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A0" w:rsidRPr="00E13633" w:rsidRDefault="008D32A0" w:rsidP="008D32A0">
      <w:pPr>
        <w:pStyle w:val="BodyTextIndent"/>
        <w:spacing w:before="0" w:line="240" w:lineRule="auto"/>
        <w:ind w:firstLine="0"/>
        <w:jc w:val="center"/>
        <w:rPr>
          <w:rFonts w:ascii="Times New Roman" w:hAnsi="Times New Roman"/>
          <w:b/>
          <w:szCs w:val="28"/>
        </w:rPr>
      </w:pPr>
      <w:r w:rsidRPr="00E13633">
        <w:rPr>
          <w:rFonts w:ascii="Times New Roman" w:hAnsi="Times New Roman"/>
          <w:b/>
          <w:szCs w:val="28"/>
        </w:rPr>
        <w:t>Phần III</w:t>
      </w:r>
    </w:p>
    <w:p w:rsidR="008D32A0" w:rsidRPr="00E13633" w:rsidRDefault="008D32A0" w:rsidP="008D32A0">
      <w:pPr>
        <w:pStyle w:val="BodyTextIndent"/>
        <w:spacing w:before="0" w:line="240" w:lineRule="auto"/>
        <w:ind w:firstLine="0"/>
        <w:jc w:val="center"/>
        <w:rPr>
          <w:rFonts w:ascii="Times New Roman" w:hAnsi="Times New Roman"/>
          <w:b/>
          <w:szCs w:val="28"/>
        </w:rPr>
      </w:pPr>
      <w:r w:rsidRPr="00E13633">
        <w:rPr>
          <w:rFonts w:ascii="Times New Roman" w:hAnsi="Times New Roman"/>
          <w:b/>
          <w:szCs w:val="28"/>
        </w:rPr>
        <w:t>DANH MỤC</w:t>
      </w:r>
      <w:r w:rsidR="00D847C3" w:rsidRPr="00E13633">
        <w:rPr>
          <w:rFonts w:ascii="Times New Roman" w:hAnsi="Times New Roman"/>
          <w:b/>
          <w:szCs w:val="28"/>
        </w:rPr>
        <w:t>, NỘI DUNG</w:t>
      </w:r>
      <w:r w:rsidRPr="00E13633">
        <w:rPr>
          <w:rFonts w:ascii="Times New Roman" w:hAnsi="Times New Roman"/>
          <w:b/>
          <w:szCs w:val="28"/>
        </w:rPr>
        <w:t xml:space="preserve"> MẪU ĐƠN, MẪU TỜ KHAI</w:t>
      </w:r>
    </w:p>
    <w:p w:rsidR="008D32A0" w:rsidRPr="00E13633" w:rsidRDefault="00463C2D" w:rsidP="008D32A0">
      <w:pPr>
        <w:tabs>
          <w:tab w:val="left" w:pos="5280"/>
        </w:tabs>
        <w:spacing w:before="120" w:after="120"/>
        <w:ind w:firstLine="720"/>
        <w:jc w:val="center"/>
        <w:rPr>
          <w:rFonts w:ascii="Times New Roman" w:hAnsi="Times New Roman" w:cs="Times New Roman"/>
          <w:b/>
          <w:sz w:val="28"/>
        </w:rPr>
      </w:pPr>
      <w:r w:rsidRPr="00E13633">
        <w:rPr>
          <w:rFonts w:ascii="Times New Roman" w:hAnsi="Times New Roman" w:cs="Times New Roman"/>
          <w:b/>
          <w:noProof/>
          <w:sz w:val="28"/>
          <w:szCs w:val="28"/>
        </w:rPr>
        <mc:AlternateContent>
          <mc:Choice Requires="wps">
            <w:drawing>
              <wp:anchor distT="4294967295" distB="4294967295" distL="114300" distR="114300" simplePos="0" relativeHeight="251672576" behindDoc="0" locked="0" layoutInCell="1" allowOverlap="1" wp14:anchorId="4217C0C9" wp14:editId="244BC29A">
                <wp:simplePos x="0" y="0"/>
                <wp:positionH relativeFrom="margin">
                  <wp:align>center</wp:align>
                </wp:positionH>
                <wp:positionV relativeFrom="paragraph">
                  <wp:posOffset>80010</wp:posOffset>
                </wp:positionV>
                <wp:extent cx="1417955" cy="0"/>
                <wp:effectExtent l="0" t="0" r="2984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56D006" id="_x0000_t32" coordsize="21600,21600" o:spt="32" o:oned="t" path="m,l21600,21600e" filled="f">
                <v:path arrowok="t" fillok="f" o:connecttype="none"/>
                <o:lock v:ext="edit" shapetype="t"/>
              </v:shapetype>
              <v:shape id="AutoShape 2" o:spid="_x0000_s1026" type="#_x0000_t32" style="position:absolute;margin-left:0;margin-top:6.3pt;width:111.65pt;height:0;z-index:2516725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j0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LKMxhXgFWltjYkSI/q1Txr+t0hpauOqJZH47eTAd8seCTvXMLFGQiyG75oBjYE8GOt&#10;jo3tAyRUAR1jS063lvCjRxQeszx7WEyn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">
                <w10:wrap anchorx="margin"/>
              </v:shape>
            </w:pict>
          </mc:Fallback>
        </mc:AlternateContent>
      </w:r>
    </w:p>
    <w:tbl>
      <w:tblPr>
        <w:tblW w:w="95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765"/>
        <w:gridCol w:w="5954"/>
        <w:gridCol w:w="1002"/>
      </w:tblGrid>
      <w:tr w:rsidR="00E13633" w:rsidRPr="00E13633" w:rsidTr="007F7F7E">
        <w:trPr>
          <w:trHeight w:val="303"/>
          <w:tblHeader/>
        </w:trPr>
        <w:tc>
          <w:tcPr>
            <w:tcW w:w="816" w:type="dxa"/>
            <w:shd w:val="clear" w:color="auto" w:fill="auto"/>
            <w:vAlign w:val="center"/>
          </w:tcPr>
          <w:p w:rsidR="008D32A0" w:rsidRPr="00E13633" w:rsidRDefault="008D32A0" w:rsidP="00A505F9">
            <w:pPr>
              <w:spacing w:before="80" w:after="80"/>
              <w:jc w:val="center"/>
              <w:rPr>
                <w:rFonts w:ascii="Times New Roman" w:hAnsi="Times New Roman" w:cs="Times New Roman"/>
                <w:b/>
                <w:sz w:val="28"/>
                <w:szCs w:val="28"/>
              </w:rPr>
            </w:pPr>
            <w:r w:rsidRPr="00E13633">
              <w:rPr>
                <w:rFonts w:ascii="Times New Roman" w:hAnsi="Times New Roman" w:cs="Times New Roman"/>
                <w:b/>
                <w:sz w:val="28"/>
                <w:szCs w:val="28"/>
              </w:rPr>
              <w:t>S</w:t>
            </w:r>
            <w:r w:rsidR="00961152" w:rsidRPr="00E13633">
              <w:rPr>
                <w:rFonts w:ascii="Times New Roman" w:hAnsi="Times New Roman" w:cs="Times New Roman"/>
                <w:b/>
                <w:sz w:val="28"/>
                <w:szCs w:val="28"/>
              </w:rPr>
              <w:t>TT</w:t>
            </w:r>
          </w:p>
        </w:tc>
        <w:tc>
          <w:tcPr>
            <w:tcW w:w="1765" w:type="dxa"/>
            <w:shd w:val="clear" w:color="auto" w:fill="auto"/>
            <w:vAlign w:val="center"/>
          </w:tcPr>
          <w:p w:rsidR="008D32A0" w:rsidRPr="00E13633" w:rsidRDefault="008D32A0" w:rsidP="00D46D01">
            <w:pPr>
              <w:spacing w:before="80" w:after="80"/>
              <w:jc w:val="center"/>
              <w:rPr>
                <w:rFonts w:ascii="Times New Roman" w:hAnsi="Times New Roman" w:cs="Times New Roman"/>
                <w:b/>
                <w:sz w:val="28"/>
                <w:szCs w:val="28"/>
              </w:rPr>
            </w:pPr>
            <w:r w:rsidRPr="00E13633">
              <w:rPr>
                <w:rFonts w:ascii="Times New Roman" w:hAnsi="Times New Roman" w:cs="Times New Roman"/>
                <w:b/>
                <w:sz w:val="28"/>
                <w:szCs w:val="28"/>
              </w:rPr>
              <w:t>Ký hiệu</w:t>
            </w:r>
          </w:p>
        </w:tc>
        <w:tc>
          <w:tcPr>
            <w:tcW w:w="5954" w:type="dxa"/>
            <w:shd w:val="clear" w:color="auto" w:fill="auto"/>
            <w:vAlign w:val="center"/>
          </w:tcPr>
          <w:p w:rsidR="008D32A0" w:rsidRPr="00E13633" w:rsidRDefault="008D32A0" w:rsidP="008D32A0">
            <w:pPr>
              <w:spacing w:before="80" w:after="80"/>
              <w:jc w:val="center"/>
              <w:rPr>
                <w:rFonts w:ascii="Times New Roman" w:hAnsi="Times New Roman" w:cs="Times New Roman"/>
                <w:b/>
                <w:sz w:val="28"/>
                <w:szCs w:val="28"/>
              </w:rPr>
            </w:pPr>
            <w:r w:rsidRPr="00E13633">
              <w:rPr>
                <w:rFonts w:ascii="Times New Roman" w:hAnsi="Times New Roman" w:cs="Times New Roman"/>
                <w:b/>
                <w:sz w:val="28"/>
                <w:szCs w:val="28"/>
              </w:rPr>
              <w:t>Tên Mẫu đơn, tờ khai</w:t>
            </w:r>
          </w:p>
        </w:tc>
        <w:tc>
          <w:tcPr>
            <w:tcW w:w="1002" w:type="dxa"/>
            <w:vAlign w:val="center"/>
          </w:tcPr>
          <w:p w:rsidR="008D32A0" w:rsidRPr="00E13633" w:rsidRDefault="008D32A0" w:rsidP="00D46D01">
            <w:pPr>
              <w:spacing w:before="80" w:after="80"/>
              <w:jc w:val="center"/>
              <w:rPr>
                <w:rFonts w:ascii="Times New Roman" w:hAnsi="Times New Roman" w:cs="Times New Roman"/>
                <w:b/>
                <w:sz w:val="28"/>
                <w:szCs w:val="28"/>
              </w:rPr>
            </w:pPr>
            <w:r w:rsidRPr="00E13633">
              <w:rPr>
                <w:rFonts w:ascii="Times New Roman" w:hAnsi="Times New Roman" w:cs="Times New Roman"/>
                <w:b/>
                <w:sz w:val="28"/>
                <w:szCs w:val="28"/>
              </w:rPr>
              <w:t>Trang</w:t>
            </w:r>
          </w:p>
        </w:tc>
      </w:tr>
      <w:tr w:rsidR="00E13633" w:rsidRPr="00E13633" w:rsidTr="00AF7FE0">
        <w:trPr>
          <w:trHeight w:val="1038"/>
        </w:trPr>
        <w:tc>
          <w:tcPr>
            <w:tcW w:w="816" w:type="dxa"/>
            <w:shd w:val="clear" w:color="auto" w:fill="auto"/>
            <w:vAlign w:val="center"/>
          </w:tcPr>
          <w:p w:rsidR="008D32A0" w:rsidRPr="00E13633" w:rsidRDefault="008D32A0"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1</w:t>
            </w:r>
          </w:p>
        </w:tc>
        <w:tc>
          <w:tcPr>
            <w:tcW w:w="1765" w:type="dxa"/>
            <w:shd w:val="clear" w:color="auto" w:fill="auto"/>
            <w:vAlign w:val="center"/>
          </w:tcPr>
          <w:p w:rsidR="008D32A0" w:rsidRPr="00E13633" w:rsidRDefault="00443E11"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Phụ lục III</w:t>
            </w:r>
          </w:p>
        </w:tc>
        <w:tc>
          <w:tcPr>
            <w:tcW w:w="5954" w:type="dxa"/>
            <w:shd w:val="clear" w:color="auto" w:fill="auto"/>
            <w:vAlign w:val="center"/>
          </w:tcPr>
          <w:p w:rsidR="008D32A0" w:rsidRPr="00E13633" w:rsidRDefault="006859CA" w:rsidP="00AF7FE0">
            <w:pPr>
              <w:spacing w:before="60" w:after="60" w:line="240" w:lineRule="auto"/>
              <w:jc w:val="both"/>
              <w:rPr>
                <w:rFonts w:ascii="Times New Roman" w:hAnsi="Times New Roman" w:cs="Times New Roman"/>
                <w:bCs/>
                <w:sz w:val="28"/>
                <w:szCs w:val="28"/>
              </w:rPr>
            </w:pPr>
            <w:r w:rsidRPr="00E13633">
              <w:rPr>
                <w:rStyle w:val="fontstyle21"/>
                <w:bCs/>
                <w:i w:val="0"/>
                <w:iCs w:val="0"/>
                <w:color w:val="auto"/>
              </w:rPr>
              <w:t>Mẫu kê khai tính tiền cấp quyền khai thác tài nguyên nước</w:t>
            </w:r>
            <w:r w:rsidR="00463C2D" w:rsidRPr="00E13633">
              <w:rPr>
                <w:rStyle w:val="fontstyle21"/>
                <w:bCs/>
                <w:i w:val="0"/>
                <w:iCs w:val="0"/>
                <w:color w:val="auto"/>
              </w:rPr>
              <w:t xml:space="preserve"> </w:t>
            </w:r>
            <w:r w:rsidR="00961152" w:rsidRPr="00E13633">
              <w:rPr>
                <w:rStyle w:val="fontstyle21"/>
                <w:bCs/>
                <w:iCs w:val="0"/>
                <w:color w:val="auto"/>
              </w:rPr>
              <w:t>(b</w:t>
            </w:r>
            <w:r w:rsidR="00463C2D" w:rsidRPr="00E13633">
              <w:rPr>
                <w:rStyle w:val="fontstyle21"/>
                <w:bCs/>
                <w:iCs w:val="0"/>
                <w:color w:val="auto"/>
              </w:rPr>
              <w:t>an</w:t>
            </w:r>
            <w:r w:rsidR="00463C2D" w:rsidRPr="00E13633">
              <w:rPr>
                <w:rStyle w:val="fontstyle21"/>
                <w:bCs/>
                <w:i w:val="0"/>
                <w:iCs w:val="0"/>
                <w:color w:val="auto"/>
              </w:rPr>
              <w:t xml:space="preserve"> </w:t>
            </w:r>
            <w:r w:rsidR="00463C2D" w:rsidRPr="00E13633">
              <w:rPr>
                <w:rFonts w:ascii="Times New Roman" w:hAnsi="Times New Roman" w:cs="Times New Roman"/>
                <w:i/>
                <w:iCs/>
                <w:sz w:val="28"/>
                <w:szCs w:val="28"/>
              </w:rPr>
              <w:t>hành kèm theo Nghị định số 41/2021/NĐ-CP</w:t>
            </w:r>
            <w:r w:rsidR="00463C2D" w:rsidRPr="00E13633">
              <w:rPr>
                <w:rStyle w:val="Vnbnnidung2Inm1"/>
                <w:rFonts w:ascii="Times New Roman" w:hAnsi="Times New Roman"/>
                <w:i/>
                <w:sz w:val="28"/>
                <w:szCs w:val="28"/>
              </w:rPr>
              <w:t xml:space="preserve"> </w:t>
            </w:r>
            <w:r w:rsidR="00463C2D" w:rsidRPr="00E13633">
              <w:rPr>
                <w:rStyle w:val="fontstyle01"/>
                <w:i/>
                <w:color w:val="auto"/>
              </w:rPr>
              <w:t>ngày 30/3/2021 của Chính phủ)</w:t>
            </w:r>
          </w:p>
        </w:tc>
        <w:tc>
          <w:tcPr>
            <w:tcW w:w="1002" w:type="dxa"/>
            <w:vAlign w:val="center"/>
          </w:tcPr>
          <w:p w:rsidR="008D32A0" w:rsidRPr="00E13633" w:rsidRDefault="006859CA" w:rsidP="00AF7FE0">
            <w:pPr>
              <w:widowControl w:val="0"/>
              <w:tabs>
                <w:tab w:val="left" w:pos="1011"/>
              </w:tabs>
              <w:spacing w:before="60" w:after="60" w:line="240" w:lineRule="auto"/>
              <w:jc w:val="center"/>
              <w:rPr>
                <w:rFonts w:ascii="Times New Roman" w:hAnsi="Times New Roman" w:cs="Times New Roman"/>
                <w:bCs/>
                <w:sz w:val="28"/>
                <w:szCs w:val="28"/>
                <w:lang w:eastAsia="vi-VN" w:bidi="vi-VN"/>
              </w:rPr>
            </w:pPr>
            <w:r w:rsidRPr="00E13633">
              <w:rPr>
                <w:rFonts w:ascii="Times New Roman" w:hAnsi="Times New Roman" w:cs="Times New Roman"/>
                <w:bCs/>
                <w:sz w:val="28"/>
                <w:szCs w:val="28"/>
                <w:lang w:eastAsia="vi-VN" w:bidi="vi-VN"/>
              </w:rPr>
              <w:t>2</w:t>
            </w:r>
          </w:p>
        </w:tc>
      </w:tr>
      <w:tr w:rsidR="00E13633" w:rsidRPr="00E13633" w:rsidTr="00AF7FE0">
        <w:trPr>
          <w:trHeight w:val="961"/>
        </w:trPr>
        <w:tc>
          <w:tcPr>
            <w:tcW w:w="816" w:type="dxa"/>
            <w:shd w:val="clear" w:color="auto" w:fill="auto"/>
            <w:vAlign w:val="center"/>
          </w:tcPr>
          <w:p w:rsidR="008D32A0" w:rsidRPr="00E13633" w:rsidRDefault="008D32A0"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2</w:t>
            </w:r>
          </w:p>
        </w:tc>
        <w:tc>
          <w:tcPr>
            <w:tcW w:w="1765" w:type="dxa"/>
            <w:shd w:val="clear" w:color="auto" w:fill="auto"/>
            <w:vAlign w:val="center"/>
          </w:tcPr>
          <w:p w:rsidR="008D32A0" w:rsidRPr="00E13633" w:rsidRDefault="00443E11"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Phụ lục V</w:t>
            </w:r>
          </w:p>
        </w:tc>
        <w:tc>
          <w:tcPr>
            <w:tcW w:w="5954" w:type="dxa"/>
            <w:shd w:val="clear" w:color="auto" w:fill="auto"/>
            <w:vAlign w:val="center"/>
          </w:tcPr>
          <w:p w:rsidR="008D32A0" w:rsidRPr="00E13633" w:rsidRDefault="00443E11" w:rsidP="00AF7FE0">
            <w:pPr>
              <w:pStyle w:val="Tiu10"/>
              <w:shd w:val="clear" w:color="auto" w:fill="auto"/>
              <w:spacing w:before="60" w:after="60" w:line="240" w:lineRule="auto"/>
              <w:jc w:val="both"/>
              <w:rPr>
                <w:rFonts w:ascii="Times New Roman" w:hAnsi="Times New Roman"/>
                <w:b w:val="0"/>
                <w:sz w:val="28"/>
                <w:szCs w:val="28"/>
              </w:rPr>
            </w:pPr>
            <w:r w:rsidRPr="00E13633">
              <w:rPr>
                <w:rStyle w:val="Tiu1"/>
                <w:rFonts w:ascii="Times New Roman" w:hAnsi="Times New Roman"/>
                <w:sz w:val="28"/>
                <w:szCs w:val="28"/>
                <w:lang w:eastAsia="vi-VN"/>
              </w:rPr>
              <w:t>Mẫu quyết định phê duyệt tính tiền cấp quyề</w:t>
            </w:r>
            <w:r w:rsidR="00961152" w:rsidRPr="00E13633">
              <w:rPr>
                <w:rStyle w:val="Tiu1"/>
                <w:rFonts w:ascii="Times New Roman" w:hAnsi="Times New Roman"/>
                <w:sz w:val="28"/>
                <w:szCs w:val="28"/>
                <w:lang w:eastAsia="vi-VN"/>
              </w:rPr>
              <w:t xml:space="preserve">n khai thác tài </w:t>
            </w:r>
            <w:r w:rsidRPr="00E13633">
              <w:rPr>
                <w:rStyle w:val="Tiu1"/>
                <w:rFonts w:ascii="Times New Roman" w:hAnsi="Times New Roman"/>
                <w:sz w:val="28"/>
                <w:szCs w:val="28"/>
                <w:lang w:eastAsia="vi-VN"/>
              </w:rPr>
              <w:t>nguyên nước</w:t>
            </w:r>
            <w:r w:rsidR="006D30A4" w:rsidRPr="00E13633">
              <w:rPr>
                <w:rStyle w:val="Tiu1"/>
                <w:rFonts w:ascii="Times New Roman" w:hAnsi="Times New Roman"/>
                <w:sz w:val="28"/>
                <w:szCs w:val="28"/>
                <w:lang w:eastAsia="vi-VN"/>
              </w:rPr>
              <w:t xml:space="preserve"> </w:t>
            </w:r>
            <w:r w:rsidR="00961152" w:rsidRPr="00E13633">
              <w:rPr>
                <w:rStyle w:val="fontstyle21"/>
                <w:b w:val="0"/>
                <w:bCs w:val="0"/>
                <w:iCs w:val="0"/>
                <w:color w:val="auto"/>
              </w:rPr>
              <w:t>(b</w:t>
            </w:r>
            <w:r w:rsidR="006D30A4" w:rsidRPr="00E13633">
              <w:rPr>
                <w:rStyle w:val="fontstyle21"/>
                <w:b w:val="0"/>
                <w:bCs w:val="0"/>
                <w:iCs w:val="0"/>
                <w:color w:val="auto"/>
              </w:rPr>
              <w:t>an</w:t>
            </w:r>
            <w:r w:rsidR="006D30A4" w:rsidRPr="00E13633">
              <w:rPr>
                <w:rStyle w:val="fontstyle21"/>
                <w:b w:val="0"/>
                <w:bCs w:val="0"/>
                <w:i w:val="0"/>
                <w:iCs w:val="0"/>
                <w:color w:val="auto"/>
              </w:rPr>
              <w:t xml:space="preserve"> </w:t>
            </w:r>
            <w:r w:rsidR="006D30A4" w:rsidRPr="00E13633">
              <w:rPr>
                <w:rFonts w:ascii="Times New Roman" w:hAnsi="Times New Roman"/>
                <w:b w:val="0"/>
                <w:i/>
                <w:iCs/>
                <w:sz w:val="28"/>
                <w:szCs w:val="28"/>
              </w:rPr>
              <w:t>hành kèm theo Nghị định số 41/2021/NĐ-CP</w:t>
            </w:r>
            <w:r w:rsidR="006D30A4" w:rsidRPr="00E13633">
              <w:rPr>
                <w:rStyle w:val="Vnbnnidung2Inm1"/>
                <w:rFonts w:ascii="Times New Roman" w:hAnsi="Times New Roman"/>
                <w:b/>
                <w:i/>
                <w:sz w:val="28"/>
                <w:szCs w:val="28"/>
              </w:rPr>
              <w:t xml:space="preserve"> </w:t>
            </w:r>
            <w:r w:rsidR="006D30A4" w:rsidRPr="00E13633">
              <w:rPr>
                <w:rStyle w:val="fontstyle01"/>
                <w:b w:val="0"/>
                <w:i/>
                <w:color w:val="auto"/>
              </w:rPr>
              <w:t>ngày 30/3/2021 của Chính phủ)</w:t>
            </w:r>
          </w:p>
        </w:tc>
        <w:tc>
          <w:tcPr>
            <w:tcW w:w="1002" w:type="dxa"/>
            <w:vAlign w:val="center"/>
          </w:tcPr>
          <w:p w:rsidR="008D32A0" w:rsidRPr="00E13633" w:rsidRDefault="00443E11" w:rsidP="00AF7FE0">
            <w:pPr>
              <w:widowControl w:val="0"/>
              <w:tabs>
                <w:tab w:val="left" w:pos="1011"/>
              </w:tabs>
              <w:spacing w:before="60" w:after="60" w:line="240" w:lineRule="auto"/>
              <w:jc w:val="center"/>
              <w:rPr>
                <w:rFonts w:ascii="Times New Roman" w:hAnsi="Times New Roman" w:cs="Times New Roman"/>
                <w:bCs/>
                <w:sz w:val="28"/>
                <w:szCs w:val="28"/>
                <w:lang w:eastAsia="vi-VN" w:bidi="vi-VN"/>
              </w:rPr>
            </w:pPr>
            <w:r w:rsidRPr="00E13633">
              <w:rPr>
                <w:rFonts w:ascii="Times New Roman" w:hAnsi="Times New Roman" w:cs="Times New Roman"/>
                <w:bCs/>
                <w:sz w:val="28"/>
                <w:szCs w:val="28"/>
                <w:lang w:eastAsia="vi-VN" w:bidi="vi-VN"/>
              </w:rPr>
              <w:t>5</w:t>
            </w:r>
          </w:p>
        </w:tc>
      </w:tr>
      <w:tr w:rsidR="00E13633" w:rsidRPr="00E13633" w:rsidTr="00AF7FE0">
        <w:trPr>
          <w:trHeight w:val="1151"/>
        </w:trPr>
        <w:tc>
          <w:tcPr>
            <w:tcW w:w="816" w:type="dxa"/>
            <w:shd w:val="clear" w:color="auto" w:fill="auto"/>
            <w:vAlign w:val="center"/>
          </w:tcPr>
          <w:p w:rsidR="008D32A0" w:rsidRPr="00E13633" w:rsidRDefault="008D32A0"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3</w:t>
            </w:r>
          </w:p>
        </w:tc>
        <w:tc>
          <w:tcPr>
            <w:tcW w:w="1765" w:type="dxa"/>
            <w:shd w:val="clear" w:color="auto" w:fill="auto"/>
            <w:vAlign w:val="center"/>
          </w:tcPr>
          <w:p w:rsidR="008D32A0" w:rsidRPr="00E13633" w:rsidRDefault="00EE1222"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sz w:val="28"/>
                <w:szCs w:val="28"/>
              </w:rPr>
              <w:t>M</w:t>
            </w:r>
            <w:r w:rsidRPr="00E13633">
              <w:rPr>
                <w:rFonts w:ascii="Times New Roman" w:hAnsi="Times New Roman" w:cs="Times New Roman"/>
                <w:sz w:val="28"/>
                <w:szCs w:val="28"/>
                <w:lang w:val="vi-VN"/>
              </w:rPr>
              <w:t>ẫu số 17</w:t>
            </w:r>
          </w:p>
        </w:tc>
        <w:tc>
          <w:tcPr>
            <w:tcW w:w="5954" w:type="dxa"/>
            <w:shd w:val="clear" w:color="auto" w:fill="auto"/>
            <w:vAlign w:val="center"/>
          </w:tcPr>
          <w:p w:rsidR="008D32A0" w:rsidRPr="00E13633" w:rsidRDefault="00EE1222" w:rsidP="00AF7FE0">
            <w:pPr>
              <w:spacing w:before="60" w:after="60" w:line="240" w:lineRule="auto"/>
              <w:jc w:val="both"/>
              <w:rPr>
                <w:rFonts w:ascii="Times New Roman" w:hAnsi="Times New Roman" w:cs="Times New Roman"/>
                <w:bCs/>
                <w:sz w:val="28"/>
                <w:szCs w:val="28"/>
              </w:rPr>
            </w:pPr>
            <w:r w:rsidRPr="00E13633">
              <w:rPr>
                <w:rFonts w:ascii="Times New Roman" w:hAnsi="Times New Roman" w:cs="Times New Roman"/>
                <w:sz w:val="28"/>
                <w:szCs w:val="28"/>
              </w:rPr>
              <w:t>Đơn đề nghị cấp/cấp lại/cấp đổi/gia hạn chứng chỉ hành nghề đo đạ</w:t>
            </w:r>
            <w:r w:rsidR="00961152" w:rsidRPr="00E13633">
              <w:rPr>
                <w:rFonts w:ascii="Times New Roman" w:hAnsi="Times New Roman" w:cs="Times New Roman"/>
                <w:sz w:val="28"/>
                <w:szCs w:val="28"/>
              </w:rPr>
              <w:t>c v</w:t>
            </w:r>
            <w:r w:rsidRPr="00E13633">
              <w:rPr>
                <w:rFonts w:ascii="Times New Roman" w:hAnsi="Times New Roman" w:cs="Times New Roman"/>
                <w:sz w:val="28"/>
                <w:szCs w:val="28"/>
              </w:rPr>
              <w:t xml:space="preserve">à bản đồ </w:t>
            </w:r>
            <w:r w:rsidR="00961152" w:rsidRPr="00E13633">
              <w:rPr>
                <w:rFonts w:ascii="Times New Roman" w:hAnsi="Times New Roman" w:cs="Times New Roman"/>
                <w:i/>
                <w:sz w:val="28"/>
                <w:szCs w:val="28"/>
              </w:rPr>
              <w:t>(b</w:t>
            </w:r>
            <w:r w:rsidR="002761C4" w:rsidRPr="00E13633">
              <w:rPr>
                <w:rFonts w:ascii="Times New Roman" w:hAnsi="Times New Roman" w:cs="Times New Roman"/>
                <w:i/>
                <w:sz w:val="28"/>
                <w:szCs w:val="28"/>
              </w:rPr>
              <w:t xml:space="preserve">an hành kèm theo Nghị định số 27/2019/NĐ-CP ngày 13/3/2019 </w:t>
            </w:r>
            <w:r w:rsidR="002761C4" w:rsidRPr="00E13633">
              <w:rPr>
                <w:rStyle w:val="fontstyle01"/>
                <w:i/>
                <w:color w:val="auto"/>
              </w:rPr>
              <w:t>của Chính phủ</w:t>
            </w:r>
            <w:r w:rsidR="002761C4" w:rsidRPr="00E13633">
              <w:rPr>
                <w:rFonts w:ascii="Times New Roman" w:hAnsi="Times New Roman" w:cs="Times New Roman"/>
                <w:i/>
                <w:sz w:val="28"/>
                <w:szCs w:val="28"/>
              </w:rPr>
              <w:t>)</w:t>
            </w:r>
          </w:p>
        </w:tc>
        <w:tc>
          <w:tcPr>
            <w:tcW w:w="1002" w:type="dxa"/>
            <w:vAlign w:val="center"/>
          </w:tcPr>
          <w:p w:rsidR="008D32A0" w:rsidRPr="00E13633" w:rsidRDefault="00EE1222" w:rsidP="00AF7FE0">
            <w:pPr>
              <w:widowControl w:val="0"/>
              <w:tabs>
                <w:tab w:val="left" w:pos="1011"/>
              </w:tabs>
              <w:spacing w:before="60" w:after="60" w:line="240" w:lineRule="auto"/>
              <w:jc w:val="center"/>
              <w:rPr>
                <w:rFonts w:ascii="Times New Roman" w:hAnsi="Times New Roman" w:cs="Times New Roman"/>
                <w:bCs/>
                <w:sz w:val="28"/>
                <w:szCs w:val="28"/>
                <w:lang w:eastAsia="vi-VN" w:bidi="vi-VN"/>
              </w:rPr>
            </w:pPr>
            <w:r w:rsidRPr="00E13633">
              <w:rPr>
                <w:rFonts w:ascii="Times New Roman" w:hAnsi="Times New Roman" w:cs="Times New Roman"/>
                <w:bCs/>
                <w:sz w:val="28"/>
                <w:szCs w:val="28"/>
                <w:lang w:eastAsia="vi-VN" w:bidi="vi-VN"/>
              </w:rPr>
              <w:t>7</w:t>
            </w:r>
          </w:p>
        </w:tc>
      </w:tr>
      <w:tr w:rsidR="00E13633" w:rsidRPr="00E13633" w:rsidTr="00AF7FE0">
        <w:trPr>
          <w:trHeight w:val="1110"/>
        </w:trPr>
        <w:tc>
          <w:tcPr>
            <w:tcW w:w="816" w:type="dxa"/>
            <w:shd w:val="clear" w:color="auto" w:fill="auto"/>
            <w:vAlign w:val="center"/>
          </w:tcPr>
          <w:p w:rsidR="008D32A0" w:rsidRPr="00E13633" w:rsidRDefault="00F856FB"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4</w:t>
            </w:r>
          </w:p>
        </w:tc>
        <w:tc>
          <w:tcPr>
            <w:tcW w:w="1765" w:type="dxa"/>
            <w:shd w:val="clear" w:color="auto" w:fill="auto"/>
            <w:vAlign w:val="center"/>
          </w:tcPr>
          <w:p w:rsidR="008D32A0" w:rsidRPr="00E13633" w:rsidRDefault="00454AC1" w:rsidP="00AF7FE0">
            <w:pPr>
              <w:spacing w:before="60" w:after="60" w:line="240" w:lineRule="auto"/>
              <w:jc w:val="center"/>
              <w:rPr>
                <w:rFonts w:ascii="Times New Roman" w:hAnsi="Times New Roman" w:cs="Times New Roman"/>
                <w:sz w:val="28"/>
                <w:szCs w:val="28"/>
              </w:rPr>
            </w:pPr>
            <w:r w:rsidRPr="00E13633">
              <w:rPr>
                <w:rFonts w:ascii="Times New Roman" w:hAnsi="Times New Roman" w:cs="Times New Roman"/>
                <w:sz w:val="28"/>
                <w:szCs w:val="28"/>
              </w:rPr>
              <w:t>Mẫu số</w:t>
            </w:r>
            <w:r w:rsidR="006644DB" w:rsidRPr="00E13633">
              <w:rPr>
                <w:rFonts w:ascii="Times New Roman" w:hAnsi="Times New Roman" w:cs="Times New Roman"/>
                <w:sz w:val="28"/>
                <w:szCs w:val="28"/>
              </w:rPr>
              <w:t xml:space="preserve"> 18</w:t>
            </w:r>
          </w:p>
        </w:tc>
        <w:tc>
          <w:tcPr>
            <w:tcW w:w="5954" w:type="dxa"/>
            <w:shd w:val="clear" w:color="auto" w:fill="auto"/>
            <w:vAlign w:val="center"/>
          </w:tcPr>
          <w:p w:rsidR="008D32A0" w:rsidRPr="00E13633" w:rsidRDefault="00F856FB" w:rsidP="00AF7FE0">
            <w:pPr>
              <w:spacing w:before="60" w:after="60" w:line="240" w:lineRule="auto"/>
              <w:jc w:val="both"/>
              <w:rPr>
                <w:rFonts w:ascii="Times New Roman" w:hAnsi="Times New Roman" w:cs="Times New Roman"/>
                <w:bCs/>
                <w:sz w:val="28"/>
                <w:szCs w:val="28"/>
              </w:rPr>
            </w:pPr>
            <w:r w:rsidRPr="00E13633">
              <w:rPr>
                <w:rFonts w:ascii="Times New Roman" w:hAnsi="Times New Roman" w:cs="Times New Roman"/>
                <w:sz w:val="28"/>
                <w:szCs w:val="28"/>
              </w:rPr>
              <w:t xml:space="preserve">Bản khai kinh nghiệm nghề nghiệp </w:t>
            </w:r>
            <w:r w:rsidR="00961152" w:rsidRPr="00E13633">
              <w:rPr>
                <w:rFonts w:ascii="Times New Roman" w:hAnsi="Times New Roman" w:cs="Times New Roman"/>
                <w:i/>
                <w:sz w:val="28"/>
                <w:szCs w:val="28"/>
              </w:rPr>
              <w:t>(b</w:t>
            </w:r>
            <w:r w:rsidRPr="00E13633">
              <w:rPr>
                <w:rFonts w:ascii="Times New Roman" w:hAnsi="Times New Roman" w:cs="Times New Roman"/>
                <w:i/>
                <w:sz w:val="28"/>
                <w:szCs w:val="28"/>
              </w:rPr>
              <w:t xml:space="preserve">an hành kèm theo Nghị định số 27/2019/NĐ-CP ngày </w:t>
            </w:r>
            <w:r w:rsidR="002761C4" w:rsidRPr="00E13633">
              <w:rPr>
                <w:rFonts w:ascii="Times New Roman" w:hAnsi="Times New Roman" w:cs="Times New Roman"/>
                <w:i/>
                <w:sz w:val="28"/>
                <w:szCs w:val="28"/>
              </w:rPr>
              <w:t>13/3/2019</w:t>
            </w:r>
            <w:r w:rsidR="002761C4" w:rsidRPr="00E13633">
              <w:rPr>
                <w:rFonts w:ascii="Times New Roman" w:hAnsi="Times New Roman" w:cs="Times New Roman"/>
                <w:b/>
                <w:i/>
                <w:sz w:val="28"/>
                <w:szCs w:val="28"/>
              </w:rPr>
              <w:t xml:space="preserve"> </w:t>
            </w:r>
            <w:r w:rsidR="002761C4" w:rsidRPr="00E13633">
              <w:rPr>
                <w:rStyle w:val="fontstyle01"/>
                <w:i/>
                <w:color w:val="auto"/>
              </w:rPr>
              <w:t>của Chính phủ</w:t>
            </w:r>
            <w:r w:rsidRPr="00E13633">
              <w:rPr>
                <w:rFonts w:ascii="Times New Roman" w:hAnsi="Times New Roman" w:cs="Times New Roman"/>
                <w:i/>
                <w:sz w:val="28"/>
                <w:szCs w:val="28"/>
              </w:rPr>
              <w:t>)</w:t>
            </w:r>
          </w:p>
        </w:tc>
        <w:tc>
          <w:tcPr>
            <w:tcW w:w="1002" w:type="dxa"/>
            <w:vAlign w:val="center"/>
          </w:tcPr>
          <w:p w:rsidR="008D32A0" w:rsidRPr="00E13633" w:rsidRDefault="00F856FB" w:rsidP="00AF7FE0">
            <w:pPr>
              <w:widowControl w:val="0"/>
              <w:tabs>
                <w:tab w:val="left" w:pos="1011"/>
              </w:tabs>
              <w:spacing w:before="60" w:after="60" w:line="240" w:lineRule="auto"/>
              <w:jc w:val="center"/>
              <w:rPr>
                <w:rFonts w:ascii="Times New Roman" w:hAnsi="Times New Roman" w:cs="Times New Roman"/>
                <w:bCs/>
                <w:iCs/>
                <w:sz w:val="28"/>
                <w:szCs w:val="28"/>
                <w:lang w:val="nb-NO"/>
              </w:rPr>
            </w:pPr>
            <w:r w:rsidRPr="00E13633">
              <w:rPr>
                <w:rFonts w:ascii="Times New Roman" w:hAnsi="Times New Roman" w:cs="Times New Roman"/>
                <w:bCs/>
                <w:iCs/>
                <w:sz w:val="28"/>
                <w:szCs w:val="28"/>
                <w:lang w:val="nb-NO"/>
              </w:rPr>
              <w:t>9</w:t>
            </w:r>
          </w:p>
        </w:tc>
      </w:tr>
      <w:tr w:rsidR="00E13633" w:rsidRPr="00E13633" w:rsidTr="00AF7FE0">
        <w:trPr>
          <w:trHeight w:val="1117"/>
        </w:trPr>
        <w:tc>
          <w:tcPr>
            <w:tcW w:w="816" w:type="dxa"/>
            <w:shd w:val="clear" w:color="auto" w:fill="auto"/>
            <w:vAlign w:val="center"/>
          </w:tcPr>
          <w:p w:rsidR="008D32A0" w:rsidRPr="00E13633" w:rsidRDefault="00F856FB"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bCs/>
                <w:sz w:val="28"/>
                <w:szCs w:val="28"/>
              </w:rPr>
              <w:t>5</w:t>
            </w:r>
          </w:p>
        </w:tc>
        <w:tc>
          <w:tcPr>
            <w:tcW w:w="1765" w:type="dxa"/>
            <w:shd w:val="clear" w:color="auto" w:fill="auto"/>
            <w:vAlign w:val="center"/>
          </w:tcPr>
          <w:p w:rsidR="008D32A0" w:rsidRPr="00E13633" w:rsidRDefault="00F856FB" w:rsidP="00AF7FE0">
            <w:pPr>
              <w:spacing w:before="60" w:after="60" w:line="240" w:lineRule="auto"/>
              <w:jc w:val="center"/>
              <w:rPr>
                <w:rFonts w:ascii="Times New Roman" w:hAnsi="Times New Roman" w:cs="Times New Roman"/>
                <w:bCs/>
                <w:sz w:val="28"/>
                <w:szCs w:val="28"/>
              </w:rPr>
            </w:pPr>
            <w:r w:rsidRPr="00E13633">
              <w:rPr>
                <w:rFonts w:ascii="Times New Roman" w:hAnsi="Times New Roman" w:cs="Times New Roman"/>
                <w:sz w:val="28"/>
                <w:szCs w:val="28"/>
                <w:lang w:val="vi-VN"/>
              </w:rPr>
              <w:t>Mẫu số 20</w:t>
            </w:r>
          </w:p>
        </w:tc>
        <w:tc>
          <w:tcPr>
            <w:tcW w:w="5954" w:type="dxa"/>
            <w:shd w:val="clear" w:color="auto" w:fill="auto"/>
            <w:vAlign w:val="center"/>
          </w:tcPr>
          <w:p w:rsidR="008D32A0" w:rsidRPr="00E13633" w:rsidRDefault="00F856FB" w:rsidP="00AF7FE0">
            <w:pPr>
              <w:pStyle w:val="Heading1"/>
              <w:spacing w:before="60" w:after="60"/>
              <w:jc w:val="both"/>
              <w:rPr>
                <w:b w:val="0"/>
                <w:bCs/>
                <w:sz w:val="28"/>
                <w:szCs w:val="28"/>
              </w:rPr>
            </w:pPr>
            <w:r w:rsidRPr="00E13633">
              <w:rPr>
                <w:b w:val="0"/>
                <w:sz w:val="28"/>
                <w:szCs w:val="28"/>
              </w:rPr>
              <w:t>Bả</w:t>
            </w:r>
            <w:r w:rsidR="00961152" w:rsidRPr="00E13633">
              <w:rPr>
                <w:b w:val="0"/>
                <w:sz w:val="28"/>
                <w:szCs w:val="28"/>
              </w:rPr>
              <w:t>n khai kinh nghiệm nghề nghiệp/c</w:t>
            </w:r>
            <w:r w:rsidRPr="00E13633">
              <w:rPr>
                <w:b w:val="0"/>
                <w:sz w:val="28"/>
                <w:szCs w:val="28"/>
              </w:rPr>
              <w:t xml:space="preserve">ập nhật kiến thức chuyên môn </w:t>
            </w:r>
            <w:r w:rsidR="00961152" w:rsidRPr="00E13633">
              <w:rPr>
                <w:b w:val="0"/>
                <w:i/>
                <w:sz w:val="28"/>
                <w:szCs w:val="28"/>
              </w:rPr>
              <w:t>(b</w:t>
            </w:r>
            <w:r w:rsidR="002761C4" w:rsidRPr="00E13633">
              <w:rPr>
                <w:b w:val="0"/>
                <w:i/>
                <w:sz w:val="28"/>
                <w:szCs w:val="28"/>
              </w:rPr>
              <w:t xml:space="preserve">an hành kèm theo Nghị định số 27/2019/NĐ-CP ngày 13/3/2019 </w:t>
            </w:r>
            <w:r w:rsidR="002761C4" w:rsidRPr="00E13633">
              <w:rPr>
                <w:rStyle w:val="fontstyle01"/>
                <w:b w:val="0"/>
                <w:i/>
                <w:color w:val="auto"/>
              </w:rPr>
              <w:t>của Chính phủ</w:t>
            </w:r>
            <w:r w:rsidR="002761C4" w:rsidRPr="00E13633">
              <w:rPr>
                <w:b w:val="0"/>
                <w:i/>
                <w:sz w:val="28"/>
                <w:szCs w:val="28"/>
              </w:rPr>
              <w:t>)</w:t>
            </w:r>
          </w:p>
        </w:tc>
        <w:tc>
          <w:tcPr>
            <w:tcW w:w="1002" w:type="dxa"/>
            <w:vAlign w:val="center"/>
          </w:tcPr>
          <w:p w:rsidR="008D32A0" w:rsidRPr="00E13633" w:rsidRDefault="00F856FB" w:rsidP="00AF7FE0">
            <w:pPr>
              <w:widowControl w:val="0"/>
              <w:tabs>
                <w:tab w:val="left" w:pos="1011"/>
              </w:tabs>
              <w:spacing w:before="60" w:after="60" w:line="240" w:lineRule="auto"/>
              <w:jc w:val="center"/>
              <w:rPr>
                <w:rFonts w:ascii="Times New Roman" w:hAnsi="Times New Roman" w:cs="Times New Roman"/>
                <w:bCs/>
                <w:iCs/>
                <w:sz w:val="28"/>
                <w:szCs w:val="28"/>
                <w:lang w:val="nb-NO"/>
              </w:rPr>
            </w:pPr>
            <w:r w:rsidRPr="00E13633">
              <w:rPr>
                <w:rFonts w:ascii="Times New Roman" w:hAnsi="Times New Roman" w:cs="Times New Roman"/>
                <w:bCs/>
                <w:iCs/>
                <w:sz w:val="28"/>
                <w:szCs w:val="28"/>
                <w:lang w:val="nb-NO"/>
              </w:rPr>
              <w:t>11</w:t>
            </w:r>
          </w:p>
        </w:tc>
      </w:tr>
    </w:tbl>
    <w:p w:rsidR="008D32A0" w:rsidRPr="00E13633" w:rsidRDefault="008D32A0" w:rsidP="008D32A0">
      <w:pPr>
        <w:rPr>
          <w:sz w:val="28"/>
          <w:lang w:val="vi-VN"/>
        </w:rPr>
      </w:pPr>
    </w:p>
    <w:p w:rsidR="008D32A0" w:rsidRPr="00E13633" w:rsidRDefault="008D32A0">
      <w:pPr>
        <w:rPr>
          <w:rFonts w:ascii="Times New Roman" w:hAnsi="Times New Roman" w:cs="Times New Roman"/>
          <w:b/>
          <w:bCs/>
          <w:sz w:val="28"/>
        </w:rPr>
      </w:pPr>
      <w:r w:rsidRPr="00E13633">
        <w:rPr>
          <w:rFonts w:ascii="Times New Roman" w:hAnsi="Times New Roman" w:cs="Times New Roman"/>
          <w:b/>
          <w:bCs/>
          <w:sz w:val="28"/>
        </w:rPr>
        <w:br w:type="page"/>
      </w:r>
    </w:p>
    <w:p w:rsidR="00F4703B" w:rsidRPr="00E13633" w:rsidRDefault="00F74A0E" w:rsidP="00F4703B">
      <w:pPr>
        <w:ind w:firstLine="567"/>
        <w:jc w:val="both"/>
        <w:rPr>
          <w:rFonts w:ascii="Times New Roman" w:hAnsi="Times New Roman" w:cs="Times New Roman"/>
          <w:b/>
          <w:bCs/>
          <w:sz w:val="28"/>
        </w:rPr>
      </w:pPr>
      <w:r w:rsidRPr="00E13633">
        <w:rPr>
          <w:rFonts w:ascii="Times New Roman" w:hAnsi="Times New Roman" w:cs="Times New Roman"/>
          <w:b/>
          <w:bCs/>
          <w:sz w:val="28"/>
        </w:rPr>
        <w:lastRenderedPageBreak/>
        <w:t>I. LĨNH VỰC TÀI NGUYÊN NƯỚC</w:t>
      </w:r>
    </w:p>
    <w:p w:rsidR="001D432C" w:rsidRPr="00E13633" w:rsidRDefault="001D432C" w:rsidP="001D432C">
      <w:pPr>
        <w:pStyle w:val="Tiu10"/>
        <w:framePr w:w="9182" w:h="1651" w:hRule="exact" w:wrap="none" w:vAnchor="page" w:hAnchor="page" w:x="1675" w:y="2144"/>
        <w:shd w:val="clear" w:color="auto" w:fill="auto"/>
        <w:spacing w:line="317" w:lineRule="exact"/>
        <w:ind w:right="120"/>
        <w:rPr>
          <w:rFonts w:ascii="Times New Roman" w:hAnsi="Times New Roman"/>
          <w:sz w:val="28"/>
          <w:szCs w:val="28"/>
        </w:rPr>
      </w:pPr>
      <w:bookmarkStart w:id="0" w:name="bookmark8"/>
      <w:r w:rsidRPr="00E13633">
        <w:rPr>
          <w:rStyle w:val="Tiu1"/>
          <w:rFonts w:ascii="Times New Roman" w:hAnsi="Times New Roman"/>
          <w:sz w:val="28"/>
          <w:szCs w:val="28"/>
          <w:lang w:eastAsia="vi-VN"/>
        </w:rPr>
        <w:t>Phụ lục III</w:t>
      </w:r>
      <w:bookmarkEnd w:id="0"/>
    </w:p>
    <w:p w:rsidR="001D432C" w:rsidRPr="00E13633" w:rsidRDefault="001D432C" w:rsidP="001D432C">
      <w:pPr>
        <w:pStyle w:val="Tiu10"/>
        <w:framePr w:w="9182" w:h="1651" w:hRule="exact" w:wrap="none" w:vAnchor="page" w:hAnchor="page" w:x="1675" w:y="2144"/>
        <w:shd w:val="clear" w:color="auto" w:fill="auto"/>
        <w:spacing w:line="317" w:lineRule="exact"/>
        <w:ind w:right="120"/>
        <w:rPr>
          <w:rFonts w:ascii="Times New Roman" w:hAnsi="Times New Roman"/>
          <w:b w:val="0"/>
          <w:sz w:val="28"/>
          <w:szCs w:val="28"/>
        </w:rPr>
      </w:pPr>
      <w:bookmarkStart w:id="1" w:name="bookmark9"/>
      <w:r w:rsidRPr="00E13633">
        <w:rPr>
          <w:rStyle w:val="Tiu1"/>
          <w:rFonts w:ascii="Times New Roman" w:hAnsi="Times New Roman"/>
          <w:b/>
          <w:sz w:val="28"/>
          <w:szCs w:val="28"/>
          <w:lang w:eastAsia="vi-VN"/>
        </w:rPr>
        <w:t>MẪU KÊ KHAI TÍNH TIỀN CẤP QUYỀN KHAI THÁC</w:t>
      </w:r>
      <w:r w:rsidRPr="00E13633">
        <w:rPr>
          <w:rStyle w:val="Tiu1"/>
          <w:rFonts w:ascii="Times New Roman" w:hAnsi="Times New Roman"/>
          <w:b/>
          <w:sz w:val="28"/>
          <w:szCs w:val="28"/>
          <w:lang w:eastAsia="vi-VN"/>
        </w:rPr>
        <w:br/>
        <w:t>TÀI NGUYÊN NƯỚC</w:t>
      </w:r>
      <w:bookmarkEnd w:id="1"/>
    </w:p>
    <w:p w:rsidR="001D432C" w:rsidRPr="00E13633" w:rsidRDefault="001D432C" w:rsidP="001D432C">
      <w:pPr>
        <w:pStyle w:val="Vnbnnidung50"/>
        <w:framePr w:w="9182" w:h="1651" w:hRule="exact" w:wrap="none" w:vAnchor="page" w:hAnchor="page" w:x="1675" w:y="2144"/>
        <w:shd w:val="clear" w:color="auto" w:fill="auto"/>
        <w:spacing w:before="0" w:after="0" w:line="317" w:lineRule="exact"/>
        <w:ind w:right="120"/>
        <w:jc w:val="center"/>
        <w:rPr>
          <w:rFonts w:ascii="Times New Roman" w:hAnsi="Times New Roman"/>
          <w:i w:val="0"/>
          <w:iCs w:val="0"/>
          <w:sz w:val="28"/>
          <w:szCs w:val="28"/>
        </w:rPr>
      </w:pPr>
      <w:r w:rsidRPr="00E13633">
        <w:rPr>
          <w:rStyle w:val="Vnbnnidung5"/>
          <w:rFonts w:ascii="Times New Roman" w:hAnsi="Times New Roman"/>
          <w:i/>
          <w:iCs/>
          <w:sz w:val="28"/>
          <w:szCs w:val="28"/>
          <w:lang w:eastAsia="vi-VN"/>
        </w:rPr>
        <w:t>(Được ban hành kèm theo Nghị định số 41/2021/NĐ-CP</w:t>
      </w:r>
      <w:r w:rsidRPr="00E13633">
        <w:rPr>
          <w:rStyle w:val="Vnbnnidung5"/>
          <w:rFonts w:ascii="Times New Roman" w:hAnsi="Times New Roman"/>
          <w:i/>
          <w:iCs/>
          <w:sz w:val="28"/>
          <w:szCs w:val="28"/>
          <w:lang w:eastAsia="vi-VN"/>
        </w:rPr>
        <w:br/>
        <w:t>ngày 30 tháng 3 năm 2021 của Chỉnh phủ)</w:t>
      </w:r>
    </w:p>
    <w:p w:rsidR="00A17217" w:rsidRPr="00E13633" w:rsidRDefault="00184808" w:rsidP="00184808">
      <w:pPr>
        <w:ind w:firstLine="567"/>
        <w:rPr>
          <w:rStyle w:val="fontstyle21"/>
          <w:b/>
          <w:bCs/>
          <w:i w:val="0"/>
          <w:iCs w:val="0"/>
          <w:color w:val="auto"/>
        </w:rPr>
      </w:pPr>
      <w:r w:rsidRPr="00E13633">
        <w:rPr>
          <w:rStyle w:val="fontstyle21"/>
          <w:b/>
          <w:bCs/>
          <w:i w:val="0"/>
          <w:iCs w:val="0"/>
          <w:color w:val="auto"/>
        </w:rPr>
        <w:t xml:space="preserve">1. </w:t>
      </w:r>
      <w:r w:rsidR="00C55700" w:rsidRPr="00E13633">
        <w:rPr>
          <w:rStyle w:val="fontstyle21"/>
          <w:b/>
          <w:bCs/>
          <w:i w:val="0"/>
          <w:iCs w:val="0"/>
          <w:color w:val="auto"/>
        </w:rPr>
        <w:t xml:space="preserve">Mẫu kê khai tính tiền cấp quyền khai thác tài nguyên nước </w:t>
      </w:r>
    </w:p>
    <w:p w:rsidR="003B3D0A" w:rsidRPr="00E13633" w:rsidRDefault="003B3D0A" w:rsidP="003B3D0A">
      <w:pPr>
        <w:pStyle w:val="ListParagraph"/>
        <w:ind w:left="1080"/>
        <w:rPr>
          <w:rStyle w:val="fontstyle21"/>
          <w:i w:val="0"/>
          <w:iCs w:val="0"/>
          <w:color w:val="auto"/>
        </w:rPr>
      </w:pPr>
    </w:p>
    <w:p w:rsidR="00E95F63" w:rsidRPr="00E13633" w:rsidRDefault="00EA780A" w:rsidP="00A17217">
      <w:pPr>
        <w:rPr>
          <w:rFonts w:ascii="Times New Roman" w:hAnsi="Times New Roman" w:cs="Times New Roman"/>
          <w:sz w:val="2"/>
          <w:szCs w:val="2"/>
        </w:rPr>
      </w:pPr>
      <w:r w:rsidRPr="00E13633">
        <w:rPr>
          <w:rFonts w:ascii="Times New Roman" w:hAnsi="Times New Roman"/>
          <w:b/>
          <w:bCs/>
          <w:noProof/>
          <w:szCs w:val="28"/>
        </w:rPr>
        <mc:AlternateContent>
          <mc:Choice Requires="wps">
            <w:drawing>
              <wp:anchor distT="0" distB="0" distL="114300" distR="114300" simplePos="0" relativeHeight="251660288" behindDoc="0" locked="0" layoutInCell="1" allowOverlap="1" wp14:anchorId="2A11EACB" wp14:editId="0C6924F9">
                <wp:simplePos x="0" y="0"/>
                <wp:positionH relativeFrom="column">
                  <wp:posOffset>1279525</wp:posOffset>
                </wp:positionH>
                <wp:positionV relativeFrom="paragraph">
                  <wp:posOffset>10025380</wp:posOffset>
                </wp:positionV>
                <wp:extent cx="1045210" cy="0"/>
                <wp:effectExtent l="6985" t="11430" r="508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191D3B" id="AutoShape 4" o:spid="_x0000_s1026" type="#_x0000_t32" style="position:absolute;margin-left:100.75pt;margin-top:789.4pt;width:8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8Z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eVhPINxBURVamdDg/SkXsyzpt8dUrrqiGp5DH49G8jNQkbyJiVcnIEi++GzZhBDAD/O&#10;6tTYPkDCFNApSnK+ScJPHlH4mKX5fJaB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"/>
            </w:pict>
          </mc:Fallback>
        </mc:AlternateContent>
      </w:r>
    </w:p>
    <w:p w:rsidR="00E95F63" w:rsidRPr="00E13633" w:rsidRDefault="00E95F63" w:rsidP="00E95F63">
      <w:pPr>
        <w:rPr>
          <w:rFonts w:ascii="Times New Roman" w:hAnsi="Times New Roman" w:cs="Times New Roman"/>
          <w:sz w:val="2"/>
          <w:szCs w:val="2"/>
        </w:rPr>
      </w:pPr>
    </w:p>
    <w:p w:rsidR="00E95F63" w:rsidRPr="00E13633" w:rsidRDefault="00E95F63" w:rsidP="00E95F63">
      <w:pPr>
        <w:rPr>
          <w:rFonts w:ascii="Times New Roman" w:hAnsi="Times New Roman" w:cs="Times New Roman"/>
          <w:sz w:val="2"/>
          <w:szCs w:val="2"/>
        </w:rPr>
      </w:pPr>
    </w:p>
    <w:p w:rsidR="00E95F63" w:rsidRPr="00E13633" w:rsidRDefault="00E95F63" w:rsidP="00E95F63">
      <w:pPr>
        <w:rPr>
          <w:rFonts w:ascii="Times New Roman" w:hAnsi="Times New Roman" w:cs="Times New Roman"/>
          <w:sz w:val="2"/>
          <w:szCs w:val="2"/>
        </w:rPr>
      </w:pPr>
    </w:p>
    <w:p w:rsidR="00E95F63" w:rsidRPr="00E13633" w:rsidRDefault="00E95F63" w:rsidP="00E95F63">
      <w:pPr>
        <w:rPr>
          <w:rFonts w:ascii="Times New Roman" w:hAnsi="Times New Roman" w:cs="Times New Roman"/>
          <w:sz w:val="2"/>
          <w:szCs w:val="2"/>
        </w:rPr>
      </w:pPr>
    </w:p>
    <w:tbl>
      <w:tblPr>
        <w:tblStyle w:val="TableGrid"/>
        <w:tblpPr w:leftFromText="180" w:rightFromText="180" w:vertAnchor="text" w:horzAnchor="margin" w:tblpY="6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E13633" w:rsidRPr="00E13633" w:rsidTr="00F74A0E">
        <w:tc>
          <w:tcPr>
            <w:tcW w:w="3652" w:type="dxa"/>
          </w:tcPr>
          <w:p w:rsidR="00F74A0E" w:rsidRPr="00E13633" w:rsidRDefault="00EA780A" w:rsidP="00F74A0E">
            <w:pPr>
              <w:tabs>
                <w:tab w:val="left" w:pos="3451"/>
              </w:tabs>
              <w:jc w:val="center"/>
              <w:rPr>
                <w:rFonts w:ascii="Times New Roman" w:hAnsi="Times New Roman" w:cs="Times New Roman"/>
                <w:sz w:val="26"/>
                <w:szCs w:val="26"/>
              </w:rPr>
            </w:pPr>
            <w:r w:rsidRPr="00E13633">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3660443D" wp14:editId="2626A32A">
                      <wp:simplePos x="0" y="0"/>
                      <wp:positionH relativeFrom="column">
                        <wp:posOffset>592455</wp:posOffset>
                      </wp:positionH>
                      <wp:positionV relativeFrom="paragraph">
                        <wp:posOffset>212090</wp:posOffset>
                      </wp:positionV>
                      <wp:extent cx="914400" cy="0"/>
                      <wp:effectExtent l="5715" t="13335" r="13335" b="571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0E263E" id="AutoShape 13" o:spid="_x0000_s1026" type="#_x0000_t32" style="position:absolute;margin-left:46.65pt;margin-top:16.7pt;width:1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Fo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"/>
                  </w:pict>
                </mc:Fallback>
              </mc:AlternateContent>
            </w:r>
            <w:r w:rsidR="00F74A0E" w:rsidRPr="00E13633">
              <w:rPr>
                <w:rStyle w:val="Vnbnnidung3"/>
                <w:rFonts w:ascii="Times New Roman" w:hAnsi="Times New Roman"/>
                <w:lang w:eastAsia="vi-VN"/>
              </w:rPr>
              <w:t>TÊN TỔ CHỨC, CÁ NHÂN</w:t>
            </w:r>
          </w:p>
        </w:tc>
        <w:tc>
          <w:tcPr>
            <w:tcW w:w="5954" w:type="dxa"/>
          </w:tcPr>
          <w:p w:rsidR="00F74A0E" w:rsidRPr="00E13633" w:rsidRDefault="00F74A0E" w:rsidP="00F74A0E">
            <w:pPr>
              <w:pStyle w:val="Vnbnnidung30"/>
              <w:shd w:val="clear" w:color="auto" w:fill="auto"/>
              <w:tabs>
                <w:tab w:val="left" w:pos="3648"/>
              </w:tabs>
              <w:spacing w:before="0" w:after="0" w:line="240" w:lineRule="auto"/>
              <w:jc w:val="center"/>
              <w:rPr>
                <w:rFonts w:ascii="Times New Roman" w:hAnsi="Times New Roman"/>
              </w:rPr>
            </w:pPr>
            <w:r w:rsidRPr="00E13633">
              <w:rPr>
                <w:rStyle w:val="Vnbnnidung3"/>
                <w:rFonts w:ascii="Times New Roman" w:hAnsi="Times New Roman"/>
                <w:lang w:eastAsia="vi-VN"/>
              </w:rPr>
              <w:t>CỘNG HÒA XÃ HỘI CHỦ NGHĨA VIỆT NAM</w:t>
            </w:r>
          </w:p>
          <w:p w:rsidR="00F74A0E" w:rsidRPr="00E13633" w:rsidRDefault="00F74A0E" w:rsidP="00F74A0E">
            <w:pPr>
              <w:pStyle w:val="Vnbnnidung30"/>
              <w:shd w:val="clear" w:color="auto" w:fill="auto"/>
              <w:tabs>
                <w:tab w:val="left" w:leader="hyphen" w:pos="2138"/>
              </w:tabs>
              <w:spacing w:before="0" w:after="0" w:line="240" w:lineRule="auto"/>
              <w:jc w:val="center"/>
              <w:rPr>
                <w:rStyle w:val="Vnbnnidung3"/>
                <w:rFonts w:ascii="Times New Roman" w:hAnsi="Times New Roman"/>
                <w:b/>
                <w:sz w:val="28"/>
                <w:szCs w:val="28"/>
                <w:lang w:eastAsia="vi-VN"/>
              </w:rPr>
            </w:pPr>
            <w:r w:rsidRPr="00E13633">
              <w:rPr>
                <w:rStyle w:val="Vnbnnidung3"/>
                <w:rFonts w:ascii="Times New Roman" w:hAnsi="Times New Roman"/>
                <w:b/>
                <w:sz w:val="28"/>
                <w:szCs w:val="28"/>
                <w:lang w:eastAsia="vi-VN"/>
              </w:rPr>
              <w:t>Độc lập - Tự do - Hạnh phúc</w:t>
            </w:r>
          </w:p>
          <w:p w:rsidR="00F74A0E" w:rsidRPr="00E13633" w:rsidRDefault="00EA780A" w:rsidP="00F74A0E">
            <w:pPr>
              <w:tabs>
                <w:tab w:val="left" w:pos="3451"/>
              </w:tabs>
              <w:rPr>
                <w:rFonts w:ascii="Times New Roman" w:hAnsi="Times New Roman" w:cs="Times New Roman"/>
                <w:sz w:val="26"/>
                <w:szCs w:val="26"/>
              </w:rPr>
            </w:pPr>
            <w:r w:rsidRPr="00E13633">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417874DD" wp14:editId="4528209F">
                      <wp:simplePos x="0" y="0"/>
                      <wp:positionH relativeFrom="column">
                        <wp:posOffset>880110</wp:posOffset>
                      </wp:positionH>
                      <wp:positionV relativeFrom="paragraph">
                        <wp:posOffset>40005</wp:posOffset>
                      </wp:positionV>
                      <wp:extent cx="1716405" cy="0"/>
                      <wp:effectExtent l="12065" t="12065" r="5080"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9F7B3" id="AutoShape 12" o:spid="_x0000_s1026" type="#_x0000_t32" style="position:absolute;margin-left:69.3pt;margin-top:3.15pt;width:13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AM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EuYzGFdAWKW2NnRIj+rVvGj63SGlq46olsfot5OB5CxkJO9SwsUZqLIbPmsGMQQK&#10;xGEdG9sHSBgDOsadnG474UePKHzMHrNZnk4xol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"/>
                  </w:pict>
                </mc:Fallback>
              </mc:AlternateContent>
            </w:r>
          </w:p>
        </w:tc>
      </w:tr>
    </w:tbl>
    <w:p w:rsidR="00F74A0E" w:rsidRPr="00E13633" w:rsidRDefault="00F74A0E" w:rsidP="001D432C">
      <w:pPr>
        <w:pStyle w:val="Tiu10"/>
        <w:framePr w:w="9182" w:h="10684" w:hRule="exact" w:wrap="none" w:vAnchor="page" w:hAnchor="page" w:x="1592" w:y="5225"/>
        <w:shd w:val="clear" w:color="auto" w:fill="auto"/>
        <w:spacing w:before="120" w:after="120" w:line="264" w:lineRule="auto"/>
        <w:ind w:right="119"/>
        <w:rPr>
          <w:rFonts w:ascii="Times New Roman" w:hAnsi="Times New Roman"/>
          <w:b w:val="0"/>
          <w:bCs w:val="0"/>
          <w:sz w:val="28"/>
          <w:szCs w:val="28"/>
        </w:rPr>
      </w:pPr>
      <w:bookmarkStart w:id="2" w:name="bookmark10"/>
      <w:r w:rsidRPr="00E13633">
        <w:rPr>
          <w:rStyle w:val="Tiu1"/>
          <w:rFonts w:ascii="Times New Roman" w:hAnsi="Times New Roman"/>
          <w:b/>
          <w:bCs/>
          <w:sz w:val="28"/>
          <w:szCs w:val="28"/>
          <w:lang w:eastAsia="vi-VN"/>
        </w:rPr>
        <w:t>BẢN KÊ KHAI</w:t>
      </w:r>
      <w:bookmarkEnd w:id="2"/>
    </w:p>
    <w:p w:rsidR="00F74A0E" w:rsidRPr="00E13633" w:rsidRDefault="00F74A0E" w:rsidP="001D432C">
      <w:pPr>
        <w:pStyle w:val="Vnbnnidung30"/>
        <w:framePr w:w="9182" w:h="10684" w:hRule="exact" w:wrap="none" w:vAnchor="page" w:hAnchor="page" w:x="1592" w:y="5225"/>
        <w:shd w:val="clear" w:color="auto" w:fill="auto"/>
        <w:spacing w:before="0" w:after="180" w:line="322" w:lineRule="exact"/>
        <w:ind w:right="120"/>
        <w:jc w:val="center"/>
        <w:rPr>
          <w:rFonts w:ascii="Times New Roman" w:hAnsi="Times New Roman"/>
          <w:b w:val="0"/>
          <w:bCs w:val="0"/>
          <w:sz w:val="28"/>
          <w:szCs w:val="28"/>
        </w:rPr>
      </w:pPr>
      <w:r w:rsidRPr="00E13633">
        <w:rPr>
          <w:rStyle w:val="Vnbnnidung3"/>
          <w:rFonts w:ascii="Times New Roman" w:hAnsi="Times New Roman"/>
          <w:b/>
          <w:bCs/>
          <w:sz w:val="28"/>
          <w:szCs w:val="28"/>
          <w:lang w:eastAsia="vi-VN"/>
        </w:rPr>
        <w:t>TÍNH TIỀN CẤP QUYỀN KHAI THÁC TÀI NGUYÊN NƯỚC</w:t>
      </w:r>
      <w:r w:rsidRPr="00E13633">
        <w:rPr>
          <w:rStyle w:val="Vnbnnidung3"/>
          <w:rFonts w:ascii="Times New Roman" w:hAnsi="Times New Roman"/>
          <w:b/>
          <w:bCs/>
          <w:sz w:val="28"/>
          <w:szCs w:val="28"/>
          <w:lang w:eastAsia="vi-VN"/>
        </w:rPr>
        <w:br/>
        <w:t>(Kê khai lần đầu hoặc kê khai điều chỉnh)</w:t>
      </w:r>
    </w:p>
    <w:p w:rsidR="00F74A0E" w:rsidRPr="00E13633" w:rsidRDefault="00F74A0E" w:rsidP="001D432C">
      <w:pPr>
        <w:pStyle w:val="Vnbnnidung50"/>
        <w:framePr w:w="9182" w:h="10684" w:hRule="exact" w:wrap="none" w:vAnchor="page" w:hAnchor="page" w:x="1592" w:y="5225"/>
        <w:shd w:val="clear" w:color="auto" w:fill="auto"/>
        <w:spacing w:before="0" w:after="264" w:line="322" w:lineRule="exact"/>
        <w:ind w:right="120"/>
        <w:jc w:val="center"/>
        <w:rPr>
          <w:rFonts w:ascii="Times New Roman" w:hAnsi="Times New Roman"/>
          <w:i w:val="0"/>
          <w:iCs w:val="0"/>
          <w:sz w:val="28"/>
          <w:szCs w:val="28"/>
        </w:rPr>
      </w:pPr>
      <w:r w:rsidRPr="00E13633">
        <w:rPr>
          <w:rStyle w:val="Vnbnnidung5Khnginnghing"/>
          <w:rFonts w:ascii="Times New Roman" w:hAnsi="Times New Roman"/>
          <w:sz w:val="28"/>
          <w:szCs w:val="28"/>
          <w:lang w:eastAsia="vi-VN"/>
        </w:rPr>
        <w:t>Kính gửi: Bộ Tài nguyên và Môi trường</w:t>
      </w:r>
      <w:r w:rsidRPr="00E13633">
        <w:rPr>
          <w:rStyle w:val="Vnbnnidung5Khnginnghing"/>
          <w:rFonts w:ascii="Times New Roman" w:hAnsi="Times New Roman"/>
          <w:sz w:val="28"/>
          <w:szCs w:val="28"/>
          <w:lang w:eastAsia="vi-VN"/>
        </w:rPr>
        <w:br/>
      </w:r>
      <w:r w:rsidRPr="00E13633">
        <w:rPr>
          <w:rStyle w:val="Vnbnnidung5"/>
          <w:rFonts w:ascii="Times New Roman" w:hAnsi="Times New Roman"/>
          <w:i/>
          <w:iCs/>
          <w:sz w:val="28"/>
          <w:szCs w:val="28"/>
          <w:lang w:eastAsia="vi-VN"/>
        </w:rPr>
        <w:t>(hoặc Úy ban nhân dân tỉnh, thành phổ trực thuộc trung ương)</w:t>
      </w:r>
    </w:p>
    <w:p w:rsidR="00F74A0E" w:rsidRPr="00E13633" w:rsidRDefault="00F74A0E" w:rsidP="001D432C">
      <w:pPr>
        <w:pStyle w:val="Tiu10"/>
        <w:framePr w:w="9182" w:h="10684" w:hRule="exact" w:wrap="none" w:vAnchor="page" w:hAnchor="page" w:x="1592" w:y="5225"/>
        <w:shd w:val="clear" w:color="auto" w:fill="auto"/>
        <w:spacing w:line="442" w:lineRule="exact"/>
        <w:ind w:left="660"/>
        <w:jc w:val="both"/>
        <w:rPr>
          <w:rFonts w:ascii="Times New Roman" w:hAnsi="Times New Roman"/>
          <w:b w:val="0"/>
          <w:sz w:val="28"/>
          <w:szCs w:val="28"/>
        </w:rPr>
      </w:pPr>
      <w:bookmarkStart w:id="3" w:name="bookmark11"/>
      <w:r w:rsidRPr="00E13633">
        <w:rPr>
          <w:rStyle w:val="Tiu1"/>
          <w:rFonts w:ascii="Times New Roman" w:hAnsi="Times New Roman"/>
          <w:b/>
          <w:sz w:val="28"/>
          <w:szCs w:val="28"/>
          <w:lang w:eastAsia="vi-VN"/>
        </w:rPr>
        <w:t>I. CÁC THÔNG TIN CHUNG</w:t>
      </w:r>
      <w:bookmarkEnd w:id="3"/>
    </w:p>
    <w:p w:rsidR="00F74A0E" w:rsidRPr="00E13633" w:rsidRDefault="00AF7FE0" w:rsidP="00AF7FE0">
      <w:pPr>
        <w:pStyle w:val="Vnbnnidung21"/>
        <w:framePr w:w="9182" w:h="10684" w:hRule="exact" w:wrap="none" w:vAnchor="page" w:hAnchor="page" w:x="1592" w:y="5225"/>
        <w:shd w:val="clear" w:color="auto" w:fill="auto"/>
        <w:tabs>
          <w:tab w:val="left" w:pos="1009"/>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1. </w:t>
      </w:r>
      <w:r w:rsidR="00F74A0E" w:rsidRPr="00E13633">
        <w:rPr>
          <w:rStyle w:val="Vnbnnidung2"/>
          <w:rFonts w:ascii="Times New Roman" w:hAnsi="Times New Roman"/>
          <w:sz w:val="28"/>
          <w:szCs w:val="28"/>
          <w:lang w:eastAsia="vi-VN"/>
        </w:rPr>
        <w:t>Tên tổ chức, cá nhân kê khai:</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2. </w:t>
      </w:r>
      <w:r w:rsidR="00F74A0E" w:rsidRPr="00E13633">
        <w:rPr>
          <w:rStyle w:val="Vnbnnidung2"/>
          <w:rFonts w:ascii="Times New Roman" w:hAnsi="Times New Roman"/>
          <w:sz w:val="28"/>
          <w:szCs w:val="28"/>
          <w:lang w:eastAsia="vi-VN"/>
        </w:rPr>
        <w:t>Địa chỉ:</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5590"/>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3. </w:t>
      </w:r>
      <w:r w:rsidR="00F74A0E" w:rsidRPr="00E13633">
        <w:rPr>
          <w:rStyle w:val="Vnbnnidung2"/>
          <w:rFonts w:ascii="Times New Roman" w:hAnsi="Times New Roman"/>
          <w:sz w:val="28"/>
          <w:szCs w:val="28"/>
          <w:lang w:eastAsia="vi-VN"/>
        </w:rPr>
        <w:t>Số điện thoại:</w:t>
      </w:r>
      <w:r w:rsidR="00F74A0E" w:rsidRPr="00E13633">
        <w:rPr>
          <w:rStyle w:val="Vnbnnidung2"/>
          <w:rFonts w:ascii="Times New Roman" w:hAnsi="Times New Roman"/>
          <w:sz w:val="28"/>
          <w:szCs w:val="28"/>
          <w:lang w:eastAsia="vi-VN"/>
        </w:rPr>
        <w:tab/>
        <w:t>; Fax:</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4. </w:t>
      </w:r>
      <w:r w:rsidR="00F74A0E" w:rsidRPr="00E13633">
        <w:rPr>
          <w:rStyle w:val="Vnbnnidung2"/>
          <w:rFonts w:ascii="Times New Roman" w:hAnsi="Times New Roman"/>
          <w:sz w:val="28"/>
          <w:szCs w:val="28"/>
          <w:lang w:eastAsia="vi-VN"/>
        </w:rPr>
        <w:t>Người đại diện theo pháp luật:</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5. </w:t>
      </w:r>
      <w:r w:rsidR="00F74A0E" w:rsidRPr="00E13633">
        <w:rPr>
          <w:rStyle w:val="Vnbnnidung2"/>
          <w:rFonts w:ascii="Times New Roman" w:hAnsi="Times New Roman"/>
          <w:sz w:val="28"/>
          <w:szCs w:val="28"/>
          <w:lang w:eastAsia="vi-VN"/>
        </w:rPr>
        <w:t>Chức vụ:</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6. </w:t>
      </w:r>
      <w:r w:rsidR="00F74A0E" w:rsidRPr="00E13633">
        <w:rPr>
          <w:rStyle w:val="Vnbnnidung2"/>
          <w:rFonts w:ascii="Times New Roman" w:hAnsi="Times New Roman"/>
          <w:sz w:val="28"/>
          <w:szCs w:val="28"/>
          <w:lang w:eastAsia="vi-VN"/>
        </w:rPr>
        <w:t>Mã số thuế:</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7. </w:t>
      </w:r>
      <w:r w:rsidR="00F74A0E" w:rsidRPr="00E13633">
        <w:rPr>
          <w:rStyle w:val="Vnbnnidung2"/>
          <w:rFonts w:ascii="Times New Roman" w:hAnsi="Times New Roman"/>
          <w:sz w:val="28"/>
          <w:szCs w:val="28"/>
          <w:lang w:eastAsia="vi-VN"/>
        </w:rPr>
        <w:t>Tên công trình khai thác:</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8. </w:t>
      </w:r>
      <w:r w:rsidR="00F74A0E" w:rsidRPr="00E13633">
        <w:rPr>
          <w:rStyle w:val="Vnbnnidung2"/>
          <w:rFonts w:ascii="Times New Roman" w:hAnsi="Times New Roman"/>
          <w:sz w:val="28"/>
          <w:szCs w:val="28"/>
          <w:lang w:eastAsia="vi-VN"/>
        </w:rPr>
        <w:t>Vị trí, địa chỉ của công trình khai thác nước:</w:t>
      </w:r>
      <w:r w:rsidR="00F74A0E" w:rsidRPr="00E13633">
        <w:rPr>
          <w:rStyle w:val="Vnbnnidung2"/>
          <w:rFonts w:ascii="Times New Roman" w:hAnsi="Times New Roman"/>
          <w:sz w:val="28"/>
          <w:szCs w:val="28"/>
          <w:lang w:eastAsia="vi-VN"/>
        </w:rPr>
        <w:tab/>
      </w:r>
    </w:p>
    <w:p w:rsidR="00F74A0E" w:rsidRPr="00E13633" w:rsidRDefault="00AF7FE0" w:rsidP="00AF7FE0">
      <w:pPr>
        <w:pStyle w:val="Vnbnnidung21"/>
        <w:framePr w:w="9182" w:h="10684" w:hRule="exact" w:wrap="none" w:vAnchor="page" w:hAnchor="page" w:x="1592" w:y="5225"/>
        <w:shd w:val="clear" w:color="auto" w:fill="auto"/>
        <w:tabs>
          <w:tab w:val="left" w:pos="1038"/>
          <w:tab w:val="left" w:leader="dot" w:pos="8804"/>
        </w:tabs>
        <w:spacing w:before="0" w:after="0" w:line="442" w:lineRule="exact"/>
        <w:ind w:left="660"/>
        <w:rPr>
          <w:rFonts w:ascii="Times New Roman" w:hAnsi="Times New Roman"/>
          <w:sz w:val="28"/>
          <w:szCs w:val="28"/>
        </w:rPr>
      </w:pPr>
      <w:r w:rsidRPr="00E13633">
        <w:rPr>
          <w:rStyle w:val="Vnbnnidung2"/>
          <w:rFonts w:ascii="Times New Roman" w:hAnsi="Times New Roman"/>
          <w:sz w:val="28"/>
          <w:szCs w:val="28"/>
          <w:lang w:eastAsia="vi-VN"/>
        </w:rPr>
        <w:t xml:space="preserve">9. </w:t>
      </w:r>
      <w:r w:rsidR="00F74A0E" w:rsidRPr="00E13633">
        <w:rPr>
          <w:rStyle w:val="Vnbnnidung2"/>
          <w:rFonts w:ascii="Times New Roman" w:hAnsi="Times New Roman"/>
          <w:sz w:val="28"/>
          <w:szCs w:val="28"/>
          <w:lang w:eastAsia="vi-VN"/>
        </w:rPr>
        <w:t>Thời gian công trình bắt đầu hoặc dự kiến vận hành:</w:t>
      </w:r>
      <w:r w:rsidR="00F74A0E" w:rsidRPr="00E13633">
        <w:rPr>
          <w:rStyle w:val="Vnbnnidung2"/>
          <w:rFonts w:ascii="Times New Roman" w:hAnsi="Times New Roman"/>
          <w:sz w:val="28"/>
          <w:szCs w:val="28"/>
          <w:lang w:eastAsia="vi-VN"/>
        </w:rPr>
        <w:tab/>
      </w:r>
    </w:p>
    <w:p w:rsidR="00F74A0E" w:rsidRPr="00E13633" w:rsidRDefault="00F74A0E" w:rsidP="00961152">
      <w:pPr>
        <w:pStyle w:val="Vnbnnidung21"/>
        <w:framePr w:w="9182" w:h="10684" w:hRule="exact" w:wrap="none" w:vAnchor="page" w:hAnchor="page" w:x="1592" w:y="5225"/>
        <w:shd w:val="clear" w:color="auto" w:fill="auto"/>
        <w:spacing w:before="0" w:after="60" w:line="317" w:lineRule="exact"/>
        <w:ind w:firstLine="660"/>
        <w:rPr>
          <w:rFonts w:ascii="Times New Roman" w:hAnsi="Times New Roman"/>
          <w:sz w:val="28"/>
          <w:szCs w:val="28"/>
        </w:rPr>
      </w:pPr>
      <w:r w:rsidRPr="00E13633">
        <w:rPr>
          <w:rStyle w:val="Vnbnnidung2"/>
          <w:rFonts w:ascii="Times New Roman" w:hAnsi="Times New Roman"/>
          <w:sz w:val="28"/>
          <w:szCs w:val="28"/>
          <w:lang w:eastAsia="vi-VN"/>
        </w:rPr>
        <w:t>Trường hợp công trình đã được cấp phép thì kê khai thêm các nội dung cơ bản của giấy phép có liên quan đến việc tính tiền.</w:t>
      </w:r>
    </w:p>
    <w:p w:rsidR="00F74A0E" w:rsidRPr="00E13633" w:rsidRDefault="00F74A0E" w:rsidP="00961152">
      <w:pPr>
        <w:pStyle w:val="Vnbnnidung21"/>
        <w:framePr w:w="9182" w:h="10684" w:hRule="exact" w:wrap="none" w:vAnchor="page" w:hAnchor="page" w:x="1592" w:y="5225"/>
        <w:shd w:val="clear" w:color="auto" w:fill="auto"/>
        <w:spacing w:before="0" w:after="60" w:line="317" w:lineRule="exact"/>
        <w:ind w:firstLine="660"/>
        <w:rPr>
          <w:rFonts w:ascii="Times New Roman" w:hAnsi="Times New Roman"/>
          <w:sz w:val="28"/>
          <w:szCs w:val="28"/>
        </w:rPr>
      </w:pPr>
      <w:r w:rsidRPr="00E13633">
        <w:rPr>
          <w:rStyle w:val="Vnbnnidung2"/>
          <w:rFonts w:ascii="Times New Roman" w:hAnsi="Times New Roman"/>
          <w:sz w:val="28"/>
          <w:szCs w:val="28"/>
          <w:lang w:eastAsia="vi-VN"/>
        </w:rPr>
        <w:t>Trường hợp điều chỉnh thì kê khai thêm các nội dung có liên quan đến việc đề nghị điều chỉnh tiền cấp quyền khai thác.</w:t>
      </w:r>
    </w:p>
    <w:p w:rsidR="00F74A0E" w:rsidRPr="00E13633" w:rsidRDefault="00F74A0E" w:rsidP="009B3529">
      <w:pPr>
        <w:pStyle w:val="Tiu10"/>
        <w:framePr w:w="9182" w:h="10684" w:hRule="exact" w:wrap="none" w:vAnchor="page" w:hAnchor="page" w:x="1592" w:y="5225"/>
        <w:shd w:val="clear" w:color="auto" w:fill="auto"/>
        <w:spacing w:after="106" w:line="317" w:lineRule="exact"/>
        <w:ind w:firstLine="601"/>
        <w:jc w:val="both"/>
        <w:rPr>
          <w:rFonts w:ascii="Times New Roman" w:hAnsi="Times New Roman"/>
          <w:b w:val="0"/>
          <w:bCs w:val="0"/>
          <w:sz w:val="28"/>
          <w:szCs w:val="28"/>
        </w:rPr>
      </w:pPr>
      <w:bookmarkStart w:id="4" w:name="bookmark12"/>
      <w:r w:rsidRPr="00E13633">
        <w:rPr>
          <w:rStyle w:val="Tiu1"/>
          <w:rFonts w:ascii="Times New Roman" w:hAnsi="Times New Roman"/>
          <w:b/>
          <w:bCs/>
          <w:sz w:val="28"/>
          <w:szCs w:val="28"/>
          <w:lang w:eastAsia="vi-VN"/>
        </w:rPr>
        <w:t>II. THUYẾ</w:t>
      </w:r>
      <w:r w:rsidR="000E58AA">
        <w:rPr>
          <w:rStyle w:val="Tiu1"/>
          <w:rFonts w:ascii="Times New Roman" w:hAnsi="Times New Roman"/>
          <w:b/>
          <w:bCs/>
          <w:sz w:val="28"/>
          <w:szCs w:val="28"/>
          <w:lang w:eastAsia="vi-VN"/>
        </w:rPr>
        <w:t>T MINH CÁC CĂN CỨ</w:t>
      </w:r>
      <w:r w:rsidRPr="00E13633">
        <w:rPr>
          <w:rStyle w:val="Tiu1"/>
          <w:rFonts w:ascii="Times New Roman" w:hAnsi="Times New Roman"/>
          <w:b/>
          <w:bCs/>
          <w:sz w:val="28"/>
          <w:szCs w:val="28"/>
          <w:lang w:eastAsia="vi-VN"/>
        </w:rPr>
        <w:t xml:space="preserve"> VÀ TÍNH TIỀN CẤP QUYỀN KHAI THÁC TÀI NGUYÊN NƯỚC</w:t>
      </w:r>
      <w:bookmarkEnd w:id="4"/>
    </w:p>
    <w:p w:rsidR="00F74A0E" w:rsidRPr="00E13633" w:rsidRDefault="00F74A0E" w:rsidP="009B3529">
      <w:pPr>
        <w:pStyle w:val="Vnbnnidung21"/>
        <w:framePr w:w="9182" w:h="10684" w:hRule="exact" w:wrap="none" w:vAnchor="page" w:hAnchor="page" w:x="1592" w:y="5225"/>
        <w:shd w:val="clear" w:color="auto" w:fill="auto"/>
        <w:spacing w:before="0" w:after="10"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1. Đối với trường hợp khai thác nước cho mục đích thủy điện:</w:t>
      </w:r>
    </w:p>
    <w:p w:rsidR="00F74A0E" w:rsidRPr="00E13633" w:rsidRDefault="00F74A0E" w:rsidP="009B3529">
      <w:pPr>
        <w:pStyle w:val="Vnbnnidung21"/>
        <w:framePr w:w="9182" w:h="10684" w:hRule="exact" w:wrap="none" w:vAnchor="page" w:hAnchor="page" w:x="1592" w:y="5225"/>
        <w:shd w:val="clear" w:color="auto" w:fill="auto"/>
        <w:spacing w:before="0" w:after="109"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t>a) Thuyết minh và kèm theo các tài liệu để chứng minh (nếu có) về các căn cứ để xác định tiền cấp quyền khai thác, gồm:</w:t>
      </w:r>
    </w:p>
    <w:p w:rsidR="00F74A0E" w:rsidRPr="00E13633" w:rsidRDefault="009B3529" w:rsidP="009B3529">
      <w:pPr>
        <w:pStyle w:val="Vnbnnidung21"/>
        <w:framePr w:w="9182" w:h="10684" w:hRule="exact" w:wrap="none" w:vAnchor="page" w:hAnchor="page" w:x="1592" w:y="5225"/>
        <w:shd w:val="clear" w:color="auto" w:fill="auto"/>
        <w:spacing w:before="0" w:after="0"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F74A0E" w:rsidRPr="00E13633">
        <w:rPr>
          <w:rStyle w:val="Vnbnnidung2"/>
          <w:rFonts w:ascii="Times New Roman" w:hAnsi="Times New Roman"/>
          <w:sz w:val="28"/>
          <w:szCs w:val="28"/>
          <w:lang w:eastAsia="vi-VN"/>
        </w:rPr>
        <w:t>Điện lượng trung bình hằng năm.</w:t>
      </w:r>
    </w:p>
    <w:p w:rsidR="00E95F63" w:rsidRPr="00E13633" w:rsidRDefault="00E95F63" w:rsidP="009B3529">
      <w:pPr>
        <w:tabs>
          <w:tab w:val="left" w:pos="3451"/>
        </w:tabs>
        <w:ind w:firstLine="601"/>
        <w:rPr>
          <w:rFonts w:ascii="Times New Roman" w:hAnsi="Times New Roman" w:cs="Times New Roman"/>
          <w:sz w:val="28"/>
        </w:rPr>
      </w:pPr>
      <w:r w:rsidRPr="00E13633">
        <w:rPr>
          <w:rFonts w:ascii="Times New Roman" w:hAnsi="Times New Roman" w:cs="Times New Roman"/>
          <w:sz w:val="2"/>
          <w:szCs w:val="2"/>
        </w:rPr>
        <w:tab/>
      </w:r>
    </w:p>
    <w:p w:rsidR="00E95F63" w:rsidRPr="00E13633" w:rsidRDefault="00E95F63" w:rsidP="009B3529">
      <w:pPr>
        <w:tabs>
          <w:tab w:val="left" w:pos="3451"/>
        </w:tabs>
        <w:ind w:firstLine="601"/>
        <w:rPr>
          <w:rFonts w:ascii="Times New Roman" w:hAnsi="Times New Roman" w:cs="Times New Roman"/>
          <w:sz w:val="28"/>
        </w:rPr>
      </w:pPr>
    </w:p>
    <w:p w:rsidR="00E95F63" w:rsidRPr="00E13633" w:rsidRDefault="00E95F63" w:rsidP="009B3529">
      <w:pPr>
        <w:ind w:firstLine="601"/>
        <w:rPr>
          <w:rFonts w:ascii="Times New Roman" w:hAnsi="Times New Roman" w:cs="Times New Roman"/>
          <w:sz w:val="2"/>
          <w:szCs w:val="2"/>
        </w:rPr>
      </w:pPr>
    </w:p>
    <w:p w:rsidR="00A17217" w:rsidRPr="00E13633" w:rsidRDefault="00A17217" w:rsidP="009B3529">
      <w:pPr>
        <w:ind w:firstLine="601"/>
        <w:rPr>
          <w:rFonts w:ascii="Times New Roman" w:hAnsi="Times New Roman" w:cs="Times New Roman"/>
          <w:sz w:val="2"/>
          <w:szCs w:val="2"/>
        </w:rPr>
        <w:sectPr w:rsidR="00A17217" w:rsidRPr="00E13633" w:rsidSect="006859CA">
          <w:headerReference w:type="default" r:id="rId9"/>
          <w:footerReference w:type="default" r:id="rId10"/>
          <w:pgSz w:w="11900" w:h="16840"/>
          <w:pgMar w:top="1134" w:right="1134" w:bottom="1134" w:left="1701" w:header="567" w:footer="510" w:gutter="0"/>
          <w:cols w:space="720"/>
          <w:noEndnote/>
          <w:titlePg/>
          <w:docGrid w:linePitch="360"/>
        </w:sectPr>
      </w:pPr>
    </w:p>
    <w:p w:rsidR="00A17217" w:rsidRPr="00E13633" w:rsidRDefault="009B3529" w:rsidP="009B3529">
      <w:pPr>
        <w:pStyle w:val="Vnbnnidung21"/>
        <w:framePr w:w="9130" w:h="14267" w:hRule="exact" w:wrap="none" w:vAnchor="page" w:hAnchor="page" w:x="1664" w:y="1116"/>
        <w:shd w:val="clear" w:color="auto" w:fill="auto"/>
        <w:tabs>
          <w:tab w:val="left" w:pos="848"/>
        </w:tabs>
        <w:spacing w:before="0" w:after="169"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lastRenderedPageBreak/>
        <w:t xml:space="preserve">- </w:t>
      </w:r>
      <w:r w:rsidR="00A17217" w:rsidRPr="00E13633">
        <w:rPr>
          <w:rStyle w:val="Vnbnnidung2"/>
          <w:rFonts w:ascii="Times New Roman" w:hAnsi="Times New Roman"/>
          <w:sz w:val="28"/>
          <w:szCs w:val="28"/>
          <w:lang w:eastAsia="vi-VN"/>
        </w:rPr>
        <w:t>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A17217" w:rsidRPr="00E13633" w:rsidRDefault="009B3529" w:rsidP="009B3529">
      <w:pPr>
        <w:pStyle w:val="Vnbnnidung21"/>
        <w:framePr w:w="9130" w:h="14267" w:hRule="exact" w:wrap="none" w:vAnchor="page" w:hAnchor="page" w:x="1664" w:y="1116"/>
        <w:shd w:val="clear" w:color="auto" w:fill="auto"/>
        <w:tabs>
          <w:tab w:val="left" w:pos="872"/>
        </w:tabs>
        <w:spacing w:before="0" w:after="114"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Giá để tính tiền cấp quyền khai thác cho sản xuất thủy điện.</w:t>
      </w:r>
    </w:p>
    <w:p w:rsidR="00A17217" w:rsidRPr="00E13633" w:rsidRDefault="00A17217" w:rsidP="009B3529">
      <w:pPr>
        <w:pStyle w:val="Vnbnnidung21"/>
        <w:framePr w:w="9130" w:h="14267" w:hRule="exact" w:wrap="none" w:vAnchor="page" w:hAnchor="page" w:x="1664" w:y="1116"/>
        <w:shd w:val="clear" w:color="auto" w:fill="auto"/>
        <w:spacing w:before="0" w:after="69"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b) Tính tiền:</w:t>
      </w:r>
    </w:p>
    <w:p w:rsidR="00A17217" w:rsidRPr="00E13633" w:rsidRDefault="00A17217" w:rsidP="009B3529">
      <w:pPr>
        <w:pStyle w:val="Vnbnnidung21"/>
        <w:framePr w:w="9130" w:h="14267" w:hRule="exact" w:wrap="none" w:vAnchor="page" w:hAnchor="page" w:x="1664" w:y="1116"/>
        <w:shd w:val="clear" w:color="auto" w:fill="auto"/>
        <w:spacing w:before="0" w:after="166" w:line="317" w:lineRule="exact"/>
        <w:ind w:firstLine="601"/>
        <w:rPr>
          <w:rFonts w:ascii="Times New Roman" w:hAnsi="Times New Roman"/>
          <w:sz w:val="28"/>
          <w:szCs w:val="28"/>
        </w:rPr>
      </w:pPr>
      <w:r w:rsidRPr="00E13633">
        <w:rPr>
          <w:rStyle w:val="Vnbnnidung2"/>
          <w:rFonts w:ascii="Times New Roman" w:hAnsi="Times New Roman"/>
          <w:sz w:val="28"/>
          <w:szCs w:val="28"/>
          <w:lang w:eastAsia="vi-VN"/>
        </w:rPr>
        <w:t>Tính toán, xác định tiền cấp quyền khai thác theo công thức quy định tại khoản 1 Điều 6 của Nghị định này.</w:t>
      </w:r>
    </w:p>
    <w:p w:rsidR="00A17217" w:rsidRPr="00E13633" w:rsidRDefault="00A17217" w:rsidP="009B3529">
      <w:pPr>
        <w:pStyle w:val="Vnbnnidung21"/>
        <w:framePr w:w="9130" w:h="14267" w:hRule="exact" w:wrap="none" w:vAnchor="page" w:hAnchor="page" w:x="1664" w:y="1116"/>
        <w:shd w:val="clear" w:color="auto" w:fill="auto"/>
        <w:spacing w:before="0" w:after="79"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2. Đối với trường hợp khai thác nước cho mục đích khác:</w:t>
      </w:r>
    </w:p>
    <w:p w:rsidR="00A17217" w:rsidRPr="00E13633" w:rsidRDefault="009B3529" w:rsidP="009B3529">
      <w:pPr>
        <w:pStyle w:val="Vnbnnidung21"/>
        <w:framePr w:w="9130" w:h="14267" w:hRule="exact" w:wrap="none" w:vAnchor="page" w:hAnchor="page" w:x="1664" w:y="1116"/>
        <w:shd w:val="clear" w:color="auto" w:fill="auto"/>
        <w:tabs>
          <w:tab w:val="left" w:pos="968"/>
        </w:tabs>
        <w:spacing w:before="0" w:after="116" w:line="317"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a) </w:t>
      </w:r>
      <w:r w:rsidR="00A17217" w:rsidRPr="00E13633">
        <w:rPr>
          <w:rStyle w:val="Vnbnnidung2"/>
          <w:rFonts w:ascii="Times New Roman" w:hAnsi="Times New Roman"/>
          <w:sz w:val="28"/>
          <w:szCs w:val="28"/>
          <w:lang w:eastAsia="vi-VN"/>
        </w:rPr>
        <w:t>Thuyết minh và kèm theo các tài liệu để chứng minh (nếu có) về các căn cứ để xác định tiền cấp quyền khai thác:</w:t>
      </w:r>
    </w:p>
    <w:p w:rsidR="00A17217" w:rsidRPr="00E13633" w:rsidRDefault="009B3529" w:rsidP="009B3529">
      <w:pPr>
        <w:pStyle w:val="Vnbnnidung21"/>
        <w:framePr w:w="9130" w:h="14267" w:hRule="exact" w:wrap="none" w:vAnchor="page" w:hAnchor="page" w:x="1664" w:y="1116"/>
        <w:shd w:val="clear" w:color="auto" w:fill="auto"/>
        <w:tabs>
          <w:tab w:val="left" w:pos="848"/>
        </w:tabs>
        <w:spacing w:before="0" w:after="124"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Thời gian bắt đầu vận hành hoặc thời gian dự kiến vận hành công trình, thời gian đề nghị cấp phép (hoặc thời gian hiệu lực của giấy phép...) và xác định thời gian tính quyền khai thác tài nguyên nước....</w:t>
      </w:r>
    </w:p>
    <w:p w:rsidR="00A17217" w:rsidRPr="00E13633" w:rsidRDefault="009B3529" w:rsidP="009B3529">
      <w:pPr>
        <w:pStyle w:val="Vnbnnidung21"/>
        <w:framePr w:w="9130" w:h="14267" w:hRule="exact" w:wrap="none" w:vAnchor="page" w:hAnchor="page" w:x="1664" w:y="1116"/>
        <w:shd w:val="clear" w:color="auto" w:fill="auto"/>
        <w:tabs>
          <w:tab w:val="left" w:pos="843"/>
        </w:tabs>
        <w:spacing w:before="0" w:line="317"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Loại nguồn nước khai thác, chất lượng nguồn nước khai thác, điều kiện khai thác.</w:t>
      </w:r>
    </w:p>
    <w:p w:rsidR="00A17217" w:rsidRPr="00E13633" w:rsidRDefault="009B3529" w:rsidP="009B3529">
      <w:pPr>
        <w:pStyle w:val="Vnbnnidung21"/>
        <w:framePr w:w="9130" w:h="14267" w:hRule="exact" w:wrap="none" w:vAnchor="page" w:hAnchor="page" w:x="1664" w:y="1116"/>
        <w:shd w:val="clear" w:color="auto" w:fill="auto"/>
        <w:tabs>
          <w:tab w:val="left" w:pos="848"/>
        </w:tabs>
        <w:spacing w:before="0" w:line="317"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Các mục đích khai thác, sử dụng nước của công trình; các mục đích khai thác nước phải nộp tiền cấp quyền khai thác.</w:t>
      </w:r>
    </w:p>
    <w:p w:rsidR="00A17217" w:rsidRPr="00E13633" w:rsidRDefault="009B3529" w:rsidP="009B3529">
      <w:pPr>
        <w:pStyle w:val="Vnbnnidung21"/>
        <w:framePr w:w="9130" w:h="14267" w:hRule="exact" w:wrap="none" w:vAnchor="page" w:hAnchor="page" w:x="1664" w:y="1116"/>
        <w:shd w:val="clear" w:color="auto" w:fill="auto"/>
        <w:tabs>
          <w:tab w:val="left" w:pos="843"/>
        </w:tabs>
        <w:spacing w:before="0" w:after="116" w:line="317"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Tổng lưu lượng khai thác lớn nhất của công trình theo giấy phép (hoặc lưu lượng khai thác lớn nhất đề nghị cấp phép), chế độ khai thác trong năm của công trình.</w:t>
      </w:r>
    </w:p>
    <w:p w:rsidR="00A17217" w:rsidRPr="00E13633" w:rsidRDefault="009B3529" w:rsidP="009B3529">
      <w:pPr>
        <w:pStyle w:val="Vnbnnidung21"/>
        <w:framePr w:w="9130" w:h="14267" w:hRule="exact" w:wrap="none" w:vAnchor="page" w:hAnchor="page" w:x="1664" w:y="1116"/>
        <w:shd w:val="clear" w:color="auto" w:fill="auto"/>
        <w:tabs>
          <w:tab w:val="left" w:pos="834"/>
        </w:tabs>
        <w:spacing w:before="0"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Tính toán xác định tổng sản lượng khai thác của công trình; xác định phần sản lượng không phải nộp tiền, phần sản lượng phải nộp tiền.</w:t>
      </w:r>
    </w:p>
    <w:p w:rsidR="00A17217" w:rsidRPr="00E13633" w:rsidRDefault="009B3529" w:rsidP="009B3529">
      <w:pPr>
        <w:pStyle w:val="Vnbnnidung21"/>
        <w:framePr w:w="9130" w:h="14267" w:hRule="exact" w:wrap="none" w:vAnchor="page" w:hAnchor="page" w:x="1664" w:y="1116"/>
        <w:shd w:val="clear" w:color="auto" w:fill="auto"/>
        <w:tabs>
          <w:tab w:val="left" w:pos="843"/>
        </w:tabs>
        <w:spacing w:before="0" w:after="169"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Tính toán, xác định sản lượng khai thác theo từng mục đích sử dụng phải nộp tiền cấp quyền khai thác tài nguyên nước theo quy định tại Điều 7 của Nghị định này.</w:t>
      </w:r>
    </w:p>
    <w:p w:rsidR="00A17217" w:rsidRPr="00E13633" w:rsidRDefault="009B3529" w:rsidP="009B3529">
      <w:pPr>
        <w:pStyle w:val="Vnbnnidung21"/>
        <w:framePr w:w="9130" w:h="14267" w:hRule="exact" w:wrap="none" w:vAnchor="page" w:hAnchor="page" w:x="1664" w:y="1116"/>
        <w:shd w:val="clear" w:color="auto" w:fill="auto"/>
        <w:tabs>
          <w:tab w:val="left" w:pos="872"/>
        </w:tabs>
        <w:spacing w:before="0" w:after="114"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Xác định các hệ số điều chỉnh theo quy định tại Điều 9 của Nghị định này.</w:t>
      </w:r>
    </w:p>
    <w:p w:rsidR="00A17217" w:rsidRPr="00E13633" w:rsidRDefault="009B3529" w:rsidP="009B3529">
      <w:pPr>
        <w:pStyle w:val="Vnbnnidung21"/>
        <w:framePr w:w="9130" w:h="14267" w:hRule="exact" w:wrap="none" w:vAnchor="page" w:hAnchor="page" w:x="1664" w:y="1116"/>
        <w:shd w:val="clear" w:color="auto" w:fill="auto"/>
        <w:tabs>
          <w:tab w:val="left" w:pos="872"/>
        </w:tabs>
        <w:spacing w:before="0" w:after="65"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Xác định mức thu đối với từng mục đích khai thác, sử dụng phải nộp tiền.</w:t>
      </w:r>
    </w:p>
    <w:p w:rsidR="00A17217" w:rsidRPr="00E13633" w:rsidRDefault="009B3529" w:rsidP="009B3529">
      <w:pPr>
        <w:pStyle w:val="Vnbnnidung21"/>
        <w:framePr w:w="9130" w:h="14267" w:hRule="exact" w:wrap="none" w:vAnchor="page" w:hAnchor="page" w:x="1664" w:y="1116"/>
        <w:shd w:val="clear" w:color="auto" w:fill="auto"/>
        <w:tabs>
          <w:tab w:val="left" w:pos="843"/>
        </w:tabs>
        <w:spacing w:before="0" w:after="169"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A17217" w:rsidRPr="00E13633" w:rsidRDefault="009B3529" w:rsidP="009B3529">
      <w:pPr>
        <w:pStyle w:val="Vnbnnidung21"/>
        <w:framePr w:w="9130" w:h="14267" w:hRule="exact" w:wrap="none" w:vAnchor="page" w:hAnchor="page" w:x="1664" w:y="1116"/>
        <w:shd w:val="clear" w:color="auto" w:fill="auto"/>
        <w:tabs>
          <w:tab w:val="left" w:pos="1021"/>
        </w:tabs>
        <w:spacing w:before="0" w:after="65" w:line="260"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b) </w:t>
      </w:r>
      <w:r w:rsidR="00A17217" w:rsidRPr="00E13633">
        <w:rPr>
          <w:rStyle w:val="Vnbnnidung2"/>
          <w:rFonts w:ascii="Times New Roman" w:hAnsi="Times New Roman"/>
          <w:sz w:val="28"/>
          <w:szCs w:val="28"/>
          <w:lang w:eastAsia="vi-VN"/>
        </w:rPr>
        <w:t>Tính tiền</w:t>
      </w:r>
    </w:p>
    <w:p w:rsidR="00A17217" w:rsidRPr="00E13633" w:rsidRDefault="009B3529" w:rsidP="009B3529">
      <w:pPr>
        <w:pStyle w:val="Vnbnnidung21"/>
        <w:framePr w:w="9130" w:h="14267" w:hRule="exact" w:wrap="none" w:vAnchor="page" w:hAnchor="page" w:x="1664" w:y="1116"/>
        <w:shd w:val="clear" w:color="auto" w:fill="auto"/>
        <w:tabs>
          <w:tab w:val="left" w:pos="848"/>
        </w:tabs>
        <w:spacing w:before="0" w:after="124" w:line="322"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Tính toán, xác định tiền cấp quyền khai thác cho từng mục đích sử dụng nước phải nộp tiền cấp quyền.</w:t>
      </w:r>
    </w:p>
    <w:p w:rsidR="00A17217" w:rsidRPr="00E13633" w:rsidRDefault="009B3529" w:rsidP="009B3529">
      <w:pPr>
        <w:pStyle w:val="Vnbnnidung21"/>
        <w:framePr w:w="9130" w:h="14267" w:hRule="exact" w:wrap="none" w:vAnchor="page" w:hAnchor="page" w:x="1664" w:y="1116"/>
        <w:shd w:val="clear" w:color="auto" w:fill="auto"/>
        <w:tabs>
          <w:tab w:val="left" w:pos="848"/>
        </w:tabs>
        <w:spacing w:before="0" w:line="317" w:lineRule="exact"/>
        <w:ind w:firstLine="601"/>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Tổng hợp kết quả tính toán và xác định tổng số tiền cấp quyền khai thác phải nộp.</w:t>
      </w:r>
    </w:p>
    <w:p w:rsidR="00A17217" w:rsidRPr="00E13633" w:rsidRDefault="00A17217" w:rsidP="003A4C22">
      <w:pPr>
        <w:pStyle w:val="Vnbnnidung21"/>
        <w:framePr w:w="9130" w:h="14267" w:hRule="exact" w:wrap="none" w:vAnchor="page" w:hAnchor="page" w:x="1664" w:y="1116"/>
        <w:shd w:val="clear" w:color="auto" w:fill="auto"/>
        <w:spacing w:before="0" w:after="0" w:line="317" w:lineRule="exact"/>
        <w:ind w:firstLine="600"/>
        <w:rPr>
          <w:rStyle w:val="Vnbnnidung2"/>
          <w:rFonts w:ascii="Times New Roman" w:hAnsi="Times New Roman"/>
          <w:sz w:val="28"/>
          <w:szCs w:val="28"/>
          <w:lang w:eastAsia="vi-VN"/>
        </w:rPr>
      </w:pPr>
      <w:r w:rsidRPr="00E13633">
        <w:rPr>
          <w:rStyle w:val="Vnbnnidung2"/>
          <w:rFonts w:ascii="Times New Roman" w:hAnsi="Times New Roman"/>
          <w:sz w:val="28"/>
          <w:szCs w:val="28"/>
          <w:lang w:eastAsia="vi-VN"/>
        </w:rPr>
        <w:t>(Đối với trường hợp điều chỉnh thì thuyết minh, tính toán, xác định rõ những nội dung điều chỉnh).</w:t>
      </w:r>
    </w:p>
    <w:p w:rsidR="007C5E2F" w:rsidRPr="00E13633" w:rsidRDefault="007C5E2F" w:rsidP="003A4C22">
      <w:pPr>
        <w:pStyle w:val="Vnbnnidung21"/>
        <w:framePr w:w="9130" w:h="14267" w:hRule="exact" w:wrap="none" w:vAnchor="page" w:hAnchor="page" w:x="1664" w:y="1116"/>
        <w:numPr>
          <w:ilvl w:val="0"/>
          <w:numId w:val="4"/>
        </w:numPr>
        <w:shd w:val="clear" w:color="auto" w:fill="auto"/>
        <w:spacing w:before="0" w:after="0" w:line="317" w:lineRule="exact"/>
        <w:ind w:firstLine="600"/>
        <w:rPr>
          <w:rFonts w:ascii="Times New Roman" w:hAnsi="Times New Roman"/>
          <w:sz w:val="24"/>
          <w:szCs w:val="24"/>
        </w:rPr>
      </w:pPr>
      <w:r w:rsidRPr="00E13633">
        <w:rPr>
          <w:rStyle w:val="Vnbnnidung2"/>
          <w:rFonts w:ascii="Times New Roman" w:hAnsi="Times New Roman"/>
          <w:sz w:val="28"/>
          <w:szCs w:val="28"/>
          <w:lang w:eastAsia="vi-VN"/>
        </w:rPr>
        <w:t>………………………………………………………………………………………….</w:t>
      </w:r>
    </w:p>
    <w:p w:rsidR="00A17217" w:rsidRPr="00E13633" w:rsidRDefault="00A17217" w:rsidP="00A17217">
      <w:pPr>
        <w:rPr>
          <w:rFonts w:ascii="Times New Roman" w:hAnsi="Times New Roman" w:cs="Times New Roman"/>
          <w:sz w:val="2"/>
          <w:szCs w:val="2"/>
        </w:rPr>
        <w:sectPr w:rsidR="00A17217" w:rsidRPr="00E13633" w:rsidSect="00446EA8">
          <w:pgSz w:w="11900" w:h="16840"/>
          <w:pgMar w:top="360" w:right="360" w:bottom="360" w:left="360" w:header="567" w:footer="3" w:gutter="0"/>
          <w:cols w:space="720"/>
          <w:noEndnote/>
          <w:docGrid w:linePitch="360"/>
        </w:sectPr>
      </w:pPr>
    </w:p>
    <w:p w:rsidR="00A17217" w:rsidRPr="00E13633" w:rsidRDefault="00D709BA" w:rsidP="00DD3FD2">
      <w:pPr>
        <w:pStyle w:val="Tiu10"/>
        <w:framePr w:w="9130" w:h="6291" w:hRule="exact" w:wrap="none" w:vAnchor="page" w:hAnchor="page" w:x="1664" w:y="1114"/>
        <w:shd w:val="clear" w:color="auto" w:fill="auto"/>
        <w:tabs>
          <w:tab w:val="left" w:pos="1141"/>
        </w:tabs>
        <w:spacing w:after="124" w:line="326" w:lineRule="exact"/>
        <w:ind w:firstLine="567"/>
        <w:jc w:val="both"/>
        <w:rPr>
          <w:rFonts w:ascii="Times New Roman" w:hAnsi="Times New Roman"/>
          <w:b w:val="0"/>
          <w:bCs w:val="0"/>
          <w:sz w:val="28"/>
          <w:szCs w:val="28"/>
        </w:rPr>
      </w:pPr>
      <w:bookmarkStart w:id="5" w:name="bookmark13"/>
      <w:r w:rsidRPr="00E13633">
        <w:rPr>
          <w:rStyle w:val="Tiu1"/>
          <w:rFonts w:ascii="Times New Roman" w:hAnsi="Times New Roman"/>
          <w:b/>
          <w:bCs/>
          <w:sz w:val="28"/>
          <w:szCs w:val="28"/>
          <w:lang w:eastAsia="vi-VN"/>
        </w:rPr>
        <w:lastRenderedPageBreak/>
        <w:t xml:space="preserve">III. </w:t>
      </w:r>
      <w:r w:rsidR="00A17217" w:rsidRPr="00E13633">
        <w:rPr>
          <w:rStyle w:val="Tiu1"/>
          <w:rFonts w:ascii="Times New Roman" w:hAnsi="Times New Roman"/>
          <w:b/>
          <w:bCs/>
          <w:sz w:val="28"/>
          <w:szCs w:val="28"/>
          <w:lang w:eastAsia="vi-VN"/>
        </w:rPr>
        <w:t>PHƯƠNG ÁN NỘP TIỀN CẤP QUYỀN KHAI THÁC TÀI NGUYÊN NƯỚC</w:t>
      </w:r>
      <w:bookmarkEnd w:id="5"/>
    </w:p>
    <w:p w:rsidR="00A17217" w:rsidRPr="00E13633" w:rsidRDefault="00AF7FE0" w:rsidP="001363E4">
      <w:pPr>
        <w:pStyle w:val="Vnbnnidung21"/>
        <w:framePr w:w="9130" w:h="6291" w:hRule="exact" w:wrap="none" w:vAnchor="page" w:hAnchor="page" w:x="1664" w:y="1114"/>
        <w:shd w:val="clear" w:color="auto" w:fill="auto"/>
        <w:tabs>
          <w:tab w:val="left" w:pos="1138"/>
        </w:tabs>
        <w:spacing w:before="0" w:after="0" w:line="322" w:lineRule="exact"/>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1. </w:t>
      </w:r>
      <w:r w:rsidR="00A17217" w:rsidRPr="00E13633">
        <w:rPr>
          <w:rStyle w:val="Vnbnnidung2"/>
          <w:rFonts w:ascii="Times New Roman" w:hAnsi="Times New Roman"/>
          <w:sz w:val="28"/>
          <w:szCs w:val="28"/>
          <w:lang w:eastAsia="vi-VN"/>
        </w:rPr>
        <w:t>Tổng số tiền cấp quyền khai thác tài nguyên nước phải</w:t>
      </w:r>
      <w:r w:rsidR="009B3529"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nộp:</w:t>
      </w:r>
      <w:r w:rsidR="009B3529" w:rsidRPr="00E13633">
        <w:rPr>
          <w:rStyle w:val="Vnbnnidung2"/>
          <w:rFonts w:ascii="Times New Roman" w:hAnsi="Times New Roman"/>
          <w:sz w:val="28"/>
          <w:szCs w:val="28"/>
          <w:lang w:eastAsia="vi-VN"/>
        </w:rPr>
        <w:t>………</w:t>
      </w:r>
      <w:r w:rsidR="00A17217" w:rsidRPr="00E13633">
        <w:rPr>
          <w:rStyle w:val="Vnbnnidung2"/>
          <w:rFonts w:ascii="Times New Roman" w:hAnsi="Times New Roman"/>
          <w:sz w:val="28"/>
          <w:szCs w:val="28"/>
          <w:lang w:eastAsia="vi-VN"/>
        </w:rPr>
        <w:t>(VNĐ), trong đó được phân ra từng năm như sau:</w:t>
      </w:r>
    </w:p>
    <w:p w:rsidR="00A17217" w:rsidRPr="00E13633" w:rsidRDefault="001363E4" w:rsidP="001363E4">
      <w:pPr>
        <w:pStyle w:val="Vnbnnidung21"/>
        <w:framePr w:w="9130" w:h="6291" w:hRule="exact" w:wrap="none" w:vAnchor="page" w:hAnchor="page" w:x="1664" w:y="1114"/>
        <w:shd w:val="clear" w:color="auto" w:fill="auto"/>
        <w:tabs>
          <w:tab w:val="left" w:pos="872"/>
          <w:tab w:val="left" w:leader="dot" w:pos="8418"/>
        </w:tabs>
        <w:spacing w:before="0" w:after="0" w:line="442" w:lineRule="exact"/>
        <w:ind w:firstLine="567"/>
        <w:rPr>
          <w:rFonts w:ascii="Times New Roman" w:hAnsi="Times New Roman"/>
          <w:sz w:val="28"/>
          <w:szCs w:val="28"/>
        </w:rPr>
      </w:pPr>
      <w:r>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Số tiền phải nộp năm đầu tiên:</w:t>
      </w:r>
      <w:r w:rsidR="00A17217" w:rsidRPr="00E13633">
        <w:rPr>
          <w:rStyle w:val="Vnbnnidung2"/>
          <w:rFonts w:ascii="Times New Roman" w:hAnsi="Times New Roman"/>
          <w:sz w:val="28"/>
          <w:szCs w:val="28"/>
          <w:lang w:eastAsia="vi-VN"/>
        </w:rPr>
        <w:tab/>
      </w:r>
    </w:p>
    <w:p w:rsidR="00A17217" w:rsidRPr="00E13633" w:rsidRDefault="001363E4" w:rsidP="001363E4">
      <w:pPr>
        <w:pStyle w:val="Vnbnnidung21"/>
        <w:framePr w:w="9130" w:h="6291" w:hRule="exact" w:wrap="none" w:vAnchor="page" w:hAnchor="page" w:x="1664" w:y="1114"/>
        <w:shd w:val="clear" w:color="auto" w:fill="auto"/>
        <w:tabs>
          <w:tab w:val="left" w:pos="872"/>
          <w:tab w:val="left" w:leader="dot" w:pos="8418"/>
        </w:tabs>
        <w:spacing w:before="0" w:after="0" w:line="442" w:lineRule="exact"/>
        <w:ind w:firstLine="567"/>
        <w:rPr>
          <w:rFonts w:ascii="Times New Roman" w:hAnsi="Times New Roman"/>
          <w:sz w:val="28"/>
          <w:szCs w:val="28"/>
        </w:rPr>
      </w:pPr>
      <w:r>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Số tiền phải nộp hằng năm tiếp theo:</w:t>
      </w:r>
      <w:r w:rsidR="00A17217" w:rsidRPr="00E13633">
        <w:rPr>
          <w:rStyle w:val="Vnbnnidung2"/>
          <w:rFonts w:ascii="Times New Roman" w:hAnsi="Times New Roman"/>
          <w:sz w:val="28"/>
          <w:szCs w:val="28"/>
          <w:lang w:eastAsia="vi-VN"/>
        </w:rPr>
        <w:tab/>
      </w:r>
    </w:p>
    <w:p w:rsidR="00A17217" w:rsidRPr="00E13633" w:rsidRDefault="001363E4" w:rsidP="001363E4">
      <w:pPr>
        <w:pStyle w:val="Vnbnnidung21"/>
        <w:framePr w:w="9130" w:h="6291" w:hRule="exact" w:wrap="none" w:vAnchor="page" w:hAnchor="page" w:x="1664" w:y="1114"/>
        <w:shd w:val="clear" w:color="auto" w:fill="auto"/>
        <w:tabs>
          <w:tab w:val="left" w:pos="877"/>
          <w:tab w:val="left" w:leader="dot" w:pos="8418"/>
        </w:tabs>
        <w:spacing w:line="240" w:lineRule="auto"/>
        <w:ind w:firstLine="567"/>
        <w:rPr>
          <w:rFonts w:ascii="Times New Roman" w:hAnsi="Times New Roman"/>
          <w:sz w:val="28"/>
          <w:szCs w:val="28"/>
        </w:rPr>
      </w:pPr>
      <w:r>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Số tiền phải nộp năm cuối cùng:</w:t>
      </w:r>
      <w:r w:rsidR="00A17217" w:rsidRPr="00E13633">
        <w:rPr>
          <w:rStyle w:val="Vnbnnidung2"/>
          <w:rFonts w:ascii="Times New Roman" w:hAnsi="Times New Roman"/>
          <w:sz w:val="28"/>
          <w:szCs w:val="28"/>
          <w:lang w:eastAsia="vi-VN"/>
        </w:rPr>
        <w:tab/>
      </w:r>
    </w:p>
    <w:p w:rsidR="00A17217" w:rsidRPr="00E13633" w:rsidRDefault="00AF7FE0" w:rsidP="00AF7FE0">
      <w:pPr>
        <w:pStyle w:val="Vnbnnidung21"/>
        <w:framePr w:w="9130" w:h="6291" w:hRule="exact" w:wrap="none" w:vAnchor="page" w:hAnchor="page" w:x="1664" w:y="1114"/>
        <w:shd w:val="clear" w:color="auto" w:fill="auto"/>
        <w:tabs>
          <w:tab w:val="left" w:pos="978"/>
        </w:tabs>
        <w:spacing w:before="0" w:after="424" w:line="260" w:lineRule="exact"/>
        <w:ind w:left="600"/>
        <w:rPr>
          <w:rFonts w:ascii="Times New Roman" w:hAnsi="Times New Roman"/>
          <w:sz w:val="28"/>
          <w:szCs w:val="28"/>
        </w:rPr>
      </w:pPr>
      <w:r w:rsidRPr="00E13633">
        <w:rPr>
          <w:rStyle w:val="Vnbnnidung2"/>
          <w:rFonts w:ascii="Times New Roman" w:hAnsi="Times New Roman"/>
          <w:sz w:val="28"/>
          <w:szCs w:val="28"/>
          <w:lang w:eastAsia="vi-VN"/>
        </w:rPr>
        <w:t xml:space="preserve">2. </w:t>
      </w:r>
      <w:r w:rsidR="00A17217" w:rsidRPr="00E13633">
        <w:rPr>
          <w:rStyle w:val="Vnbnnidung2"/>
          <w:rFonts w:ascii="Times New Roman" w:hAnsi="Times New Roman"/>
          <w:sz w:val="28"/>
          <w:szCs w:val="28"/>
          <w:lang w:eastAsia="vi-VN"/>
        </w:rPr>
        <w:t>Phương án nộp tiền hằng năm</w:t>
      </w:r>
    </w:p>
    <w:p w:rsidR="00A17217" w:rsidRPr="00E13633" w:rsidRDefault="00A17217" w:rsidP="00A17217">
      <w:pPr>
        <w:pStyle w:val="Vnbnnidung21"/>
        <w:framePr w:w="9130" w:h="6291" w:hRule="exact" w:wrap="none" w:vAnchor="page" w:hAnchor="page" w:x="1664" w:y="1114"/>
        <w:shd w:val="clear" w:color="auto" w:fill="auto"/>
        <w:tabs>
          <w:tab w:val="left" w:pos="3019"/>
          <w:tab w:val="left" w:pos="6043"/>
        </w:tabs>
        <w:spacing w:before="0" w:after="66" w:line="260" w:lineRule="exact"/>
        <w:rPr>
          <w:rFonts w:ascii="Times New Roman" w:hAnsi="Times New Roman"/>
          <w:sz w:val="28"/>
          <w:szCs w:val="28"/>
        </w:rPr>
      </w:pPr>
      <w:r w:rsidRPr="00E13633">
        <w:rPr>
          <w:rStyle w:val="Vnbnnidung2"/>
          <w:rFonts w:ascii="Times New Roman" w:hAnsi="Times New Roman"/>
          <w:sz w:val="28"/>
          <w:szCs w:val="28"/>
          <w:lang w:eastAsia="vi-VN"/>
        </w:rPr>
        <w:t>□ Một lần/năm</w:t>
      </w:r>
      <w:r w:rsidRPr="00E13633">
        <w:rPr>
          <w:rStyle w:val="Vnbnnidung2"/>
          <w:rFonts w:ascii="Times New Roman" w:hAnsi="Times New Roman"/>
          <w:sz w:val="28"/>
          <w:szCs w:val="28"/>
          <w:lang w:eastAsia="vi-VN"/>
        </w:rPr>
        <w:tab/>
        <w:t>□ Hai l</w:t>
      </w:r>
      <w:r w:rsidR="00CE6B50" w:rsidRPr="00E13633">
        <w:rPr>
          <w:rStyle w:val="Vnbnnidung2"/>
          <w:rFonts w:ascii="Times New Roman" w:hAnsi="Times New Roman"/>
          <w:sz w:val="28"/>
          <w:szCs w:val="28"/>
          <w:lang w:eastAsia="vi-VN"/>
        </w:rPr>
        <w:t>ầ</w:t>
      </w:r>
      <w:r w:rsidRPr="00E13633">
        <w:rPr>
          <w:rStyle w:val="Vnbnnidung2"/>
          <w:rFonts w:ascii="Times New Roman" w:hAnsi="Times New Roman"/>
          <w:sz w:val="28"/>
          <w:szCs w:val="28"/>
          <w:lang w:eastAsia="vi-VN"/>
        </w:rPr>
        <w:t>n/năm</w:t>
      </w:r>
      <w:r w:rsidRPr="00E13633">
        <w:rPr>
          <w:rStyle w:val="Vnbnnidung2"/>
          <w:rFonts w:ascii="Times New Roman" w:hAnsi="Times New Roman"/>
          <w:sz w:val="28"/>
          <w:szCs w:val="28"/>
          <w:lang w:eastAsia="vi-VN"/>
        </w:rPr>
        <w:tab/>
        <w:t>□ Một lần cho cả thời gian</w:t>
      </w:r>
    </w:p>
    <w:p w:rsidR="00A17217" w:rsidRPr="00E13633" w:rsidRDefault="00A17217" w:rsidP="00A17217">
      <w:pPr>
        <w:pStyle w:val="Vnbnnidung21"/>
        <w:framePr w:w="9130" w:h="6291" w:hRule="exact" w:wrap="none" w:vAnchor="page" w:hAnchor="page" w:x="1664" w:y="1114"/>
        <w:shd w:val="clear" w:color="auto" w:fill="auto"/>
        <w:spacing w:before="0" w:after="114" w:line="260" w:lineRule="exact"/>
        <w:ind w:left="6080"/>
        <w:jc w:val="left"/>
        <w:rPr>
          <w:rFonts w:ascii="Times New Roman" w:hAnsi="Times New Roman"/>
          <w:sz w:val="28"/>
          <w:szCs w:val="28"/>
        </w:rPr>
      </w:pPr>
      <w:r w:rsidRPr="00E13633">
        <w:rPr>
          <w:rStyle w:val="Vnbnnidung2"/>
          <w:rFonts w:ascii="Times New Roman" w:hAnsi="Times New Roman"/>
          <w:sz w:val="28"/>
          <w:szCs w:val="28"/>
          <w:lang w:eastAsia="vi-VN"/>
        </w:rPr>
        <w:t>phê duyệt</w:t>
      </w:r>
    </w:p>
    <w:p w:rsidR="00A17217" w:rsidRPr="00E13633" w:rsidRDefault="00A17217" w:rsidP="00A17217">
      <w:pPr>
        <w:pStyle w:val="Vnbnnidung21"/>
        <w:framePr w:w="9130" w:h="6291" w:hRule="exact" w:wrap="none" w:vAnchor="page" w:hAnchor="page" w:x="1664" w:y="1114"/>
        <w:shd w:val="clear" w:color="auto" w:fill="auto"/>
        <w:tabs>
          <w:tab w:val="left" w:leader="dot" w:pos="7734"/>
        </w:tabs>
        <w:spacing w:before="0" w:after="69" w:line="260" w:lineRule="exact"/>
        <w:ind w:firstLine="600"/>
        <w:rPr>
          <w:rFonts w:ascii="Times New Roman" w:hAnsi="Times New Roman"/>
          <w:sz w:val="28"/>
          <w:szCs w:val="28"/>
        </w:rPr>
      </w:pPr>
      <w:r w:rsidRPr="00E13633">
        <w:rPr>
          <w:rStyle w:val="Vnbnnidung2"/>
          <w:rFonts w:ascii="Times New Roman" w:hAnsi="Times New Roman"/>
          <w:sz w:val="28"/>
          <w:szCs w:val="28"/>
          <w:lang w:eastAsia="vi-VN"/>
        </w:rPr>
        <w:t>S</w:t>
      </w:r>
      <w:r w:rsidR="00A54C77" w:rsidRPr="00E13633">
        <w:rPr>
          <w:rStyle w:val="Vnbnnidung2"/>
          <w:rFonts w:ascii="Times New Roman" w:hAnsi="Times New Roman"/>
          <w:sz w:val="28"/>
          <w:szCs w:val="28"/>
          <w:lang w:eastAsia="vi-VN"/>
        </w:rPr>
        <w:t>ố</w:t>
      </w:r>
      <w:r w:rsidRPr="00E13633">
        <w:rPr>
          <w:rStyle w:val="Vnbnnidung2"/>
          <w:rFonts w:ascii="Times New Roman" w:hAnsi="Times New Roman"/>
          <w:sz w:val="28"/>
          <w:szCs w:val="28"/>
          <w:lang w:eastAsia="vi-VN"/>
        </w:rPr>
        <w:t xml:space="preserve"> tiền phải nộp mỗi lần theo phương án nộp ti</w:t>
      </w:r>
      <w:r w:rsidR="00A54C77" w:rsidRPr="00E13633">
        <w:rPr>
          <w:rStyle w:val="Vnbnnidung2"/>
          <w:rFonts w:ascii="Times New Roman" w:hAnsi="Times New Roman"/>
          <w:sz w:val="28"/>
          <w:szCs w:val="28"/>
          <w:lang w:eastAsia="vi-VN"/>
        </w:rPr>
        <w:t>ề</w:t>
      </w:r>
      <w:r w:rsidRPr="00E13633">
        <w:rPr>
          <w:rStyle w:val="Vnbnnidung2"/>
          <w:rFonts w:ascii="Times New Roman" w:hAnsi="Times New Roman"/>
          <w:sz w:val="28"/>
          <w:szCs w:val="28"/>
          <w:lang w:eastAsia="vi-VN"/>
        </w:rPr>
        <w:t>n:</w:t>
      </w:r>
      <w:r w:rsidRPr="00E13633">
        <w:rPr>
          <w:rStyle w:val="Vnbnnidung2"/>
          <w:rFonts w:ascii="Times New Roman" w:hAnsi="Times New Roman"/>
          <w:sz w:val="28"/>
          <w:szCs w:val="28"/>
          <w:lang w:eastAsia="vi-VN"/>
        </w:rPr>
        <w:tab/>
        <w:t>(VNĐ).</w:t>
      </w:r>
    </w:p>
    <w:p w:rsidR="00A17217" w:rsidRPr="00E13633" w:rsidRDefault="00A17217" w:rsidP="00A17217">
      <w:pPr>
        <w:pStyle w:val="Vnbnnidung21"/>
        <w:framePr w:w="9130" w:h="6291" w:hRule="exact" w:wrap="none" w:vAnchor="page" w:hAnchor="page" w:x="1664" w:y="1114"/>
        <w:shd w:val="clear" w:color="auto" w:fill="auto"/>
        <w:spacing w:before="0" w:after="0" w:line="317" w:lineRule="exact"/>
        <w:ind w:firstLine="600"/>
        <w:rPr>
          <w:rFonts w:ascii="Times New Roman" w:hAnsi="Times New Roman"/>
          <w:sz w:val="28"/>
          <w:szCs w:val="28"/>
        </w:rPr>
      </w:pPr>
      <w:r w:rsidRPr="00E13633">
        <w:rPr>
          <w:rStyle w:val="Vnbnnidung214pt"/>
          <w:rFonts w:ascii="Times New Roman" w:hAnsi="Times New Roman"/>
          <w:b w:val="0"/>
          <w:bCs w:val="0"/>
          <w:lang w:eastAsia="vi-VN"/>
        </w:rPr>
        <w:t>(Tên của tổ chức, cá nhân kê khai)</w:t>
      </w:r>
      <w:r w:rsidRPr="00E13633">
        <w:rPr>
          <w:rStyle w:val="Vnbnnidung2"/>
          <w:rFonts w:ascii="Times New Roman" w:hAnsi="Times New Roman"/>
          <w:sz w:val="28"/>
          <w:szCs w:val="28"/>
          <w:lang w:eastAsia="vi-VN"/>
        </w:rPr>
        <w:t xml:space="preserve"> cam đoan mọi thông tin, số liệu trong Bản kê khai này và giấy tờ tài liệu gửi kềm theo là đúng sụ thật và xin hoàn toàn chịu trách nhiệm trước pháp luật.</w:t>
      </w:r>
    </w:p>
    <w:p w:rsidR="00A17217" w:rsidRPr="00E13633" w:rsidRDefault="00A17217" w:rsidP="00A17217">
      <w:pPr>
        <w:pStyle w:val="Vnbnnidung70"/>
        <w:framePr w:w="9130" w:h="1030" w:hRule="exact" w:wrap="none" w:vAnchor="page" w:hAnchor="page" w:x="1664" w:y="7915"/>
        <w:shd w:val="clear" w:color="auto" w:fill="auto"/>
        <w:tabs>
          <w:tab w:val="left" w:leader="dot" w:pos="5365"/>
          <w:tab w:val="left" w:leader="dot" w:pos="6646"/>
          <w:tab w:val="left" w:leader="dot" w:pos="7734"/>
          <w:tab w:val="left" w:leader="dot" w:pos="8984"/>
        </w:tabs>
        <w:spacing w:before="0" w:after="0" w:line="322" w:lineRule="exact"/>
        <w:ind w:left="4280"/>
        <w:rPr>
          <w:rFonts w:ascii="Times New Roman" w:hAnsi="Times New Roman"/>
          <w:i w:val="0"/>
          <w:iCs w:val="0"/>
        </w:rPr>
      </w:pPr>
      <w:r w:rsidRPr="00E13633">
        <w:rPr>
          <w:rStyle w:val="Vnbnnidung713pt"/>
          <w:rFonts w:ascii="Times New Roman" w:hAnsi="Times New Roman"/>
          <w:i/>
          <w:iCs/>
          <w:sz w:val="28"/>
          <w:szCs w:val="28"/>
          <w:lang w:eastAsia="vi-VN"/>
        </w:rPr>
        <w:tab/>
      </w:r>
      <w:r w:rsidRPr="00E13633">
        <w:rPr>
          <w:rStyle w:val="Vnbnnidung7"/>
          <w:rFonts w:ascii="Times New Roman" w:hAnsi="Times New Roman"/>
          <w:i/>
          <w:iCs/>
          <w:lang w:eastAsia="vi-VN"/>
        </w:rPr>
        <w:t>,ngày</w:t>
      </w:r>
      <w:r w:rsidRPr="00E13633">
        <w:rPr>
          <w:rStyle w:val="Vnbnnidung713pt"/>
          <w:rFonts w:ascii="Times New Roman" w:hAnsi="Times New Roman"/>
          <w:i/>
          <w:iCs/>
          <w:sz w:val="28"/>
          <w:szCs w:val="28"/>
          <w:lang w:eastAsia="vi-VN"/>
        </w:rPr>
        <w:tab/>
      </w:r>
      <w:r w:rsidRPr="00E13633">
        <w:rPr>
          <w:rStyle w:val="Vnbnnidung7"/>
          <w:rFonts w:ascii="Times New Roman" w:hAnsi="Times New Roman"/>
          <w:i/>
          <w:iCs/>
          <w:lang w:eastAsia="vi-VN"/>
        </w:rPr>
        <w:t>tháng</w:t>
      </w:r>
      <w:r w:rsidRPr="00E13633">
        <w:rPr>
          <w:rStyle w:val="Vnbnnidung713pt"/>
          <w:rFonts w:ascii="Times New Roman" w:hAnsi="Times New Roman"/>
          <w:i/>
          <w:iCs/>
          <w:sz w:val="28"/>
          <w:szCs w:val="28"/>
          <w:lang w:eastAsia="vi-VN"/>
        </w:rPr>
        <w:tab/>
        <w:t xml:space="preserve"> </w:t>
      </w:r>
      <w:r w:rsidRPr="00E13633">
        <w:rPr>
          <w:rStyle w:val="Vnbnnidung7"/>
          <w:rFonts w:ascii="Times New Roman" w:hAnsi="Times New Roman"/>
          <w:i/>
          <w:iCs/>
          <w:lang w:eastAsia="vi-VN"/>
        </w:rPr>
        <w:t>năm</w:t>
      </w:r>
      <w:r w:rsidRPr="00E13633">
        <w:rPr>
          <w:rStyle w:val="Vnbnnidung713pt"/>
          <w:rFonts w:ascii="Times New Roman" w:hAnsi="Times New Roman"/>
          <w:i/>
          <w:iCs/>
          <w:sz w:val="28"/>
          <w:szCs w:val="28"/>
          <w:lang w:eastAsia="vi-VN"/>
        </w:rPr>
        <w:tab/>
      </w:r>
    </w:p>
    <w:p w:rsidR="00A17217" w:rsidRPr="00E13633" w:rsidRDefault="00A17217" w:rsidP="00A17217">
      <w:pPr>
        <w:pStyle w:val="Tiu10"/>
        <w:framePr w:w="9130" w:h="1030" w:hRule="exact" w:wrap="none" w:vAnchor="page" w:hAnchor="page" w:x="1664" w:y="7915"/>
        <w:shd w:val="clear" w:color="auto" w:fill="auto"/>
        <w:ind w:left="4280"/>
        <w:jc w:val="both"/>
        <w:rPr>
          <w:rFonts w:ascii="Times New Roman" w:hAnsi="Times New Roman"/>
          <w:b w:val="0"/>
          <w:sz w:val="28"/>
          <w:szCs w:val="28"/>
        </w:rPr>
      </w:pPr>
      <w:bookmarkStart w:id="6" w:name="bookmark14"/>
      <w:r w:rsidRPr="00E13633">
        <w:rPr>
          <w:rStyle w:val="Tiu1"/>
          <w:rFonts w:ascii="Times New Roman" w:hAnsi="Times New Roman"/>
          <w:b/>
          <w:sz w:val="28"/>
          <w:szCs w:val="28"/>
          <w:lang w:eastAsia="vi-VN"/>
        </w:rPr>
        <w:t>TÊN T</w:t>
      </w:r>
      <w:r w:rsidR="00CE6B50" w:rsidRPr="00E13633">
        <w:rPr>
          <w:rStyle w:val="Tiu1"/>
          <w:rFonts w:ascii="Times New Roman" w:hAnsi="Times New Roman"/>
          <w:b/>
          <w:sz w:val="28"/>
          <w:szCs w:val="28"/>
          <w:lang w:eastAsia="vi-VN"/>
        </w:rPr>
        <w:t>Ổ</w:t>
      </w:r>
      <w:r w:rsidRPr="00E13633">
        <w:rPr>
          <w:rStyle w:val="Tiu1"/>
          <w:rFonts w:ascii="Times New Roman" w:hAnsi="Times New Roman"/>
          <w:b/>
          <w:sz w:val="28"/>
          <w:szCs w:val="28"/>
          <w:lang w:eastAsia="vi-VN"/>
        </w:rPr>
        <w:t xml:space="preserve"> CHỨC, CÁ NHÂN KÊ KHAI</w:t>
      </w:r>
      <w:bookmarkEnd w:id="6"/>
    </w:p>
    <w:p w:rsidR="00A17217" w:rsidRPr="00E13633" w:rsidRDefault="00A17217" w:rsidP="00A17217">
      <w:pPr>
        <w:pStyle w:val="Vnbnnidung70"/>
        <w:framePr w:w="9130" w:h="1030" w:hRule="exact" w:wrap="none" w:vAnchor="page" w:hAnchor="page" w:x="1664" w:y="7915"/>
        <w:shd w:val="clear" w:color="auto" w:fill="auto"/>
        <w:spacing w:before="0" w:after="0" w:line="322" w:lineRule="exact"/>
        <w:ind w:left="5620"/>
        <w:jc w:val="left"/>
        <w:rPr>
          <w:rFonts w:ascii="Times New Roman" w:hAnsi="Times New Roman"/>
          <w:i w:val="0"/>
          <w:iCs w:val="0"/>
        </w:rPr>
      </w:pPr>
      <w:r w:rsidRPr="00E13633">
        <w:rPr>
          <w:rStyle w:val="Vnbnnidung7"/>
          <w:rFonts w:ascii="Times New Roman" w:hAnsi="Times New Roman"/>
          <w:i/>
          <w:iCs/>
          <w:lang w:eastAsia="vi-VN"/>
        </w:rPr>
        <w:t>(Ký, ghi rõ họ tên)</w:t>
      </w:r>
    </w:p>
    <w:p w:rsidR="00A17217" w:rsidRPr="00E13633" w:rsidRDefault="00A17217" w:rsidP="00A17217">
      <w:pPr>
        <w:rPr>
          <w:rFonts w:ascii="Times New Roman" w:hAnsi="Times New Roman" w:cs="Times New Roman"/>
          <w:sz w:val="2"/>
          <w:szCs w:val="2"/>
        </w:rPr>
        <w:sectPr w:rsidR="00A17217" w:rsidRPr="00E13633" w:rsidSect="00446EA8">
          <w:pgSz w:w="11900" w:h="16840"/>
          <w:pgMar w:top="360" w:right="360" w:bottom="360" w:left="360" w:header="567" w:footer="3" w:gutter="0"/>
          <w:cols w:space="720"/>
          <w:noEndnote/>
          <w:docGrid w:linePitch="360"/>
        </w:sectPr>
      </w:pPr>
    </w:p>
    <w:p w:rsidR="00446EA8" w:rsidRPr="00E13633" w:rsidRDefault="00C55700" w:rsidP="005E47F7">
      <w:pPr>
        <w:pStyle w:val="Tiu10"/>
        <w:shd w:val="clear" w:color="auto" w:fill="auto"/>
        <w:ind w:left="284" w:firstLine="850"/>
        <w:jc w:val="left"/>
        <w:rPr>
          <w:rFonts w:ascii="Times New Roman" w:hAnsi="Times New Roman"/>
          <w:b w:val="0"/>
          <w:sz w:val="28"/>
          <w:szCs w:val="28"/>
        </w:rPr>
      </w:pPr>
      <w:r w:rsidRPr="00E13633">
        <w:rPr>
          <w:rStyle w:val="Tiu1"/>
          <w:rFonts w:ascii="Times New Roman" w:hAnsi="Times New Roman"/>
          <w:b/>
          <w:sz w:val="28"/>
          <w:szCs w:val="28"/>
          <w:lang w:eastAsia="vi-VN"/>
        </w:rPr>
        <w:lastRenderedPageBreak/>
        <w:t>2.</w:t>
      </w:r>
      <w:r w:rsidR="00446EA8" w:rsidRPr="00E13633">
        <w:rPr>
          <w:rStyle w:val="Tiu1"/>
          <w:rFonts w:ascii="Times New Roman" w:hAnsi="Times New Roman"/>
          <w:b/>
          <w:sz w:val="28"/>
          <w:szCs w:val="28"/>
          <w:lang w:eastAsia="vi-VN"/>
        </w:rPr>
        <w:t xml:space="preserve"> </w:t>
      </w:r>
      <w:r w:rsidR="002A3C81" w:rsidRPr="00E13633">
        <w:rPr>
          <w:rStyle w:val="Tiu1"/>
          <w:rFonts w:ascii="Times New Roman" w:hAnsi="Times New Roman"/>
          <w:b/>
          <w:sz w:val="28"/>
          <w:szCs w:val="28"/>
          <w:lang w:eastAsia="vi-VN"/>
        </w:rPr>
        <w:t xml:space="preserve">Mẫu </w:t>
      </w:r>
      <w:r w:rsidR="00446EA8" w:rsidRPr="00E13633">
        <w:rPr>
          <w:rStyle w:val="Tiu1"/>
          <w:rFonts w:ascii="Times New Roman" w:hAnsi="Times New Roman"/>
          <w:b/>
          <w:sz w:val="28"/>
          <w:szCs w:val="28"/>
          <w:lang w:eastAsia="vi-VN"/>
        </w:rPr>
        <w:t>quyết định phê duyệt tính tiền cấp quyề</w:t>
      </w:r>
      <w:r w:rsidR="00DD3FD2">
        <w:rPr>
          <w:rStyle w:val="Tiu1"/>
          <w:rFonts w:ascii="Times New Roman" w:hAnsi="Times New Roman"/>
          <w:b/>
          <w:sz w:val="28"/>
          <w:szCs w:val="28"/>
          <w:lang w:eastAsia="vi-VN"/>
        </w:rPr>
        <w:t xml:space="preserve">n khai thác tài </w:t>
      </w:r>
      <w:r w:rsidR="00446EA8" w:rsidRPr="00E13633">
        <w:rPr>
          <w:rStyle w:val="Tiu1"/>
          <w:rFonts w:ascii="Times New Roman" w:hAnsi="Times New Roman"/>
          <w:b/>
          <w:sz w:val="28"/>
          <w:szCs w:val="28"/>
          <w:lang w:eastAsia="vi-VN"/>
        </w:rPr>
        <w:t>nguyên nước</w:t>
      </w:r>
    </w:p>
    <w:p w:rsidR="00734DB6" w:rsidRPr="00E13633" w:rsidRDefault="00734DB6" w:rsidP="00A17217">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446EA8" w:rsidRPr="00E13633" w:rsidRDefault="00446EA8" w:rsidP="00AA2208">
      <w:pPr>
        <w:pStyle w:val="Tiu10"/>
        <w:framePr w:w="9361" w:h="1663" w:hRule="exact" w:wrap="none" w:vAnchor="page" w:hAnchor="page" w:x="1537" w:y="1632"/>
        <w:shd w:val="clear" w:color="auto" w:fill="auto"/>
        <w:ind w:left="4260"/>
        <w:jc w:val="left"/>
        <w:rPr>
          <w:rFonts w:ascii="Times New Roman" w:hAnsi="Times New Roman"/>
          <w:sz w:val="28"/>
          <w:szCs w:val="28"/>
        </w:rPr>
      </w:pPr>
      <w:bookmarkStart w:id="7" w:name="bookmark15"/>
      <w:r w:rsidRPr="00E13633">
        <w:rPr>
          <w:rStyle w:val="Tiu1"/>
          <w:rFonts w:ascii="Times New Roman" w:hAnsi="Times New Roman"/>
          <w:sz w:val="28"/>
          <w:szCs w:val="28"/>
          <w:lang w:eastAsia="vi-VN"/>
        </w:rPr>
        <w:t>Phụ lục V</w:t>
      </w:r>
      <w:bookmarkEnd w:id="7"/>
    </w:p>
    <w:p w:rsidR="00446EA8" w:rsidRPr="00E13633" w:rsidRDefault="00446EA8" w:rsidP="00AA2208">
      <w:pPr>
        <w:pStyle w:val="Tiu10"/>
        <w:framePr w:w="9361" w:h="1663" w:hRule="exact" w:wrap="none" w:vAnchor="page" w:hAnchor="page" w:x="1537" w:y="1632"/>
        <w:shd w:val="clear" w:color="auto" w:fill="auto"/>
        <w:rPr>
          <w:rFonts w:ascii="Times New Roman" w:hAnsi="Times New Roman"/>
          <w:b w:val="0"/>
          <w:bCs w:val="0"/>
          <w:sz w:val="28"/>
          <w:szCs w:val="28"/>
        </w:rPr>
      </w:pPr>
      <w:bookmarkStart w:id="8" w:name="bookmark16"/>
      <w:r w:rsidRPr="00E13633">
        <w:rPr>
          <w:rStyle w:val="Tiu1"/>
          <w:rFonts w:ascii="Times New Roman" w:hAnsi="Times New Roman"/>
          <w:b/>
          <w:bCs/>
          <w:sz w:val="28"/>
          <w:szCs w:val="28"/>
          <w:lang w:eastAsia="vi-VN"/>
        </w:rPr>
        <w:t>MẪU QUYẾT ĐỊNH PHÊ DUYỆT TIỀN CẤP QUYỀN</w:t>
      </w:r>
      <w:r w:rsidRPr="00E13633">
        <w:rPr>
          <w:rStyle w:val="Tiu1"/>
          <w:rFonts w:ascii="Times New Roman" w:hAnsi="Times New Roman"/>
          <w:b/>
          <w:bCs/>
          <w:sz w:val="28"/>
          <w:szCs w:val="28"/>
          <w:lang w:eastAsia="vi-VN"/>
        </w:rPr>
        <w:br/>
        <w:t>KHAI THÁC TÀI NGUYÊN NƯỚC</w:t>
      </w:r>
      <w:bookmarkEnd w:id="8"/>
    </w:p>
    <w:p w:rsidR="00446EA8" w:rsidRPr="00E13633" w:rsidRDefault="00446EA8" w:rsidP="00AA2208">
      <w:pPr>
        <w:pStyle w:val="Vnbnnidung50"/>
        <w:framePr w:w="9361" w:h="1663" w:hRule="exact" w:wrap="none" w:vAnchor="page" w:hAnchor="page" w:x="1537" w:y="1632"/>
        <w:shd w:val="clear" w:color="auto" w:fill="auto"/>
        <w:spacing w:before="0" w:after="0" w:line="322" w:lineRule="exact"/>
        <w:jc w:val="center"/>
        <w:rPr>
          <w:rFonts w:ascii="Times New Roman" w:hAnsi="Times New Roman"/>
          <w:i w:val="0"/>
          <w:iCs w:val="0"/>
          <w:sz w:val="28"/>
          <w:szCs w:val="28"/>
        </w:rPr>
      </w:pPr>
      <w:r w:rsidRPr="00E13633">
        <w:rPr>
          <w:rStyle w:val="Vnbnnidung5"/>
          <w:rFonts w:ascii="Times New Roman" w:hAnsi="Times New Roman"/>
          <w:i/>
          <w:iCs/>
          <w:sz w:val="28"/>
          <w:szCs w:val="28"/>
          <w:lang w:eastAsia="vi-VN"/>
        </w:rPr>
        <w:t>(Được ban hành kèm theo Nghị định sổ 41/2021/NĐ-CP</w:t>
      </w:r>
      <w:r w:rsidRPr="00E13633">
        <w:rPr>
          <w:rStyle w:val="Vnbnnidung5"/>
          <w:rFonts w:ascii="Times New Roman" w:hAnsi="Times New Roman"/>
          <w:i/>
          <w:iCs/>
          <w:sz w:val="28"/>
          <w:szCs w:val="28"/>
          <w:lang w:eastAsia="vi-VN"/>
        </w:rPr>
        <w:br/>
        <w:t>ngày 30 tháng 3 năm 2021 của Chính phủ)</w:t>
      </w: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tbl>
      <w:tblPr>
        <w:tblStyle w:val="TableGrid"/>
        <w:tblpPr w:leftFromText="180" w:rightFromText="180" w:vertAnchor="text" w:horzAnchor="margin" w:tblpXSpec="center" w:tblpY="46"/>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E13633" w:rsidRPr="00E13633" w:rsidTr="002924E0">
        <w:trPr>
          <w:trHeight w:val="841"/>
        </w:trPr>
        <w:tc>
          <w:tcPr>
            <w:tcW w:w="4928" w:type="dxa"/>
          </w:tcPr>
          <w:p w:rsidR="00446EA8" w:rsidRPr="00E13633" w:rsidRDefault="00EA780A" w:rsidP="00446EA8">
            <w:pPr>
              <w:tabs>
                <w:tab w:val="left" w:pos="4999"/>
              </w:tabs>
              <w:jc w:val="center"/>
              <w:rPr>
                <w:rFonts w:ascii="Times New Roman" w:hAnsi="Times New Roman" w:cs="Times New Roman"/>
                <w:b/>
                <w:sz w:val="26"/>
                <w:szCs w:val="26"/>
              </w:rPr>
            </w:pPr>
            <w:r w:rsidRPr="00E13633">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29A120FD" wp14:editId="257B64BA">
                      <wp:simplePos x="0" y="0"/>
                      <wp:positionH relativeFrom="column">
                        <wp:posOffset>708025</wp:posOffset>
                      </wp:positionH>
                      <wp:positionV relativeFrom="paragraph">
                        <wp:posOffset>234315</wp:posOffset>
                      </wp:positionV>
                      <wp:extent cx="1294130" cy="0"/>
                      <wp:effectExtent l="8890" t="10160" r="11430" b="88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330F44" id="AutoShape 15" o:spid="_x0000_s1026" type="#_x0000_t32" style="position:absolute;margin-left:55.75pt;margin-top:18.45pt;width:10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fW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8/MZtM0hrJQ74zukJ/mqnxX9bpFUZUtkw0P021lDcuIzoncp/mI1VNkPXxSDGAIF&#10;wrBOtek9JIwBncJOzred8JNDFD4m6TJLHm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"/>
                  </w:pict>
                </mc:Fallback>
              </mc:AlternateContent>
            </w:r>
            <w:r w:rsidR="00446EA8" w:rsidRPr="00E13633">
              <w:rPr>
                <w:rFonts w:ascii="Times New Roman" w:hAnsi="Times New Roman" w:cs="Times New Roman"/>
                <w:b/>
                <w:sz w:val="26"/>
                <w:szCs w:val="26"/>
              </w:rPr>
              <w:t>BỘ TÀI NGUYÊN VÀ MÔI TRƯỜNG</w:t>
            </w:r>
          </w:p>
        </w:tc>
        <w:tc>
          <w:tcPr>
            <w:tcW w:w="5670" w:type="dxa"/>
          </w:tcPr>
          <w:p w:rsidR="00446EA8" w:rsidRPr="00E13633" w:rsidRDefault="00446EA8" w:rsidP="00446EA8">
            <w:pPr>
              <w:tabs>
                <w:tab w:val="left" w:pos="4999"/>
              </w:tabs>
              <w:jc w:val="center"/>
              <w:rPr>
                <w:rStyle w:val="Tiu1"/>
                <w:rFonts w:ascii="Times New Roman" w:hAnsi="Times New Roman"/>
                <w:lang w:eastAsia="vi-VN"/>
              </w:rPr>
            </w:pPr>
            <w:r w:rsidRPr="00E13633">
              <w:rPr>
                <w:rStyle w:val="Tiu1"/>
                <w:rFonts w:ascii="Times New Roman" w:hAnsi="Times New Roman"/>
                <w:lang w:eastAsia="vi-VN"/>
              </w:rPr>
              <w:t>CỘNG HÒA XÃ HỘI CHỦ NGHĨA VIỆT NAM</w:t>
            </w:r>
          </w:p>
          <w:p w:rsidR="00446EA8" w:rsidRPr="00E13633" w:rsidRDefault="00446EA8" w:rsidP="00446EA8">
            <w:pPr>
              <w:tabs>
                <w:tab w:val="left" w:pos="4999"/>
              </w:tabs>
              <w:jc w:val="center"/>
              <w:rPr>
                <w:rStyle w:val="Tiu1"/>
                <w:rFonts w:ascii="Times New Roman" w:hAnsi="Times New Roman"/>
                <w:sz w:val="28"/>
                <w:szCs w:val="28"/>
                <w:lang w:eastAsia="vi-VN"/>
              </w:rPr>
            </w:pPr>
            <w:r w:rsidRPr="00E13633">
              <w:rPr>
                <w:rStyle w:val="Tiu1"/>
                <w:rFonts w:ascii="Times New Roman" w:hAnsi="Times New Roman"/>
                <w:sz w:val="28"/>
                <w:szCs w:val="28"/>
                <w:lang w:eastAsia="vi-VN"/>
              </w:rPr>
              <w:t>Độc lập - Tự do - Hạnh phúc</w:t>
            </w:r>
          </w:p>
          <w:p w:rsidR="00446EA8" w:rsidRPr="00E13633" w:rsidRDefault="00EA780A" w:rsidP="00446EA8">
            <w:pPr>
              <w:tabs>
                <w:tab w:val="left" w:pos="4999"/>
              </w:tabs>
              <w:jc w:val="center"/>
              <w:rPr>
                <w:rFonts w:ascii="Times New Roman" w:hAnsi="Times New Roman" w:cs="Times New Roman"/>
                <w:sz w:val="26"/>
                <w:szCs w:val="26"/>
              </w:rPr>
            </w:pPr>
            <w:r w:rsidRPr="00E13633">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65888B1" wp14:editId="4D80BFAC">
                      <wp:simplePos x="0" y="0"/>
                      <wp:positionH relativeFrom="column">
                        <wp:posOffset>672795</wp:posOffset>
                      </wp:positionH>
                      <wp:positionV relativeFrom="paragraph">
                        <wp:posOffset>46355</wp:posOffset>
                      </wp:positionV>
                      <wp:extent cx="2096135" cy="0"/>
                      <wp:effectExtent l="0" t="0" r="18415"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3pt;margin-top:3.65pt;width:165.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fF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V5mM9gXAFhldra0CE9qlfzrOl3h5SuOqJaHqPfTgaSs5CRvEsJF2egym74ohnEECgQ&#10;h3VsbB8gYQzoGHdyuu2EHz2i8HGSLmbZwxQj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"/>
                  </w:pict>
                </mc:Fallback>
              </mc:AlternateContent>
            </w:r>
          </w:p>
        </w:tc>
      </w:tr>
      <w:tr w:rsidR="00E13633" w:rsidRPr="00E13633" w:rsidTr="002924E0">
        <w:trPr>
          <w:trHeight w:val="841"/>
        </w:trPr>
        <w:tc>
          <w:tcPr>
            <w:tcW w:w="4928" w:type="dxa"/>
          </w:tcPr>
          <w:p w:rsidR="00446EA8" w:rsidRPr="00E13633" w:rsidRDefault="00446EA8" w:rsidP="00446EA8">
            <w:pPr>
              <w:tabs>
                <w:tab w:val="left" w:pos="4999"/>
              </w:tabs>
              <w:jc w:val="center"/>
              <w:rPr>
                <w:rFonts w:ascii="Times New Roman" w:hAnsi="Times New Roman" w:cs="Times New Roman"/>
                <w:noProof/>
                <w:sz w:val="26"/>
                <w:szCs w:val="26"/>
              </w:rPr>
            </w:pPr>
            <w:r w:rsidRPr="00E13633">
              <w:rPr>
                <w:rFonts w:ascii="Times New Roman" w:hAnsi="Times New Roman" w:cs="Times New Roman"/>
                <w:noProof/>
                <w:sz w:val="26"/>
                <w:szCs w:val="26"/>
              </w:rPr>
              <w:t xml:space="preserve">Số:     </w:t>
            </w:r>
          </w:p>
        </w:tc>
        <w:tc>
          <w:tcPr>
            <w:tcW w:w="5670" w:type="dxa"/>
          </w:tcPr>
          <w:p w:rsidR="00446EA8" w:rsidRPr="00E13633" w:rsidRDefault="00446EA8" w:rsidP="00446EA8">
            <w:pPr>
              <w:tabs>
                <w:tab w:val="left" w:pos="4999"/>
              </w:tabs>
              <w:jc w:val="center"/>
              <w:rPr>
                <w:rStyle w:val="Tiu1"/>
                <w:rFonts w:ascii="Times New Roman" w:hAnsi="Times New Roman"/>
                <w:b w:val="0"/>
                <w:i/>
                <w:sz w:val="28"/>
                <w:szCs w:val="28"/>
                <w:lang w:eastAsia="vi-VN"/>
              </w:rPr>
            </w:pPr>
            <w:r w:rsidRPr="00E13633">
              <w:rPr>
                <w:rStyle w:val="Tiu1"/>
                <w:rFonts w:ascii="Times New Roman" w:hAnsi="Times New Roman"/>
                <w:b w:val="0"/>
                <w:i/>
                <w:sz w:val="28"/>
                <w:szCs w:val="28"/>
                <w:lang w:eastAsia="vi-VN"/>
              </w:rPr>
              <w:t>Ngày          tháng       năm</w:t>
            </w:r>
          </w:p>
        </w:tc>
      </w:tr>
    </w:tbl>
    <w:p w:rsidR="002B3E4C" w:rsidRPr="00E13633" w:rsidRDefault="002B3E4C" w:rsidP="002B3E4C">
      <w:pPr>
        <w:pStyle w:val="Tiu10"/>
        <w:framePr w:w="9139" w:h="1346" w:hRule="exact" w:wrap="none" w:vAnchor="page" w:hAnchor="page" w:x="1604" w:y="4806"/>
        <w:shd w:val="clear" w:color="auto" w:fill="auto"/>
        <w:rPr>
          <w:rFonts w:ascii="Times New Roman" w:hAnsi="Times New Roman"/>
          <w:b w:val="0"/>
          <w:bCs w:val="0"/>
          <w:sz w:val="28"/>
          <w:szCs w:val="28"/>
        </w:rPr>
      </w:pPr>
      <w:bookmarkStart w:id="9" w:name="bookmark18"/>
      <w:r w:rsidRPr="00E13633">
        <w:rPr>
          <w:rStyle w:val="Tiu1"/>
          <w:rFonts w:ascii="Times New Roman" w:hAnsi="Times New Roman"/>
          <w:b/>
          <w:bCs/>
          <w:sz w:val="28"/>
          <w:szCs w:val="28"/>
          <w:lang w:eastAsia="vi-VN"/>
        </w:rPr>
        <w:t>QUYẾT ĐỊNH</w:t>
      </w:r>
      <w:bookmarkEnd w:id="9"/>
    </w:p>
    <w:p w:rsidR="002B3E4C" w:rsidRPr="00E13633" w:rsidRDefault="002B3E4C" w:rsidP="00961152">
      <w:pPr>
        <w:pStyle w:val="Vnbnnidung30"/>
        <w:framePr w:w="9139" w:h="1346" w:hRule="exact" w:wrap="none" w:vAnchor="page" w:hAnchor="page" w:x="1604" w:y="4806"/>
        <w:shd w:val="clear" w:color="auto" w:fill="auto"/>
        <w:tabs>
          <w:tab w:val="left" w:leader="dot" w:pos="7327"/>
        </w:tabs>
        <w:spacing w:before="0" w:after="0" w:line="322" w:lineRule="exact"/>
        <w:ind w:left="1380" w:right="1400"/>
        <w:jc w:val="center"/>
        <w:rPr>
          <w:rFonts w:ascii="Times New Roman" w:hAnsi="Times New Roman"/>
          <w:sz w:val="28"/>
          <w:szCs w:val="28"/>
        </w:rPr>
      </w:pPr>
      <w:r w:rsidRPr="00E13633">
        <w:rPr>
          <w:rStyle w:val="Vnbnnidung3"/>
          <w:rFonts w:ascii="Times New Roman" w:hAnsi="Times New Roman"/>
          <w:b/>
          <w:bCs/>
          <w:sz w:val="28"/>
          <w:szCs w:val="28"/>
          <w:lang w:eastAsia="vi-VN"/>
        </w:rPr>
        <w:t xml:space="preserve">Phê duyệt </w:t>
      </w:r>
      <w:r w:rsidRPr="00E13633">
        <w:rPr>
          <w:rStyle w:val="Vnbnnidung3Innghing"/>
          <w:rFonts w:ascii="Times New Roman" w:hAnsi="Times New Roman"/>
          <w:b/>
          <w:bCs/>
          <w:sz w:val="28"/>
          <w:szCs w:val="28"/>
          <w:lang w:eastAsia="vi-VN"/>
        </w:rPr>
        <w:t>(hoặc điều chỉnh)</w:t>
      </w:r>
      <w:r w:rsidRPr="00E13633">
        <w:rPr>
          <w:rStyle w:val="Vnbnnidung3"/>
          <w:rFonts w:ascii="Times New Roman" w:hAnsi="Times New Roman"/>
          <w:b/>
          <w:bCs/>
          <w:sz w:val="28"/>
          <w:szCs w:val="28"/>
          <w:lang w:eastAsia="vi-VN"/>
        </w:rPr>
        <w:t xml:space="preserve"> tiền cấp quyền khai thác tài nguyên nước của </w:t>
      </w:r>
      <w:r w:rsidRPr="00E13633">
        <w:rPr>
          <w:rStyle w:val="Vnbnnidung3Innghing"/>
          <w:rFonts w:ascii="Times New Roman" w:hAnsi="Times New Roman"/>
          <w:b/>
          <w:bCs/>
          <w:sz w:val="28"/>
          <w:szCs w:val="28"/>
          <w:lang w:eastAsia="vi-VN"/>
        </w:rPr>
        <w:t>(tên chủ giẩỵ phép),</w:t>
      </w:r>
      <w:r w:rsidRPr="00E13633">
        <w:rPr>
          <w:rStyle w:val="Vnbnnidung3"/>
          <w:rFonts w:ascii="Times New Roman" w:hAnsi="Times New Roman"/>
          <w:b/>
          <w:bCs/>
          <w:sz w:val="28"/>
          <w:szCs w:val="28"/>
          <w:lang w:eastAsia="vi-VN"/>
        </w:rPr>
        <w:t xml:space="preserve"> khai thác nguôn </w:t>
      </w:r>
      <w:r w:rsidRPr="00E13633">
        <w:rPr>
          <w:rStyle w:val="Vnbnnidung3Innghing"/>
          <w:rFonts w:ascii="Times New Roman" w:hAnsi="Times New Roman"/>
          <w:b/>
          <w:bCs/>
          <w:sz w:val="28"/>
          <w:szCs w:val="28"/>
          <w:lang w:eastAsia="vi-VN"/>
        </w:rPr>
        <w:t>(nước mặư nưởc dưởi đât)</w:t>
      </w:r>
      <w:r w:rsidRPr="00E13633">
        <w:rPr>
          <w:rStyle w:val="Vnbnnidung3"/>
          <w:rFonts w:ascii="Times New Roman" w:hAnsi="Times New Roman"/>
          <w:b/>
          <w:bCs/>
          <w:sz w:val="28"/>
          <w:szCs w:val="28"/>
          <w:lang w:eastAsia="vi-VN"/>
        </w:rPr>
        <w:t xml:space="preserve"> công trình</w:t>
      </w: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734DB6" w:rsidRPr="00E13633" w:rsidRDefault="00734DB6" w:rsidP="00734DB6">
      <w:pPr>
        <w:rPr>
          <w:rFonts w:ascii="Times New Roman" w:hAnsi="Times New Roman" w:cs="Times New Roman"/>
          <w:sz w:val="2"/>
          <w:szCs w:val="2"/>
        </w:rPr>
      </w:pPr>
    </w:p>
    <w:p w:rsidR="002B3E4C" w:rsidRPr="00E13633" w:rsidRDefault="002B3E4C" w:rsidP="002B3E4C">
      <w:pPr>
        <w:pStyle w:val="Tiu10"/>
        <w:framePr w:w="9139" w:h="9260" w:hRule="exact" w:wrap="none" w:vAnchor="page" w:hAnchor="page" w:x="1492" w:y="6297"/>
        <w:shd w:val="clear" w:color="auto" w:fill="auto"/>
        <w:spacing w:after="109"/>
        <w:rPr>
          <w:rFonts w:ascii="Times New Roman" w:hAnsi="Times New Roman"/>
          <w:b w:val="0"/>
          <w:bCs w:val="0"/>
          <w:sz w:val="28"/>
          <w:szCs w:val="28"/>
        </w:rPr>
      </w:pPr>
      <w:bookmarkStart w:id="10" w:name="bookmark19"/>
      <w:r w:rsidRPr="00E13633">
        <w:rPr>
          <w:rStyle w:val="Tiu1"/>
          <w:rFonts w:ascii="Times New Roman" w:hAnsi="Times New Roman"/>
          <w:b/>
          <w:bCs/>
          <w:sz w:val="28"/>
          <w:szCs w:val="28"/>
          <w:lang w:eastAsia="vi-VN"/>
        </w:rPr>
        <w:t>THỦ TRƯỞNG CƠ QUAN/CƠ QUAN PHÊ DUYỆT</w:t>
      </w:r>
      <w:r w:rsidRPr="00E13633">
        <w:rPr>
          <w:rStyle w:val="Tiu1"/>
          <w:rFonts w:ascii="Times New Roman" w:hAnsi="Times New Roman"/>
          <w:b/>
          <w:bCs/>
          <w:sz w:val="28"/>
          <w:szCs w:val="28"/>
          <w:lang w:eastAsia="vi-VN"/>
        </w:rPr>
        <w:br/>
        <w:t>TIỀN CẤP QUYỀN KHAI THÁC TÀI NGUYÊN NỬỚC</w:t>
      </w:r>
      <w:bookmarkEnd w:id="10"/>
    </w:p>
    <w:p w:rsidR="002B3E4C" w:rsidRPr="00E13633" w:rsidRDefault="002B3E4C" w:rsidP="002B3E4C">
      <w:pPr>
        <w:pStyle w:val="Vnbnnidung50"/>
        <w:framePr w:w="9139" w:h="9260" w:hRule="exact" w:wrap="none" w:vAnchor="page" w:hAnchor="page" w:x="1492" w:y="6297"/>
        <w:shd w:val="clear" w:color="auto" w:fill="auto"/>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Căn cứ Luật Tài nguyên nước ngày 21 tháng 6 năm 2012;</w:t>
      </w:r>
    </w:p>
    <w:p w:rsidR="002B3E4C" w:rsidRPr="00E13633" w:rsidRDefault="002B3E4C" w:rsidP="002B3E4C">
      <w:pPr>
        <w:pStyle w:val="Vnbnnidung50"/>
        <w:framePr w:w="9139" w:h="9260" w:hRule="exact" w:wrap="none" w:vAnchor="page" w:hAnchor="page" w:x="1492" w:y="6297"/>
        <w:shd w:val="clear" w:color="auto" w:fill="auto"/>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Căn cứ Nghị định .... quy đinh chức năng, nhiệm vụ, quyền hạn và cơ cẩu to chức của Bộ Tài nguyên và Môi trường... (trường hợp cơ quan phê duyệt tiền cấp quyền khai thác tài nguyên nước là Bộ Tài nguyên và Môi trường)/Luật Tổ  chức Hội đồng nhân dân, ủy ban nhân dân…………….</w:t>
      </w:r>
      <w:r w:rsidRPr="00E13633">
        <w:rPr>
          <w:rStyle w:val="Vnbnnidung5Arial"/>
          <w:rFonts w:ascii="Times New Roman" w:hAnsi="Times New Roman" w:cs="Times New Roman"/>
          <w:i/>
          <w:iCs/>
          <w:sz w:val="28"/>
          <w:szCs w:val="28"/>
          <w:lang w:eastAsia="vi-VN"/>
        </w:rPr>
        <w:tab/>
        <w:t xml:space="preserve"> </w:t>
      </w:r>
      <w:r w:rsidRPr="00E13633">
        <w:rPr>
          <w:rStyle w:val="Vnbnnidung5"/>
          <w:rFonts w:ascii="Times New Roman" w:hAnsi="Times New Roman"/>
          <w:i/>
          <w:iCs/>
          <w:sz w:val="28"/>
          <w:szCs w:val="28"/>
          <w:lang w:eastAsia="vi-VN"/>
        </w:rPr>
        <w:t>(trường hợp cơ quan phê duyệt tiền cấp quyền khai thác tài nguyên nước là UBND cấp tỉnh);</w:t>
      </w:r>
    </w:p>
    <w:p w:rsidR="002B3E4C" w:rsidRPr="00E13633" w:rsidRDefault="002B3E4C" w:rsidP="002B3E4C">
      <w:pPr>
        <w:pStyle w:val="Vnbnnidung50"/>
        <w:framePr w:w="9139" w:h="9260" w:hRule="exact" w:wrap="none" w:vAnchor="page" w:hAnchor="page" w:x="1492" w:y="6297"/>
        <w:shd w:val="clear" w:color="auto" w:fill="auto"/>
        <w:tabs>
          <w:tab w:val="left" w:leader="dot" w:pos="3884"/>
          <w:tab w:val="left" w:leader="dot" w:pos="4896"/>
        </w:tabs>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Căn cứ Nghị định sổ</w:t>
      </w:r>
      <w:r w:rsidRPr="00E13633">
        <w:rPr>
          <w:rStyle w:val="Vnbnnidung5Arial"/>
          <w:rFonts w:ascii="Times New Roman" w:hAnsi="Times New Roman" w:cs="Times New Roman"/>
          <w:i/>
          <w:iCs/>
          <w:sz w:val="28"/>
          <w:szCs w:val="28"/>
          <w:lang w:eastAsia="vi-VN"/>
        </w:rPr>
        <w:tab/>
      </w:r>
      <w:r w:rsidRPr="00E13633">
        <w:rPr>
          <w:rStyle w:val="Vnbnnidung5"/>
          <w:rFonts w:ascii="Times New Roman" w:hAnsi="Times New Roman"/>
          <w:i/>
          <w:iCs/>
          <w:sz w:val="28"/>
          <w:szCs w:val="28"/>
          <w:lang w:eastAsia="vi-VN"/>
        </w:rPr>
        <w:t>ngày</w:t>
      </w:r>
      <w:r w:rsidRPr="00E13633">
        <w:rPr>
          <w:rStyle w:val="Vnbnnidung5Arial"/>
          <w:rFonts w:ascii="Times New Roman" w:hAnsi="Times New Roman" w:cs="Times New Roman"/>
          <w:i/>
          <w:iCs/>
          <w:sz w:val="28"/>
          <w:szCs w:val="28"/>
          <w:lang w:eastAsia="vi-VN"/>
        </w:rPr>
        <w:tab/>
      </w:r>
      <w:r w:rsidRPr="00E13633">
        <w:rPr>
          <w:rStyle w:val="Vnbnnidung5"/>
          <w:rFonts w:ascii="Times New Roman" w:hAnsi="Times New Roman"/>
          <w:i/>
          <w:iCs/>
          <w:sz w:val="28"/>
          <w:szCs w:val="28"/>
          <w:lang w:eastAsia="vi-VN"/>
        </w:rPr>
        <w:t>tháng .... năm ... của Chỉnh phủ quy định về phương pháp tính, mức thu tiền cẩp quyền khai thác tài nguyên nước;</w:t>
      </w:r>
    </w:p>
    <w:p w:rsidR="002B3E4C" w:rsidRPr="00E13633" w:rsidRDefault="002B3E4C" w:rsidP="002B3E4C">
      <w:pPr>
        <w:pStyle w:val="Vnbnnidung50"/>
        <w:framePr w:w="9139" w:h="9260" w:hRule="exact" w:wrap="none" w:vAnchor="page" w:hAnchor="page" w:x="1492" w:y="6297"/>
        <w:shd w:val="clear" w:color="auto" w:fill="auto"/>
        <w:tabs>
          <w:tab w:val="left" w:leader="dot" w:pos="8743"/>
        </w:tabs>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Căn cứ Giấy phép khai thác, sử dụng nước</w:t>
      </w:r>
      <w:r w:rsidRPr="00E13633">
        <w:rPr>
          <w:rStyle w:val="Vnbnnidung5Arial"/>
          <w:rFonts w:ascii="Times New Roman" w:hAnsi="Times New Roman" w:cs="Times New Roman"/>
          <w:i/>
          <w:iCs/>
          <w:sz w:val="28"/>
          <w:szCs w:val="28"/>
          <w:lang w:eastAsia="vi-VN"/>
        </w:rPr>
        <w:tab/>
      </w:r>
    </w:p>
    <w:p w:rsidR="002B3E4C" w:rsidRPr="00E13633" w:rsidRDefault="002B3E4C" w:rsidP="002B3E4C">
      <w:pPr>
        <w:pStyle w:val="Vnbnnidung50"/>
        <w:framePr w:w="9139" w:h="9260" w:hRule="exact" w:wrap="none" w:vAnchor="page" w:hAnchor="page" w:x="1492" w:y="6297"/>
        <w:shd w:val="clear" w:color="auto" w:fill="auto"/>
        <w:tabs>
          <w:tab w:val="left" w:leader="dot" w:pos="8743"/>
        </w:tabs>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Căn cứ</w:t>
      </w:r>
      <w:r w:rsidRPr="00E13633">
        <w:rPr>
          <w:rStyle w:val="Vnbnnidung5Arial"/>
          <w:rFonts w:ascii="Times New Roman" w:hAnsi="Times New Roman" w:cs="Times New Roman"/>
          <w:i/>
          <w:iCs/>
          <w:sz w:val="28"/>
          <w:szCs w:val="28"/>
          <w:lang w:eastAsia="vi-VN"/>
        </w:rPr>
        <w:tab/>
      </w:r>
    </w:p>
    <w:p w:rsidR="002B3E4C" w:rsidRPr="00E13633" w:rsidRDefault="002B3E4C" w:rsidP="002B3E4C">
      <w:pPr>
        <w:pStyle w:val="Vnbnnidung50"/>
        <w:framePr w:w="9139" w:h="9260" w:hRule="exact" w:wrap="none" w:vAnchor="page" w:hAnchor="page" w:x="1492" w:y="6297"/>
        <w:shd w:val="clear" w:color="auto" w:fill="auto"/>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Căn cứ Bản kê khai tính tiền cẩp quyền khai thác tài nguyên nước (hoặc văn bản đề nghị điều chỉnh tiền cấp quyền khai thác tài nguyên nước, đổi với trường hợp đề nghị điều chỉnh tiền cấp quyền khai thác) của (tên chủ giấy phép) và hồ sơ kèm theo....;</w:t>
      </w:r>
    </w:p>
    <w:p w:rsidR="002B3E4C" w:rsidRPr="00E13633" w:rsidRDefault="002B3E4C" w:rsidP="002B3E4C">
      <w:pPr>
        <w:pStyle w:val="Vnbnnidung50"/>
        <w:framePr w:w="9139" w:h="9260" w:hRule="exact" w:wrap="none" w:vAnchor="page" w:hAnchor="page" w:x="1492" w:y="6297"/>
        <w:shd w:val="clear" w:color="auto" w:fill="auto"/>
        <w:spacing w:line="240" w:lineRule="auto"/>
        <w:ind w:firstLine="600"/>
        <w:rPr>
          <w:rFonts w:ascii="Times New Roman" w:hAnsi="Times New Roman"/>
          <w:i w:val="0"/>
          <w:iCs w:val="0"/>
          <w:sz w:val="28"/>
          <w:szCs w:val="28"/>
        </w:rPr>
      </w:pPr>
      <w:r w:rsidRPr="00E13633">
        <w:rPr>
          <w:rStyle w:val="Vnbnnidung5"/>
          <w:rFonts w:ascii="Times New Roman" w:hAnsi="Times New Roman"/>
          <w:i/>
          <w:iCs/>
          <w:sz w:val="28"/>
          <w:szCs w:val="28"/>
          <w:lang w:eastAsia="vi-VN"/>
        </w:rPr>
        <w:t>Theo đề nghị của Cục trưởng Cục Quản lỷ tài nguyên nước/Giám đốc Sở Tài nguyên và Môi trường,....</w:t>
      </w:r>
    </w:p>
    <w:p w:rsidR="002B3E4C" w:rsidRPr="00E13633" w:rsidRDefault="002B3E4C" w:rsidP="002B3E4C">
      <w:pPr>
        <w:pStyle w:val="Tiu10"/>
        <w:framePr w:w="9139" w:h="9260" w:hRule="exact" w:wrap="none" w:vAnchor="page" w:hAnchor="page" w:x="1492" w:y="6297"/>
        <w:shd w:val="clear" w:color="auto" w:fill="auto"/>
        <w:spacing w:after="64" w:line="326" w:lineRule="exact"/>
        <w:rPr>
          <w:rFonts w:ascii="Times New Roman" w:hAnsi="Times New Roman"/>
          <w:b w:val="0"/>
          <w:bCs w:val="0"/>
          <w:sz w:val="28"/>
          <w:szCs w:val="28"/>
        </w:rPr>
      </w:pPr>
      <w:bookmarkStart w:id="11" w:name="bookmark20"/>
      <w:r w:rsidRPr="00E13633">
        <w:rPr>
          <w:rStyle w:val="Tiu1"/>
          <w:rFonts w:ascii="Times New Roman" w:hAnsi="Times New Roman"/>
          <w:b/>
          <w:bCs/>
          <w:sz w:val="28"/>
          <w:szCs w:val="28"/>
          <w:lang w:eastAsia="vi-VN"/>
        </w:rPr>
        <w:t>QUYẾT ĐỊNH:</w:t>
      </w:r>
      <w:bookmarkEnd w:id="11"/>
    </w:p>
    <w:p w:rsidR="002B3E4C" w:rsidRPr="00E13633" w:rsidRDefault="002B3E4C" w:rsidP="003F18C9">
      <w:pPr>
        <w:pStyle w:val="Vnbnnidung21"/>
        <w:framePr w:w="9139" w:h="9260" w:hRule="exact" w:wrap="none" w:vAnchor="page" w:hAnchor="page" w:x="1492" w:y="6297"/>
        <w:shd w:val="clear" w:color="auto" w:fill="auto"/>
        <w:tabs>
          <w:tab w:val="left" w:pos="5954"/>
        </w:tabs>
        <w:spacing w:before="0" w:after="0"/>
        <w:ind w:firstLine="567"/>
        <w:rPr>
          <w:rFonts w:ascii="Times New Roman" w:hAnsi="Times New Roman"/>
          <w:sz w:val="28"/>
          <w:szCs w:val="28"/>
        </w:rPr>
      </w:pPr>
      <w:r w:rsidRPr="00E13633">
        <w:rPr>
          <w:rStyle w:val="Vnbnnidung2Inm1"/>
          <w:rFonts w:ascii="Times New Roman" w:hAnsi="Times New Roman"/>
          <w:sz w:val="28"/>
          <w:szCs w:val="28"/>
          <w:lang w:eastAsia="vi-VN"/>
        </w:rPr>
        <w:t xml:space="preserve">Điều 1. </w:t>
      </w:r>
      <w:r w:rsidRPr="00E13633">
        <w:rPr>
          <w:rStyle w:val="Vnbnnidung2"/>
          <w:rFonts w:ascii="Times New Roman" w:hAnsi="Times New Roman"/>
          <w:sz w:val="28"/>
          <w:szCs w:val="28"/>
          <w:lang w:eastAsia="vi-VN"/>
        </w:rPr>
        <w:t>Phê duyệt (hoặc điều chỉnh) tiền cấp quyền khai thác tài nguyên nước của (tên chủ giấy phép địa chỉ, mã số thuế) theo Giấy phép khai thác, sử dụng (nước mặt/nước dưới đất) số.... (số giấy phép), ngày... tháng... năm... do (tên cơ quan cấp giấy phép) cấp/các giấy phép khai thác, sử dụng (nước mặt/nước dưới đất), với các nội dung chủ yếu sau đây:</w:t>
      </w:r>
    </w:p>
    <w:p w:rsidR="002B3E4C" w:rsidRPr="00E13633" w:rsidRDefault="002B3E4C" w:rsidP="003F18C9">
      <w:pPr>
        <w:pStyle w:val="Vnbnnidung21"/>
        <w:framePr w:w="9139" w:h="9260" w:hRule="exact" w:wrap="none" w:vAnchor="page" w:hAnchor="page" w:x="1492" w:y="6297"/>
        <w:shd w:val="clear" w:color="auto" w:fill="auto"/>
        <w:spacing w:before="0" w:after="0" w:line="322" w:lineRule="exact"/>
        <w:ind w:firstLine="567"/>
        <w:rPr>
          <w:rFonts w:ascii="Times New Roman" w:hAnsi="Times New Roman"/>
        </w:rPr>
      </w:pPr>
    </w:p>
    <w:p w:rsidR="00734DB6" w:rsidRPr="00E13633" w:rsidRDefault="00734DB6" w:rsidP="003F18C9">
      <w:pPr>
        <w:ind w:firstLine="567"/>
        <w:rPr>
          <w:rFonts w:ascii="Times New Roman" w:hAnsi="Times New Roman" w:cs="Times New Roman"/>
          <w:sz w:val="2"/>
          <w:szCs w:val="2"/>
        </w:rPr>
      </w:pPr>
    </w:p>
    <w:p w:rsidR="00734DB6" w:rsidRPr="00E13633" w:rsidRDefault="00734DB6" w:rsidP="003F18C9">
      <w:pPr>
        <w:ind w:firstLine="567"/>
        <w:rPr>
          <w:rFonts w:ascii="Times New Roman" w:hAnsi="Times New Roman" w:cs="Times New Roman"/>
          <w:sz w:val="2"/>
          <w:szCs w:val="2"/>
        </w:rPr>
      </w:pPr>
    </w:p>
    <w:p w:rsidR="00734DB6" w:rsidRPr="00E13633" w:rsidRDefault="00734DB6" w:rsidP="003F18C9">
      <w:pPr>
        <w:ind w:firstLine="567"/>
        <w:rPr>
          <w:rFonts w:ascii="Times New Roman" w:hAnsi="Times New Roman" w:cs="Times New Roman"/>
          <w:sz w:val="2"/>
          <w:szCs w:val="2"/>
        </w:rPr>
      </w:pPr>
    </w:p>
    <w:p w:rsidR="00734DB6" w:rsidRPr="00E13633" w:rsidRDefault="00734DB6" w:rsidP="003F18C9">
      <w:pPr>
        <w:ind w:firstLine="567"/>
        <w:rPr>
          <w:rFonts w:ascii="Times New Roman" w:hAnsi="Times New Roman" w:cs="Times New Roman"/>
          <w:sz w:val="2"/>
          <w:szCs w:val="2"/>
        </w:rPr>
      </w:pPr>
    </w:p>
    <w:p w:rsidR="00734DB6" w:rsidRPr="00E13633" w:rsidRDefault="00734DB6" w:rsidP="003F18C9">
      <w:pPr>
        <w:ind w:firstLine="567"/>
        <w:rPr>
          <w:rFonts w:ascii="Times New Roman" w:hAnsi="Times New Roman" w:cs="Times New Roman"/>
          <w:sz w:val="2"/>
          <w:szCs w:val="2"/>
        </w:rPr>
      </w:pPr>
    </w:p>
    <w:p w:rsidR="00A17217" w:rsidRPr="00E13633" w:rsidRDefault="00A17217" w:rsidP="003F18C9">
      <w:pPr>
        <w:ind w:firstLine="567"/>
        <w:rPr>
          <w:rFonts w:ascii="Times New Roman" w:hAnsi="Times New Roman" w:cs="Times New Roman"/>
          <w:sz w:val="2"/>
          <w:szCs w:val="2"/>
        </w:rPr>
        <w:sectPr w:rsidR="00A17217" w:rsidRPr="00E13633" w:rsidSect="00446EA8">
          <w:headerReference w:type="default" r:id="rId11"/>
          <w:pgSz w:w="11900" w:h="16840"/>
          <w:pgMar w:top="360" w:right="360" w:bottom="360" w:left="360" w:header="454" w:footer="3" w:gutter="0"/>
          <w:cols w:space="720"/>
          <w:noEndnote/>
          <w:docGrid w:linePitch="360"/>
        </w:sectPr>
      </w:pPr>
    </w:p>
    <w:p w:rsidR="00A17217" w:rsidRPr="00E13633" w:rsidRDefault="003F18C9" w:rsidP="00E13633">
      <w:pPr>
        <w:pStyle w:val="Vnbnnidung21"/>
        <w:framePr w:w="9226" w:h="13088" w:hRule="exact" w:wrap="none" w:vAnchor="page" w:hAnchor="page" w:x="1591" w:y="1246"/>
        <w:shd w:val="clear" w:color="auto" w:fill="auto"/>
        <w:tabs>
          <w:tab w:val="left" w:pos="1049"/>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lastRenderedPageBreak/>
        <w:t xml:space="preserve">1. </w:t>
      </w:r>
      <w:r w:rsidR="00A17217" w:rsidRPr="00E13633">
        <w:rPr>
          <w:rStyle w:val="Vnbnnidung2"/>
          <w:rFonts w:ascii="Times New Roman" w:hAnsi="Times New Roman"/>
          <w:sz w:val="28"/>
          <w:szCs w:val="28"/>
          <w:lang w:eastAsia="vi-VN"/>
        </w:rPr>
        <w:t>Tên công trình khai thác, sử dụng nước:</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1082"/>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2. </w:t>
      </w:r>
      <w:r w:rsidR="00A17217" w:rsidRPr="00E13633">
        <w:rPr>
          <w:rStyle w:val="Vnbnnidung2"/>
          <w:rFonts w:ascii="Times New Roman" w:hAnsi="Times New Roman"/>
          <w:sz w:val="28"/>
          <w:szCs w:val="28"/>
          <w:lang w:eastAsia="vi-VN"/>
        </w:rPr>
        <w:t>Mục đích sử dụng nước của công trình:</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1082"/>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3. </w:t>
      </w:r>
      <w:r w:rsidR="00A17217" w:rsidRPr="00E13633">
        <w:rPr>
          <w:rStyle w:val="Vnbnnidung2"/>
          <w:rFonts w:ascii="Times New Roman" w:hAnsi="Times New Roman"/>
          <w:sz w:val="28"/>
          <w:szCs w:val="28"/>
          <w:lang w:eastAsia="vi-VN"/>
        </w:rPr>
        <w:t>Mục đích sử dụng nước phải nộp tiền:</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1082"/>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4. </w:t>
      </w:r>
      <w:r w:rsidR="00A17217" w:rsidRPr="00E13633">
        <w:rPr>
          <w:rStyle w:val="Vnbnnidung2"/>
          <w:rFonts w:ascii="Times New Roman" w:hAnsi="Times New Roman"/>
          <w:sz w:val="28"/>
          <w:szCs w:val="28"/>
          <w:lang w:eastAsia="vi-VN"/>
        </w:rPr>
        <w:t>Giá tính tiền cấp quyền cho từng mục đích sử dụng:</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1082"/>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5. </w:t>
      </w:r>
      <w:r w:rsidR="00A17217" w:rsidRPr="00E13633">
        <w:rPr>
          <w:rStyle w:val="Vnbnnidung2"/>
          <w:rFonts w:ascii="Times New Roman" w:hAnsi="Times New Roman"/>
          <w:sz w:val="28"/>
          <w:szCs w:val="28"/>
          <w:lang w:eastAsia="vi-VN"/>
        </w:rPr>
        <w:t>Tổng số ngày khai thác phải nộp tiền:</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1082"/>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6. </w:t>
      </w:r>
      <w:r w:rsidR="00A17217" w:rsidRPr="00E13633">
        <w:rPr>
          <w:rStyle w:val="Vnbnnidung2"/>
          <w:rFonts w:ascii="Times New Roman" w:hAnsi="Times New Roman"/>
          <w:sz w:val="28"/>
          <w:szCs w:val="28"/>
          <w:lang w:eastAsia="vi-VN"/>
        </w:rPr>
        <w:t>Tổng số tiền phải nộp:.... (ghi bàng chữ):</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977"/>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Số tiền phải nộp cho từng mục đích:</w:t>
      </w:r>
      <w:r w:rsidR="00A17217" w:rsidRPr="00E13633">
        <w:rPr>
          <w:rStyle w:val="Vnbnnidung2"/>
          <w:rFonts w:ascii="Times New Roman" w:hAnsi="Times New Roman"/>
          <w:sz w:val="28"/>
          <w:szCs w:val="28"/>
          <w:lang w:eastAsia="vi-VN"/>
        </w:rPr>
        <w:tab/>
      </w:r>
    </w:p>
    <w:p w:rsidR="00A17217" w:rsidRPr="00E13633" w:rsidRDefault="003F18C9" w:rsidP="00E13633">
      <w:pPr>
        <w:pStyle w:val="Vnbnnidung21"/>
        <w:framePr w:w="9226" w:h="13088" w:hRule="exact" w:wrap="none" w:vAnchor="page" w:hAnchor="page" w:x="1591" w:y="1246"/>
        <w:shd w:val="clear" w:color="auto" w:fill="auto"/>
        <w:tabs>
          <w:tab w:val="left" w:pos="977"/>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 </w:t>
      </w:r>
      <w:r w:rsidR="00A17217" w:rsidRPr="00E13633">
        <w:rPr>
          <w:rStyle w:val="Vnbnnidung2"/>
          <w:rFonts w:ascii="Times New Roman" w:hAnsi="Times New Roman"/>
          <w:sz w:val="28"/>
          <w:szCs w:val="28"/>
          <w:lang w:eastAsia="vi-VN"/>
        </w:rPr>
        <w:t>Số tiền phải nộp theo năm:</w:t>
      </w:r>
      <w:r w:rsidR="00A17217" w:rsidRPr="00E13633">
        <w:rPr>
          <w:rStyle w:val="Vnbnnidung2"/>
          <w:rFonts w:ascii="Times New Roman" w:hAnsi="Times New Roman"/>
          <w:sz w:val="28"/>
          <w:szCs w:val="28"/>
          <w:lang w:eastAsia="vi-VN"/>
        </w:rPr>
        <w:tab/>
      </w:r>
    </w:p>
    <w:p w:rsidR="00A17217" w:rsidRPr="00E13633" w:rsidRDefault="00A17217" w:rsidP="00E13633">
      <w:pPr>
        <w:pStyle w:val="Vnbnnidung21"/>
        <w:framePr w:w="9226" w:h="13088" w:hRule="exact" w:wrap="none" w:vAnchor="page" w:hAnchor="page" w:x="1591" w:y="1246"/>
        <w:shd w:val="clear" w:color="auto" w:fill="auto"/>
        <w:tabs>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w:t>
      </w:r>
      <w:r w:rsidR="00184808" w:rsidRPr="00E13633">
        <w:rPr>
          <w:rStyle w:val="Vnbnnidung2"/>
          <w:rFonts w:ascii="Times New Roman" w:hAnsi="Times New Roman"/>
          <w:sz w:val="28"/>
          <w:szCs w:val="28"/>
          <w:lang w:eastAsia="vi-VN"/>
        </w:rPr>
        <w:t xml:space="preserve"> </w:t>
      </w:r>
      <w:r w:rsidRPr="00E13633">
        <w:rPr>
          <w:rStyle w:val="Vnbnnidung2"/>
          <w:rFonts w:ascii="Times New Roman" w:hAnsi="Times New Roman"/>
          <w:sz w:val="28"/>
          <w:szCs w:val="28"/>
          <w:lang w:eastAsia="vi-VN"/>
        </w:rPr>
        <w:t>S</w:t>
      </w:r>
      <w:r w:rsidR="00184808" w:rsidRPr="00E13633">
        <w:rPr>
          <w:rStyle w:val="Vnbnnidung2"/>
          <w:rFonts w:ascii="Times New Roman" w:hAnsi="Times New Roman"/>
          <w:sz w:val="28"/>
          <w:szCs w:val="28"/>
          <w:lang w:eastAsia="vi-VN"/>
        </w:rPr>
        <w:t>ố</w:t>
      </w:r>
      <w:r w:rsidRPr="00E13633">
        <w:rPr>
          <w:rStyle w:val="Vnbnnidung2"/>
          <w:rFonts w:ascii="Times New Roman" w:hAnsi="Times New Roman"/>
          <w:sz w:val="28"/>
          <w:szCs w:val="28"/>
          <w:lang w:eastAsia="vi-VN"/>
        </w:rPr>
        <w:t xml:space="preserve"> tiền phải nộp năm đầu (từ ngày ... đến ngày...) là:</w:t>
      </w:r>
      <w:r w:rsidRPr="00E13633">
        <w:rPr>
          <w:rStyle w:val="Vnbnnidung2"/>
          <w:rFonts w:ascii="Times New Roman" w:hAnsi="Times New Roman"/>
          <w:sz w:val="28"/>
          <w:szCs w:val="28"/>
          <w:lang w:eastAsia="vi-VN"/>
        </w:rPr>
        <w:tab/>
      </w:r>
    </w:p>
    <w:p w:rsidR="00A17217" w:rsidRPr="00E13633" w:rsidRDefault="00A17217" w:rsidP="00E13633">
      <w:pPr>
        <w:pStyle w:val="Vnbnnidung21"/>
        <w:framePr w:w="9226" w:h="13088" w:hRule="exact" w:wrap="none" w:vAnchor="page" w:hAnchor="page" w:x="1591" w:y="1246"/>
        <w:shd w:val="clear" w:color="auto" w:fill="auto"/>
        <w:tabs>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Số tiền phải nộp hàng năm của các năm tiếp theo là:</w:t>
      </w:r>
      <w:r w:rsidRPr="00E13633">
        <w:rPr>
          <w:rStyle w:val="Vnbnnidung2"/>
          <w:rFonts w:ascii="Times New Roman" w:hAnsi="Times New Roman"/>
          <w:sz w:val="28"/>
          <w:szCs w:val="28"/>
          <w:lang w:eastAsia="vi-VN"/>
        </w:rPr>
        <w:tab/>
      </w:r>
    </w:p>
    <w:p w:rsidR="00A17217" w:rsidRPr="00E13633" w:rsidRDefault="00A17217" w:rsidP="00E13633">
      <w:pPr>
        <w:pStyle w:val="Vnbnnidung21"/>
        <w:framePr w:w="9226" w:h="13088" w:hRule="exact" w:wrap="none" w:vAnchor="page" w:hAnchor="page" w:x="1591" w:y="1246"/>
        <w:shd w:val="clear" w:color="auto" w:fill="auto"/>
        <w:tabs>
          <w:tab w:val="left" w:leader="dot" w:pos="8729"/>
        </w:tabs>
        <w:spacing w:after="0" w:line="240" w:lineRule="auto"/>
        <w:ind w:firstLine="567"/>
        <w:rPr>
          <w:rStyle w:val="Vnbnnidung2"/>
          <w:rFonts w:ascii="Times New Roman" w:hAnsi="Times New Roman"/>
          <w:sz w:val="28"/>
          <w:szCs w:val="28"/>
          <w:lang w:eastAsia="vi-VN"/>
        </w:rPr>
      </w:pPr>
      <w:r w:rsidRPr="00E13633">
        <w:rPr>
          <w:rStyle w:val="Vnbnnidung2"/>
          <w:rFonts w:ascii="Times New Roman" w:hAnsi="Times New Roman"/>
          <w:sz w:val="28"/>
          <w:szCs w:val="28"/>
          <w:lang w:eastAsia="vi-VN"/>
        </w:rPr>
        <w:t>+ Số tiền phải nộp năm cuối là (từ ngày ... đến ngày...) là:</w:t>
      </w:r>
      <w:r w:rsidRPr="00E13633">
        <w:rPr>
          <w:rStyle w:val="Vnbnnidung2"/>
          <w:rFonts w:ascii="Times New Roman" w:hAnsi="Times New Roman"/>
          <w:sz w:val="28"/>
          <w:szCs w:val="28"/>
          <w:lang w:eastAsia="vi-VN"/>
        </w:rPr>
        <w:tab/>
      </w:r>
    </w:p>
    <w:p w:rsidR="001E0ED4" w:rsidRPr="00E13633" w:rsidRDefault="003F18C9" w:rsidP="00E13633">
      <w:pPr>
        <w:pStyle w:val="Vnbnnidung21"/>
        <w:framePr w:w="9226" w:h="13088" w:hRule="exact" w:wrap="none" w:vAnchor="page" w:hAnchor="page" w:x="1591" w:y="1246"/>
        <w:shd w:val="clear" w:color="auto" w:fill="auto"/>
        <w:tabs>
          <w:tab w:val="left" w:pos="1078"/>
          <w:tab w:val="left" w:leader="dot" w:pos="4624"/>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7. </w:t>
      </w:r>
      <w:r w:rsidR="00DD3FD2">
        <w:rPr>
          <w:rStyle w:val="Vnbnnidung2"/>
          <w:rFonts w:ascii="Times New Roman" w:hAnsi="Times New Roman"/>
          <w:sz w:val="28"/>
          <w:szCs w:val="28"/>
          <w:lang w:eastAsia="vi-VN"/>
        </w:rPr>
        <w:t>…………………………………..</w:t>
      </w:r>
      <w:r w:rsidR="001E0ED4" w:rsidRPr="00E13633">
        <w:rPr>
          <w:rStyle w:val="Vnbnnidung2"/>
          <w:rFonts w:ascii="Times New Roman" w:hAnsi="Times New Roman"/>
          <w:sz w:val="28"/>
          <w:szCs w:val="28"/>
          <w:lang w:eastAsia="vi-VN"/>
        </w:rPr>
        <w:t>Phương án nộp tiền:</w:t>
      </w:r>
      <w:r w:rsidR="001E0ED4" w:rsidRPr="00E13633">
        <w:rPr>
          <w:rStyle w:val="Vnbnnidung2"/>
          <w:rFonts w:ascii="Times New Roman" w:hAnsi="Times New Roman"/>
          <w:sz w:val="28"/>
          <w:szCs w:val="28"/>
          <w:lang w:eastAsia="vi-VN"/>
        </w:rPr>
        <w:tab/>
      </w:r>
    </w:p>
    <w:p w:rsidR="001E0ED4" w:rsidRPr="00E13633" w:rsidRDefault="009B3529" w:rsidP="00E13633">
      <w:pPr>
        <w:pStyle w:val="Vnbnnidung21"/>
        <w:framePr w:w="9226" w:h="13088" w:hRule="exact" w:wrap="none" w:vAnchor="page" w:hAnchor="page" w:x="1591" w:y="1246"/>
        <w:shd w:val="clear" w:color="auto" w:fill="auto"/>
        <w:tabs>
          <w:tab w:val="left" w:pos="1078"/>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8. </w:t>
      </w:r>
      <w:r w:rsidR="001E0ED4" w:rsidRPr="00E13633">
        <w:rPr>
          <w:rStyle w:val="Vnbnnidung2"/>
          <w:rFonts w:ascii="Times New Roman" w:hAnsi="Times New Roman"/>
          <w:sz w:val="28"/>
          <w:szCs w:val="28"/>
          <w:lang w:eastAsia="vi-VN"/>
        </w:rPr>
        <w:t>Số tiền, thời gian và địa điểm nộp tiền thục hiện theo Thông báo của Cục</w:t>
      </w:r>
      <w:r w:rsidRPr="00E13633">
        <w:rPr>
          <w:rStyle w:val="Vnbnnidung2"/>
          <w:rFonts w:ascii="Times New Roman" w:hAnsi="Times New Roman"/>
          <w:sz w:val="28"/>
          <w:szCs w:val="28"/>
          <w:lang w:eastAsia="vi-VN"/>
        </w:rPr>
        <w:t xml:space="preserve"> t</w:t>
      </w:r>
      <w:r w:rsidR="001E0ED4" w:rsidRPr="00E13633">
        <w:rPr>
          <w:rStyle w:val="Vnbnnidung2"/>
          <w:rFonts w:ascii="Times New Roman" w:hAnsi="Times New Roman"/>
          <w:sz w:val="28"/>
          <w:szCs w:val="28"/>
          <w:lang w:eastAsia="vi-VN"/>
        </w:rPr>
        <w:t>huế</w:t>
      </w:r>
      <w:r w:rsidR="001E0ED4" w:rsidRPr="00E13633">
        <w:rPr>
          <w:rStyle w:val="Vnbnnidung2"/>
          <w:rFonts w:ascii="Times New Roman" w:hAnsi="Times New Roman"/>
          <w:sz w:val="28"/>
          <w:szCs w:val="28"/>
          <w:lang w:eastAsia="vi-VN"/>
        </w:rPr>
        <w:tab/>
        <w:t>…</w:t>
      </w:r>
      <w:r w:rsidRPr="00E13633">
        <w:rPr>
          <w:rStyle w:val="Vnbnnidung2"/>
          <w:rFonts w:ascii="Times New Roman" w:hAnsi="Times New Roman"/>
          <w:sz w:val="28"/>
          <w:szCs w:val="28"/>
          <w:lang w:eastAsia="vi-VN"/>
        </w:rPr>
        <w:t>…………………………………………………………………..</w:t>
      </w:r>
      <w:r w:rsidR="001E0ED4" w:rsidRPr="00E13633">
        <w:rPr>
          <w:rStyle w:val="Vnbnnidung2"/>
          <w:rFonts w:ascii="Times New Roman" w:hAnsi="Times New Roman"/>
          <w:sz w:val="28"/>
          <w:szCs w:val="28"/>
          <w:lang w:eastAsia="vi-VN"/>
        </w:rPr>
        <w:t>…</w:t>
      </w:r>
    </w:p>
    <w:p w:rsidR="002B3E4C" w:rsidRPr="00E13633" w:rsidRDefault="009B3529" w:rsidP="00E13633">
      <w:pPr>
        <w:pStyle w:val="Vnbnnidung21"/>
        <w:framePr w:w="9226" w:h="13088" w:hRule="exact" w:wrap="none" w:vAnchor="page" w:hAnchor="page" w:x="1591" w:y="1246"/>
        <w:shd w:val="clear" w:color="auto" w:fill="auto"/>
        <w:tabs>
          <w:tab w:val="left" w:pos="1078"/>
          <w:tab w:val="left" w:leader="dot" w:pos="8729"/>
        </w:tabs>
        <w:spacing w:after="0" w:line="240" w:lineRule="auto"/>
        <w:ind w:firstLine="567"/>
        <w:rPr>
          <w:rFonts w:ascii="Times New Roman" w:hAnsi="Times New Roman"/>
          <w:sz w:val="28"/>
          <w:szCs w:val="28"/>
        </w:rPr>
      </w:pPr>
      <w:r w:rsidRPr="00E13633">
        <w:rPr>
          <w:rStyle w:val="Vnbnnidung2"/>
          <w:rFonts w:ascii="Times New Roman" w:hAnsi="Times New Roman"/>
          <w:sz w:val="28"/>
          <w:szCs w:val="28"/>
          <w:lang w:eastAsia="vi-VN"/>
        </w:rPr>
        <w:t xml:space="preserve">9. </w:t>
      </w:r>
      <w:r w:rsidR="001E0ED4" w:rsidRPr="00E13633">
        <w:rPr>
          <w:rStyle w:val="Vnbnnidung2"/>
          <w:rFonts w:ascii="Times New Roman" w:hAnsi="Times New Roman"/>
          <w:sz w:val="28"/>
          <w:szCs w:val="28"/>
          <w:lang w:eastAsia="vi-VN"/>
        </w:rPr>
        <w:t>Các nội dung quy định khác (nếu cần):</w:t>
      </w:r>
      <w:r w:rsidR="001E0ED4" w:rsidRPr="00E13633">
        <w:rPr>
          <w:rStyle w:val="Vnbnnidung2"/>
          <w:rFonts w:ascii="Times New Roman" w:hAnsi="Times New Roman"/>
          <w:sz w:val="28"/>
          <w:szCs w:val="28"/>
          <w:lang w:eastAsia="vi-VN"/>
        </w:rPr>
        <w:tab/>
      </w:r>
    </w:p>
    <w:p w:rsidR="001E0ED4" w:rsidRPr="00E13633" w:rsidRDefault="001E0ED4" w:rsidP="00E13633">
      <w:pPr>
        <w:pStyle w:val="Vnbnnidung21"/>
        <w:framePr w:w="9226" w:h="13088" w:hRule="exact" w:wrap="none" w:vAnchor="page" w:hAnchor="page" w:x="1591" w:y="1246"/>
        <w:shd w:val="clear" w:color="auto" w:fill="auto"/>
        <w:tabs>
          <w:tab w:val="left" w:pos="1078"/>
          <w:tab w:val="left" w:leader="dot" w:pos="8729"/>
        </w:tabs>
        <w:spacing w:after="0" w:line="240" w:lineRule="auto"/>
        <w:ind w:firstLine="567"/>
        <w:rPr>
          <w:rFonts w:ascii="Times New Roman" w:hAnsi="Times New Roman"/>
          <w:sz w:val="28"/>
          <w:szCs w:val="28"/>
        </w:rPr>
      </w:pPr>
      <w:r w:rsidRPr="00E13633">
        <w:rPr>
          <w:rStyle w:val="Vnbnnidung2Inm1"/>
          <w:rFonts w:ascii="Times New Roman" w:hAnsi="Times New Roman"/>
          <w:sz w:val="28"/>
          <w:szCs w:val="28"/>
          <w:lang w:eastAsia="vi-VN"/>
        </w:rPr>
        <w:t xml:space="preserve">Điều 2. </w:t>
      </w:r>
      <w:r w:rsidRPr="00E13633">
        <w:rPr>
          <w:rStyle w:val="Vnbnnidung2"/>
          <w:rFonts w:ascii="Times New Roman" w:hAnsi="Times New Roman"/>
          <w:sz w:val="28"/>
          <w:szCs w:val="28"/>
          <w:lang w:eastAsia="vi-VN"/>
        </w:rPr>
        <w:t>Quy định cụ thể trách nhiệm của Cục Thuế địa phương nơi có công</w:t>
      </w:r>
      <w:r w:rsidR="003F18C9" w:rsidRPr="00E13633">
        <w:rPr>
          <w:rFonts w:ascii="Times New Roman" w:hAnsi="Times New Roman"/>
          <w:sz w:val="28"/>
          <w:szCs w:val="28"/>
        </w:rPr>
        <w:t xml:space="preserve"> </w:t>
      </w:r>
      <w:r w:rsidRPr="00E13633">
        <w:rPr>
          <w:rStyle w:val="Vnbnnidung2"/>
          <w:rFonts w:ascii="Times New Roman" w:hAnsi="Times New Roman"/>
          <w:sz w:val="28"/>
          <w:szCs w:val="28"/>
          <w:lang w:eastAsia="vi-VN"/>
        </w:rPr>
        <w:t>trình khai thác tài nguyên nướ</w:t>
      </w:r>
      <w:r w:rsidR="003F18C9" w:rsidRPr="00E13633">
        <w:rPr>
          <w:rStyle w:val="Vnbnnidung2"/>
          <w:rFonts w:ascii="Times New Roman" w:hAnsi="Times New Roman"/>
          <w:sz w:val="28"/>
          <w:szCs w:val="28"/>
          <w:lang w:eastAsia="vi-VN"/>
        </w:rPr>
        <w:t>c…………….</w:t>
      </w:r>
      <w:r w:rsidRPr="00E13633">
        <w:rPr>
          <w:rStyle w:val="Vnbnnidung2"/>
          <w:rFonts w:ascii="Times New Roman" w:hAnsi="Times New Roman"/>
          <w:sz w:val="28"/>
          <w:szCs w:val="28"/>
          <w:lang w:eastAsia="vi-VN"/>
        </w:rPr>
        <w:t>; quy định trách nhiệm của tổ chức, cá</w:t>
      </w:r>
      <w:r w:rsidR="003F18C9" w:rsidRPr="00E13633">
        <w:rPr>
          <w:rFonts w:ascii="Times New Roman" w:hAnsi="Times New Roman"/>
          <w:sz w:val="28"/>
          <w:szCs w:val="28"/>
        </w:rPr>
        <w:t xml:space="preserve"> </w:t>
      </w:r>
      <w:r w:rsidRPr="00E13633">
        <w:rPr>
          <w:rStyle w:val="Vnbnnidung2"/>
          <w:rFonts w:ascii="Times New Roman" w:hAnsi="Times New Roman"/>
          <w:sz w:val="28"/>
          <w:szCs w:val="28"/>
          <w:lang w:eastAsia="vi-VN"/>
        </w:rPr>
        <w:t>nhân trong việc nộp, báo cáo</w:t>
      </w:r>
      <w:r w:rsidRPr="00E13633">
        <w:rPr>
          <w:rStyle w:val="Vnbnnidung2"/>
          <w:rFonts w:ascii="Times New Roman" w:hAnsi="Times New Roman"/>
          <w:sz w:val="28"/>
          <w:szCs w:val="28"/>
          <w:lang w:eastAsia="vi-VN"/>
        </w:rPr>
        <w:tab/>
      </w:r>
      <w:r w:rsidR="003F18C9" w:rsidRPr="00E13633">
        <w:rPr>
          <w:rStyle w:val="Vnbnnidung2"/>
          <w:rFonts w:ascii="Times New Roman" w:hAnsi="Times New Roman"/>
          <w:sz w:val="28"/>
          <w:szCs w:val="28"/>
          <w:lang w:eastAsia="vi-VN"/>
        </w:rPr>
        <w:t>….</w:t>
      </w:r>
    </w:p>
    <w:p w:rsidR="001E0ED4" w:rsidRPr="00E13633" w:rsidRDefault="001E0ED4" w:rsidP="00E13633">
      <w:pPr>
        <w:pStyle w:val="Vnbnnidung21"/>
        <w:framePr w:w="9226" w:h="13088" w:hRule="exact" w:wrap="none" w:vAnchor="page" w:hAnchor="page" w:x="1591" w:y="1246"/>
        <w:shd w:val="clear" w:color="auto" w:fill="auto"/>
        <w:spacing w:after="0" w:line="240" w:lineRule="auto"/>
        <w:ind w:firstLine="567"/>
        <w:rPr>
          <w:rStyle w:val="Vnbnnidung2"/>
          <w:rFonts w:ascii="Times New Roman" w:hAnsi="Times New Roman"/>
          <w:sz w:val="28"/>
          <w:szCs w:val="28"/>
          <w:lang w:eastAsia="vi-VN"/>
        </w:rPr>
      </w:pPr>
      <w:r w:rsidRPr="00E13633">
        <w:rPr>
          <w:rStyle w:val="Vnbnnidung2Inm1"/>
          <w:rFonts w:ascii="Times New Roman" w:hAnsi="Times New Roman"/>
          <w:sz w:val="28"/>
          <w:szCs w:val="28"/>
          <w:lang w:eastAsia="vi-VN"/>
        </w:rPr>
        <w:t xml:space="preserve">Điều 3. </w:t>
      </w:r>
      <w:r w:rsidRPr="00E13633">
        <w:rPr>
          <w:rStyle w:val="Vnbnnidung2"/>
          <w:rFonts w:ascii="Times New Roman" w:hAnsi="Times New Roman"/>
          <w:sz w:val="28"/>
          <w:szCs w:val="28"/>
          <w:lang w:eastAsia="vi-VN"/>
        </w:rPr>
        <w:t>Quy định về thời điểm hiệu lực và trách nhiệm thi hành của các cơ quan, chủ giấy phép và tổ chức, cá nhân có liên quan đến việc thi hành Quyết định.</w:t>
      </w:r>
    </w:p>
    <w:p w:rsidR="003F18C9" w:rsidRPr="00E13633" w:rsidRDefault="003F18C9" w:rsidP="00E13633">
      <w:pPr>
        <w:pStyle w:val="Vnbnnidung21"/>
        <w:framePr w:w="9226" w:h="13088" w:hRule="exact" w:wrap="none" w:vAnchor="page" w:hAnchor="page" w:x="1591" w:y="1246"/>
        <w:shd w:val="clear" w:color="auto" w:fill="auto"/>
        <w:spacing w:after="0" w:line="240" w:lineRule="auto"/>
        <w:ind w:firstLine="567"/>
        <w:rPr>
          <w:rStyle w:val="Vnbnnidung2"/>
          <w:rFonts w:ascii="Times New Roman" w:hAnsi="Times New Roman"/>
          <w:sz w:val="28"/>
          <w:szCs w:val="28"/>
          <w:lang w:eastAsia="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E13633" w:rsidRPr="00E13633" w:rsidTr="00E13633">
        <w:tc>
          <w:tcPr>
            <w:tcW w:w="3936" w:type="dxa"/>
          </w:tcPr>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left"/>
              <w:rPr>
                <w:rStyle w:val="Vnbnnidung3Innghing"/>
                <w:rFonts w:ascii="Times New Roman" w:hAnsi="Times New Roman"/>
                <w:sz w:val="24"/>
                <w:szCs w:val="24"/>
                <w:lang w:eastAsia="vi-VN"/>
              </w:rPr>
            </w:pPr>
            <w:r w:rsidRPr="00E13633">
              <w:rPr>
                <w:rStyle w:val="Vnbnnidung3Innghing"/>
                <w:rFonts w:ascii="Times New Roman" w:hAnsi="Times New Roman"/>
                <w:sz w:val="24"/>
                <w:szCs w:val="24"/>
                <w:lang w:eastAsia="vi-VN"/>
              </w:rPr>
              <w:t>Nơi nhận:</w:t>
            </w:r>
          </w:p>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left"/>
              <w:rPr>
                <w:rStyle w:val="Vnbnnidung3Innghing"/>
                <w:rFonts w:ascii="Times New Roman" w:hAnsi="Times New Roman"/>
                <w:b w:val="0"/>
                <w:i w:val="0"/>
                <w:sz w:val="24"/>
                <w:szCs w:val="24"/>
                <w:lang w:eastAsia="vi-VN"/>
              </w:rPr>
            </w:pPr>
            <w:r w:rsidRPr="00E13633">
              <w:rPr>
                <w:rStyle w:val="Vnbnnidung3Innghing"/>
                <w:rFonts w:ascii="Times New Roman" w:hAnsi="Times New Roman"/>
                <w:sz w:val="24"/>
                <w:szCs w:val="24"/>
                <w:lang w:eastAsia="vi-VN"/>
              </w:rPr>
              <w:t>-</w:t>
            </w:r>
            <w:r w:rsidRPr="00E13633">
              <w:rPr>
                <w:rStyle w:val="Vnbnnidung3Innghing"/>
                <w:rFonts w:ascii="Times New Roman" w:hAnsi="Times New Roman"/>
                <w:b w:val="0"/>
                <w:i w:val="0"/>
                <w:sz w:val="24"/>
                <w:szCs w:val="24"/>
                <w:lang w:eastAsia="vi-VN"/>
              </w:rPr>
              <w:t xml:space="preserve"> (Tên chủ giấy phép);</w:t>
            </w:r>
          </w:p>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left"/>
              <w:rPr>
                <w:rStyle w:val="Vnbnnidung3Innghing"/>
                <w:rFonts w:ascii="Times New Roman" w:hAnsi="Times New Roman"/>
                <w:b w:val="0"/>
                <w:i w:val="0"/>
                <w:sz w:val="24"/>
                <w:szCs w:val="24"/>
                <w:lang w:eastAsia="vi-VN"/>
              </w:rPr>
            </w:pPr>
            <w:r w:rsidRPr="00E13633">
              <w:rPr>
                <w:rStyle w:val="Vnbnnidung3Innghing"/>
                <w:rFonts w:ascii="Times New Roman" w:hAnsi="Times New Roman"/>
                <w:b w:val="0"/>
                <w:i w:val="0"/>
                <w:sz w:val="24"/>
                <w:szCs w:val="24"/>
                <w:lang w:eastAsia="vi-VN"/>
              </w:rPr>
              <w:t>- Cơ quan trình;</w:t>
            </w:r>
          </w:p>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left"/>
              <w:rPr>
                <w:rStyle w:val="Vnbnnidung3Innghing"/>
                <w:rFonts w:ascii="Times New Roman" w:hAnsi="Times New Roman"/>
                <w:b w:val="0"/>
                <w:i w:val="0"/>
                <w:sz w:val="24"/>
                <w:szCs w:val="24"/>
                <w:lang w:eastAsia="vi-VN"/>
              </w:rPr>
            </w:pPr>
            <w:r w:rsidRPr="00E13633">
              <w:rPr>
                <w:rStyle w:val="Vnbnnidung3Innghing"/>
                <w:rFonts w:ascii="Times New Roman" w:hAnsi="Times New Roman"/>
                <w:b w:val="0"/>
                <w:i w:val="0"/>
                <w:sz w:val="24"/>
                <w:szCs w:val="24"/>
                <w:lang w:eastAsia="vi-VN"/>
              </w:rPr>
              <w:t>- Cục thuế tỉnh/thành phố nơi có công trình khác thác tài nguyên nước;</w:t>
            </w:r>
          </w:p>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left"/>
              <w:rPr>
                <w:rStyle w:val="Vnbnnidung3Innghing"/>
                <w:rFonts w:ascii="Times New Roman" w:hAnsi="Times New Roman"/>
                <w:b w:val="0"/>
                <w:i w:val="0"/>
                <w:sz w:val="24"/>
                <w:szCs w:val="24"/>
                <w:lang w:eastAsia="vi-VN"/>
              </w:rPr>
            </w:pPr>
            <w:r w:rsidRPr="00E13633">
              <w:rPr>
                <w:rStyle w:val="Vnbnnidung3Innghing"/>
                <w:rFonts w:ascii="Times New Roman" w:hAnsi="Times New Roman"/>
                <w:b w:val="0"/>
                <w:i w:val="0"/>
                <w:sz w:val="24"/>
                <w:szCs w:val="24"/>
                <w:lang w:eastAsia="vi-VN"/>
              </w:rPr>
              <w:t>- ………………………….;</w:t>
            </w:r>
          </w:p>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left"/>
              <w:rPr>
                <w:rStyle w:val="Vnbnnidung2"/>
                <w:rFonts w:ascii="Times New Roman" w:hAnsi="Times New Roman"/>
                <w:sz w:val="24"/>
                <w:szCs w:val="24"/>
                <w:lang w:eastAsia="vi-VN"/>
              </w:rPr>
            </w:pPr>
            <w:r w:rsidRPr="00E13633">
              <w:rPr>
                <w:rStyle w:val="Vnbnnidung3Innghing"/>
                <w:rFonts w:ascii="Times New Roman" w:hAnsi="Times New Roman"/>
                <w:b w:val="0"/>
                <w:i w:val="0"/>
                <w:sz w:val="24"/>
                <w:szCs w:val="24"/>
                <w:lang w:eastAsia="vi-VN"/>
              </w:rPr>
              <w:t>- Lưu: VT, VP,.. cơ quan trình</w:t>
            </w:r>
          </w:p>
        </w:tc>
        <w:tc>
          <w:tcPr>
            <w:tcW w:w="5528" w:type="dxa"/>
          </w:tcPr>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center"/>
              <w:rPr>
                <w:rStyle w:val="Vnbnnidung913pt"/>
                <w:rFonts w:ascii="Times New Roman" w:hAnsi="Times New Roman"/>
                <w:sz w:val="28"/>
                <w:szCs w:val="28"/>
                <w:lang w:eastAsia="vi-VN"/>
              </w:rPr>
            </w:pPr>
            <w:r w:rsidRPr="00E13633">
              <w:rPr>
                <w:rStyle w:val="Vnbnnidung3"/>
                <w:rFonts w:ascii="Times New Roman" w:hAnsi="Times New Roman"/>
                <w:sz w:val="28"/>
                <w:szCs w:val="28"/>
                <w:lang w:eastAsia="vi-VN"/>
              </w:rPr>
              <w:t>THỦ TRƯỞNG CƠ QUAN PHÊ DUYỆT/</w:t>
            </w:r>
            <w:r w:rsidRPr="00E13633">
              <w:rPr>
                <w:rStyle w:val="Vnbnnidung913pt"/>
                <w:rFonts w:ascii="Times New Roman" w:hAnsi="Times New Roman"/>
                <w:sz w:val="28"/>
                <w:szCs w:val="28"/>
                <w:lang w:eastAsia="vi-VN"/>
              </w:rPr>
              <w:t xml:space="preserve"> TM. CƠ QUAN PHÊ DUYỆT</w:t>
            </w:r>
          </w:p>
          <w:p w:rsidR="00E13633" w:rsidRPr="00E13633" w:rsidRDefault="00E13633" w:rsidP="00E13633">
            <w:pPr>
              <w:pStyle w:val="Vnbnnidung21"/>
              <w:framePr w:w="9226" w:h="13088" w:hRule="exact" w:wrap="none" w:vAnchor="page" w:hAnchor="page" w:x="1591" w:y="1246"/>
              <w:shd w:val="clear" w:color="auto" w:fill="auto"/>
              <w:spacing w:before="0" w:after="0" w:line="240" w:lineRule="auto"/>
              <w:jc w:val="center"/>
              <w:rPr>
                <w:rStyle w:val="Vnbnnidung2"/>
                <w:rFonts w:ascii="Times New Roman" w:hAnsi="Times New Roman"/>
                <w:sz w:val="28"/>
                <w:szCs w:val="28"/>
                <w:lang w:eastAsia="vi-VN"/>
              </w:rPr>
            </w:pPr>
            <w:r w:rsidRPr="00E13633">
              <w:rPr>
                <w:rStyle w:val="Vnbnnidung913pt1"/>
                <w:rFonts w:ascii="Times New Roman" w:hAnsi="Times New Roman"/>
                <w:b w:val="0"/>
                <w:sz w:val="28"/>
                <w:szCs w:val="28"/>
                <w:lang w:eastAsia="vi-VN"/>
              </w:rPr>
              <w:t xml:space="preserve">(Ký, </w:t>
            </w:r>
            <w:r w:rsidRPr="00E13633">
              <w:rPr>
                <w:rStyle w:val="Vnbnnidung914pt"/>
                <w:rFonts w:ascii="Times New Roman" w:hAnsi="Times New Roman"/>
                <w:b w:val="0"/>
                <w:lang w:eastAsia="vi-VN"/>
              </w:rPr>
              <w:t xml:space="preserve">ghi, </w:t>
            </w:r>
            <w:r w:rsidRPr="00E13633">
              <w:rPr>
                <w:rStyle w:val="Vnbnnidung913pt1"/>
                <w:rFonts w:ascii="Times New Roman" w:hAnsi="Times New Roman"/>
                <w:b w:val="0"/>
                <w:sz w:val="28"/>
                <w:szCs w:val="28"/>
                <w:lang w:eastAsia="vi-VN"/>
              </w:rPr>
              <w:t xml:space="preserve">họ </w:t>
            </w:r>
            <w:r w:rsidRPr="00E13633">
              <w:rPr>
                <w:rStyle w:val="Vnbnnidung914pt"/>
                <w:rFonts w:ascii="Times New Roman" w:hAnsi="Times New Roman"/>
                <w:b w:val="0"/>
                <w:lang w:eastAsia="vi-VN"/>
              </w:rPr>
              <w:t xml:space="preserve">tên, đóng </w:t>
            </w:r>
            <w:r w:rsidRPr="00E13633">
              <w:rPr>
                <w:rStyle w:val="Vnbnnidung913pt1"/>
                <w:rFonts w:ascii="Times New Roman" w:hAnsi="Times New Roman"/>
                <w:b w:val="0"/>
                <w:sz w:val="28"/>
                <w:szCs w:val="28"/>
                <w:lang w:eastAsia="vi-VN"/>
              </w:rPr>
              <w:t>dấu)</w:t>
            </w:r>
          </w:p>
        </w:tc>
      </w:tr>
    </w:tbl>
    <w:p w:rsidR="00E13633" w:rsidRPr="00E13633" w:rsidRDefault="00E13633" w:rsidP="00E13633">
      <w:pPr>
        <w:pStyle w:val="Vnbnnidung21"/>
        <w:framePr w:w="9226" w:h="13088" w:hRule="exact" w:wrap="none" w:vAnchor="page" w:hAnchor="page" w:x="1591" w:y="1246"/>
        <w:shd w:val="clear" w:color="auto" w:fill="auto"/>
        <w:spacing w:after="0" w:line="240" w:lineRule="auto"/>
        <w:rPr>
          <w:rStyle w:val="Vnbnnidung2"/>
          <w:rFonts w:ascii="Times New Roman" w:hAnsi="Times New Roman"/>
          <w:sz w:val="28"/>
          <w:szCs w:val="28"/>
          <w:lang w:eastAsia="vi-VN"/>
        </w:rPr>
      </w:pPr>
    </w:p>
    <w:p w:rsidR="00E13633" w:rsidRPr="00E13633" w:rsidRDefault="00E13633" w:rsidP="00E13633">
      <w:pPr>
        <w:pStyle w:val="Vnbnnidung21"/>
        <w:framePr w:w="9226" w:h="13088" w:hRule="exact" w:wrap="none" w:vAnchor="page" w:hAnchor="page" w:x="1591" w:y="1246"/>
        <w:shd w:val="clear" w:color="auto" w:fill="auto"/>
        <w:spacing w:after="0" w:line="240" w:lineRule="auto"/>
        <w:ind w:firstLine="567"/>
        <w:rPr>
          <w:rStyle w:val="Vnbnnidung2"/>
          <w:rFonts w:ascii="Times New Roman" w:hAnsi="Times New Roman"/>
          <w:sz w:val="28"/>
          <w:szCs w:val="28"/>
          <w:lang w:eastAsia="vi-VN"/>
        </w:rPr>
      </w:pPr>
    </w:p>
    <w:p w:rsidR="00001866" w:rsidRPr="00E13633" w:rsidRDefault="00001866" w:rsidP="00E13633">
      <w:pPr>
        <w:pStyle w:val="Vnbnnidung21"/>
        <w:framePr w:w="9226" w:h="13088" w:hRule="exact" w:wrap="none" w:vAnchor="page" w:hAnchor="page" w:x="1591" w:y="1246"/>
        <w:shd w:val="clear" w:color="auto" w:fill="auto"/>
        <w:tabs>
          <w:tab w:val="left" w:leader="dot" w:pos="8222"/>
        </w:tabs>
        <w:spacing w:before="0" w:after="117" w:line="331" w:lineRule="exact"/>
        <w:rPr>
          <w:rFonts w:ascii="Times New Roman" w:hAnsi="Times New Roman"/>
        </w:rPr>
      </w:pPr>
    </w:p>
    <w:p w:rsidR="00001866" w:rsidRPr="00E13633" w:rsidRDefault="00001866" w:rsidP="00E13633">
      <w:pPr>
        <w:pStyle w:val="Vnbnnidung21"/>
        <w:framePr w:w="9226" w:h="13088" w:hRule="exact" w:wrap="none" w:vAnchor="page" w:hAnchor="page" w:x="1591" w:y="1246"/>
        <w:shd w:val="clear" w:color="auto" w:fill="auto"/>
        <w:tabs>
          <w:tab w:val="left" w:leader="dot" w:pos="8729"/>
        </w:tabs>
        <w:spacing w:before="0" w:after="0" w:line="442" w:lineRule="exact"/>
        <w:ind w:firstLine="700"/>
        <w:rPr>
          <w:rFonts w:ascii="Times New Roman" w:hAnsi="Times New Roman"/>
        </w:rPr>
      </w:pPr>
    </w:p>
    <w:p w:rsidR="0073633A" w:rsidRPr="00E13633" w:rsidRDefault="001E0ED4" w:rsidP="00443E11">
      <w:pPr>
        <w:ind w:firstLine="567"/>
        <w:rPr>
          <w:rFonts w:ascii="Times New Roman" w:hAnsi="Times New Roman" w:cs="Times New Roman"/>
          <w:b/>
          <w:sz w:val="28"/>
        </w:rPr>
      </w:pPr>
      <w:r w:rsidRPr="00E13633">
        <w:br w:type="page"/>
      </w:r>
      <w:r w:rsidR="0073633A" w:rsidRPr="00E13633">
        <w:rPr>
          <w:rFonts w:ascii="Times New Roman" w:hAnsi="Times New Roman" w:cs="Times New Roman"/>
          <w:b/>
          <w:sz w:val="28"/>
        </w:rPr>
        <w:lastRenderedPageBreak/>
        <w:t xml:space="preserve">II. LĨNH VỰC ĐO ĐẠC BẢN ĐỒ VÀ THÔNG TIN ĐỊA LÝ </w:t>
      </w:r>
    </w:p>
    <w:p w:rsidR="0073633A" w:rsidRPr="00E13633" w:rsidRDefault="0038080C" w:rsidP="00443E11">
      <w:pPr>
        <w:ind w:firstLine="567"/>
        <w:jc w:val="both"/>
        <w:rPr>
          <w:rFonts w:ascii="Times New Roman" w:hAnsi="Times New Roman" w:cs="Times New Roman"/>
          <w:b/>
          <w:sz w:val="28"/>
        </w:rPr>
      </w:pPr>
      <w:r w:rsidRPr="00E13633">
        <w:rPr>
          <w:rFonts w:ascii="Times New Roman" w:hAnsi="Times New Roman" w:cs="Times New Roman"/>
          <w:b/>
          <w:sz w:val="28"/>
        </w:rPr>
        <w:t>3</w:t>
      </w:r>
      <w:r w:rsidR="0073633A" w:rsidRPr="00E13633">
        <w:rPr>
          <w:rFonts w:ascii="Times New Roman" w:hAnsi="Times New Roman" w:cs="Times New Roman"/>
          <w:b/>
          <w:sz w:val="28"/>
        </w:rPr>
        <w:t>. M</w:t>
      </w:r>
      <w:r w:rsidR="0073633A" w:rsidRPr="00E13633">
        <w:rPr>
          <w:rFonts w:ascii="Times New Roman" w:hAnsi="Times New Roman" w:cs="Times New Roman"/>
          <w:b/>
          <w:sz w:val="28"/>
          <w:lang w:val="vi-VN"/>
        </w:rPr>
        <w:t>ẫu số 17</w:t>
      </w:r>
      <w:r w:rsidR="0073633A" w:rsidRPr="00E13633">
        <w:rPr>
          <w:rFonts w:ascii="Times New Roman" w:hAnsi="Times New Roman" w:cs="Times New Roman"/>
          <w:b/>
          <w:sz w:val="28"/>
        </w:rPr>
        <w:t>:</w:t>
      </w:r>
      <w:r w:rsidR="0073633A" w:rsidRPr="00E13633">
        <w:rPr>
          <w:rFonts w:ascii="Times New Roman" w:hAnsi="Times New Roman" w:cs="Times New Roman"/>
          <w:sz w:val="28"/>
        </w:rPr>
        <w:t xml:space="preserve"> </w:t>
      </w:r>
      <w:r w:rsidR="0073633A" w:rsidRPr="00E13633">
        <w:rPr>
          <w:rFonts w:ascii="Times New Roman" w:hAnsi="Times New Roman" w:cs="Times New Roman"/>
          <w:b/>
          <w:sz w:val="28"/>
        </w:rPr>
        <w:t>Đơn đề nghị cấp/cấp lại/cấp đổi/gia hạn chứng chỉ hành nghề đo đạc Và bản đồ</w:t>
      </w:r>
      <w:r w:rsidR="00DD3FD2">
        <w:rPr>
          <w:rFonts w:ascii="Times New Roman" w:hAnsi="Times New Roman" w:cs="Times New Roman"/>
          <w:b/>
          <w:sz w:val="28"/>
        </w:rPr>
        <w:t xml:space="preserve"> (b</w:t>
      </w:r>
      <w:r w:rsidR="0073633A" w:rsidRPr="00E13633">
        <w:rPr>
          <w:rFonts w:ascii="Times New Roman" w:hAnsi="Times New Roman" w:cs="Times New Roman"/>
          <w:b/>
          <w:sz w:val="28"/>
        </w:rPr>
        <w:t>an hành kèm theo Nghị định số 27/2019/NĐ-CP)</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b/>
          <w:bCs/>
          <w:sz w:val="28"/>
          <w:lang w:val="vi-VN"/>
        </w:rPr>
        <w:t>CỘNG H</w:t>
      </w:r>
      <w:r w:rsidRPr="00E13633">
        <w:rPr>
          <w:rFonts w:ascii="Times New Roman" w:hAnsi="Times New Roman" w:cs="Times New Roman"/>
          <w:b/>
          <w:bCs/>
          <w:sz w:val="28"/>
        </w:rPr>
        <w:t xml:space="preserve">ÒA </w:t>
      </w:r>
      <w:r w:rsidRPr="00E13633">
        <w:rPr>
          <w:rFonts w:ascii="Times New Roman" w:hAnsi="Times New Roman" w:cs="Times New Roman"/>
          <w:b/>
          <w:bCs/>
          <w:sz w:val="28"/>
          <w:lang w:val="vi-VN"/>
        </w:rPr>
        <w:t>XÃ HỘI CHỦ NGHĨA VIỆT NAM</w:t>
      </w:r>
      <w:r w:rsidRPr="00E13633">
        <w:rPr>
          <w:rFonts w:ascii="Times New Roman" w:hAnsi="Times New Roman" w:cs="Times New Roman"/>
          <w:b/>
          <w:bCs/>
          <w:sz w:val="28"/>
        </w:rPr>
        <w:br/>
      </w:r>
      <w:r w:rsidRPr="00E13633">
        <w:rPr>
          <w:rFonts w:ascii="Times New Roman" w:hAnsi="Times New Roman" w:cs="Times New Roman"/>
          <w:b/>
          <w:bCs/>
          <w:sz w:val="28"/>
          <w:lang w:val="vi-VN"/>
        </w:rPr>
        <w:t>Độc lập - Tự do - Hạnh phúc</w:t>
      </w:r>
      <w:r w:rsidRPr="00E13633">
        <w:rPr>
          <w:rFonts w:ascii="Times New Roman" w:hAnsi="Times New Roman" w:cs="Times New Roman"/>
          <w:b/>
          <w:bCs/>
          <w:sz w:val="28"/>
        </w:rPr>
        <w:br/>
        <w:t xml:space="preserve">--------------- </w:t>
      </w:r>
    </w:p>
    <w:p w:rsidR="0073633A" w:rsidRPr="00E13633" w:rsidRDefault="0073633A" w:rsidP="0073633A">
      <w:pPr>
        <w:jc w:val="right"/>
        <w:rPr>
          <w:rFonts w:ascii="Times New Roman" w:hAnsi="Times New Roman" w:cs="Times New Roman"/>
          <w:sz w:val="28"/>
        </w:rPr>
      </w:pPr>
      <w:r w:rsidRPr="00E13633">
        <w:rPr>
          <w:rFonts w:ascii="Times New Roman" w:hAnsi="Times New Roman" w:cs="Times New Roman"/>
          <w:i/>
          <w:iCs/>
          <w:sz w:val="28"/>
        </w:rPr>
        <w:t>……..……</w:t>
      </w:r>
      <w:r w:rsidRPr="00E13633">
        <w:rPr>
          <w:rFonts w:ascii="Times New Roman" w:hAnsi="Times New Roman" w:cs="Times New Roman"/>
          <w:i/>
          <w:iCs/>
          <w:sz w:val="28"/>
          <w:lang w:val="vi-VN"/>
        </w:rPr>
        <w:t>, ngày</w:t>
      </w:r>
      <w:r w:rsidRPr="00E13633">
        <w:rPr>
          <w:rFonts w:ascii="Times New Roman" w:hAnsi="Times New Roman" w:cs="Times New Roman"/>
          <w:i/>
          <w:iCs/>
          <w:sz w:val="28"/>
        </w:rPr>
        <w:t>……..</w:t>
      </w:r>
      <w:r w:rsidRPr="00E13633">
        <w:rPr>
          <w:rFonts w:ascii="Times New Roman" w:hAnsi="Times New Roman" w:cs="Times New Roman"/>
          <w:i/>
          <w:iCs/>
          <w:sz w:val="28"/>
          <w:lang w:val="vi-VN"/>
        </w:rPr>
        <w:t xml:space="preserve"> tháng</w:t>
      </w:r>
      <w:r w:rsidRPr="00E13633">
        <w:rPr>
          <w:rFonts w:ascii="Times New Roman" w:hAnsi="Times New Roman" w:cs="Times New Roman"/>
          <w:i/>
          <w:iCs/>
          <w:sz w:val="28"/>
        </w:rPr>
        <w:t xml:space="preserve"> ……..</w:t>
      </w:r>
      <w:r w:rsidRPr="00E13633">
        <w:rPr>
          <w:rFonts w:ascii="Times New Roman" w:hAnsi="Times New Roman" w:cs="Times New Roman"/>
          <w:i/>
          <w:iCs/>
          <w:sz w:val="28"/>
          <w:lang w:val="vi-VN"/>
        </w:rPr>
        <w:t xml:space="preserve"> năm</w:t>
      </w:r>
      <w:r w:rsidRPr="00E13633">
        <w:rPr>
          <w:rFonts w:ascii="Times New Roman" w:hAnsi="Times New Roman" w:cs="Times New Roman"/>
          <w:i/>
          <w:iCs/>
          <w:sz w:val="28"/>
        </w:rPr>
        <w:t>……..</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b/>
          <w:bCs/>
          <w:sz w:val="28"/>
          <w:lang w:val="vi-VN"/>
        </w:rPr>
        <w:t>ĐƠN ĐỀ NGHỊ CẤP/CẤP LẠI/CẤP ĐỔI/GIA HẠN</w:t>
      </w:r>
      <w:r w:rsidRPr="00E13633">
        <w:rPr>
          <w:rFonts w:ascii="Times New Roman" w:hAnsi="Times New Roman" w:cs="Times New Roman"/>
          <w:b/>
          <w:bCs/>
          <w:sz w:val="28"/>
          <w:vertAlign w:val="superscript"/>
          <w:lang w:val="vi-VN"/>
        </w:rPr>
        <w:t>(1)</w:t>
      </w:r>
      <w:r w:rsidRPr="00E13633">
        <w:rPr>
          <w:rFonts w:ascii="Times New Roman" w:hAnsi="Times New Roman" w:cs="Times New Roman"/>
          <w:b/>
          <w:bCs/>
          <w:sz w:val="28"/>
        </w:rPr>
        <w:br/>
      </w:r>
      <w:r w:rsidRPr="00E13633">
        <w:rPr>
          <w:rFonts w:ascii="Times New Roman" w:hAnsi="Times New Roman" w:cs="Times New Roman"/>
          <w:b/>
          <w:bCs/>
          <w:sz w:val="28"/>
          <w:lang w:val="vi-VN"/>
        </w:rPr>
        <w:t>CHỨNG CHỈ HÀNH NGHỀ ĐO ĐẠC VÀ BẢN ĐỒ</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sz w:val="28"/>
          <w:lang w:val="vi-VN"/>
        </w:rPr>
        <w:t>Kính gửi:</w:t>
      </w:r>
      <w:r w:rsidRPr="00E13633">
        <w:rPr>
          <w:rFonts w:ascii="Times New Roman" w:hAnsi="Times New Roman" w:cs="Times New Roman"/>
          <w:sz w:val="28"/>
        </w:rPr>
        <w:t>……..……..</w:t>
      </w:r>
      <w:r w:rsidRPr="00E13633">
        <w:rPr>
          <w:rFonts w:ascii="Times New Roman" w:hAnsi="Times New Roman" w:cs="Times New Roman"/>
          <w:sz w:val="28"/>
          <w:lang w:val="vi-VN"/>
        </w:rPr>
        <w:t xml:space="preserve"> (Tên cơ quan có thẩm quyền cấp chứng ch</w:t>
      </w:r>
      <w:r w:rsidRPr="00E13633">
        <w:rPr>
          <w:rFonts w:ascii="Times New Roman" w:hAnsi="Times New Roman" w:cs="Times New Roman"/>
          <w:sz w:val="28"/>
        </w:rPr>
        <w:t>ỉ</w:t>
      </w:r>
      <w:r w:rsidRPr="00E13633">
        <w:rPr>
          <w:rFonts w:ascii="Times New Roman" w:hAnsi="Times New Roman" w:cs="Times New Roman"/>
          <w:sz w:val="28"/>
          <w:lang w:val="vi-VN"/>
        </w:rPr>
        <w:t>)</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1. Họ và tên:</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2. Ngày, tháng, năm sinh:</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3. Quốc tịch:</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4. Số căn cước công dân/CMND</w:t>
      </w:r>
      <w:r w:rsidRPr="00E13633">
        <w:rPr>
          <w:rFonts w:ascii="Times New Roman" w:hAnsi="Times New Roman" w:cs="Times New Roman"/>
          <w:sz w:val="28"/>
        </w:rPr>
        <w:t xml:space="preserve">……….. </w:t>
      </w:r>
      <w:r w:rsidRPr="00E13633">
        <w:rPr>
          <w:rFonts w:ascii="Times New Roman" w:hAnsi="Times New Roman" w:cs="Times New Roman"/>
          <w:sz w:val="28"/>
          <w:lang w:val="vi-VN"/>
        </w:rPr>
        <w:t>ngày cấp:</w:t>
      </w:r>
      <w:r w:rsidRPr="00E13633">
        <w:rPr>
          <w:rFonts w:ascii="Times New Roman" w:hAnsi="Times New Roman" w:cs="Times New Roman"/>
          <w:sz w:val="28"/>
        </w:rPr>
        <w:t xml:space="preserve">…… ….. </w:t>
      </w:r>
      <w:r w:rsidRPr="00E13633">
        <w:rPr>
          <w:rFonts w:ascii="Times New Roman" w:hAnsi="Times New Roman" w:cs="Times New Roman"/>
          <w:sz w:val="28"/>
          <w:lang w:val="vi-VN"/>
        </w:rPr>
        <w:t>nơi cấp</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5. Địa chỉ thường trú:</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6. Số điện thoại:</w:t>
      </w:r>
      <w:r w:rsidRPr="00E13633">
        <w:rPr>
          <w:rFonts w:ascii="Times New Roman" w:hAnsi="Times New Roman" w:cs="Times New Roman"/>
          <w:sz w:val="28"/>
        </w:rPr>
        <w:t>……..……..……..… …..……..</w:t>
      </w:r>
      <w:r w:rsidRPr="00E13633">
        <w:rPr>
          <w:rFonts w:ascii="Times New Roman" w:hAnsi="Times New Roman" w:cs="Times New Roman"/>
          <w:sz w:val="28"/>
          <w:lang w:val="vi-VN"/>
        </w:rPr>
        <w:t>Email:</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7. Đơn vị công tác (nếu có)</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8. Trình độ chuyên môn (ghi rõ chuyên ngành đào tạo):</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9. Mã số chứng ch</w:t>
      </w:r>
      <w:r w:rsidRPr="00E13633">
        <w:rPr>
          <w:rFonts w:ascii="Times New Roman" w:hAnsi="Times New Roman" w:cs="Times New Roman"/>
          <w:sz w:val="28"/>
        </w:rPr>
        <w:t xml:space="preserve">ỉ </w:t>
      </w:r>
      <w:r w:rsidRPr="00E13633">
        <w:rPr>
          <w:rFonts w:ascii="Times New Roman" w:hAnsi="Times New Roman" w:cs="Times New Roman"/>
          <w:sz w:val="28"/>
          <w:lang w:val="vi-VN"/>
        </w:rPr>
        <w:t>hành nghề đã được cấp (nếu có):</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10. Thời hạn có hiệu lực của ch</w:t>
      </w:r>
      <w:r w:rsidRPr="00E13633">
        <w:rPr>
          <w:rFonts w:ascii="Times New Roman" w:hAnsi="Times New Roman" w:cs="Times New Roman"/>
          <w:sz w:val="28"/>
        </w:rPr>
        <w:t>ứ</w:t>
      </w:r>
      <w:r w:rsidRPr="00E13633">
        <w:rPr>
          <w:rFonts w:ascii="Times New Roman" w:hAnsi="Times New Roman" w:cs="Times New Roman"/>
          <w:sz w:val="28"/>
          <w:lang w:val="vi-VN"/>
        </w:rPr>
        <w:t>ng chỉ hành nghề đã được cấp đến ngày (nếu có):....</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Đề nghị được cấp/cấp lại/cấp đổi/gia hạn chứng chỉ hành nghề đo đạc và bản đồ như sau:</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a) Cấp chứng ch</w:t>
      </w:r>
      <w:r w:rsidRPr="00E13633">
        <w:rPr>
          <w:rFonts w:ascii="Times New Roman" w:hAnsi="Times New Roman" w:cs="Times New Roman"/>
          <w:sz w:val="28"/>
        </w:rPr>
        <w:t xml:space="preserve">ỉ </w:t>
      </w:r>
      <w:r w:rsidRPr="00E13633">
        <w:rPr>
          <w:rFonts w:ascii="Times New Roman" w:hAnsi="Times New Roman" w:cs="Times New Roman"/>
          <w:sz w:val="28"/>
          <w:lang w:val="vi-VN"/>
        </w:rPr>
        <w:t xml:space="preserve">hành nghề </w:t>
      </w:r>
      <w:r w:rsidRPr="00E13633">
        <w:rPr>
          <w:rFonts w:ascii="Times New Roman" w:hAnsi="Times New Roman" w:cs="Times New Roman"/>
          <w:sz w:val="28"/>
        </w:rPr>
        <w:t xml:space="preserve">……..……..…….. □ </w:t>
      </w:r>
      <w:r w:rsidRPr="00E13633">
        <w:rPr>
          <w:rFonts w:ascii="Times New Roman" w:hAnsi="Times New Roman" w:cs="Times New Roman"/>
          <w:sz w:val="28"/>
          <w:vertAlign w:val="superscript"/>
          <w:lang w:val="vi-VN"/>
        </w:rPr>
        <w:t>(2)</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Nội dung hành nghề:</w:t>
      </w:r>
      <w:r w:rsidRPr="00E13633">
        <w:rPr>
          <w:rFonts w:ascii="Times New Roman" w:hAnsi="Times New Roman" w:cs="Times New Roman"/>
          <w:sz w:val="28"/>
        </w:rPr>
        <w:t xml:space="preserve"> ……..</w:t>
      </w:r>
      <w:r w:rsidRPr="00E13633">
        <w:rPr>
          <w:rFonts w:ascii="Times New Roman" w:hAnsi="Times New Roman" w:cs="Times New Roman"/>
          <w:sz w:val="28"/>
          <w:vertAlign w:val="superscript"/>
        </w:rPr>
        <w:t>(1)</w:t>
      </w:r>
      <w:r w:rsidRPr="00E13633">
        <w:rPr>
          <w:rFonts w:ascii="Times New Roman" w:hAnsi="Times New Roman" w:cs="Times New Roman"/>
          <w:sz w:val="28"/>
        </w:rPr>
        <w:t xml:space="preserve"> ……..……..…….. </w:t>
      </w:r>
      <w:r w:rsidRPr="00E13633">
        <w:rPr>
          <w:rFonts w:ascii="Times New Roman" w:hAnsi="Times New Roman" w:cs="Times New Roman"/>
          <w:sz w:val="28"/>
          <w:lang w:val="vi-VN"/>
        </w:rPr>
        <w:t>Hạng:</w:t>
      </w:r>
      <w:r w:rsidRPr="00E13633">
        <w:rPr>
          <w:rFonts w:ascii="Times New Roman" w:hAnsi="Times New Roman" w:cs="Times New Roman"/>
          <w:sz w:val="28"/>
        </w:rPr>
        <w:t xml:space="preserve">................................ </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lastRenderedPageBreak/>
        <w:t>b) Cấp lại chứng ch</w:t>
      </w:r>
      <w:r w:rsidRPr="00E13633">
        <w:rPr>
          <w:rFonts w:ascii="Times New Roman" w:hAnsi="Times New Roman" w:cs="Times New Roman"/>
          <w:sz w:val="28"/>
        </w:rPr>
        <w:t xml:space="preserve">ỉ </w:t>
      </w:r>
      <w:r w:rsidRPr="00E13633">
        <w:rPr>
          <w:rFonts w:ascii="Times New Roman" w:hAnsi="Times New Roman" w:cs="Times New Roman"/>
          <w:sz w:val="28"/>
          <w:lang w:val="vi-VN"/>
        </w:rPr>
        <w:t xml:space="preserve">hành nghề </w:t>
      </w:r>
      <w:r w:rsidRPr="00E13633">
        <w:rPr>
          <w:rFonts w:ascii="Times New Roman" w:hAnsi="Times New Roman" w:cs="Times New Roman"/>
          <w:sz w:val="28"/>
        </w:rPr>
        <w:t xml:space="preserve">……..……..……. □ </w:t>
      </w:r>
      <w:r w:rsidRPr="00E13633">
        <w:rPr>
          <w:rFonts w:ascii="Times New Roman" w:hAnsi="Times New Roman" w:cs="Times New Roman"/>
          <w:sz w:val="28"/>
          <w:vertAlign w:val="superscript"/>
          <w:lang w:val="vi-VN"/>
        </w:rPr>
        <w:t>(2)</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Lý do đề nghị cấp lại chứng chỉ:</w:t>
      </w:r>
      <w:r w:rsidRPr="00E13633">
        <w:rPr>
          <w:rFonts w:ascii="Times New Roman" w:hAnsi="Times New Roman" w:cs="Times New Roman"/>
          <w:sz w:val="28"/>
        </w:rPr>
        <w:t xml:space="preserve">.................................................................. </w:t>
      </w:r>
      <w:r w:rsidRPr="00E13633">
        <w:rPr>
          <w:rFonts w:ascii="Times New Roman" w:hAnsi="Times New Roman" w:cs="Times New Roman"/>
          <w:sz w:val="28"/>
          <w:vertAlign w:val="superscript"/>
          <w:lang w:val="vi-VN"/>
        </w:rPr>
        <w:t>(2)</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 xml:space="preserve">c) Cấp đổi chứng chỉ hành nghề </w:t>
      </w:r>
      <w:r w:rsidRPr="00E13633">
        <w:rPr>
          <w:rFonts w:ascii="Times New Roman" w:hAnsi="Times New Roman" w:cs="Times New Roman"/>
          <w:sz w:val="28"/>
        </w:rPr>
        <w:t xml:space="preserve">……..……..……. □ </w:t>
      </w:r>
      <w:r w:rsidRPr="00E13633">
        <w:rPr>
          <w:rFonts w:ascii="Times New Roman" w:hAnsi="Times New Roman" w:cs="Times New Roman"/>
          <w:sz w:val="28"/>
          <w:vertAlign w:val="superscript"/>
          <w:lang w:val="vi-VN"/>
        </w:rPr>
        <w:t>(2)</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Lý do đề nghị cấp đổi chứng chỉ:</w:t>
      </w:r>
      <w:r w:rsidRPr="00E13633">
        <w:rPr>
          <w:rFonts w:ascii="Times New Roman" w:hAnsi="Times New Roman" w:cs="Times New Roman"/>
          <w:sz w:val="28"/>
        </w:rPr>
        <w:t xml:space="preserve">............................................................... </w:t>
      </w:r>
      <w:r w:rsidRPr="00E13633">
        <w:rPr>
          <w:rFonts w:ascii="Times New Roman" w:hAnsi="Times New Roman" w:cs="Times New Roman"/>
          <w:sz w:val="28"/>
          <w:vertAlign w:val="superscript"/>
          <w:lang w:val="vi-VN"/>
        </w:rPr>
        <w:t>(2)</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 xml:space="preserve">d) Gia hạn chứng chỉ hành nghề </w:t>
      </w:r>
      <w:r w:rsidRPr="00E13633">
        <w:rPr>
          <w:rFonts w:ascii="Times New Roman" w:hAnsi="Times New Roman" w:cs="Times New Roman"/>
          <w:sz w:val="28"/>
        </w:rPr>
        <w:t xml:space="preserve">……..……..……. □ </w:t>
      </w:r>
      <w:r w:rsidRPr="00E13633">
        <w:rPr>
          <w:rFonts w:ascii="Times New Roman" w:hAnsi="Times New Roman" w:cs="Times New Roman"/>
          <w:sz w:val="28"/>
          <w:vertAlign w:val="superscript"/>
          <w:lang w:val="vi-VN"/>
        </w:rPr>
        <w:t>(2)</w:t>
      </w:r>
    </w:p>
    <w:p w:rsidR="0073633A" w:rsidRPr="00E13633" w:rsidRDefault="0073633A" w:rsidP="0008684C">
      <w:pPr>
        <w:ind w:firstLine="567"/>
        <w:rPr>
          <w:rFonts w:ascii="Times New Roman" w:hAnsi="Times New Roman" w:cs="Times New Roman"/>
          <w:sz w:val="28"/>
        </w:rPr>
      </w:pPr>
      <w:r w:rsidRPr="00E13633">
        <w:rPr>
          <w:rFonts w:ascii="Times New Roman" w:hAnsi="Times New Roman" w:cs="Times New Roman"/>
          <w:sz w:val="28"/>
          <w:lang w:val="vi-VN"/>
        </w:rPr>
        <w:t>Lý do đề ngh</w:t>
      </w:r>
      <w:r w:rsidRPr="00E13633">
        <w:rPr>
          <w:rFonts w:ascii="Times New Roman" w:hAnsi="Times New Roman" w:cs="Times New Roman"/>
          <w:sz w:val="28"/>
        </w:rPr>
        <w:t xml:space="preserve">ị </w:t>
      </w:r>
      <w:r w:rsidRPr="00E13633">
        <w:rPr>
          <w:rFonts w:ascii="Times New Roman" w:hAnsi="Times New Roman" w:cs="Times New Roman"/>
          <w:sz w:val="28"/>
          <w:lang w:val="vi-VN"/>
        </w:rPr>
        <w:t>gia hạn chứng chỉ:</w:t>
      </w:r>
      <w:r w:rsidRPr="00E13633">
        <w:rPr>
          <w:rFonts w:ascii="Times New Roman" w:hAnsi="Times New Roman" w:cs="Times New Roman"/>
          <w:sz w:val="28"/>
        </w:rPr>
        <w:t xml:space="preserve">.................................................................. </w:t>
      </w:r>
      <w:r w:rsidRPr="00E13633">
        <w:rPr>
          <w:rFonts w:ascii="Times New Roman" w:hAnsi="Times New Roman" w:cs="Times New Roman"/>
          <w:sz w:val="28"/>
          <w:vertAlign w:val="superscript"/>
          <w:lang w:val="vi-VN"/>
        </w:rPr>
        <w:t>(2)</w:t>
      </w:r>
    </w:p>
    <w:p w:rsidR="0073633A" w:rsidRPr="00E13633" w:rsidRDefault="0073633A" w:rsidP="0008684C">
      <w:pPr>
        <w:ind w:firstLine="567"/>
        <w:jc w:val="both"/>
        <w:rPr>
          <w:rFonts w:ascii="Times New Roman" w:hAnsi="Times New Roman" w:cs="Times New Roman"/>
          <w:sz w:val="28"/>
        </w:rPr>
      </w:pPr>
      <w:r w:rsidRPr="00E13633">
        <w:rPr>
          <w:rFonts w:ascii="Times New Roman" w:hAnsi="Times New Roman" w:cs="Times New Roman"/>
          <w:sz w:val="28"/>
          <w:lang w:val="vi-VN"/>
        </w:rPr>
        <w:t xml:space="preserve">Tôi xin chịu </w:t>
      </w:r>
      <w:r w:rsidRPr="00E13633">
        <w:rPr>
          <w:rFonts w:ascii="Times New Roman" w:hAnsi="Times New Roman" w:cs="Times New Roman"/>
          <w:sz w:val="28"/>
        </w:rPr>
        <w:t>tr</w:t>
      </w:r>
      <w:r w:rsidRPr="00E13633">
        <w:rPr>
          <w:rFonts w:ascii="Times New Roman" w:hAnsi="Times New Roman" w:cs="Times New Roman"/>
          <w:sz w:val="28"/>
          <w:lang w:val="vi-VN"/>
        </w:rPr>
        <w:t>ách nhiệm về toàn bộ nội dung đơn này và cam kết hành nghề đo đạc và bản đồ theo đúng nội dung ghi trong chứng chỉ được cấp và tuân thủ các quy định của pháp luật có liên quan./.</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E13633" w:rsidRPr="00E13633" w:rsidTr="0073633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3633A" w:rsidRPr="00E13633" w:rsidRDefault="0073633A" w:rsidP="00D46D01">
            <w:pPr>
              <w:rPr>
                <w:rFonts w:ascii="Times New Roman" w:hAnsi="Times New Roman" w:cs="Times New Roman"/>
                <w:sz w:val="28"/>
              </w:rPr>
            </w:pPr>
            <w:r w:rsidRPr="00E13633">
              <w:rPr>
                <w:rFonts w:ascii="Times New Roman" w:hAnsi="Times New Roman" w:cs="Times New Roman"/>
                <w:sz w:val="28"/>
              </w:rPr>
              <w:t>  </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73633A" w:rsidRPr="00E13633" w:rsidRDefault="0073633A" w:rsidP="00D46D01">
            <w:pPr>
              <w:jc w:val="center"/>
              <w:rPr>
                <w:rFonts w:ascii="Times New Roman" w:hAnsi="Times New Roman" w:cs="Times New Roman"/>
                <w:sz w:val="28"/>
              </w:rPr>
            </w:pPr>
            <w:r w:rsidRPr="00E13633">
              <w:rPr>
                <w:rFonts w:ascii="Times New Roman" w:hAnsi="Times New Roman" w:cs="Times New Roman"/>
                <w:b/>
                <w:bCs/>
                <w:sz w:val="28"/>
                <w:lang w:val="vi-VN"/>
              </w:rPr>
              <w:t>NGƯỜI LÀM ĐƠN</w:t>
            </w:r>
            <w:r w:rsidRPr="00E13633">
              <w:rPr>
                <w:rFonts w:ascii="Times New Roman" w:hAnsi="Times New Roman" w:cs="Times New Roman"/>
                <w:b/>
                <w:bCs/>
                <w:sz w:val="28"/>
              </w:rPr>
              <w:br/>
            </w:r>
            <w:r w:rsidRPr="00E13633">
              <w:rPr>
                <w:rFonts w:ascii="Times New Roman" w:hAnsi="Times New Roman" w:cs="Times New Roman"/>
                <w:i/>
                <w:iCs/>
                <w:sz w:val="28"/>
                <w:lang w:val="vi-VN"/>
              </w:rPr>
              <w:t>(K</w:t>
            </w:r>
            <w:r w:rsidRPr="00E13633">
              <w:rPr>
                <w:rFonts w:ascii="Times New Roman" w:hAnsi="Times New Roman" w:cs="Times New Roman"/>
                <w:i/>
                <w:iCs/>
                <w:sz w:val="28"/>
              </w:rPr>
              <w:t>ý</w:t>
            </w:r>
            <w:r w:rsidRPr="00E13633">
              <w:rPr>
                <w:rFonts w:ascii="Times New Roman" w:hAnsi="Times New Roman" w:cs="Times New Roman"/>
                <w:i/>
                <w:iCs/>
                <w:sz w:val="28"/>
                <w:lang w:val="vi-VN"/>
              </w:rPr>
              <w:t>, họ tên)</w:t>
            </w:r>
          </w:p>
        </w:tc>
      </w:tr>
    </w:tbl>
    <w:p w:rsidR="00E37747" w:rsidRPr="00E13633" w:rsidRDefault="00E37747" w:rsidP="00E37747">
      <w:pPr>
        <w:spacing w:after="0" w:line="240" w:lineRule="auto"/>
        <w:rPr>
          <w:rFonts w:ascii="Times New Roman" w:hAnsi="Times New Roman" w:cs="Times New Roman"/>
          <w:b/>
          <w:bCs/>
          <w:i/>
          <w:iCs/>
          <w:sz w:val="28"/>
        </w:rPr>
      </w:pPr>
    </w:p>
    <w:p w:rsidR="00E37747" w:rsidRPr="00E13633" w:rsidRDefault="00E37747" w:rsidP="00E37747">
      <w:pPr>
        <w:spacing w:after="0" w:line="240" w:lineRule="auto"/>
        <w:rPr>
          <w:rFonts w:ascii="Times New Roman" w:hAnsi="Times New Roman" w:cs="Times New Roman"/>
          <w:b/>
          <w:bCs/>
          <w:i/>
          <w:iCs/>
          <w:sz w:val="28"/>
        </w:rPr>
      </w:pPr>
    </w:p>
    <w:p w:rsidR="00E37747" w:rsidRPr="00E13633" w:rsidRDefault="00E37747" w:rsidP="00E37747">
      <w:pPr>
        <w:spacing w:after="0" w:line="240" w:lineRule="auto"/>
        <w:rPr>
          <w:rFonts w:ascii="Times New Roman" w:hAnsi="Times New Roman" w:cs="Times New Roman"/>
          <w:b/>
          <w:bCs/>
          <w:i/>
          <w:iCs/>
          <w:sz w:val="28"/>
        </w:rPr>
      </w:pPr>
    </w:p>
    <w:p w:rsidR="00E37747" w:rsidRPr="00E13633" w:rsidRDefault="00E37747" w:rsidP="00E37747">
      <w:pPr>
        <w:spacing w:after="0" w:line="240" w:lineRule="auto"/>
        <w:rPr>
          <w:rFonts w:ascii="Times New Roman" w:hAnsi="Times New Roman" w:cs="Times New Roman"/>
          <w:b/>
          <w:bCs/>
          <w:i/>
          <w:iCs/>
          <w:sz w:val="28"/>
        </w:rPr>
      </w:pPr>
    </w:p>
    <w:p w:rsidR="0073633A" w:rsidRPr="00E13633" w:rsidRDefault="0073633A" w:rsidP="00E37747">
      <w:pPr>
        <w:spacing w:before="60" w:after="60" w:line="240" w:lineRule="auto"/>
        <w:rPr>
          <w:rFonts w:ascii="Times New Roman" w:hAnsi="Times New Roman" w:cs="Times New Roman"/>
          <w:sz w:val="28"/>
        </w:rPr>
      </w:pPr>
      <w:r w:rsidRPr="00E13633">
        <w:rPr>
          <w:rFonts w:ascii="Times New Roman" w:hAnsi="Times New Roman" w:cs="Times New Roman"/>
          <w:b/>
          <w:bCs/>
          <w:i/>
          <w:iCs/>
          <w:sz w:val="28"/>
        </w:rPr>
        <w:t>Ghi chú:</w:t>
      </w:r>
    </w:p>
    <w:p w:rsidR="0073633A" w:rsidRPr="00E13633" w:rsidRDefault="0073633A" w:rsidP="00E37747">
      <w:pPr>
        <w:spacing w:before="60" w:after="60" w:line="240" w:lineRule="auto"/>
        <w:rPr>
          <w:rFonts w:ascii="Times New Roman" w:hAnsi="Times New Roman" w:cs="Times New Roman"/>
          <w:sz w:val="28"/>
        </w:rPr>
      </w:pPr>
      <w:r w:rsidRPr="00E13633">
        <w:rPr>
          <w:rFonts w:ascii="Times New Roman" w:hAnsi="Times New Roman" w:cs="Times New Roman"/>
          <w:sz w:val="28"/>
          <w:vertAlign w:val="superscript"/>
        </w:rPr>
        <w:t>(1)</w:t>
      </w:r>
      <w:r w:rsidRPr="00E13633">
        <w:rPr>
          <w:rFonts w:ascii="Times New Roman" w:hAnsi="Times New Roman" w:cs="Times New Roman"/>
          <w:sz w:val="28"/>
        </w:rPr>
        <w:t xml:space="preserve"> </w:t>
      </w:r>
      <w:r w:rsidRPr="00E13633">
        <w:rPr>
          <w:rFonts w:ascii="Times New Roman" w:hAnsi="Times New Roman" w:cs="Times New Roman"/>
          <w:sz w:val="28"/>
          <w:lang w:val="vi-VN"/>
        </w:rPr>
        <w:t>Ghi phù hợp với từng trường hợp cụ thể.</w:t>
      </w:r>
    </w:p>
    <w:p w:rsidR="0073633A" w:rsidRPr="00E13633" w:rsidRDefault="0073633A" w:rsidP="00E37747">
      <w:pPr>
        <w:spacing w:before="60" w:after="60" w:line="240" w:lineRule="auto"/>
        <w:rPr>
          <w:rFonts w:ascii="Times New Roman" w:hAnsi="Times New Roman" w:cs="Times New Roman"/>
          <w:sz w:val="28"/>
        </w:rPr>
      </w:pPr>
      <w:r w:rsidRPr="00E13633">
        <w:rPr>
          <w:rFonts w:ascii="Times New Roman" w:hAnsi="Times New Roman" w:cs="Times New Roman"/>
          <w:sz w:val="28"/>
          <w:vertAlign w:val="superscript"/>
          <w:lang w:val="vi-VN"/>
        </w:rPr>
        <w:t>(2)</w:t>
      </w:r>
      <w:r w:rsidRPr="00E13633">
        <w:rPr>
          <w:rFonts w:ascii="Times New Roman" w:hAnsi="Times New Roman" w:cs="Times New Roman"/>
          <w:sz w:val="28"/>
          <w:lang w:val="vi-VN"/>
        </w:rPr>
        <w:t xml:space="preserve"> Lựa chọn và chỉ đánh </w:t>
      </w:r>
      <w:r w:rsidRPr="00E13633">
        <w:rPr>
          <w:rFonts w:ascii="Times New Roman" w:hAnsi="Times New Roman" w:cs="Times New Roman"/>
          <w:sz w:val="28"/>
        </w:rPr>
        <w:t>d</w:t>
      </w:r>
      <w:r w:rsidRPr="00E13633">
        <w:rPr>
          <w:rFonts w:ascii="Times New Roman" w:hAnsi="Times New Roman" w:cs="Times New Roman"/>
          <w:sz w:val="28"/>
          <w:lang w:val="vi-VN"/>
        </w:rPr>
        <w:t>ấu vào một ô phù h</w:t>
      </w:r>
      <w:r w:rsidRPr="00E13633">
        <w:rPr>
          <w:rFonts w:ascii="Times New Roman" w:hAnsi="Times New Roman" w:cs="Times New Roman"/>
          <w:sz w:val="28"/>
        </w:rPr>
        <w:t>ợ</w:t>
      </w:r>
      <w:r w:rsidRPr="00E13633">
        <w:rPr>
          <w:rFonts w:ascii="Times New Roman" w:hAnsi="Times New Roman" w:cs="Times New Roman"/>
          <w:sz w:val="28"/>
          <w:lang w:val="vi-VN"/>
        </w:rPr>
        <w:t>p với đơn đề nghị.</w:t>
      </w:r>
    </w:p>
    <w:p w:rsidR="0073633A" w:rsidRPr="00E13633" w:rsidRDefault="0073633A" w:rsidP="00E37747">
      <w:pPr>
        <w:spacing w:before="60" w:after="60" w:line="240" w:lineRule="auto"/>
        <w:rPr>
          <w:rFonts w:ascii="Times New Roman" w:hAnsi="Times New Roman" w:cs="Times New Roman"/>
          <w:sz w:val="28"/>
        </w:rPr>
      </w:pPr>
      <w:r w:rsidRPr="00E13633">
        <w:rPr>
          <w:rFonts w:ascii="Times New Roman" w:hAnsi="Times New Roman" w:cs="Times New Roman"/>
          <w:sz w:val="28"/>
        </w:rPr>
        <w:t> </w:t>
      </w: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73633A" w:rsidP="0073633A">
      <w:pPr>
        <w:rPr>
          <w:rFonts w:ascii="Times New Roman" w:hAnsi="Times New Roman" w:cs="Times New Roman"/>
          <w:sz w:val="28"/>
        </w:rPr>
      </w:pPr>
    </w:p>
    <w:p w:rsidR="0073633A" w:rsidRPr="00E13633" w:rsidRDefault="0038080C" w:rsidP="00961152">
      <w:pPr>
        <w:ind w:firstLine="567"/>
        <w:jc w:val="both"/>
        <w:rPr>
          <w:rFonts w:ascii="Times New Roman" w:hAnsi="Times New Roman" w:cs="Times New Roman"/>
          <w:b/>
          <w:sz w:val="28"/>
        </w:rPr>
      </w:pPr>
      <w:r w:rsidRPr="00E13633">
        <w:rPr>
          <w:rFonts w:ascii="Times New Roman" w:hAnsi="Times New Roman" w:cs="Times New Roman"/>
          <w:b/>
          <w:sz w:val="28"/>
        </w:rPr>
        <w:lastRenderedPageBreak/>
        <w:t>4</w:t>
      </w:r>
      <w:r w:rsidR="0008684C" w:rsidRPr="00E13633">
        <w:rPr>
          <w:rFonts w:ascii="Times New Roman" w:hAnsi="Times New Roman" w:cs="Times New Roman"/>
          <w:b/>
          <w:sz w:val="28"/>
        </w:rPr>
        <w:t xml:space="preserve">. </w:t>
      </w:r>
      <w:r w:rsidR="0073633A" w:rsidRPr="00E13633">
        <w:rPr>
          <w:rFonts w:ascii="Times New Roman" w:hAnsi="Times New Roman" w:cs="Times New Roman"/>
          <w:b/>
          <w:sz w:val="28"/>
        </w:rPr>
        <w:t>Mẫu số 18: Bản khai kinh nghiệm nghề nghiệ</w:t>
      </w:r>
      <w:r w:rsidR="00DD3FD2">
        <w:rPr>
          <w:rFonts w:ascii="Times New Roman" w:hAnsi="Times New Roman" w:cs="Times New Roman"/>
          <w:b/>
          <w:sz w:val="28"/>
        </w:rPr>
        <w:t>p (b</w:t>
      </w:r>
      <w:r w:rsidR="0073633A" w:rsidRPr="00E13633">
        <w:rPr>
          <w:rFonts w:ascii="Times New Roman" w:hAnsi="Times New Roman" w:cs="Times New Roman"/>
          <w:b/>
          <w:sz w:val="28"/>
        </w:rPr>
        <w:t>an hành kèm theo Nghị định số 27/2019/NĐ-CP ngày 13 tháng 3 năm 2019)</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b/>
          <w:bCs/>
          <w:sz w:val="28"/>
          <w:lang w:val="vi-VN"/>
        </w:rPr>
        <w:t>CỘNG HÒA XÃ HỘI CHỦ NGHĨA VIỆT NAM</w:t>
      </w:r>
      <w:r w:rsidRPr="00E13633">
        <w:rPr>
          <w:rFonts w:ascii="Times New Roman" w:hAnsi="Times New Roman" w:cs="Times New Roman"/>
          <w:b/>
          <w:bCs/>
          <w:sz w:val="28"/>
        </w:rPr>
        <w:br/>
      </w:r>
      <w:r w:rsidRPr="00E13633">
        <w:rPr>
          <w:rFonts w:ascii="Times New Roman" w:hAnsi="Times New Roman" w:cs="Times New Roman"/>
          <w:b/>
          <w:bCs/>
          <w:sz w:val="28"/>
          <w:lang w:val="vi-VN"/>
        </w:rPr>
        <w:t>Độc lập - Tự do - Hạnh phúc</w:t>
      </w:r>
      <w:r w:rsidRPr="00E13633">
        <w:rPr>
          <w:rFonts w:ascii="Times New Roman" w:hAnsi="Times New Roman" w:cs="Times New Roman"/>
          <w:b/>
          <w:bCs/>
          <w:sz w:val="28"/>
        </w:rPr>
        <w:br/>
        <w:t xml:space="preserve">--------------- </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b/>
          <w:bCs/>
          <w:sz w:val="28"/>
          <w:lang w:val="vi-VN"/>
        </w:rPr>
        <w:t>BẢN KHAI KINH NGHIỆM NGHỀ NGHIỆP</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1. Họ và tên:</w:t>
      </w:r>
      <w:r w:rsidRPr="00E13633">
        <w:rPr>
          <w:rFonts w:ascii="Times New Roman" w:hAnsi="Times New Roman" w:cs="Times New Roman"/>
          <w:sz w:val="28"/>
        </w:rPr>
        <w:t xml:space="preserve">................................................................................................ </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2. Trình độ chuyên môn:</w:t>
      </w:r>
      <w:r w:rsidRPr="00E13633">
        <w:rPr>
          <w:rFonts w:ascii="Times New Roman" w:hAnsi="Times New Roman" w:cs="Times New Roman"/>
          <w:sz w:val="28"/>
        </w:rPr>
        <w:t xml:space="preserve">.................................................................................. </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 xml:space="preserve">3. Thời gian có kinh nghiệm nghề nghiệp </w:t>
      </w:r>
      <w:r w:rsidRPr="00E13633">
        <w:rPr>
          <w:rFonts w:ascii="Times New Roman" w:hAnsi="Times New Roman" w:cs="Times New Roman"/>
          <w:sz w:val="28"/>
          <w:vertAlign w:val="superscript"/>
          <w:lang w:val="vi-VN"/>
        </w:rPr>
        <w:t>(</w:t>
      </w:r>
      <w:r w:rsidRPr="00E13633">
        <w:rPr>
          <w:rFonts w:ascii="Times New Roman" w:hAnsi="Times New Roman" w:cs="Times New Roman"/>
          <w:sz w:val="28"/>
          <w:vertAlign w:val="superscript"/>
        </w:rPr>
        <w:t>3</w:t>
      </w:r>
      <w:r w:rsidRPr="00E13633">
        <w:rPr>
          <w:rFonts w:ascii="Times New Roman" w:hAnsi="Times New Roman" w:cs="Times New Roman"/>
          <w:sz w:val="28"/>
          <w:vertAlign w:val="superscript"/>
          <w:lang w:val="vi-VN"/>
        </w:rPr>
        <w:t>)</w:t>
      </w:r>
      <w:r w:rsidRPr="00E13633">
        <w:rPr>
          <w:rFonts w:ascii="Times New Roman" w:hAnsi="Times New Roman" w:cs="Times New Roman"/>
          <w:sz w:val="28"/>
          <w:lang w:val="vi-VN"/>
        </w:rPr>
        <w:t>(bao nhiêu năm, tháng):</w:t>
      </w:r>
      <w:r w:rsidRPr="00E13633">
        <w:rPr>
          <w:rFonts w:ascii="Times New Roman" w:hAnsi="Times New Roman" w:cs="Times New Roman"/>
          <w:sz w:val="28"/>
        </w:rPr>
        <w:t xml:space="preserve">............... </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4. Đơn vị công tác (nếu có):</w:t>
      </w:r>
      <w:r w:rsidRPr="00E13633">
        <w:rPr>
          <w:rFonts w:ascii="Times New Roman" w:hAnsi="Times New Roman" w:cs="Times New Roman"/>
          <w:sz w:val="28"/>
        </w:rPr>
        <w:t xml:space="preserve">......................................................................... </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5. Mã số chứng chỉ hành nghề đo đạc và bản đồ đã được cấp:</w:t>
      </w:r>
      <w:r w:rsidRPr="00E13633">
        <w:rPr>
          <w:rFonts w:ascii="Times New Roman" w:hAnsi="Times New Roman" w:cs="Times New Roman"/>
          <w:sz w:val="28"/>
        </w:rPr>
        <w:t xml:space="preserve"> ………………</w:t>
      </w:r>
      <w:r w:rsidRPr="00E13633">
        <w:rPr>
          <w:rFonts w:ascii="Times New Roman" w:hAnsi="Times New Roman" w:cs="Times New Roman"/>
          <w:sz w:val="28"/>
          <w:lang w:val="vi-VN"/>
        </w:rPr>
        <w:t xml:space="preserve"> ngày cấp</w:t>
      </w:r>
      <w:r w:rsidRPr="00E13633">
        <w:rPr>
          <w:rFonts w:ascii="Times New Roman" w:hAnsi="Times New Roman" w:cs="Times New Roman"/>
          <w:sz w:val="28"/>
        </w:rPr>
        <w:t xml:space="preserve">……………………… </w:t>
      </w:r>
      <w:r w:rsidRPr="00E13633">
        <w:rPr>
          <w:rFonts w:ascii="Times New Roman" w:hAnsi="Times New Roman" w:cs="Times New Roman"/>
          <w:sz w:val="28"/>
          <w:lang w:val="vi-VN"/>
        </w:rPr>
        <w:t>Cơ quan cấp:</w:t>
      </w:r>
      <w:r w:rsidRPr="00E13633">
        <w:rPr>
          <w:rFonts w:ascii="Times New Roman" w:hAnsi="Times New Roman" w:cs="Times New Roman"/>
          <w:sz w:val="28"/>
        </w:rPr>
        <w:t xml:space="preserve">.................................................... </w:t>
      </w:r>
      <w:r w:rsidRPr="00E13633">
        <w:rPr>
          <w:rFonts w:ascii="Times New Roman" w:hAnsi="Times New Roman" w:cs="Times New Roman"/>
          <w:sz w:val="28"/>
          <w:vertAlign w:val="superscript"/>
        </w:rPr>
        <w:t>(1)</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6. Quá trình hoạt động chuyên môn về đo đạc và bản đồ:</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16"/>
        <w:gridCol w:w="2520"/>
        <w:gridCol w:w="3182"/>
        <w:gridCol w:w="1421"/>
      </w:tblGrid>
      <w:tr w:rsidR="00E13633" w:rsidRPr="00E13633" w:rsidTr="00D46D01">
        <w:tc>
          <w:tcPr>
            <w:tcW w:w="12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37747">
            <w:pPr>
              <w:spacing w:before="40" w:after="40" w:line="264" w:lineRule="auto"/>
              <w:jc w:val="center"/>
              <w:rPr>
                <w:rFonts w:ascii="Times New Roman" w:hAnsi="Times New Roman" w:cs="Times New Roman"/>
                <w:sz w:val="27"/>
                <w:szCs w:val="27"/>
              </w:rPr>
            </w:pPr>
            <w:r w:rsidRPr="00E13633">
              <w:rPr>
                <w:rFonts w:ascii="Times New Roman" w:hAnsi="Times New Roman" w:cs="Times New Roman"/>
                <w:b/>
                <w:bCs/>
                <w:sz w:val="27"/>
                <w:szCs w:val="27"/>
                <w:lang w:val="vi-VN"/>
              </w:rPr>
              <w:t>Thời gian công tác</w:t>
            </w:r>
            <w:r w:rsidRPr="00E13633">
              <w:rPr>
                <w:rFonts w:ascii="Times New Roman" w:hAnsi="Times New Roman" w:cs="Times New Roman"/>
                <w:b/>
                <w:bCs/>
                <w:sz w:val="27"/>
                <w:szCs w:val="27"/>
              </w:rPr>
              <w:br/>
            </w:r>
            <w:r w:rsidRPr="00E13633">
              <w:rPr>
                <w:rFonts w:ascii="Times New Roman" w:hAnsi="Times New Roman" w:cs="Times New Roman"/>
                <w:sz w:val="27"/>
                <w:szCs w:val="27"/>
                <w:lang w:val="vi-VN"/>
              </w:rPr>
              <w:t>(Từ tháng, năm đến tháng, năm)</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37747">
            <w:pPr>
              <w:spacing w:before="40" w:after="40" w:line="264" w:lineRule="auto"/>
              <w:jc w:val="center"/>
              <w:rPr>
                <w:rFonts w:ascii="Times New Roman" w:hAnsi="Times New Roman" w:cs="Times New Roman"/>
                <w:sz w:val="27"/>
                <w:szCs w:val="27"/>
              </w:rPr>
            </w:pPr>
            <w:r w:rsidRPr="00E13633">
              <w:rPr>
                <w:rFonts w:ascii="Times New Roman" w:hAnsi="Times New Roman" w:cs="Times New Roman"/>
                <w:b/>
                <w:bCs/>
                <w:sz w:val="27"/>
                <w:szCs w:val="27"/>
                <w:lang w:val="vi-VN"/>
              </w:rPr>
              <w:t>Đơn vị công tác/ Hoạt động độc lập</w:t>
            </w:r>
            <w:r w:rsidRPr="00E13633">
              <w:rPr>
                <w:rFonts w:ascii="Times New Roman" w:hAnsi="Times New Roman" w:cs="Times New Roman"/>
                <w:b/>
                <w:bCs/>
                <w:sz w:val="27"/>
                <w:szCs w:val="27"/>
              </w:rPr>
              <w:br/>
            </w:r>
            <w:r w:rsidRPr="00E13633">
              <w:rPr>
                <w:rFonts w:ascii="Times New Roman" w:hAnsi="Times New Roman" w:cs="Times New Roman"/>
                <w:sz w:val="27"/>
                <w:szCs w:val="27"/>
                <w:lang w:val="vi-VN"/>
              </w:rPr>
              <w:t>(Ghi rõ tên đơn vị, số điện thoại liên hệ)</w:t>
            </w:r>
          </w:p>
        </w:tc>
        <w:tc>
          <w:tcPr>
            <w:tcW w:w="1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37747">
            <w:pPr>
              <w:spacing w:before="40" w:after="40" w:line="264" w:lineRule="auto"/>
              <w:jc w:val="center"/>
              <w:rPr>
                <w:rFonts w:ascii="Times New Roman" w:hAnsi="Times New Roman" w:cs="Times New Roman"/>
                <w:sz w:val="27"/>
                <w:szCs w:val="27"/>
              </w:rPr>
            </w:pPr>
            <w:r w:rsidRPr="00E13633">
              <w:rPr>
                <w:rFonts w:ascii="Times New Roman" w:hAnsi="Times New Roman" w:cs="Times New Roman"/>
                <w:b/>
                <w:bCs/>
                <w:sz w:val="27"/>
                <w:szCs w:val="27"/>
                <w:lang w:val="vi-VN"/>
              </w:rPr>
              <w:t>Nộ</w:t>
            </w:r>
            <w:r w:rsidRPr="00E13633">
              <w:rPr>
                <w:rFonts w:ascii="Times New Roman" w:hAnsi="Times New Roman" w:cs="Times New Roman"/>
                <w:b/>
                <w:bCs/>
                <w:sz w:val="27"/>
                <w:szCs w:val="27"/>
              </w:rPr>
              <w:t>i</w:t>
            </w:r>
            <w:r w:rsidRPr="00E13633">
              <w:rPr>
                <w:rFonts w:ascii="Times New Roman" w:hAnsi="Times New Roman" w:cs="Times New Roman"/>
                <w:b/>
                <w:bCs/>
                <w:sz w:val="27"/>
                <w:szCs w:val="27"/>
                <w:lang w:val="vi-VN"/>
              </w:rPr>
              <w:t xml:space="preserve"> dung hành nghề đo đạc và bản đồ</w:t>
            </w:r>
            <w:r w:rsidRPr="00E13633">
              <w:rPr>
                <w:rFonts w:ascii="Times New Roman" w:hAnsi="Times New Roman" w:cs="Times New Roman"/>
                <w:b/>
                <w:bCs/>
                <w:sz w:val="27"/>
                <w:szCs w:val="27"/>
              </w:rPr>
              <w:br/>
            </w:r>
            <w:r w:rsidRPr="00E13633">
              <w:rPr>
                <w:rFonts w:ascii="Times New Roman" w:hAnsi="Times New Roman" w:cs="Times New Roman"/>
                <w:sz w:val="27"/>
                <w:szCs w:val="27"/>
                <w:lang w:val="vi-VN"/>
              </w:rPr>
              <w:t>(Ghi rõ lĩnh vực, chức danh hành nghề đo đạc và bản đ</w:t>
            </w:r>
            <w:r w:rsidRPr="00E13633">
              <w:rPr>
                <w:rFonts w:ascii="Times New Roman" w:hAnsi="Times New Roman" w:cs="Times New Roman"/>
                <w:sz w:val="27"/>
                <w:szCs w:val="27"/>
              </w:rPr>
              <w:t>ồ</w:t>
            </w:r>
            <w:r w:rsidRPr="00E13633">
              <w:rPr>
                <w:rFonts w:ascii="Times New Roman" w:hAnsi="Times New Roman" w:cs="Times New Roman"/>
                <w:sz w:val="27"/>
                <w:szCs w:val="27"/>
                <w:lang w:val="vi-VN"/>
              </w:rPr>
              <w:t>)</w:t>
            </w:r>
          </w:p>
        </w:tc>
        <w:tc>
          <w:tcPr>
            <w:tcW w:w="7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37747">
            <w:pPr>
              <w:spacing w:before="40" w:after="40" w:line="264" w:lineRule="auto"/>
              <w:jc w:val="center"/>
              <w:rPr>
                <w:rFonts w:ascii="Times New Roman" w:hAnsi="Times New Roman" w:cs="Times New Roman"/>
                <w:sz w:val="27"/>
                <w:szCs w:val="27"/>
              </w:rPr>
            </w:pPr>
            <w:r w:rsidRPr="00E13633">
              <w:rPr>
                <w:rFonts w:ascii="Times New Roman" w:hAnsi="Times New Roman" w:cs="Times New Roman"/>
                <w:b/>
                <w:bCs/>
                <w:sz w:val="27"/>
                <w:szCs w:val="27"/>
                <w:lang w:val="vi-VN"/>
              </w:rPr>
              <w:t>Gh</w:t>
            </w:r>
            <w:r w:rsidRPr="00E13633">
              <w:rPr>
                <w:rFonts w:ascii="Times New Roman" w:hAnsi="Times New Roman" w:cs="Times New Roman"/>
                <w:b/>
                <w:bCs/>
                <w:sz w:val="27"/>
                <w:szCs w:val="27"/>
              </w:rPr>
              <w:t>i</w:t>
            </w:r>
            <w:r w:rsidRPr="00E13633">
              <w:rPr>
                <w:rFonts w:ascii="Times New Roman" w:hAnsi="Times New Roman" w:cs="Times New Roman"/>
                <w:b/>
                <w:bCs/>
                <w:sz w:val="27"/>
                <w:szCs w:val="27"/>
                <w:lang w:val="vi-VN"/>
              </w:rPr>
              <w:t xml:space="preserve"> chú</w:t>
            </w:r>
          </w:p>
        </w:tc>
      </w:tr>
      <w:tr w:rsidR="00E13633" w:rsidRPr="00E13633" w:rsidTr="00D46D01">
        <w:tblPrEx>
          <w:tblBorders>
            <w:top w:val="none" w:sz="0" w:space="0" w:color="auto"/>
            <w:bottom w:val="none" w:sz="0" w:space="0" w:color="auto"/>
            <w:insideH w:val="none" w:sz="0" w:space="0" w:color="auto"/>
            <w:insideV w:val="none" w:sz="0" w:space="0" w:color="auto"/>
          </w:tblBorders>
        </w:tblPrEx>
        <w:tc>
          <w:tcPr>
            <w:tcW w:w="1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r>
      <w:tr w:rsidR="00E13633" w:rsidRPr="00E13633" w:rsidTr="00D46D01">
        <w:tblPrEx>
          <w:tblBorders>
            <w:top w:val="none" w:sz="0" w:space="0" w:color="auto"/>
            <w:bottom w:val="none" w:sz="0" w:space="0" w:color="auto"/>
            <w:insideH w:val="none" w:sz="0" w:space="0" w:color="auto"/>
            <w:insideV w:val="none" w:sz="0" w:space="0" w:color="auto"/>
          </w:tblBorders>
        </w:tblPrEx>
        <w:tc>
          <w:tcPr>
            <w:tcW w:w="1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r>
      <w:tr w:rsidR="00E13633" w:rsidRPr="00E13633" w:rsidTr="00D46D01">
        <w:tblPrEx>
          <w:tblBorders>
            <w:top w:val="none" w:sz="0" w:space="0" w:color="auto"/>
            <w:bottom w:val="none" w:sz="0" w:space="0" w:color="auto"/>
            <w:insideH w:val="none" w:sz="0" w:space="0" w:color="auto"/>
            <w:insideV w:val="none" w:sz="0" w:space="0" w:color="auto"/>
          </w:tblBorders>
        </w:tblPrEx>
        <w:tc>
          <w:tcPr>
            <w:tcW w:w="1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EE1222">
            <w:pPr>
              <w:spacing w:before="40" w:after="40" w:line="264" w:lineRule="auto"/>
              <w:ind w:firstLine="567"/>
              <w:jc w:val="center"/>
              <w:rPr>
                <w:rFonts w:ascii="Times New Roman" w:hAnsi="Times New Roman" w:cs="Times New Roman"/>
                <w:sz w:val="27"/>
                <w:szCs w:val="27"/>
              </w:rPr>
            </w:pPr>
            <w:r w:rsidRPr="00E13633">
              <w:rPr>
                <w:rFonts w:ascii="Times New Roman" w:hAnsi="Times New Roman" w:cs="Times New Roman"/>
                <w:sz w:val="27"/>
                <w:szCs w:val="27"/>
                <w:lang w:val="vi-VN"/>
              </w:rPr>
              <w:t> </w:t>
            </w:r>
          </w:p>
        </w:tc>
      </w:tr>
    </w:tbl>
    <w:p w:rsidR="0073633A" w:rsidRPr="00E13633" w:rsidRDefault="0073633A" w:rsidP="000E58AA">
      <w:pPr>
        <w:spacing w:before="120" w:after="120" w:line="240" w:lineRule="auto"/>
        <w:ind w:firstLine="567"/>
        <w:rPr>
          <w:rFonts w:ascii="Times New Roman" w:hAnsi="Times New Roman" w:cs="Times New Roman"/>
          <w:sz w:val="28"/>
        </w:rPr>
      </w:pPr>
      <w:r w:rsidRPr="00E13633">
        <w:rPr>
          <w:rFonts w:ascii="Times New Roman" w:hAnsi="Times New Roman" w:cs="Times New Roman"/>
          <w:sz w:val="28"/>
          <w:lang w:val="vi-VN"/>
        </w:rPr>
        <w:t>7. Tự xếp hạng chứng chỉ hành nghề:</w:t>
      </w:r>
      <w:r w:rsidRPr="00E13633">
        <w:rPr>
          <w:rFonts w:ascii="Times New Roman" w:hAnsi="Times New Roman" w:cs="Times New Roman"/>
          <w:sz w:val="28"/>
        </w:rPr>
        <w:t xml:space="preserve"> …………………………………… </w:t>
      </w:r>
      <w:r w:rsidRPr="00E13633">
        <w:rPr>
          <w:rFonts w:ascii="Times New Roman" w:hAnsi="Times New Roman" w:cs="Times New Roman"/>
          <w:sz w:val="28"/>
          <w:vertAlign w:val="superscript"/>
          <w:lang w:val="vi-VN"/>
        </w:rPr>
        <w:t>(2)</w:t>
      </w:r>
    </w:p>
    <w:p w:rsidR="0073633A" w:rsidRPr="00E13633" w:rsidRDefault="0073633A" w:rsidP="00EE1222">
      <w:pPr>
        <w:ind w:firstLine="567"/>
        <w:rPr>
          <w:rFonts w:ascii="Times New Roman" w:hAnsi="Times New Roman" w:cs="Times New Roman"/>
          <w:sz w:val="28"/>
        </w:rPr>
      </w:pPr>
      <w:r w:rsidRPr="00E13633">
        <w:rPr>
          <w:rFonts w:ascii="Times New Roman" w:hAnsi="Times New Roman" w:cs="Times New Roman"/>
          <w:sz w:val="28"/>
          <w:lang w:val="vi-VN"/>
        </w:rPr>
        <w:t>Tôi xin cam đoan nội dung bản khai này là đúng sự thật, nếu sai tôi hoàn toàn chịu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5156"/>
      </w:tblGrid>
      <w:tr w:rsidR="00E13633" w:rsidRPr="00E13633" w:rsidTr="00E5681E">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73633A" w:rsidRPr="00E13633" w:rsidRDefault="0073633A" w:rsidP="00EE1222">
            <w:pPr>
              <w:ind w:firstLine="567"/>
              <w:jc w:val="center"/>
              <w:rPr>
                <w:rFonts w:ascii="Times New Roman" w:hAnsi="Times New Roman" w:cs="Times New Roman"/>
                <w:sz w:val="28"/>
              </w:rPr>
            </w:pPr>
            <w:r w:rsidRPr="00E13633">
              <w:rPr>
                <w:rFonts w:ascii="Times New Roman" w:hAnsi="Times New Roman" w:cs="Times New Roman"/>
                <w:b/>
                <w:bCs/>
                <w:sz w:val="28"/>
                <w:lang w:val="vi-VN"/>
              </w:rPr>
              <w:t>XÁC NHẬN CỦA TỔ CHỨC QUẢN LÝ TRỰC TIẾP</w:t>
            </w:r>
            <w:r w:rsidRPr="00E13633">
              <w:rPr>
                <w:rFonts w:ascii="Times New Roman" w:hAnsi="Times New Roman" w:cs="Times New Roman"/>
                <w:sz w:val="28"/>
                <w:lang w:val="vi-VN"/>
              </w:rPr>
              <w:t xml:space="preserve"> (nếu có)</w:t>
            </w:r>
            <w:r w:rsidRPr="00E13633">
              <w:rPr>
                <w:rFonts w:ascii="Times New Roman" w:hAnsi="Times New Roman" w:cs="Times New Roman"/>
                <w:sz w:val="28"/>
              </w:rPr>
              <w:br/>
            </w:r>
            <w:r w:rsidRPr="00E13633">
              <w:rPr>
                <w:rFonts w:ascii="Times New Roman" w:hAnsi="Times New Roman" w:cs="Times New Roman"/>
                <w:i/>
                <w:iCs/>
                <w:sz w:val="28"/>
                <w:lang w:val="vi-VN"/>
              </w:rPr>
              <w:t>(Chức vụ, k</w:t>
            </w:r>
            <w:r w:rsidRPr="00E13633">
              <w:rPr>
                <w:rFonts w:ascii="Times New Roman" w:hAnsi="Times New Roman" w:cs="Times New Roman"/>
                <w:i/>
                <w:iCs/>
                <w:sz w:val="28"/>
              </w:rPr>
              <w:t xml:space="preserve">ý </w:t>
            </w:r>
            <w:r w:rsidRPr="00E13633">
              <w:rPr>
                <w:rFonts w:ascii="Times New Roman" w:hAnsi="Times New Roman" w:cs="Times New Roman"/>
                <w:i/>
                <w:iCs/>
                <w:sz w:val="28"/>
                <w:lang w:val="vi-VN"/>
              </w:rPr>
              <w:t>tên, đóng dấu)</w:t>
            </w:r>
          </w:p>
        </w:tc>
        <w:tc>
          <w:tcPr>
            <w:tcW w:w="5156" w:type="dxa"/>
            <w:tcBorders>
              <w:top w:val="nil"/>
              <w:left w:val="nil"/>
              <w:bottom w:val="nil"/>
              <w:right w:val="nil"/>
              <w:tl2br w:val="nil"/>
              <w:tr2bl w:val="nil"/>
            </w:tcBorders>
            <w:shd w:val="clear" w:color="auto" w:fill="auto"/>
            <w:tcMar>
              <w:top w:w="0" w:type="dxa"/>
              <w:left w:w="108" w:type="dxa"/>
              <w:bottom w:w="0" w:type="dxa"/>
              <w:right w:w="108" w:type="dxa"/>
            </w:tcMar>
          </w:tcPr>
          <w:p w:rsidR="0073633A" w:rsidRPr="00E13633" w:rsidRDefault="0073633A" w:rsidP="00EE1222">
            <w:pPr>
              <w:ind w:firstLine="567"/>
              <w:jc w:val="center"/>
              <w:rPr>
                <w:rFonts w:ascii="Times New Roman" w:hAnsi="Times New Roman" w:cs="Times New Roman"/>
                <w:sz w:val="28"/>
              </w:rPr>
            </w:pPr>
            <w:r w:rsidRPr="00E13633">
              <w:rPr>
                <w:rFonts w:ascii="Times New Roman" w:hAnsi="Times New Roman" w:cs="Times New Roman"/>
                <w:i/>
                <w:iCs/>
                <w:sz w:val="28"/>
              </w:rPr>
              <w:t>……</w:t>
            </w:r>
            <w:r w:rsidRPr="00E13633">
              <w:rPr>
                <w:rFonts w:ascii="Times New Roman" w:hAnsi="Times New Roman" w:cs="Times New Roman"/>
                <w:i/>
                <w:iCs/>
                <w:sz w:val="28"/>
                <w:lang w:val="vi-VN"/>
              </w:rPr>
              <w:t>, ngày</w:t>
            </w:r>
            <w:r w:rsidRPr="00E13633">
              <w:rPr>
                <w:rFonts w:ascii="Times New Roman" w:hAnsi="Times New Roman" w:cs="Times New Roman"/>
                <w:i/>
                <w:iCs/>
                <w:sz w:val="28"/>
              </w:rPr>
              <w:t xml:space="preserve"> ………</w:t>
            </w:r>
            <w:r w:rsidRPr="00E13633">
              <w:rPr>
                <w:rFonts w:ascii="Times New Roman" w:hAnsi="Times New Roman" w:cs="Times New Roman"/>
                <w:i/>
                <w:iCs/>
                <w:sz w:val="28"/>
                <w:lang w:val="vi-VN"/>
              </w:rPr>
              <w:t xml:space="preserve"> tháng... năm</w:t>
            </w:r>
            <w:r w:rsidRPr="00E13633">
              <w:rPr>
                <w:rFonts w:ascii="Times New Roman" w:hAnsi="Times New Roman" w:cs="Times New Roman"/>
                <w:i/>
                <w:iCs/>
                <w:sz w:val="28"/>
              </w:rPr>
              <w:t>………</w:t>
            </w:r>
            <w:r w:rsidRPr="00E13633">
              <w:rPr>
                <w:rFonts w:ascii="Times New Roman" w:hAnsi="Times New Roman" w:cs="Times New Roman"/>
                <w:i/>
                <w:iCs/>
                <w:sz w:val="28"/>
              </w:rPr>
              <w:br/>
            </w:r>
            <w:r w:rsidRPr="00E13633">
              <w:rPr>
                <w:rFonts w:ascii="Times New Roman" w:hAnsi="Times New Roman" w:cs="Times New Roman"/>
                <w:b/>
                <w:bCs/>
                <w:sz w:val="28"/>
                <w:lang w:val="vi-VN"/>
              </w:rPr>
              <w:t>NGƯỜI KHAI</w:t>
            </w:r>
            <w:r w:rsidRPr="00E13633">
              <w:rPr>
                <w:rFonts w:ascii="Times New Roman" w:hAnsi="Times New Roman" w:cs="Times New Roman"/>
                <w:b/>
                <w:bCs/>
                <w:sz w:val="28"/>
              </w:rPr>
              <w:br/>
            </w:r>
            <w:r w:rsidRPr="00E13633">
              <w:rPr>
                <w:rFonts w:ascii="Times New Roman" w:hAnsi="Times New Roman" w:cs="Times New Roman"/>
                <w:i/>
                <w:iCs/>
                <w:sz w:val="28"/>
                <w:lang w:val="vi-VN"/>
              </w:rPr>
              <w:t>(Ký, họ tên)</w:t>
            </w:r>
          </w:p>
        </w:tc>
      </w:tr>
    </w:tbl>
    <w:p w:rsidR="00F40726" w:rsidRPr="00E13633" w:rsidRDefault="00F40726" w:rsidP="00E37747">
      <w:pPr>
        <w:spacing w:before="60" w:after="60" w:line="240" w:lineRule="auto"/>
        <w:ind w:firstLine="567"/>
        <w:rPr>
          <w:rFonts w:ascii="Times New Roman" w:hAnsi="Times New Roman" w:cs="Times New Roman"/>
          <w:sz w:val="28"/>
        </w:rPr>
      </w:pPr>
    </w:p>
    <w:p w:rsidR="0073633A" w:rsidRPr="00E13633" w:rsidRDefault="0073633A" w:rsidP="00E37747">
      <w:pPr>
        <w:spacing w:before="60" w:after="60" w:line="240" w:lineRule="auto"/>
        <w:ind w:firstLine="567"/>
        <w:rPr>
          <w:rFonts w:ascii="Times New Roman" w:hAnsi="Times New Roman" w:cs="Times New Roman"/>
          <w:sz w:val="28"/>
        </w:rPr>
      </w:pPr>
      <w:r w:rsidRPr="00E13633">
        <w:rPr>
          <w:rFonts w:ascii="Times New Roman" w:hAnsi="Times New Roman" w:cs="Times New Roman"/>
          <w:b/>
          <w:bCs/>
          <w:i/>
          <w:iCs/>
          <w:sz w:val="28"/>
          <w:lang w:val="vi-VN"/>
        </w:rPr>
        <w:lastRenderedPageBreak/>
        <w:t>Ghi ch</w:t>
      </w:r>
      <w:r w:rsidRPr="00E13633">
        <w:rPr>
          <w:rFonts w:ascii="Times New Roman" w:hAnsi="Times New Roman" w:cs="Times New Roman"/>
          <w:b/>
          <w:bCs/>
          <w:i/>
          <w:iCs/>
          <w:sz w:val="28"/>
        </w:rPr>
        <w:t>ú</w:t>
      </w:r>
      <w:r w:rsidRPr="00E13633">
        <w:rPr>
          <w:rFonts w:ascii="Times New Roman" w:hAnsi="Times New Roman" w:cs="Times New Roman"/>
          <w:b/>
          <w:bCs/>
          <w:i/>
          <w:iCs/>
          <w:sz w:val="28"/>
          <w:lang w:val="vi-VN"/>
        </w:rPr>
        <w:t>:</w:t>
      </w:r>
    </w:p>
    <w:p w:rsidR="0073633A" w:rsidRPr="00E13633" w:rsidRDefault="0073633A" w:rsidP="00E37747">
      <w:pPr>
        <w:spacing w:before="60" w:after="60" w:line="240" w:lineRule="auto"/>
        <w:ind w:firstLine="567"/>
        <w:rPr>
          <w:rFonts w:ascii="Times New Roman" w:hAnsi="Times New Roman" w:cs="Times New Roman"/>
          <w:sz w:val="28"/>
        </w:rPr>
      </w:pPr>
      <w:r w:rsidRPr="00E13633">
        <w:rPr>
          <w:rFonts w:ascii="Times New Roman" w:hAnsi="Times New Roman" w:cs="Times New Roman"/>
          <w:sz w:val="28"/>
          <w:vertAlign w:val="superscript"/>
        </w:rPr>
        <w:t>(1)</w:t>
      </w:r>
      <w:r w:rsidRPr="00E13633">
        <w:rPr>
          <w:rFonts w:ascii="Times New Roman" w:hAnsi="Times New Roman" w:cs="Times New Roman"/>
          <w:sz w:val="28"/>
        </w:rPr>
        <w:t xml:space="preserve"> Đối với trường hợp cấp lại, cấp đổi, gia hạn chứng chỉ hành nghề.</w:t>
      </w:r>
    </w:p>
    <w:p w:rsidR="0073633A" w:rsidRPr="00E13633" w:rsidRDefault="0073633A" w:rsidP="00E37747">
      <w:pPr>
        <w:spacing w:before="60" w:after="60" w:line="240" w:lineRule="auto"/>
        <w:ind w:firstLine="567"/>
        <w:rPr>
          <w:rFonts w:ascii="Times New Roman" w:hAnsi="Times New Roman" w:cs="Times New Roman"/>
          <w:sz w:val="28"/>
        </w:rPr>
      </w:pPr>
      <w:r w:rsidRPr="00E13633">
        <w:rPr>
          <w:rFonts w:ascii="Times New Roman" w:hAnsi="Times New Roman" w:cs="Times New Roman"/>
          <w:sz w:val="28"/>
          <w:vertAlign w:val="superscript"/>
        </w:rPr>
        <w:t>(2)</w:t>
      </w:r>
      <w:r w:rsidRPr="00E13633">
        <w:rPr>
          <w:rFonts w:ascii="Times New Roman" w:hAnsi="Times New Roman" w:cs="Times New Roman"/>
          <w:sz w:val="28"/>
        </w:rPr>
        <w:t xml:space="preserve"> Đối với trường hợp cấp mới chứng chỉ hành nghề.</w:t>
      </w:r>
    </w:p>
    <w:p w:rsidR="0073633A" w:rsidRPr="00E13633" w:rsidRDefault="0073633A" w:rsidP="00E37747">
      <w:pPr>
        <w:spacing w:before="60" w:after="60" w:line="240" w:lineRule="auto"/>
        <w:ind w:firstLine="567"/>
        <w:rPr>
          <w:rFonts w:ascii="Times New Roman" w:hAnsi="Times New Roman" w:cs="Times New Roman"/>
          <w:sz w:val="28"/>
        </w:rPr>
      </w:pPr>
      <w:r w:rsidRPr="00E13633">
        <w:rPr>
          <w:rFonts w:ascii="Times New Roman" w:hAnsi="Times New Roman" w:cs="Times New Roman"/>
          <w:sz w:val="28"/>
          <w:vertAlign w:val="superscript"/>
        </w:rPr>
        <w:t>(3)</w:t>
      </w:r>
      <w:r w:rsidRPr="00E13633">
        <w:rPr>
          <w:rFonts w:ascii="Times New Roman" w:hAnsi="Times New Roman" w:cs="Times New Roman"/>
          <w:sz w:val="28"/>
        </w:rPr>
        <w:t xml:space="preserve"> Tính theo thời gian làm việc sau khi có bằng cấp chuyên môn đầu tiên.</w:t>
      </w:r>
    </w:p>
    <w:p w:rsidR="00EE1222" w:rsidRPr="00E13633" w:rsidRDefault="00EE1222">
      <w:pPr>
        <w:rPr>
          <w:rFonts w:ascii="Times New Roman" w:hAnsi="Times New Roman" w:cs="Times New Roman"/>
          <w:b/>
          <w:sz w:val="28"/>
        </w:rPr>
      </w:pPr>
      <w:r w:rsidRPr="00E13633">
        <w:rPr>
          <w:rFonts w:ascii="Times New Roman" w:hAnsi="Times New Roman" w:cs="Times New Roman"/>
          <w:b/>
          <w:sz w:val="28"/>
        </w:rPr>
        <w:br w:type="page"/>
      </w:r>
    </w:p>
    <w:p w:rsidR="0073633A" w:rsidRPr="00E13633" w:rsidRDefault="0038080C" w:rsidP="00961152">
      <w:pPr>
        <w:ind w:firstLine="567"/>
        <w:jc w:val="both"/>
        <w:rPr>
          <w:rFonts w:ascii="Times New Roman" w:hAnsi="Times New Roman" w:cs="Times New Roman"/>
          <w:b/>
          <w:sz w:val="28"/>
        </w:rPr>
      </w:pPr>
      <w:r w:rsidRPr="00E13633">
        <w:rPr>
          <w:rFonts w:ascii="Times New Roman" w:hAnsi="Times New Roman" w:cs="Times New Roman"/>
          <w:b/>
          <w:sz w:val="28"/>
        </w:rPr>
        <w:lastRenderedPageBreak/>
        <w:t>5</w:t>
      </w:r>
      <w:r w:rsidR="00E5681E" w:rsidRPr="00E13633">
        <w:rPr>
          <w:rFonts w:ascii="Times New Roman" w:hAnsi="Times New Roman" w:cs="Times New Roman"/>
          <w:b/>
          <w:sz w:val="28"/>
        </w:rPr>
        <w:t xml:space="preserve">. </w:t>
      </w:r>
      <w:r w:rsidR="0073633A" w:rsidRPr="00E13633">
        <w:rPr>
          <w:rFonts w:ascii="Times New Roman" w:hAnsi="Times New Roman" w:cs="Times New Roman"/>
          <w:b/>
          <w:sz w:val="28"/>
          <w:lang w:val="vi-VN"/>
        </w:rPr>
        <w:t>Mẫu số 20</w:t>
      </w:r>
      <w:r w:rsidR="0073633A" w:rsidRPr="00E13633">
        <w:rPr>
          <w:rFonts w:ascii="Times New Roman" w:hAnsi="Times New Roman" w:cs="Times New Roman"/>
          <w:b/>
          <w:sz w:val="28"/>
        </w:rPr>
        <w:t>: Bản khai kinh nghiệm nghề nghiệ</w:t>
      </w:r>
      <w:r w:rsidR="000E58AA">
        <w:rPr>
          <w:rFonts w:ascii="Times New Roman" w:hAnsi="Times New Roman" w:cs="Times New Roman"/>
          <w:b/>
          <w:sz w:val="28"/>
        </w:rPr>
        <w:t>p/c</w:t>
      </w:r>
      <w:r w:rsidR="0073633A" w:rsidRPr="00E13633">
        <w:rPr>
          <w:rFonts w:ascii="Times New Roman" w:hAnsi="Times New Roman" w:cs="Times New Roman"/>
          <w:b/>
          <w:sz w:val="28"/>
        </w:rPr>
        <w:t>ập nhật kiến thứ</w:t>
      </w:r>
      <w:r w:rsidR="00DD3FD2">
        <w:rPr>
          <w:rFonts w:ascii="Times New Roman" w:hAnsi="Times New Roman" w:cs="Times New Roman"/>
          <w:b/>
          <w:sz w:val="28"/>
        </w:rPr>
        <w:t>c chuyên môn (b</w:t>
      </w:r>
      <w:r w:rsidR="0073633A" w:rsidRPr="00E13633">
        <w:rPr>
          <w:rFonts w:ascii="Times New Roman" w:hAnsi="Times New Roman" w:cs="Times New Roman"/>
          <w:b/>
          <w:sz w:val="28"/>
        </w:rPr>
        <w:t>an hành kèm theo Nghị định số 27/2019/NĐ-CP)</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b/>
          <w:bCs/>
          <w:sz w:val="28"/>
          <w:lang w:val="vi-VN"/>
        </w:rPr>
        <w:t>CỘNG HÒA XÃ HỘI CHỦ NGHĨA VIỆT NAM</w:t>
      </w:r>
      <w:r w:rsidRPr="00E13633">
        <w:rPr>
          <w:rFonts w:ascii="Times New Roman" w:hAnsi="Times New Roman" w:cs="Times New Roman"/>
          <w:b/>
          <w:bCs/>
          <w:sz w:val="28"/>
        </w:rPr>
        <w:br/>
      </w:r>
      <w:r w:rsidRPr="00E13633">
        <w:rPr>
          <w:rFonts w:ascii="Times New Roman" w:hAnsi="Times New Roman" w:cs="Times New Roman"/>
          <w:b/>
          <w:bCs/>
          <w:sz w:val="28"/>
          <w:lang w:val="vi-VN"/>
        </w:rPr>
        <w:t>Độc lập - Tự do - Hạnh phúc</w:t>
      </w:r>
      <w:r w:rsidRPr="00E13633">
        <w:rPr>
          <w:rFonts w:ascii="Times New Roman" w:hAnsi="Times New Roman" w:cs="Times New Roman"/>
          <w:b/>
          <w:bCs/>
          <w:sz w:val="28"/>
        </w:rPr>
        <w:br/>
        <w:t xml:space="preserve">--------------- </w:t>
      </w:r>
    </w:p>
    <w:p w:rsidR="0073633A" w:rsidRPr="00E13633" w:rsidRDefault="0073633A" w:rsidP="0073633A">
      <w:pPr>
        <w:jc w:val="center"/>
        <w:rPr>
          <w:rFonts w:ascii="Times New Roman" w:hAnsi="Times New Roman" w:cs="Times New Roman"/>
          <w:sz w:val="28"/>
        </w:rPr>
      </w:pPr>
      <w:r w:rsidRPr="00E13633">
        <w:rPr>
          <w:rFonts w:ascii="Times New Roman" w:hAnsi="Times New Roman" w:cs="Times New Roman"/>
          <w:b/>
          <w:bCs/>
          <w:sz w:val="28"/>
          <w:lang w:val="vi-VN"/>
        </w:rPr>
        <w:t>BẢN KHAI KINH NGHIỆM NGHỀ NGHIỆP/CẬP NHẬT KIẾN THỨC CHUYÊN MÔN</w:t>
      </w:r>
    </w:p>
    <w:p w:rsidR="0073633A" w:rsidRPr="00E13633" w:rsidRDefault="0073633A" w:rsidP="00F670FE">
      <w:pPr>
        <w:spacing w:after="120"/>
        <w:rPr>
          <w:rFonts w:ascii="Times New Roman" w:hAnsi="Times New Roman" w:cs="Times New Roman"/>
          <w:sz w:val="28"/>
        </w:rPr>
      </w:pPr>
      <w:r w:rsidRPr="00E13633">
        <w:rPr>
          <w:rFonts w:ascii="Times New Roman" w:hAnsi="Times New Roman" w:cs="Times New Roman"/>
          <w:sz w:val="28"/>
          <w:lang w:val="vi-VN"/>
        </w:rPr>
        <w:t>1. Họ và tên:</w:t>
      </w:r>
      <w:r w:rsidRPr="00E13633">
        <w:rPr>
          <w:rFonts w:ascii="Times New Roman" w:hAnsi="Times New Roman" w:cs="Times New Roman"/>
          <w:sz w:val="28"/>
        </w:rPr>
        <w:t>.....................................................................................................</w:t>
      </w:r>
    </w:p>
    <w:p w:rsidR="0073633A" w:rsidRPr="00E13633" w:rsidRDefault="0073633A" w:rsidP="00F670FE">
      <w:pPr>
        <w:spacing w:after="120"/>
        <w:rPr>
          <w:rFonts w:ascii="Times New Roman" w:hAnsi="Times New Roman" w:cs="Times New Roman"/>
          <w:sz w:val="28"/>
        </w:rPr>
      </w:pPr>
      <w:r w:rsidRPr="00E13633">
        <w:rPr>
          <w:rFonts w:ascii="Times New Roman" w:hAnsi="Times New Roman" w:cs="Times New Roman"/>
          <w:sz w:val="28"/>
          <w:lang w:val="vi-VN"/>
        </w:rPr>
        <w:t>2. Trình độ chuyên môn:</w:t>
      </w:r>
      <w:r w:rsidRPr="00E13633">
        <w:rPr>
          <w:rFonts w:ascii="Times New Roman" w:hAnsi="Times New Roman" w:cs="Times New Roman"/>
          <w:sz w:val="28"/>
        </w:rPr>
        <w:t xml:space="preserve">................................................................................... </w:t>
      </w:r>
    </w:p>
    <w:p w:rsidR="0073633A" w:rsidRPr="00E13633" w:rsidRDefault="0073633A" w:rsidP="00F670FE">
      <w:pPr>
        <w:spacing w:after="120"/>
        <w:rPr>
          <w:rFonts w:ascii="Times New Roman" w:hAnsi="Times New Roman" w:cs="Times New Roman"/>
          <w:sz w:val="28"/>
        </w:rPr>
      </w:pPr>
      <w:r w:rsidRPr="00E13633">
        <w:rPr>
          <w:rFonts w:ascii="Times New Roman" w:hAnsi="Times New Roman" w:cs="Times New Roman"/>
          <w:sz w:val="28"/>
          <w:lang w:val="vi-VN"/>
        </w:rPr>
        <w:t xml:space="preserve">3. Thời gian có kinh nghiệm nghề nghiệp </w:t>
      </w:r>
      <w:r w:rsidRPr="00E13633">
        <w:rPr>
          <w:rFonts w:ascii="Times New Roman" w:hAnsi="Times New Roman" w:cs="Times New Roman"/>
          <w:sz w:val="28"/>
          <w:vertAlign w:val="superscript"/>
          <w:lang w:val="vi-VN"/>
        </w:rPr>
        <w:t>(</w:t>
      </w:r>
      <w:r w:rsidRPr="00E13633">
        <w:rPr>
          <w:rFonts w:ascii="Times New Roman" w:hAnsi="Times New Roman" w:cs="Times New Roman"/>
          <w:sz w:val="28"/>
          <w:vertAlign w:val="superscript"/>
        </w:rPr>
        <w:t>3</w:t>
      </w:r>
      <w:r w:rsidRPr="00E13633">
        <w:rPr>
          <w:rFonts w:ascii="Times New Roman" w:hAnsi="Times New Roman" w:cs="Times New Roman"/>
          <w:sz w:val="28"/>
          <w:vertAlign w:val="superscript"/>
          <w:lang w:val="vi-VN"/>
        </w:rPr>
        <w:t>)</w:t>
      </w:r>
      <w:r w:rsidRPr="00E13633">
        <w:rPr>
          <w:rFonts w:ascii="Times New Roman" w:hAnsi="Times New Roman" w:cs="Times New Roman"/>
          <w:sz w:val="28"/>
          <w:lang w:val="vi-VN"/>
        </w:rPr>
        <w:t>(bao nhiêu năm, tháng):</w:t>
      </w:r>
      <w:r w:rsidRPr="00E13633">
        <w:rPr>
          <w:rFonts w:ascii="Times New Roman" w:hAnsi="Times New Roman" w:cs="Times New Roman"/>
          <w:sz w:val="28"/>
        </w:rPr>
        <w:t xml:space="preserve">............... </w:t>
      </w:r>
    </w:p>
    <w:p w:rsidR="0073633A" w:rsidRPr="00E13633" w:rsidRDefault="0073633A" w:rsidP="00F670FE">
      <w:pPr>
        <w:spacing w:after="120"/>
        <w:rPr>
          <w:rFonts w:ascii="Times New Roman" w:hAnsi="Times New Roman" w:cs="Times New Roman"/>
          <w:sz w:val="28"/>
        </w:rPr>
      </w:pPr>
      <w:r w:rsidRPr="00E13633">
        <w:rPr>
          <w:rFonts w:ascii="Times New Roman" w:hAnsi="Times New Roman" w:cs="Times New Roman"/>
          <w:sz w:val="28"/>
          <w:lang w:val="vi-VN"/>
        </w:rPr>
        <w:t>4. Đơn vị công tác (nếu có):</w:t>
      </w:r>
      <w:r w:rsidRPr="00E13633">
        <w:rPr>
          <w:rFonts w:ascii="Times New Roman" w:hAnsi="Times New Roman" w:cs="Times New Roman"/>
          <w:sz w:val="28"/>
        </w:rPr>
        <w:t xml:space="preserve">........................................................................... </w:t>
      </w:r>
    </w:p>
    <w:p w:rsidR="0073633A" w:rsidRPr="00E13633" w:rsidRDefault="0073633A" w:rsidP="00F670FE">
      <w:pPr>
        <w:spacing w:after="120"/>
        <w:rPr>
          <w:rFonts w:ascii="Times New Roman" w:hAnsi="Times New Roman" w:cs="Times New Roman"/>
          <w:sz w:val="28"/>
        </w:rPr>
      </w:pPr>
      <w:r w:rsidRPr="00E13633">
        <w:rPr>
          <w:rFonts w:ascii="Times New Roman" w:hAnsi="Times New Roman" w:cs="Times New Roman"/>
          <w:sz w:val="28"/>
          <w:lang w:val="vi-VN"/>
        </w:rPr>
        <w:t>5. Mã số chứng chỉ hành nghề đo đạc và bản đồ đã được cấp:</w:t>
      </w:r>
      <w:r w:rsidRPr="00E13633">
        <w:rPr>
          <w:rFonts w:ascii="Times New Roman" w:hAnsi="Times New Roman" w:cs="Times New Roman"/>
          <w:sz w:val="28"/>
        </w:rPr>
        <w:t xml:space="preserve"> ……………… </w:t>
      </w:r>
      <w:r w:rsidRPr="00E13633">
        <w:rPr>
          <w:rFonts w:ascii="Times New Roman" w:hAnsi="Times New Roman" w:cs="Times New Roman"/>
          <w:sz w:val="28"/>
          <w:lang w:val="vi-VN"/>
        </w:rPr>
        <w:t>ngày cấp</w:t>
      </w:r>
      <w:r w:rsidRPr="00E13633">
        <w:rPr>
          <w:rFonts w:ascii="Times New Roman" w:hAnsi="Times New Roman" w:cs="Times New Roman"/>
          <w:sz w:val="28"/>
        </w:rPr>
        <w:t xml:space="preserve">……………………… </w:t>
      </w:r>
      <w:r w:rsidRPr="00E13633">
        <w:rPr>
          <w:rFonts w:ascii="Times New Roman" w:hAnsi="Times New Roman" w:cs="Times New Roman"/>
          <w:sz w:val="28"/>
          <w:lang w:val="vi-VN"/>
        </w:rPr>
        <w:t>Cơ quan cấp:</w:t>
      </w:r>
      <w:r w:rsidRPr="00E13633">
        <w:rPr>
          <w:rFonts w:ascii="Times New Roman" w:hAnsi="Times New Roman" w:cs="Times New Roman"/>
          <w:sz w:val="28"/>
        </w:rPr>
        <w:t xml:space="preserve">................................................... </w:t>
      </w:r>
      <w:r w:rsidRPr="00E13633">
        <w:rPr>
          <w:rFonts w:ascii="Times New Roman" w:hAnsi="Times New Roman" w:cs="Times New Roman"/>
          <w:sz w:val="28"/>
          <w:vertAlign w:val="superscript"/>
        </w:rPr>
        <w:t>(1)</w:t>
      </w:r>
    </w:p>
    <w:p w:rsidR="0073633A" w:rsidRPr="00E13633" w:rsidRDefault="0073633A" w:rsidP="0073633A">
      <w:pPr>
        <w:rPr>
          <w:rFonts w:ascii="Times New Roman" w:hAnsi="Times New Roman" w:cs="Times New Roman"/>
          <w:sz w:val="28"/>
        </w:rPr>
      </w:pPr>
      <w:r w:rsidRPr="00E13633">
        <w:rPr>
          <w:rFonts w:ascii="Times New Roman" w:hAnsi="Times New Roman" w:cs="Times New Roman"/>
          <w:sz w:val="28"/>
          <w:lang w:val="vi-VN"/>
        </w:rPr>
        <w:t>6. Quá trình hoạt động chuyên môn hoặc cập nhật kiến thức về đo đạc và bản đồ:</w:t>
      </w:r>
    </w:p>
    <w:tbl>
      <w:tblPr>
        <w:tblW w:w="5080"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2574"/>
        <w:gridCol w:w="2514"/>
        <w:gridCol w:w="3185"/>
        <w:gridCol w:w="1419"/>
      </w:tblGrid>
      <w:tr w:rsidR="00E13633" w:rsidRPr="00E13633" w:rsidTr="002761C4">
        <w:tc>
          <w:tcPr>
            <w:tcW w:w="1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D46D01">
            <w:pPr>
              <w:spacing w:before="40" w:after="40" w:line="264" w:lineRule="auto"/>
              <w:ind w:firstLine="10"/>
              <w:jc w:val="center"/>
              <w:rPr>
                <w:rFonts w:ascii="Times New Roman" w:hAnsi="Times New Roman" w:cs="Times New Roman"/>
                <w:sz w:val="26"/>
                <w:szCs w:val="26"/>
              </w:rPr>
            </w:pPr>
            <w:r w:rsidRPr="00E13633">
              <w:rPr>
                <w:rFonts w:ascii="Times New Roman" w:hAnsi="Times New Roman" w:cs="Times New Roman"/>
                <w:b/>
                <w:bCs/>
                <w:sz w:val="26"/>
                <w:szCs w:val="26"/>
                <w:lang w:val="vi-VN"/>
              </w:rPr>
              <w:t>Thời gian hành nghề/cập nhật kiến thức đo đạc và bản đồ</w:t>
            </w:r>
            <w:r w:rsidRPr="00E13633">
              <w:rPr>
                <w:rFonts w:ascii="Times New Roman" w:hAnsi="Times New Roman" w:cs="Times New Roman"/>
                <w:b/>
                <w:bCs/>
                <w:sz w:val="26"/>
                <w:szCs w:val="26"/>
              </w:rPr>
              <w:br/>
            </w:r>
            <w:r w:rsidRPr="00E13633">
              <w:rPr>
                <w:rFonts w:ascii="Times New Roman" w:hAnsi="Times New Roman" w:cs="Times New Roman"/>
                <w:sz w:val="26"/>
                <w:szCs w:val="26"/>
                <w:lang w:val="vi-VN"/>
              </w:rPr>
              <w:t>(Từ tháng, năm đến tháng, năm)</w:t>
            </w:r>
          </w:p>
        </w:tc>
        <w:tc>
          <w:tcPr>
            <w:tcW w:w="12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D46D01">
            <w:pPr>
              <w:spacing w:before="40" w:after="40" w:line="264" w:lineRule="auto"/>
              <w:ind w:firstLine="10"/>
              <w:jc w:val="center"/>
              <w:rPr>
                <w:rFonts w:ascii="Times New Roman" w:hAnsi="Times New Roman" w:cs="Times New Roman"/>
                <w:sz w:val="26"/>
                <w:szCs w:val="26"/>
              </w:rPr>
            </w:pPr>
            <w:r w:rsidRPr="00E13633">
              <w:rPr>
                <w:rFonts w:ascii="Times New Roman" w:hAnsi="Times New Roman" w:cs="Times New Roman"/>
                <w:b/>
                <w:bCs/>
                <w:sz w:val="26"/>
                <w:szCs w:val="26"/>
                <w:lang w:val="vi-VN"/>
              </w:rPr>
              <w:t>Đơn vị</w:t>
            </w:r>
            <w:r w:rsidR="000E58AA">
              <w:rPr>
                <w:rFonts w:ascii="Times New Roman" w:hAnsi="Times New Roman" w:cs="Times New Roman"/>
                <w:b/>
                <w:bCs/>
                <w:sz w:val="26"/>
                <w:szCs w:val="26"/>
                <w:lang w:val="vi-VN"/>
              </w:rPr>
              <w:t xml:space="preserve"> công tác/</w:t>
            </w:r>
            <w:bookmarkStart w:id="12" w:name="_GoBack"/>
            <w:bookmarkEnd w:id="12"/>
            <w:r w:rsidRPr="00E13633">
              <w:rPr>
                <w:rFonts w:ascii="Times New Roman" w:hAnsi="Times New Roman" w:cs="Times New Roman"/>
                <w:b/>
                <w:bCs/>
                <w:sz w:val="26"/>
                <w:szCs w:val="26"/>
                <w:lang w:val="vi-VN"/>
              </w:rPr>
              <w:t>Hoạt động độc lập</w:t>
            </w:r>
            <w:r w:rsidRPr="00E13633">
              <w:rPr>
                <w:rFonts w:ascii="Times New Roman" w:hAnsi="Times New Roman" w:cs="Times New Roman"/>
                <w:b/>
                <w:bCs/>
                <w:sz w:val="26"/>
                <w:szCs w:val="26"/>
              </w:rPr>
              <w:br/>
            </w:r>
            <w:r w:rsidRPr="00E13633">
              <w:rPr>
                <w:rFonts w:ascii="Times New Roman" w:hAnsi="Times New Roman" w:cs="Times New Roman"/>
                <w:sz w:val="26"/>
                <w:szCs w:val="26"/>
                <w:lang w:val="vi-VN"/>
              </w:rPr>
              <w:t>(Ghi rõ tên đơn vị, số điện thoại liên hệ)</w:t>
            </w:r>
          </w:p>
        </w:tc>
        <w:tc>
          <w:tcPr>
            <w:tcW w:w="16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D46D01">
            <w:pPr>
              <w:spacing w:before="40" w:after="40" w:line="264" w:lineRule="auto"/>
              <w:ind w:firstLine="10"/>
              <w:jc w:val="center"/>
              <w:rPr>
                <w:rFonts w:ascii="Times New Roman" w:hAnsi="Times New Roman" w:cs="Times New Roman"/>
                <w:sz w:val="26"/>
                <w:szCs w:val="26"/>
              </w:rPr>
            </w:pPr>
            <w:r w:rsidRPr="00E13633">
              <w:rPr>
                <w:rFonts w:ascii="Times New Roman" w:hAnsi="Times New Roman" w:cs="Times New Roman"/>
                <w:b/>
                <w:bCs/>
                <w:sz w:val="26"/>
                <w:szCs w:val="26"/>
                <w:lang w:val="vi-VN"/>
              </w:rPr>
              <w:t>Nội dung hành nghề</w:t>
            </w:r>
            <w:r w:rsidR="000E58AA">
              <w:rPr>
                <w:rFonts w:ascii="Times New Roman" w:hAnsi="Times New Roman" w:cs="Times New Roman"/>
                <w:b/>
                <w:bCs/>
                <w:sz w:val="26"/>
                <w:szCs w:val="26"/>
                <w:lang w:val="vi-VN"/>
              </w:rPr>
              <w:t>/</w:t>
            </w:r>
            <w:r w:rsidRPr="00E13633">
              <w:rPr>
                <w:rFonts w:ascii="Times New Roman" w:hAnsi="Times New Roman" w:cs="Times New Roman"/>
                <w:b/>
                <w:bCs/>
                <w:sz w:val="26"/>
                <w:szCs w:val="26"/>
                <w:lang w:val="vi-VN"/>
              </w:rPr>
              <w:t>cập nhật k</w:t>
            </w:r>
            <w:r w:rsidRPr="00E13633">
              <w:rPr>
                <w:rFonts w:ascii="Times New Roman" w:hAnsi="Times New Roman" w:cs="Times New Roman"/>
                <w:b/>
                <w:bCs/>
                <w:sz w:val="26"/>
                <w:szCs w:val="26"/>
              </w:rPr>
              <w:t>i</w:t>
            </w:r>
            <w:r w:rsidRPr="00E13633">
              <w:rPr>
                <w:rFonts w:ascii="Times New Roman" w:hAnsi="Times New Roman" w:cs="Times New Roman"/>
                <w:b/>
                <w:bCs/>
                <w:sz w:val="26"/>
                <w:szCs w:val="26"/>
                <w:lang w:val="vi-VN"/>
              </w:rPr>
              <w:t>ến thức đo đạc và bản đồ</w:t>
            </w:r>
            <w:r w:rsidRPr="00E13633">
              <w:rPr>
                <w:rFonts w:ascii="Times New Roman" w:hAnsi="Times New Roman" w:cs="Times New Roman"/>
                <w:b/>
                <w:bCs/>
                <w:sz w:val="26"/>
                <w:szCs w:val="26"/>
              </w:rPr>
              <w:br/>
            </w:r>
            <w:r w:rsidRPr="00E13633">
              <w:rPr>
                <w:rFonts w:ascii="Times New Roman" w:hAnsi="Times New Roman" w:cs="Times New Roman"/>
                <w:sz w:val="26"/>
                <w:szCs w:val="26"/>
                <w:lang w:val="vi-VN"/>
              </w:rPr>
              <w:t>(Ghi rõ lĩnh vực, chức danh hành nghề đo đạc và bản đồ)</w:t>
            </w:r>
          </w:p>
        </w:tc>
        <w:tc>
          <w:tcPr>
            <w:tcW w:w="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3633A" w:rsidRPr="00E13633" w:rsidRDefault="0073633A" w:rsidP="00D46D01">
            <w:pPr>
              <w:spacing w:before="40" w:after="40" w:line="264" w:lineRule="auto"/>
              <w:ind w:firstLine="10"/>
              <w:jc w:val="center"/>
              <w:rPr>
                <w:rFonts w:ascii="Times New Roman" w:hAnsi="Times New Roman" w:cs="Times New Roman"/>
                <w:sz w:val="26"/>
                <w:szCs w:val="26"/>
              </w:rPr>
            </w:pPr>
            <w:r w:rsidRPr="00E13633">
              <w:rPr>
                <w:rFonts w:ascii="Times New Roman" w:hAnsi="Times New Roman" w:cs="Times New Roman"/>
                <w:b/>
                <w:bCs/>
                <w:sz w:val="26"/>
                <w:szCs w:val="26"/>
                <w:lang w:val="vi-VN"/>
              </w:rPr>
              <w:t>Ghi chú</w:t>
            </w:r>
          </w:p>
        </w:tc>
      </w:tr>
      <w:tr w:rsidR="00E13633" w:rsidRPr="00E13633" w:rsidTr="002761C4">
        <w:tblPrEx>
          <w:tblBorders>
            <w:top w:val="none" w:sz="0" w:space="0" w:color="auto"/>
            <w:bottom w:val="none" w:sz="0" w:space="0" w:color="auto"/>
            <w:insideH w:val="none" w:sz="0" w:space="0" w:color="auto"/>
            <w:insideV w:val="none" w:sz="0" w:space="0" w:color="auto"/>
          </w:tblBorders>
        </w:tblPrEx>
        <w:tc>
          <w:tcPr>
            <w:tcW w:w="1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r>
      <w:tr w:rsidR="00E13633" w:rsidRPr="00E13633" w:rsidTr="002761C4">
        <w:tblPrEx>
          <w:tblBorders>
            <w:top w:val="none" w:sz="0" w:space="0" w:color="auto"/>
            <w:bottom w:val="none" w:sz="0" w:space="0" w:color="auto"/>
            <w:insideH w:val="none" w:sz="0" w:space="0" w:color="auto"/>
            <w:insideV w:val="none" w:sz="0" w:space="0" w:color="auto"/>
          </w:tblBorders>
        </w:tblPrEx>
        <w:tc>
          <w:tcPr>
            <w:tcW w:w="1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r>
      <w:tr w:rsidR="00E13633" w:rsidRPr="00E13633" w:rsidTr="002761C4">
        <w:tblPrEx>
          <w:tblBorders>
            <w:top w:val="none" w:sz="0" w:space="0" w:color="auto"/>
            <w:bottom w:val="none" w:sz="0" w:space="0" w:color="auto"/>
            <w:insideH w:val="none" w:sz="0" w:space="0" w:color="auto"/>
            <w:insideV w:val="none" w:sz="0" w:space="0" w:color="auto"/>
          </w:tblBorders>
        </w:tblPrEx>
        <w:tc>
          <w:tcPr>
            <w:tcW w:w="13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1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c>
          <w:tcPr>
            <w:tcW w:w="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3633A" w:rsidRPr="00E13633" w:rsidRDefault="0073633A" w:rsidP="00D46D01">
            <w:pPr>
              <w:spacing w:before="40" w:after="40" w:line="264" w:lineRule="auto"/>
              <w:rPr>
                <w:rFonts w:ascii="Times New Roman" w:hAnsi="Times New Roman" w:cs="Times New Roman"/>
                <w:sz w:val="26"/>
                <w:szCs w:val="26"/>
              </w:rPr>
            </w:pPr>
            <w:r w:rsidRPr="00E13633">
              <w:rPr>
                <w:rFonts w:ascii="Times New Roman" w:hAnsi="Times New Roman" w:cs="Times New Roman"/>
                <w:sz w:val="26"/>
                <w:szCs w:val="26"/>
                <w:lang w:val="vi-VN"/>
              </w:rPr>
              <w:t> </w:t>
            </w:r>
          </w:p>
        </w:tc>
      </w:tr>
    </w:tbl>
    <w:p w:rsidR="0073633A" w:rsidRPr="00E13633" w:rsidRDefault="0073633A" w:rsidP="0073633A">
      <w:pPr>
        <w:rPr>
          <w:rFonts w:ascii="Times New Roman" w:hAnsi="Times New Roman" w:cs="Times New Roman"/>
          <w:sz w:val="28"/>
        </w:rPr>
      </w:pPr>
      <w:r w:rsidRPr="00E13633">
        <w:rPr>
          <w:rFonts w:ascii="Times New Roman" w:hAnsi="Times New Roman" w:cs="Times New Roman"/>
          <w:sz w:val="28"/>
          <w:lang w:val="vi-VN"/>
        </w:rPr>
        <w:t>Tôi xin cam đoan nội dung bản khai này là đúng sự thật, nếu sai tôi hoàn toàn chịu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5156"/>
      </w:tblGrid>
      <w:tr w:rsidR="00E13633" w:rsidRPr="00E13633" w:rsidTr="00D46D01">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73633A" w:rsidRPr="00E13633" w:rsidRDefault="0073633A" w:rsidP="00D46D01">
            <w:pPr>
              <w:jc w:val="center"/>
              <w:rPr>
                <w:rFonts w:ascii="Times New Roman" w:hAnsi="Times New Roman" w:cs="Times New Roman"/>
                <w:sz w:val="28"/>
              </w:rPr>
            </w:pPr>
            <w:r w:rsidRPr="00E13633">
              <w:rPr>
                <w:rFonts w:ascii="Times New Roman" w:hAnsi="Times New Roman" w:cs="Times New Roman"/>
                <w:b/>
                <w:bCs/>
                <w:sz w:val="28"/>
                <w:lang w:val="vi-VN"/>
              </w:rPr>
              <w:t>XÁC NHẬN CỦA TỔ CHỨC QUẢN LÝ TRỰC TIẾP</w:t>
            </w:r>
            <w:r w:rsidRPr="00E13633">
              <w:rPr>
                <w:rFonts w:ascii="Times New Roman" w:hAnsi="Times New Roman" w:cs="Times New Roman"/>
                <w:sz w:val="28"/>
                <w:lang w:val="vi-VN"/>
              </w:rPr>
              <w:t xml:space="preserve"> (nếu c</w:t>
            </w:r>
            <w:r w:rsidRPr="00E13633">
              <w:rPr>
                <w:rFonts w:ascii="Times New Roman" w:hAnsi="Times New Roman" w:cs="Times New Roman"/>
                <w:sz w:val="28"/>
              </w:rPr>
              <w:t>ó</w:t>
            </w:r>
            <w:r w:rsidRPr="00E13633">
              <w:rPr>
                <w:rFonts w:ascii="Times New Roman" w:hAnsi="Times New Roman" w:cs="Times New Roman"/>
                <w:sz w:val="28"/>
                <w:lang w:val="vi-VN"/>
              </w:rPr>
              <w:t>)</w:t>
            </w:r>
            <w:r w:rsidRPr="00E13633">
              <w:rPr>
                <w:rFonts w:ascii="Times New Roman" w:hAnsi="Times New Roman" w:cs="Times New Roman"/>
                <w:sz w:val="28"/>
              </w:rPr>
              <w:br/>
            </w:r>
            <w:r w:rsidRPr="00E13633">
              <w:rPr>
                <w:rFonts w:ascii="Times New Roman" w:hAnsi="Times New Roman" w:cs="Times New Roman"/>
                <w:i/>
                <w:iCs/>
                <w:sz w:val="28"/>
                <w:lang w:val="vi-VN"/>
              </w:rPr>
              <w:t>(Chức vụ, k</w:t>
            </w:r>
            <w:r w:rsidRPr="00E13633">
              <w:rPr>
                <w:rFonts w:ascii="Times New Roman" w:hAnsi="Times New Roman" w:cs="Times New Roman"/>
                <w:i/>
                <w:iCs/>
                <w:sz w:val="28"/>
              </w:rPr>
              <w:t>ý</w:t>
            </w:r>
            <w:r w:rsidRPr="00E13633">
              <w:rPr>
                <w:rFonts w:ascii="Times New Roman" w:hAnsi="Times New Roman" w:cs="Times New Roman"/>
                <w:i/>
                <w:iCs/>
                <w:sz w:val="28"/>
                <w:lang w:val="vi-VN"/>
              </w:rPr>
              <w:t xml:space="preserve"> tên, đóng d</w:t>
            </w:r>
            <w:r w:rsidRPr="00E13633">
              <w:rPr>
                <w:rFonts w:ascii="Times New Roman" w:hAnsi="Times New Roman" w:cs="Times New Roman"/>
                <w:i/>
                <w:iCs/>
                <w:sz w:val="28"/>
              </w:rPr>
              <w:t>ấ</w:t>
            </w:r>
            <w:r w:rsidRPr="00E13633">
              <w:rPr>
                <w:rFonts w:ascii="Times New Roman" w:hAnsi="Times New Roman" w:cs="Times New Roman"/>
                <w:i/>
                <w:iCs/>
                <w:sz w:val="28"/>
                <w:lang w:val="vi-VN"/>
              </w:rPr>
              <w:t>u)</w:t>
            </w:r>
          </w:p>
        </w:tc>
        <w:tc>
          <w:tcPr>
            <w:tcW w:w="5156" w:type="dxa"/>
            <w:tcBorders>
              <w:top w:val="nil"/>
              <w:left w:val="nil"/>
              <w:bottom w:val="nil"/>
              <w:right w:val="nil"/>
              <w:tl2br w:val="nil"/>
              <w:tr2bl w:val="nil"/>
            </w:tcBorders>
            <w:shd w:val="clear" w:color="auto" w:fill="auto"/>
            <w:tcMar>
              <w:top w:w="0" w:type="dxa"/>
              <w:left w:w="108" w:type="dxa"/>
              <w:bottom w:w="0" w:type="dxa"/>
              <w:right w:w="108" w:type="dxa"/>
            </w:tcMar>
          </w:tcPr>
          <w:p w:rsidR="0073633A" w:rsidRPr="00E13633" w:rsidRDefault="0073633A" w:rsidP="00D46D01">
            <w:pPr>
              <w:jc w:val="center"/>
              <w:rPr>
                <w:rFonts w:ascii="Times New Roman" w:hAnsi="Times New Roman" w:cs="Times New Roman"/>
                <w:sz w:val="28"/>
              </w:rPr>
            </w:pPr>
            <w:r w:rsidRPr="00E13633">
              <w:rPr>
                <w:rFonts w:ascii="Times New Roman" w:hAnsi="Times New Roman" w:cs="Times New Roman"/>
                <w:i/>
                <w:iCs/>
                <w:sz w:val="28"/>
              </w:rPr>
              <w:t>……</w:t>
            </w:r>
            <w:r w:rsidRPr="00E13633">
              <w:rPr>
                <w:rFonts w:ascii="Times New Roman" w:hAnsi="Times New Roman" w:cs="Times New Roman"/>
                <w:i/>
                <w:iCs/>
                <w:sz w:val="28"/>
                <w:lang w:val="vi-VN"/>
              </w:rPr>
              <w:t>, ngày</w:t>
            </w:r>
            <w:r w:rsidRPr="00E13633">
              <w:rPr>
                <w:rFonts w:ascii="Times New Roman" w:hAnsi="Times New Roman" w:cs="Times New Roman"/>
                <w:i/>
                <w:iCs/>
                <w:sz w:val="28"/>
              </w:rPr>
              <w:t xml:space="preserve"> ……</w:t>
            </w:r>
            <w:r w:rsidRPr="00E13633">
              <w:rPr>
                <w:rFonts w:ascii="Times New Roman" w:hAnsi="Times New Roman" w:cs="Times New Roman"/>
                <w:i/>
                <w:iCs/>
                <w:sz w:val="28"/>
                <w:lang w:val="vi-VN"/>
              </w:rPr>
              <w:t xml:space="preserve"> tháng... năm</w:t>
            </w:r>
            <w:r w:rsidRPr="00E13633">
              <w:rPr>
                <w:rFonts w:ascii="Times New Roman" w:hAnsi="Times New Roman" w:cs="Times New Roman"/>
                <w:i/>
                <w:iCs/>
                <w:sz w:val="28"/>
              </w:rPr>
              <w:t>………</w:t>
            </w:r>
            <w:r w:rsidRPr="00E13633">
              <w:rPr>
                <w:rFonts w:ascii="Times New Roman" w:hAnsi="Times New Roman" w:cs="Times New Roman"/>
                <w:i/>
                <w:iCs/>
                <w:sz w:val="28"/>
              </w:rPr>
              <w:br/>
            </w:r>
            <w:r w:rsidRPr="00E13633">
              <w:rPr>
                <w:rFonts w:ascii="Times New Roman" w:hAnsi="Times New Roman" w:cs="Times New Roman"/>
                <w:b/>
                <w:bCs/>
                <w:sz w:val="28"/>
                <w:lang w:val="vi-VN"/>
              </w:rPr>
              <w:t>NGƯỜI KHAI</w:t>
            </w:r>
            <w:r w:rsidRPr="00E13633">
              <w:rPr>
                <w:rFonts w:ascii="Times New Roman" w:hAnsi="Times New Roman" w:cs="Times New Roman"/>
                <w:sz w:val="28"/>
              </w:rPr>
              <w:br/>
            </w:r>
            <w:r w:rsidRPr="00E13633">
              <w:rPr>
                <w:rFonts w:ascii="Times New Roman" w:hAnsi="Times New Roman" w:cs="Times New Roman"/>
                <w:i/>
                <w:iCs/>
                <w:sz w:val="28"/>
                <w:lang w:val="vi-VN"/>
              </w:rPr>
              <w:t>(Ký, họ tên)</w:t>
            </w:r>
          </w:p>
        </w:tc>
      </w:tr>
    </w:tbl>
    <w:p w:rsidR="00F670FE" w:rsidRPr="00E13633" w:rsidRDefault="0073633A" w:rsidP="002761C4">
      <w:pPr>
        <w:spacing w:after="0" w:line="240" w:lineRule="auto"/>
        <w:rPr>
          <w:rFonts w:ascii="Times New Roman" w:hAnsi="Times New Roman" w:cs="Times New Roman"/>
          <w:sz w:val="28"/>
        </w:rPr>
      </w:pPr>
      <w:r w:rsidRPr="00E13633">
        <w:rPr>
          <w:rFonts w:ascii="Times New Roman" w:hAnsi="Times New Roman" w:cs="Times New Roman"/>
          <w:sz w:val="28"/>
        </w:rPr>
        <w:t> </w:t>
      </w:r>
    </w:p>
    <w:p w:rsidR="00F670FE" w:rsidRPr="00E13633" w:rsidRDefault="00F670FE" w:rsidP="002761C4">
      <w:pPr>
        <w:spacing w:after="0" w:line="240" w:lineRule="auto"/>
        <w:rPr>
          <w:rFonts w:ascii="Times New Roman" w:hAnsi="Times New Roman" w:cs="Times New Roman"/>
          <w:sz w:val="28"/>
        </w:rPr>
      </w:pPr>
    </w:p>
    <w:p w:rsidR="0073633A" w:rsidRPr="00E13633" w:rsidRDefault="0073633A" w:rsidP="002761C4">
      <w:pPr>
        <w:spacing w:after="0" w:line="240" w:lineRule="auto"/>
        <w:rPr>
          <w:rFonts w:ascii="Times New Roman" w:hAnsi="Times New Roman" w:cs="Times New Roman"/>
          <w:sz w:val="24"/>
          <w:szCs w:val="24"/>
        </w:rPr>
      </w:pPr>
      <w:r w:rsidRPr="00E13633">
        <w:rPr>
          <w:rFonts w:ascii="Times New Roman" w:hAnsi="Times New Roman" w:cs="Times New Roman"/>
          <w:b/>
          <w:bCs/>
          <w:i/>
          <w:iCs/>
          <w:sz w:val="24"/>
          <w:szCs w:val="24"/>
          <w:lang w:val="vi-VN"/>
        </w:rPr>
        <w:t>Ghi chú:</w:t>
      </w:r>
    </w:p>
    <w:p w:rsidR="001E0ED4" w:rsidRPr="00E13633" w:rsidRDefault="0073633A" w:rsidP="00961152">
      <w:pPr>
        <w:spacing w:after="0" w:line="240" w:lineRule="auto"/>
      </w:pPr>
      <w:r w:rsidRPr="00E13633">
        <w:rPr>
          <w:rFonts w:ascii="Times New Roman" w:hAnsi="Times New Roman" w:cs="Times New Roman"/>
          <w:sz w:val="24"/>
          <w:szCs w:val="24"/>
          <w:vertAlign w:val="superscript"/>
          <w:lang w:val="vi-VN"/>
        </w:rPr>
        <w:t>(1)</w:t>
      </w:r>
      <w:r w:rsidRPr="00E13633">
        <w:rPr>
          <w:rFonts w:ascii="Times New Roman" w:hAnsi="Times New Roman" w:cs="Times New Roman"/>
          <w:sz w:val="24"/>
          <w:szCs w:val="24"/>
          <w:lang w:val="vi-VN"/>
        </w:rPr>
        <w:t xml:space="preserve"> Tính theo thời gian làm việc sau khi có bằng cấp chuyên môn đầu tiên.</w:t>
      </w:r>
    </w:p>
    <w:sectPr w:rsidR="001E0ED4" w:rsidRPr="00E13633" w:rsidSect="002761C4">
      <w:headerReference w:type="default" r:id="rId12"/>
      <w:pgSz w:w="12240" w:h="15840"/>
      <w:pgMar w:top="1077" w:right="1077" w:bottom="907"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3A" w:rsidRDefault="00CF413A" w:rsidP="00021918">
      <w:pPr>
        <w:spacing w:after="0" w:line="240" w:lineRule="auto"/>
      </w:pPr>
      <w:r>
        <w:separator/>
      </w:r>
    </w:p>
  </w:endnote>
  <w:endnote w:type="continuationSeparator" w:id="0">
    <w:p w:rsidR="00CF413A" w:rsidRDefault="00CF413A" w:rsidP="0002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18" w:rsidRDefault="00021918">
    <w:pPr>
      <w:pStyle w:val="Footer"/>
      <w:jc w:val="center"/>
    </w:pPr>
  </w:p>
  <w:p w:rsidR="00021918" w:rsidRDefault="00021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3A" w:rsidRDefault="00CF413A" w:rsidP="00021918">
      <w:pPr>
        <w:spacing w:after="0" w:line="240" w:lineRule="auto"/>
      </w:pPr>
      <w:r>
        <w:separator/>
      </w:r>
    </w:p>
  </w:footnote>
  <w:footnote w:type="continuationSeparator" w:id="0">
    <w:p w:rsidR="00CF413A" w:rsidRDefault="00CF413A" w:rsidP="0002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9048"/>
      <w:docPartObj>
        <w:docPartGallery w:val="Page Numbers (Top of Page)"/>
        <w:docPartUnique/>
      </w:docPartObj>
    </w:sdtPr>
    <w:sdtEndPr>
      <w:rPr>
        <w:rFonts w:ascii="Times New Roman" w:hAnsi="Times New Roman" w:cs="Times New Roman"/>
        <w:sz w:val="24"/>
        <w:szCs w:val="24"/>
      </w:rPr>
    </w:sdtEndPr>
    <w:sdtContent>
      <w:p w:rsidR="00021918" w:rsidRPr="001D432C" w:rsidRDefault="007C1FEB">
        <w:pPr>
          <w:pStyle w:val="Header"/>
          <w:jc w:val="center"/>
          <w:rPr>
            <w:rFonts w:ascii="Times New Roman" w:hAnsi="Times New Roman" w:cs="Times New Roman"/>
            <w:sz w:val="24"/>
            <w:szCs w:val="24"/>
          </w:rPr>
        </w:pPr>
        <w:r w:rsidRPr="001D432C">
          <w:rPr>
            <w:rFonts w:ascii="Times New Roman" w:hAnsi="Times New Roman" w:cs="Times New Roman"/>
            <w:sz w:val="24"/>
            <w:szCs w:val="24"/>
          </w:rPr>
          <w:fldChar w:fldCharType="begin"/>
        </w:r>
        <w:r w:rsidRPr="001D432C">
          <w:rPr>
            <w:rFonts w:ascii="Times New Roman" w:hAnsi="Times New Roman" w:cs="Times New Roman"/>
            <w:sz w:val="24"/>
            <w:szCs w:val="24"/>
          </w:rPr>
          <w:instrText xml:space="preserve"> PAGE   \* MERGEFORMAT </w:instrText>
        </w:r>
        <w:r w:rsidRPr="001D432C">
          <w:rPr>
            <w:rFonts w:ascii="Times New Roman" w:hAnsi="Times New Roman" w:cs="Times New Roman"/>
            <w:sz w:val="24"/>
            <w:szCs w:val="24"/>
          </w:rPr>
          <w:fldChar w:fldCharType="separate"/>
        </w:r>
        <w:r w:rsidR="000E58AA">
          <w:rPr>
            <w:rFonts w:ascii="Times New Roman" w:hAnsi="Times New Roman" w:cs="Times New Roman"/>
            <w:noProof/>
            <w:sz w:val="24"/>
            <w:szCs w:val="24"/>
          </w:rPr>
          <w:t>4</w:t>
        </w:r>
        <w:r w:rsidRPr="001D432C">
          <w:rPr>
            <w:rFonts w:ascii="Times New Roman" w:hAnsi="Times New Roman" w:cs="Times New Roman"/>
            <w:noProof/>
            <w:sz w:val="24"/>
            <w:szCs w:val="24"/>
          </w:rPr>
          <w:fldChar w:fldCharType="end"/>
        </w:r>
      </w:p>
    </w:sdtContent>
  </w:sdt>
  <w:p w:rsidR="00021918" w:rsidRDefault="00021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82103"/>
      <w:docPartObj>
        <w:docPartGallery w:val="Page Numbers (Top of Page)"/>
        <w:docPartUnique/>
      </w:docPartObj>
    </w:sdtPr>
    <w:sdtEndPr/>
    <w:sdtContent>
      <w:p w:rsidR="00B14DB7" w:rsidRDefault="00B14DB7">
        <w:pPr>
          <w:pStyle w:val="Header"/>
          <w:jc w:val="center"/>
        </w:pPr>
        <w:r>
          <w:fldChar w:fldCharType="begin"/>
        </w:r>
        <w:r>
          <w:instrText xml:space="preserve"> PAGE   \* MERGEFORMAT </w:instrText>
        </w:r>
        <w:r>
          <w:fldChar w:fldCharType="separate"/>
        </w:r>
        <w:r w:rsidR="000E58AA">
          <w:rPr>
            <w:noProof/>
          </w:rPr>
          <w:t>5</w:t>
        </w:r>
        <w:r>
          <w:rPr>
            <w:noProof/>
          </w:rPr>
          <w:fldChar w:fldCharType="end"/>
        </w:r>
      </w:p>
    </w:sdtContent>
  </w:sdt>
  <w:p w:rsidR="00B14DB7" w:rsidRDefault="00B14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125110"/>
      <w:docPartObj>
        <w:docPartGallery w:val="Page Numbers (Top of Page)"/>
        <w:docPartUnique/>
      </w:docPartObj>
    </w:sdtPr>
    <w:sdtEndPr>
      <w:rPr>
        <w:rFonts w:ascii="Times New Roman" w:hAnsi="Times New Roman" w:cs="Times New Roman"/>
        <w:sz w:val="24"/>
        <w:szCs w:val="24"/>
      </w:rPr>
    </w:sdtEndPr>
    <w:sdtContent>
      <w:p w:rsidR="005E27B3" w:rsidRPr="0038080C" w:rsidRDefault="005E27B3">
        <w:pPr>
          <w:pStyle w:val="Header"/>
          <w:jc w:val="center"/>
          <w:rPr>
            <w:rFonts w:ascii="Times New Roman" w:hAnsi="Times New Roman" w:cs="Times New Roman"/>
            <w:sz w:val="24"/>
            <w:szCs w:val="24"/>
          </w:rPr>
        </w:pPr>
        <w:r w:rsidRPr="0038080C">
          <w:rPr>
            <w:rFonts w:ascii="Times New Roman" w:hAnsi="Times New Roman" w:cs="Times New Roman"/>
            <w:sz w:val="24"/>
            <w:szCs w:val="24"/>
          </w:rPr>
          <w:fldChar w:fldCharType="begin"/>
        </w:r>
        <w:r w:rsidRPr="0038080C">
          <w:rPr>
            <w:rFonts w:ascii="Times New Roman" w:hAnsi="Times New Roman" w:cs="Times New Roman"/>
            <w:sz w:val="24"/>
            <w:szCs w:val="24"/>
          </w:rPr>
          <w:instrText xml:space="preserve"> PAGE   \* MERGEFORMAT </w:instrText>
        </w:r>
        <w:r w:rsidRPr="0038080C">
          <w:rPr>
            <w:rFonts w:ascii="Times New Roman" w:hAnsi="Times New Roman" w:cs="Times New Roman"/>
            <w:sz w:val="24"/>
            <w:szCs w:val="24"/>
          </w:rPr>
          <w:fldChar w:fldCharType="separate"/>
        </w:r>
        <w:r w:rsidR="000E58AA">
          <w:rPr>
            <w:rFonts w:ascii="Times New Roman" w:hAnsi="Times New Roman" w:cs="Times New Roman"/>
            <w:noProof/>
            <w:sz w:val="24"/>
            <w:szCs w:val="24"/>
          </w:rPr>
          <w:t>11</w:t>
        </w:r>
        <w:r w:rsidRPr="0038080C">
          <w:rPr>
            <w:rFonts w:ascii="Times New Roman" w:hAnsi="Times New Roman" w:cs="Times New Roman"/>
            <w:noProof/>
            <w:sz w:val="24"/>
            <w:szCs w:val="24"/>
          </w:rPr>
          <w:fldChar w:fldCharType="end"/>
        </w:r>
      </w:p>
    </w:sdtContent>
  </w:sdt>
  <w:p w:rsidR="005E27B3" w:rsidRDefault="005E2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2"/>
        <w:u w:val="none"/>
      </w:rPr>
    </w:lvl>
    <w:lvl w:ilvl="1">
      <w:start w:val="1"/>
      <w:numFmt w:val="bullet"/>
      <w:lvlText w:val="-"/>
      <w:lvlJc w:val="left"/>
      <w:rPr>
        <w:rFonts w:ascii="Times New Roman" w:hAnsi="Times New Roman"/>
        <w:b/>
        <w:i w:val="0"/>
        <w:smallCaps w:val="0"/>
        <w:strike w:val="0"/>
        <w:color w:val="000000"/>
        <w:spacing w:val="0"/>
        <w:w w:val="100"/>
        <w:position w:val="0"/>
        <w:sz w:val="22"/>
        <w:u w:val="none"/>
      </w:rPr>
    </w:lvl>
    <w:lvl w:ilvl="2">
      <w:start w:val="1"/>
      <w:numFmt w:val="bullet"/>
      <w:lvlText w:val="-"/>
      <w:lvlJc w:val="left"/>
      <w:rPr>
        <w:rFonts w:ascii="Times New Roman" w:hAnsi="Times New Roman"/>
        <w:b/>
        <w:i w:val="0"/>
        <w:smallCaps w:val="0"/>
        <w:strike w:val="0"/>
        <w:color w:val="000000"/>
        <w:spacing w:val="0"/>
        <w:w w:val="100"/>
        <w:position w:val="0"/>
        <w:sz w:val="22"/>
        <w:u w:val="none"/>
      </w:rPr>
    </w:lvl>
    <w:lvl w:ilvl="3">
      <w:start w:val="1"/>
      <w:numFmt w:val="bullet"/>
      <w:lvlText w:val="-"/>
      <w:lvlJc w:val="left"/>
      <w:rPr>
        <w:rFonts w:ascii="Times New Roman" w:hAnsi="Times New Roman"/>
        <w:b/>
        <w:i w:val="0"/>
        <w:smallCaps w:val="0"/>
        <w:strike w:val="0"/>
        <w:color w:val="000000"/>
        <w:spacing w:val="0"/>
        <w:w w:val="100"/>
        <w:position w:val="0"/>
        <w:sz w:val="22"/>
        <w:u w:val="none"/>
      </w:rPr>
    </w:lvl>
    <w:lvl w:ilvl="4">
      <w:start w:val="1"/>
      <w:numFmt w:val="bullet"/>
      <w:lvlText w:val="-"/>
      <w:lvlJc w:val="left"/>
      <w:rPr>
        <w:rFonts w:ascii="Times New Roman" w:hAnsi="Times New Roman"/>
        <w:b/>
        <w:i w:val="0"/>
        <w:smallCaps w:val="0"/>
        <w:strike w:val="0"/>
        <w:color w:val="000000"/>
        <w:spacing w:val="0"/>
        <w:w w:val="100"/>
        <w:position w:val="0"/>
        <w:sz w:val="22"/>
        <w:u w:val="none"/>
      </w:rPr>
    </w:lvl>
    <w:lvl w:ilvl="5">
      <w:start w:val="1"/>
      <w:numFmt w:val="bullet"/>
      <w:lvlText w:val="-"/>
      <w:lvlJc w:val="left"/>
      <w:rPr>
        <w:rFonts w:ascii="Times New Roman" w:hAnsi="Times New Roman"/>
        <w:b/>
        <w:i w:val="0"/>
        <w:smallCaps w:val="0"/>
        <w:strike w:val="0"/>
        <w:color w:val="000000"/>
        <w:spacing w:val="0"/>
        <w:w w:val="100"/>
        <w:position w:val="0"/>
        <w:sz w:val="22"/>
        <w:u w:val="none"/>
      </w:rPr>
    </w:lvl>
    <w:lvl w:ilvl="6">
      <w:start w:val="1"/>
      <w:numFmt w:val="bullet"/>
      <w:lvlText w:val="-"/>
      <w:lvlJc w:val="left"/>
      <w:rPr>
        <w:rFonts w:ascii="Times New Roman" w:hAnsi="Times New Roman"/>
        <w:b/>
        <w:i w:val="0"/>
        <w:smallCaps w:val="0"/>
        <w:strike w:val="0"/>
        <w:color w:val="000000"/>
        <w:spacing w:val="0"/>
        <w:w w:val="100"/>
        <w:position w:val="0"/>
        <w:sz w:val="22"/>
        <w:u w:val="none"/>
      </w:rPr>
    </w:lvl>
    <w:lvl w:ilvl="7">
      <w:start w:val="1"/>
      <w:numFmt w:val="bullet"/>
      <w:lvlText w:val="-"/>
      <w:lvlJc w:val="left"/>
      <w:rPr>
        <w:rFonts w:ascii="Times New Roman" w:hAnsi="Times New Roman"/>
        <w:b/>
        <w:i w:val="0"/>
        <w:smallCaps w:val="0"/>
        <w:strike w:val="0"/>
        <w:color w:val="000000"/>
        <w:spacing w:val="0"/>
        <w:w w:val="100"/>
        <w:position w:val="0"/>
        <w:sz w:val="22"/>
        <w:u w:val="none"/>
      </w:rPr>
    </w:lvl>
    <w:lvl w:ilvl="8">
      <w:start w:val="1"/>
      <w:numFmt w:val="bullet"/>
      <w:lvlText w:val="-"/>
      <w:lvlJc w:val="left"/>
      <w:rPr>
        <w:rFonts w:ascii="Times New Roman" w:hAnsi="Times New Roman"/>
        <w:b/>
        <w:i w:val="0"/>
        <w:smallCaps w:val="0"/>
        <w:strike w:val="0"/>
        <w:color w:val="000000"/>
        <w:spacing w:val="0"/>
        <w:w w:val="100"/>
        <w:position w:val="0"/>
        <w:sz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6">
    <w:nsid w:val="0000000D"/>
    <w:multiLevelType w:val="multilevel"/>
    <w:tmpl w:val="0000000C"/>
    <w:lvl w:ilvl="0">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7">
    <w:nsid w:val="0000000F"/>
    <w:multiLevelType w:val="multilevel"/>
    <w:tmpl w:val="0000000E"/>
    <w:lvl w:ilvl="0">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9">
    <w:nsid w:val="00000013"/>
    <w:multiLevelType w:val="multilevel"/>
    <w:tmpl w:val="00000012"/>
    <w:lvl w:ilvl="0">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0">
    <w:nsid w:val="00000015"/>
    <w:multiLevelType w:val="multilevel"/>
    <w:tmpl w:val="00000014"/>
    <w:lvl w:ilvl="0">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abstractNum>
  <w:abstractNum w:abstractNumId="11">
    <w:nsid w:val="00000017"/>
    <w:multiLevelType w:val="multilevel"/>
    <w:tmpl w:val="00000016"/>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3">
    <w:nsid w:val="0000001B"/>
    <w:multiLevelType w:val="multilevel"/>
    <w:tmpl w:val="0000001A"/>
    <w:lvl w:ilvl="0">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6">
    <w:nsid w:val="00000021"/>
    <w:multiLevelType w:val="multilevel"/>
    <w:tmpl w:val="00000020"/>
    <w:lvl w:ilvl="0">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8"/>
      <w:numFmt w:val="lowerLetter"/>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7">
    <w:nsid w:val="00000023"/>
    <w:multiLevelType w:val="multilevel"/>
    <w:tmpl w:val="00000022"/>
    <w:lvl w:ilvl="0">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bCs/>
        <w:i/>
        <w:iCs/>
        <w:smallCaps/>
        <w:strike w:val="0"/>
        <w:color w:val="000000"/>
        <w:spacing w:val="0"/>
        <w:w w:val="100"/>
        <w:position w:val="0"/>
        <w:sz w:val="26"/>
        <w:szCs w:val="26"/>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7CE001FD"/>
    <w:multiLevelType w:val="hybridMultilevel"/>
    <w:tmpl w:val="53265042"/>
    <w:lvl w:ilvl="0" w:tplc="2C5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7E"/>
    <w:rsid w:val="00001866"/>
    <w:rsid w:val="00021918"/>
    <w:rsid w:val="000279BE"/>
    <w:rsid w:val="00075939"/>
    <w:rsid w:val="00084DE3"/>
    <w:rsid w:val="0008684C"/>
    <w:rsid w:val="000C391D"/>
    <w:rsid w:val="000C76C5"/>
    <w:rsid w:val="000D6AB7"/>
    <w:rsid w:val="000E58AA"/>
    <w:rsid w:val="00131A06"/>
    <w:rsid w:val="001341DD"/>
    <w:rsid w:val="00135D2C"/>
    <w:rsid w:val="001363E4"/>
    <w:rsid w:val="00184808"/>
    <w:rsid w:val="00193A9B"/>
    <w:rsid w:val="001D432C"/>
    <w:rsid w:val="001E0ED4"/>
    <w:rsid w:val="002761C4"/>
    <w:rsid w:val="002924E0"/>
    <w:rsid w:val="00292B17"/>
    <w:rsid w:val="002A3C81"/>
    <w:rsid w:val="002B3E4C"/>
    <w:rsid w:val="0038080C"/>
    <w:rsid w:val="00386FF0"/>
    <w:rsid w:val="003A4C22"/>
    <w:rsid w:val="003B3D0A"/>
    <w:rsid w:val="003E64FE"/>
    <w:rsid w:val="003F18C9"/>
    <w:rsid w:val="00400D58"/>
    <w:rsid w:val="00441D72"/>
    <w:rsid w:val="00443E11"/>
    <w:rsid w:val="00446EA8"/>
    <w:rsid w:val="00454AC1"/>
    <w:rsid w:val="00463C2D"/>
    <w:rsid w:val="004C1D92"/>
    <w:rsid w:val="00592AE5"/>
    <w:rsid w:val="005C44CF"/>
    <w:rsid w:val="005D0787"/>
    <w:rsid w:val="005D07BA"/>
    <w:rsid w:val="005E27B3"/>
    <w:rsid w:val="005E32B2"/>
    <w:rsid w:val="005E47F7"/>
    <w:rsid w:val="005F18AA"/>
    <w:rsid w:val="006078CB"/>
    <w:rsid w:val="00637AA1"/>
    <w:rsid w:val="006433F0"/>
    <w:rsid w:val="00662515"/>
    <w:rsid w:val="006644DB"/>
    <w:rsid w:val="006859CA"/>
    <w:rsid w:val="006A6415"/>
    <w:rsid w:val="006B416C"/>
    <w:rsid w:val="006D0D7E"/>
    <w:rsid w:val="006D30A4"/>
    <w:rsid w:val="006D737E"/>
    <w:rsid w:val="006F628C"/>
    <w:rsid w:val="00734DB6"/>
    <w:rsid w:val="0073633A"/>
    <w:rsid w:val="00765A69"/>
    <w:rsid w:val="007A3F99"/>
    <w:rsid w:val="007B256B"/>
    <w:rsid w:val="007C1FEB"/>
    <w:rsid w:val="007C5E2F"/>
    <w:rsid w:val="007F7F7E"/>
    <w:rsid w:val="008A2E87"/>
    <w:rsid w:val="008B47E6"/>
    <w:rsid w:val="008D32A0"/>
    <w:rsid w:val="00961152"/>
    <w:rsid w:val="00975C81"/>
    <w:rsid w:val="009B3529"/>
    <w:rsid w:val="009C2E1F"/>
    <w:rsid w:val="00A0645A"/>
    <w:rsid w:val="00A17217"/>
    <w:rsid w:val="00A505F9"/>
    <w:rsid w:val="00A54C77"/>
    <w:rsid w:val="00A82913"/>
    <w:rsid w:val="00AA2208"/>
    <w:rsid w:val="00AA755B"/>
    <w:rsid w:val="00AF7FE0"/>
    <w:rsid w:val="00B14DB7"/>
    <w:rsid w:val="00B623E7"/>
    <w:rsid w:val="00BA73A8"/>
    <w:rsid w:val="00BD3EA5"/>
    <w:rsid w:val="00C3181E"/>
    <w:rsid w:val="00C463DF"/>
    <w:rsid w:val="00C515F8"/>
    <w:rsid w:val="00C55700"/>
    <w:rsid w:val="00CE6B50"/>
    <w:rsid w:val="00CF413A"/>
    <w:rsid w:val="00D2047C"/>
    <w:rsid w:val="00D623B0"/>
    <w:rsid w:val="00D6524F"/>
    <w:rsid w:val="00D709BA"/>
    <w:rsid w:val="00D7276E"/>
    <w:rsid w:val="00D847C3"/>
    <w:rsid w:val="00D93857"/>
    <w:rsid w:val="00DA3E41"/>
    <w:rsid w:val="00DA7292"/>
    <w:rsid w:val="00DD3FD2"/>
    <w:rsid w:val="00E13633"/>
    <w:rsid w:val="00E37747"/>
    <w:rsid w:val="00E5681E"/>
    <w:rsid w:val="00E607C0"/>
    <w:rsid w:val="00E67A18"/>
    <w:rsid w:val="00E95F63"/>
    <w:rsid w:val="00EA61A6"/>
    <w:rsid w:val="00EA780A"/>
    <w:rsid w:val="00EE1222"/>
    <w:rsid w:val="00F25486"/>
    <w:rsid w:val="00F33F6E"/>
    <w:rsid w:val="00F40726"/>
    <w:rsid w:val="00F4703B"/>
    <w:rsid w:val="00F670FE"/>
    <w:rsid w:val="00F74A0E"/>
    <w:rsid w:val="00F856FB"/>
    <w:rsid w:val="00FE4A1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32A0"/>
    <w:pPr>
      <w:keepNext/>
      <w:spacing w:after="0" w:line="240" w:lineRule="auto"/>
      <w:outlineLvl w:val="0"/>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7E"/>
    <w:pPr>
      <w:ind w:left="720"/>
      <w:contextualSpacing/>
    </w:pPr>
  </w:style>
  <w:style w:type="character" w:customStyle="1" w:styleId="fontstyle01">
    <w:name w:val="fontstyle01"/>
    <w:basedOn w:val="DefaultParagraphFont"/>
    <w:rsid w:val="006D737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D737E"/>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rsid w:val="00A17217"/>
    <w:rPr>
      <w:rFonts w:cs="Times New Roman"/>
      <w:color w:val="0066CC"/>
      <w:u w:val="single"/>
    </w:rPr>
  </w:style>
  <w:style w:type="character" w:customStyle="1" w:styleId="Tiu1">
    <w:name w:val="Tiêu đề #1_"/>
    <w:basedOn w:val="DefaultParagraphFont"/>
    <w:link w:val="Tiu10"/>
    <w:uiPriority w:val="99"/>
    <w:locked/>
    <w:rsid w:val="00A17217"/>
    <w:rPr>
      <w:rFonts w:cs="Times New Roman"/>
      <w:b/>
      <w:bCs/>
      <w:sz w:val="26"/>
      <w:szCs w:val="26"/>
      <w:shd w:val="clear" w:color="auto" w:fill="FFFFFF"/>
    </w:rPr>
  </w:style>
  <w:style w:type="character" w:customStyle="1" w:styleId="Vnbnnidung3">
    <w:name w:val="Văn bản nội dung (3)_"/>
    <w:basedOn w:val="DefaultParagraphFont"/>
    <w:link w:val="Vnbnnidung30"/>
    <w:uiPriority w:val="99"/>
    <w:locked/>
    <w:rsid w:val="00A17217"/>
    <w:rPr>
      <w:rFonts w:cs="Times New Roman"/>
      <w:b/>
      <w:bCs/>
      <w:sz w:val="26"/>
      <w:szCs w:val="26"/>
      <w:shd w:val="clear" w:color="auto" w:fill="FFFFFF"/>
    </w:rPr>
  </w:style>
  <w:style w:type="character" w:customStyle="1" w:styleId="Vnbnnidung4">
    <w:name w:val="Văn bản nội dung (4)_"/>
    <w:basedOn w:val="DefaultParagraphFont"/>
    <w:link w:val="Vnbnnidung40"/>
    <w:uiPriority w:val="99"/>
    <w:locked/>
    <w:rsid w:val="00A17217"/>
    <w:rPr>
      <w:rFonts w:cs="Times New Roman"/>
      <w:b/>
      <w:bCs/>
      <w:i/>
      <w:iCs/>
      <w:sz w:val="26"/>
      <w:szCs w:val="26"/>
      <w:shd w:val="clear" w:color="auto" w:fill="FFFFFF"/>
    </w:rPr>
  </w:style>
  <w:style w:type="character" w:customStyle="1" w:styleId="Vnbnnidung5">
    <w:name w:val="Văn bản nội dung (5)_"/>
    <w:basedOn w:val="DefaultParagraphFont"/>
    <w:link w:val="Vnbnnidung50"/>
    <w:uiPriority w:val="99"/>
    <w:locked/>
    <w:rsid w:val="00A17217"/>
    <w:rPr>
      <w:rFonts w:cs="Times New Roman"/>
      <w:i/>
      <w:iCs/>
      <w:sz w:val="26"/>
      <w:szCs w:val="26"/>
      <w:shd w:val="clear" w:color="auto" w:fill="FFFFFF"/>
    </w:rPr>
  </w:style>
  <w:style w:type="character" w:customStyle="1" w:styleId="Vnbnnidung2">
    <w:name w:val="Văn bản nội dung (2)_"/>
    <w:basedOn w:val="DefaultParagraphFont"/>
    <w:link w:val="Vnbnnidung21"/>
    <w:uiPriority w:val="99"/>
    <w:locked/>
    <w:rsid w:val="00A17217"/>
    <w:rPr>
      <w:rFonts w:cs="Times New Roman"/>
      <w:sz w:val="26"/>
      <w:szCs w:val="26"/>
      <w:shd w:val="clear" w:color="auto" w:fill="FFFFFF"/>
    </w:rPr>
  </w:style>
  <w:style w:type="character" w:customStyle="1" w:styleId="Vnbnnidung5Arial">
    <w:name w:val="Văn bản nội dung (5) + Arial"/>
    <w:aliases w:val="4 pt,Không in nghiêng"/>
    <w:basedOn w:val="Vnbnnidung5"/>
    <w:uiPriority w:val="99"/>
    <w:rsid w:val="00A17217"/>
    <w:rPr>
      <w:rFonts w:ascii="Arial" w:hAnsi="Arial" w:cs="Arial"/>
      <w:i/>
      <w:iCs/>
      <w:sz w:val="8"/>
      <w:szCs w:val="8"/>
      <w:shd w:val="clear" w:color="auto" w:fill="FFFFFF"/>
    </w:rPr>
  </w:style>
  <w:style w:type="character" w:customStyle="1" w:styleId="Vnbnnidung2Innghing">
    <w:name w:val="Văn bản nội dung (2) + In nghiêng"/>
    <w:basedOn w:val="Vnbnnidung2"/>
    <w:uiPriority w:val="99"/>
    <w:rsid w:val="00A17217"/>
    <w:rPr>
      <w:rFonts w:cs="Times New Roman"/>
      <w:i/>
      <w:iCs/>
      <w:sz w:val="26"/>
      <w:szCs w:val="26"/>
      <w:shd w:val="clear" w:color="auto" w:fill="FFFFFF"/>
    </w:rPr>
  </w:style>
  <w:style w:type="character" w:customStyle="1" w:styleId="Vnbnnidung2Arial">
    <w:name w:val="Văn bản nội dung (2) + Arial"/>
    <w:aliases w:val="4 pt1"/>
    <w:basedOn w:val="Vnbnnidung2"/>
    <w:uiPriority w:val="99"/>
    <w:rsid w:val="00A17217"/>
    <w:rPr>
      <w:rFonts w:ascii="Arial" w:hAnsi="Arial" w:cs="Arial"/>
      <w:sz w:val="8"/>
      <w:szCs w:val="8"/>
      <w:shd w:val="clear" w:color="auto" w:fill="FFFFFF"/>
    </w:rPr>
  </w:style>
  <w:style w:type="character" w:customStyle="1" w:styleId="Vnbnnidung4Khnginnghing">
    <w:name w:val="Văn bản nội dung (4) + Không in nghiêng"/>
    <w:basedOn w:val="Vnbnnidung4"/>
    <w:uiPriority w:val="99"/>
    <w:rsid w:val="00A17217"/>
    <w:rPr>
      <w:rFonts w:cs="Times New Roman"/>
      <w:b/>
      <w:bCs/>
      <w:i/>
      <w:iCs/>
      <w:sz w:val="26"/>
      <w:szCs w:val="26"/>
      <w:shd w:val="clear" w:color="auto" w:fill="FFFFFF"/>
    </w:rPr>
  </w:style>
  <w:style w:type="character" w:customStyle="1" w:styleId="Vnbnnidung4Khnginm">
    <w:name w:val="Văn bản nội dung (4) + Không in đậm"/>
    <w:aliases w:val="Không in nghiêng2"/>
    <w:basedOn w:val="Vnbnnidung4"/>
    <w:uiPriority w:val="99"/>
    <w:rsid w:val="00A17217"/>
    <w:rPr>
      <w:rFonts w:cs="Times New Roman"/>
      <w:b/>
      <w:bCs/>
      <w:i/>
      <w:iCs/>
      <w:sz w:val="26"/>
      <w:szCs w:val="26"/>
      <w:shd w:val="clear" w:color="auto" w:fill="FFFFFF"/>
    </w:rPr>
  </w:style>
  <w:style w:type="character" w:customStyle="1" w:styleId="Vnbnnidung2Inm">
    <w:name w:val="Văn bản nội dung (2) + In đậm"/>
    <w:aliases w:val="In nghiêng"/>
    <w:basedOn w:val="Vnbnnidung2"/>
    <w:uiPriority w:val="99"/>
    <w:rsid w:val="00A17217"/>
    <w:rPr>
      <w:rFonts w:cs="Times New Roman"/>
      <w:b/>
      <w:bCs/>
      <w:i/>
      <w:iCs/>
      <w:sz w:val="26"/>
      <w:szCs w:val="26"/>
      <w:shd w:val="clear" w:color="auto" w:fill="FFFFFF"/>
    </w:rPr>
  </w:style>
  <w:style w:type="character" w:customStyle="1" w:styleId="Vnbnnidung2Inm1">
    <w:name w:val="Văn bản nội dung (2) + In đậm1"/>
    <w:basedOn w:val="Vnbnnidung2"/>
    <w:uiPriority w:val="99"/>
    <w:rsid w:val="00A17217"/>
    <w:rPr>
      <w:rFonts w:cs="Times New Roman"/>
      <w:b/>
      <w:bCs/>
      <w:sz w:val="26"/>
      <w:szCs w:val="26"/>
      <w:shd w:val="clear" w:color="auto" w:fill="FFFFFF"/>
    </w:rPr>
  </w:style>
  <w:style w:type="character" w:customStyle="1" w:styleId="utranghocchntrang">
    <w:name w:val="Đầu trang hoặc chân trang_"/>
    <w:basedOn w:val="DefaultParagraphFont"/>
    <w:link w:val="utranghocchntrang0"/>
    <w:uiPriority w:val="99"/>
    <w:locked/>
    <w:rsid w:val="00A17217"/>
    <w:rPr>
      <w:rFonts w:cs="Times New Roman"/>
      <w:b/>
      <w:bCs/>
      <w:shd w:val="clear" w:color="auto" w:fill="FFFFFF"/>
    </w:rPr>
  </w:style>
  <w:style w:type="character" w:customStyle="1" w:styleId="Vnbnnidung5Khnginnghing">
    <w:name w:val="Văn bản nội dung (5) + Không in nghiêng"/>
    <w:basedOn w:val="Vnbnnidung5"/>
    <w:uiPriority w:val="99"/>
    <w:rsid w:val="00A17217"/>
    <w:rPr>
      <w:rFonts w:cs="Times New Roman"/>
      <w:i/>
      <w:iCs/>
      <w:sz w:val="26"/>
      <w:szCs w:val="26"/>
      <w:shd w:val="clear" w:color="auto" w:fill="FFFFFF"/>
    </w:rPr>
  </w:style>
  <w:style w:type="character" w:customStyle="1" w:styleId="Vnbnnidung214pt">
    <w:name w:val="Văn bản nội dung (2) + 14 pt"/>
    <w:aliases w:val="In đậm,In nghiêng3"/>
    <w:basedOn w:val="Vnbnnidung2"/>
    <w:uiPriority w:val="99"/>
    <w:rsid w:val="00A17217"/>
    <w:rPr>
      <w:rFonts w:cs="Times New Roman"/>
      <w:b/>
      <w:bCs/>
      <w:i/>
      <w:iCs/>
      <w:sz w:val="28"/>
      <w:szCs w:val="28"/>
      <w:shd w:val="clear" w:color="auto" w:fill="FFFFFF"/>
    </w:rPr>
  </w:style>
  <w:style w:type="character" w:customStyle="1" w:styleId="Vnbnnidung6">
    <w:name w:val="Văn bản nội dung (6)_"/>
    <w:basedOn w:val="DefaultParagraphFont"/>
    <w:link w:val="Vnbnnidung60"/>
    <w:uiPriority w:val="99"/>
    <w:locked/>
    <w:rsid w:val="00A17217"/>
    <w:rPr>
      <w:rFonts w:ascii="Consolas" w:hAnsi="Consolas" w:cs="Consolas"/>
      <w:sz w:val="10"/>
      <w:szCs w:val="10"/>
      <w:shd w:val="clear" w:color="auto" w:fill="FFFFFF"/>
    </w:rPr>
  </w:style>
  <w:style w:type="character" w:customStyle="1" w:styleId="Vnbnnidung7">
    <w:name w:val="Văn bản nội dung (7)_"/>
    <w:basedOn w:val="DefaultParagraphFont"/>
    <w:link w:val="Vnbnnidung70"/>
    <w:uiPriority w:val="99"/>
    <w:locked/>
    <w:rsid w:val="00A17217"/>
    <w:rPr>
      <w:rFonts w:cs="Times New Roman"/>
      <w:b/>
      <w:bCs/>
      <w:i/>
      <w:iCs/>
      <w:sz w:val="28"/>
      <w:shd w:val="clear" w:color="auto" w:fill="FFFFFF"/>
    </w:rPr>
  </w:style>
  <w:style w:type="character" w:customStyle="1" w:styleId="Vnbnnidung713pt">
    <w:name w:val="Văn bản nội dung (7) + 13 pt"/>
    <w:aliases w:val="Không in đậm,Không in nghiêng1"/>
    <w:basedOn w:val="Vnbnnidung7"/>
    <w:uiPriority w:val="99"/>
    <w:rsid w:val="00A17217"/>
    <w:rPr>
      <w:rFonts w:cs="Times New Roman"/>
      <w:b/>
      <w:bCs/>
      <w:i/>
      <w:iCs/>
      <w:sz w:val="26"/>
      <w:szCs w:val="26"/>
      <w:shd w:val="clear" w:color="auto" w:fill="FFFFFF"/>
    </w:rPr>
  </w:style>
  <w:style w:type="character" w:customStyle="1" w:styleId="Vnbnnidung20">
    <w:name w:val="Văn bản nội dung (2)"/>
    <w:basedOn w:val="Vnbnnidung2"/>
    <w:uiPriority w:val="99"/>
    <w:rsid w:val="00A17217"/>
    <w:rPr>
      <w:rFonts w:cs="Times New Roman"/>
      <w:sz w:val="26"/>
      <w:szCs w:val="26"/>
      <w:u w:val="single"/>
      <w:shd w:val="clear" w:color="auto" w:fill="FFFFFF"/>
    </w:rPr>
  </w:style>
  <w:style w:type="character" w:customStyle="1" w:styleId="Vnbnnidung414pt">
    <w:name w:val="Văn bản nội dung (4) + 14 pt"/>
    <w:basedOn w:val="Vnbnnidung4"/>
    <w:uiPriority w:val="99"/>
    <w:rsid w:val="00A17217"/>
    <w:rPr>
      <w:rFonts w:ascii="Times New Roman" w:hAnsi="Times New Roman" w:cs="Times New Roman"/>
      <w:b/>
      <w:bCs/>
      <w:i/>
      <w:iCs/>
      <w:noProof/>
      <w:sz w:val="28"/>
      <w:szCs w:val="28"/>
      <w:shd w:val="clear" w:color="auto" w:fill="FFFFFF"/>
    </w:rPr>
  </w:style>
  <w:style w:type="character" w:customStyle="1" w:styleId="Vnbnnidung514pt">
    <w:name w:val="Văn bản nội dung (5) + 14 pt"/>
    <w:aliases w:val="In đậm1"/>
    <w:basedOn w:val="Vnbnnidung5"/>
    <w:uiPriority w:val="99"/>
    <w:rsid w:val="00A17217"/>
    <w:rPr>
      <w:rFonts w:cs="Times New Roman"/>
      <w:b/>
      <w:bCs/>
      <w:i/>
      <w:iCs/>
      <w:sz w:val="28"/>
      <w:szCs w:val="28"/>
      <w:shd w:val="clear" w:color="auto" w:fill="FFFFFF"/>
    </w:rPr>
  </w:style>
  <w:style w:type="character" w:customStyle="1" w:styleId="Vnbnnidung4Chhoanh">
    <w:name w:val="Văn bản nội dung (4) + Chữ hoa nhỏ"/>
    <w:basedOn w:val="Vnbnnidung4"/>
    <w:uiPriority w:val="99"/>
    <w:rsid w:val="00A17217"/>
    <w:rPr>
      <w:rFonts w:cs="Times New Roman"/>
      <w:b/>
      <w:bCs/>
      <w:i/>
      <w:iCs/>
      <w:smallCaps/>
      <w:sz w:val="26"/>
      <w:szCs w:val="26"/>
      <w:shd w:val="clear" w:color="auto" w:fill="FFFFFF"/>
    </w:rPr>
  </w:style>
  <w:style w:type="character" w:customStyle="1" w:styleId="utranghocchntrang2">
    <w:name w:val="Đầu trang hoặc chân trang (2)_"/>
    <w:basedOn w:val="DefaultParagraphFont"/>
    <w:link w:val="utranghocchntrang20"/>
    <w:uiPriority w:val="99"/>
    <w:locked/>
    <w:rsid w:val="00A17217"/>
    <w:rPr>
      <w:rFonts w:ascii="Arial" w:hAnsi="Arial" w:cs="Arial"/>
      <w:i/>
      <w:iCs/>
      <w:szCs w:val="22"/>
      <w:shd w:val="clear" w:color="auto" w:fill="FFFFFF"/>
    </w:rPr>
  </w:style>
  <w:style w:type="character" w:customStyle="1" w:styleId="Vnbnnidung5Khnginnghing1">
    <w:name w:val="Văn bản nội dung (5) + Không in nghiêng1"/>
    <w:basedOn w:val="Vnbnnidung5"/>
    <w:uiPriority w:val="99"/>
    <w:rsid w:val="00A17217"/>
    <w:rPr>
      <w:rFonts w:cs="Times New Roman"/>
      <w:i/>
      <w:iCs/>
      <w:sz w:val="26"/>
      <w:szCs w:val="26"/>
      <w:u w:val="single"/>
      <w:shd w:val="clear" w:color="auto" w:fill="FFFFFF"/>
    </w:rPr>
  </w:style>
  <w:style w:type="character" w:customStyle="1" w:styleId="Vnbnnidung8">
    <w:name w:val="Văn bản nội dung (8)_"/>
    <w:basedOn w:val="DefaultParagraphFont"/>
    <w:link w:val="Vnbnnidung80"/>
    <w:uiPriority w:val="99"/>
    <w:locked/>
    <w:rsid w:val="00A17217"/>
    <w:rPr>
      <w:rFonts w:cs="Times New Roman"/>
      <w:b/>
      <w:bCs/>
      <w:shd w:val="clear" w:color="auto" w:fill="FFFFFF"/>
    </w:rPr>
  </w:style>
  <w:style w:type="character" w:customStyle="1" w:styleId="Vnbnnidung3Innghing">
    <w:name w:val="Văn bản nội dung (3) + In nghiêng"/>
    <w:basedOn w:val="Vnbnnidung3"/>
    <w:uiPriority w:val="99"/>
    <w:rsid w:val="00A17217"/>
    <w:rPr>
      <w:rFonts w:cs="Times New Roman"/>
      <w:b/>
      <w:bCs/>
      <w:i/>
      <w:iCs/>
      <w:sz w:val="26"/>
      <w:szCs w:val="26"/>
      <w:shd w:val="clear" w:color="auto" w:fill="FFFFFF"/>
    </w:rPr>
  </w:style>
  <w:style w:type="character" w:customStyle="1" w:styleId="Vnbnnidung9">
    <w:name w:val="Văn bản nội dung (9)_"/>
    <w:basedOn w:val="DefaultParagraphFont"/>
    <w:link w:val="Vnbnnidung90"/>
    <w:uiPriority w:val="99"/>
    <w:locked/>
    <w:rsid w:val="00A17217"/>
    <w:rPr>
      <w:rFonts w:cs="Times New Roman"/>
      <w:b/>
      <w:bCs/>
      <w:szCs w:val="22"/>
      <w:shd w:val="clear" w:color="auto" w:fill="FFFFFF"/>
    </w:rPr>
  </w:style>
  <w:style w:type="character" w:customStyle="1" w:styleId="Vnbnnidung913pt">
    <w:name w:val="Văn bản nội dung (9) + 13 pt"/>
    <w:basedOn w:val="Vnbnnidung9"/>
    <w:uiPriority w:val="99"/>
    <w:rsid w:val="00A17217"/>
    <w:rPr>
      <w:rFonts w:cs="Times New Roman"/>
      <w:b/>
      <w:bCs/>
      <w:sz w:val="26"/>
      <w:szCs w:val="26"/>
      <w:shd w:val="clear" w:color="auto" w:fill="FFFFFF"/>
    </w:rPr>
  </w:style>
  <w:style w:type="character" w:customStyle="1" w:styleId="Vnbnnidung913pt1">
    <w:name w:val="Văn bản nội dung (9) + 13 pt1"/>
    <w:aliases w:val="Không in đậm1,In nghiêng2"/>
    <w:basedOn w:val="Vnbnnidung9"/>
    <w:uiPriority w:val="99"/>
    <w:rsid w:val="00A17217"/>
    <w:rPr>
      <w:rFonts w:cs="Times New Roman"/>
      <w:b/>
      <w:bCs/>
      <w:i/>
      <w:iCs/>
      <w:sz w:val="26"/>
      <w:szCs w:val="26"/>
      <w:shd w:val="clear" w:color="auto" w:fill="FFFFFF"/>
    </w:rPr>
  </w:style>
  <w:style w:type="character" w:customStyle="1" w:styleId="Vnbnnidung914pt">
    <w:name w:val="Văn bản nội dung (9) + 14 pt"/>
    <w:aliases w:val="In nghiêng1"/>
    <w:basedOn w:val="Vnbnnidung9"/>
    <w:uiPriority w:val="99"/>
    <w:rsid w:val="00A17217"/>
    <w:rPr>
      <w:rFonts w:cs="Times New Roman"/>
      <w:b/>
      <w:bCs/>
      <w:i/>
      <w:iCs/>
      <w:sz w:val="28"/>
      <w:szCs w:val="28"/>
      <w:shd w:val="clear" w:color="auto" w:fill="FFFFFF"/>
    </w:rPr>
  </w:style>
  <w:style w:type="paragraph" w:customStyle="1" w:styleId="Tiu10">
    <w:name w:val="Tiêu đề #1"/>
    <w:basedOn w:val="Normal"/>
    <w:link w:val="Tiu1"/>
    <w:uiPriority w:val="99"/>
    <w:rsid w:val="00A17217"/>
    <w:pPr>
      <w:widowControl w:val="0"/>
      <w:shd w:val="clear" w:color="auto" w:fill="FFFFFF"/>
      <w:spacing w:after="0" w:line="322" w:lineRule="exact"/>
      <w:jc w:val="center"/>
      <w:outlineLvl w:val="0"/>
    </w:pPr>
    <w:rPr>
      <w:rFonts w:cs="Times New Roman"/>
      <w:b/>
      <w:bCs/>
      <w:sz w:val="26"/>
      <w:szCs w:val="26"/>
    </w:rPr>
  </w:style>
  <w:style w:type="paragraph" w:customStyle="1" w:styleId="Vnbnnidung30">
    <w:name w:val="Văn bản nội dung (3)"/>
    <w:basedOn w:val="Normal"/>
    <w:link w:val="Vnbnnidung3"/>
    <w:uiPriority w:val="99"/>
    <w:rsid w:val="00A17217"/>
    <w:pPr>
      <w:widowControl w:val="0"/>
      <w:shd w:val="clear" w:color="auto" w:fill="FFFFFF"/>
      <w:spacing w:before="120" w:after="120" w:line="317" w:lineRule="exact"/>
      <w:jc w:val="both"/>
    </w:pPr>
    <w:rPr>
      <w:rFonts w:cs="Times New Roman"/>
      <w:b/>
      <w:bCs/>
      <w:sz w:val="26"/>
      <w:szCs w:val="26"/>
    </w:rPr>
  </w:style>
  <w:style w:type="paragraph" w:customStyle="1" w:styleId="Vnbnnidung40">
    <w:name w:val="Văn bản nội dung (4)"/>
    <w:basedOn w:val="Normal"/>
    <w:link w:val="Vnbnnidung4"/>
    <w:uiPriority w:val="99"/>
    <w:rsid w:val="00A17217"/>
    <w:pPr>
      <w:widowControl w:val="0"/>
      <w:shd w:val="clear" w:color="auto" w:fill="FFFFFF"/>
      <w:spacing w:before="120" w:after="120" w:line="240" w:lineRule="atLeast"/>
      <w:ind w:firstLine="740"/>
      <w:jc w:val="both"/>
    </w:pPr>
    <w:rPr>
      <w:rFonts w:cs="Times New Roman"/>
      <w:b/>
      <w:bCs/>
      <w:i/>
      <w:iCs/>
      <w:sz w:val="26"/>
      <w:szCs w:val="26"/>
    </w:rPr>
  </w:style>
  <w:style w:type="paragraph" w:customStyle="1" w:styleId="Vnbnnidung50">
    <w:name w:val="Văn bản nội dung (5)"/>
    <w:basedOn w:val="Normal"/>
    <w:link w:val="Vnbnnidung5"/>
    <w:uiPriority w:val="99"/>
    <w:rsid w:val="00A17217"/>
    <w:pPr>
      <w:widowControl w:val="0"/>
      <w:shd w:val="clear" w:color="auto" w:fill="FFFFFF"/>
      <w:spacing w:before="120" w:after="120" w:line="240" w:lineRule="atLeast"/>
      <w:jc w:val="both"/>
    </w:pPr>
    <w:rPr>
      <w:rFonts w:cs="Times New Roman"/>
      <w:i/>
      <w:iCs/>
      <w:sz w:val="26"/>
      <w:szCs w:val="26"/>
    </w:rPr>
  </w:style>
  <w:style w:type="paragraph" w:customStyle="1" w:styleId="Vnbnnidung21">
    <w:name w:val="Văn bản nội dung (2)1"/>
    <w:basedOn w:val="Normal"/>
    <w:link w:val="Vnbnnidung2"/>
    <w:uiPriority w:val="99"/>
    <w:rsid w:val="00A17217"/>
    <w:pPr>
      <w:widowControl w:val="0"/>
      <w:shd w:val="clear" w:color="auto" w:fill="FFFFFF"/>
      <w:spacing w:before="120" w:after="120" w:line="326" w:lineRule="exact"/>
      <w:jc w:val="both"/>
    </w:pPr>
    <w:rPr>
      <w:rFonts w:cs="Times New Roman"/>
      <w:sz w:val="26"/>
      <w:szCs w:val="26"/>
    </w:rPr>
  </w:style>
  <w:style w:type="paragraph" w:customStyle="1" w:styleId="utranghocchntrang0">
    <w:name w:val="Đầu trang hoặc chân trang"/>
    <w:basedOn w:val="Normal"/>
    <w:link w:val="utranghocchntrang"/>
    <w:uiPriority w:val="99"/>
    <w:rsid w:val="00A17217"/>
    <w:pPr>
      <w:widowControl w:val="0"/>
      <w:shd w:val="clear" w:color="auto" w:fill="FFFFFF"/>
      <w:spacing w:after="0" w:line="240" w:lineRule="atLeast"/>
    </w:pPr>
    <w:rPr>
      <w:rFonts w:cs="Times New Roman"/>
      <w:b/>
      <w:bCs/>
    </w:rPr>
  </w:style>
  <w:style w:type="paragraph" w:customStyle="1" w:styleId="Vnbnnidung60">
    <w:name w:val="Văn bản nội dung (6)"/>
    <w:basedOn w:val="Normal"/>
    <w:link w:val="Vnbnnidung6"/>
    <w:uiPriority w:val="99"/>
    <w:rsid w:val="00A17217"/>
    <w:pPr>
      <w:widowControl w:val="0"/>
      <w:shd w:val="clear" w:color="auto" w:fill="FFFFFF"/>
      <w:spacing w:after="120" w:line="240" w:lineRule="atLeast"/>
    </w:pPr>
    <w:rPr>
      <w:rFonts w:ascii="Consolas" w:hAnsi="Consolas" w:cs="Consolas"/>
      <w:sz w:val="10"/>
      <w:szCs w:val="10"/>
    </w:rPr>
  </w:style>
  <w:style w:type="paragraph" w:customStyle="1" w:styleId="Vnbnnidung70">
    <w:name w:val="Văn bản nội dung (7)"/>
    <w:basedOn w:val="Normal"/>
    <w:link w:val="Vnbnnidung7"/>
    <w:uiPriority w:val="99"/>
    <w:rsid w:val="00A17217"/>
    <w:pPr>
      <w:widowControl w:val="0"/>
      <w:shd w:val="clear" w:color="auto" w:fill="FFFFFF"/>
      <w:spacing w:before="120" w:after="120" w:line="240" w:lineRule="atLeast"/>
      <w:jc w:val="both"/>
    </w:pPr>
    <w:rPr>
      <w:rFonts w:cs="Times New Roman"/>
      <w:b/>
      <w:bCs/>
      <w:i/>
      <w:iCs/>
      <w:sz w:val="28"/>
    </w:rPr>
  </w:style>
  <w:style w:type="paragraph" w:customStyle="1" w:styleId="utranghocchntrang20">
    <w:name w:val="Đầu trang hoặc chân trang (2)"/>
    <w:basedOn w:val="Normal"/>
    <w:link w:val="utranghocchntrang2"/>
    <w:uiPriority w:val="99"/>
    <w:rsid w:val="00A17217"/>
    <w:pPr>
      <w:widowControl w:val="0"/>
      <w:shd w:val="clear" w:color="auto" w:fill="FFFFFF"/>
      <w:spacing w:after="0" w:line="240" w:lineRule="atLeast"/>
    </w:pPr>
    <w:rPr>
      <w:rFonts w:ascii="Arial" w:hAnsi="Arial" w:cs="Arial"/>
      <w:i/>
      <w:iCs/>
    </w:rPr>
  </w:style>
  <w:style w:type="paragraph" w:customStyle="1" w:styleId="Vnbnnidung80">
    <w:name w:val="Văn bản nội dung (8)"/>
    <w:basedOn w:val="Normal"/>
    <w:link w:val="Vnbnnidung8"/>
    <w:uiPriority w:val="99"/>
    <w:rsid w:val="00A17217"/>
    <w:pPr>
      <w:widowControl w:val="0"/>
      <w:shd w:val="clear" w:color="auto" w:fill="FFFFFF"/>
      <w:spacing w:after="0" w:line="240" w:lineRule="atLeast"/>
      <w:jc w:val="both"/>
    </w:pPr>
    <w:rPr>
      <w:rFonts w:cs="Times New Roman"/>
      <w:b/>
      <w:bCs/>
    </w:rPr>
  </w:style>
  <w:style w:type="paragraph" w:customStyle="1" w:styleId="Vnbnnidung90">
    <w:name w:val="Văn bản nội dung (9)"/>
    <w:basedOn w:val="Normal"/>
    <w:link w:val="Vnbnnidung9"/>
    <w:uiPriority w:val="99"/>
    <w:rsid w:val="00A17217"/>
    <w:pPr>
      <w:widowControl w:val="0"/>
      <w:shd w:val="clear" w:color="auto" w:fill="FFFFFF"/>
      <w:spacing w:before="60" w:after="60" w:line="240" w:lineRule="atLeast"/>
      <w:jc w:val="both"/>
    </w:pPr>
    <w:rPr>
      <w:rFonts w:cs="Times New Roman"/>
      <w:b/>
      <w:bCs/>
    </w:rPr>
  </w:style>
  <w:style w:type="paragraph" w:styleId="Header">
    <w:name w:val="header"/>
    <w:basedOn w:val="Normal"/>
    <w:link w:val="HeaderChar"/>
    <w:uiPriority w:val="99"/>
    <w:unhideWhenUsed/>
    <w:rsid w:val="0002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18"/>
  </w:style>
  <w:style w:type="paragraph" w:styleId="Footer">
    <w:name w:val="footer"/>
    <w:basedOn w:val="Normal"/>
    <w:link w:val="FooterChar"/>
    <w:uiPriority w:val="99"/>
    <w:unhideWhenUsed/>
    <w:rsid w:val="0002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18"/>
  </w:style>
  <w:style w:type="table" w:styleId="TableGrid">
    <w:name w:val="Table Grid"/>
    <w:basedOn w:val="TableNormal"/>
    <w:uiPriority w:val="59"/>
    <w:rsid w:val="00734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D32A0"/>
    <w:rPr>
      <w:rFonts w:ascii="Times New Roman" w:eastAsia="Times New Roman" w:hAnsi="Times New Roman" w:cs="Times New Roman"/>
      <w:b/>
      <w:sz w:val="26"/>
      <w:szCs w:val="20"/>
      <w:lang w:bidi="ar-SA"/>
    </w:rPr>
  </w:style>
  <w:style w:type="paragraph" w:styleId="BodyTextIndent">
    <w:name w:val="Body Text Indent"/>
    <w:basedOn w:val="Normal"/>
    <w:link w:val="BodyTextIndentChar"/>
    <w:uiPriority w:val="99"/>
    <w:rsid w:val="008D32A0"/>
    <w:pPr>
      <w:spacing w:before="60" w:after="0" w:line="252" w:lineRule="auto"/>
      <w:ind w:firstLine="709"/>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rsid w:val="008D32A0"/>
    <w:rPr>
      <w:rFonts w:ascii=".VnTime" w:eastAsia="Times New Roman" w:hAnsi=".VnTime" w:cs="Times New Roman"/>
      <w:sz w:val="28"/>
      <w:szCs w:val="20"/>
      <w:lang w:bidi="ar-SA"/>
    </w:rPr>
  </w:style>
  <w:style w:type="paragraph" w:styleId="BalloonText">
    <w:name w:val="Balloon Text"/>
    <w:basedOn w:val="Normal"/>
    <w:link w:val="BalloonTextChar"/>
    <w:uiPriority w:val="99"/>
    <w:semiHidden/>
    <w:unhideWhenUsed/>
    <w:rsid w:val="00D84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7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D32A0"/>
    <w:pPr>
      <w:keepNext/>
      <w:spacing w:after="0" w:line="240" w:lineRule="auto"/>
      <w:outlineLvl w:val="0"/>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37E"/>
    <w:pPr>
      <w:ind w:left="720"/>
      <w:contextualSpacing/>
    </w:pPr>
  </w:style>
  <w:style w:type="character" w:customStyle="1" w:styleId="fontstyle01">
    <w:name w:val="fontstyle01"/>
    <w:basedOn w:val="DefaultParagraphFont"/>
    <w:rsid w:val="006D737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D737E"/>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rsid w:val="00A17217"/>
    <w:rPr>
      <w:rFonts w:cs="Times New Roman"/>
      <w:color w:val="0066CC"/>
      <w:u w:val="single"/>
    </w:rPr>
  </w:style>
  <w:style w:type="character" w:customStyle="1" w:styleId="Tiu1">
    <w:name w:val="Tiêu đề #1_"/>
    <w:basedOn w:val="DefaultParagraphFont"/>
    <w:link w:val="Tiu10"/>
    <w:uiPriority w:val="99"/>
    <w:locked/>
    <w:rsid w:val="00A17217"/>
    <w:rPr>
      <w:rFonts w:cs="Times New Roman"/>
      <w:b/>
      <w:bCs/>
      <w:sz w:val="26"/>
      <w:szCs w:val="26"/>
      <w:shd w:val="clear" w:color="auto" w:fill="FFFFFF"/>
    </w:rPr>
  </w:style>
  <w:style w:type="character" w:customStyle="1" w:styleId="Vnbnnidung3">
    <w:name w:val="Văn bản nội dung (3)_"/>
    <w:basedOn w:val="DefaultParagraphFont"/>
    <w:link w:val="Vnbnnidung30"/>
    <w:uiPriority w:val="99"/>
    <w:locked/>
    <w:rsid w:val="00A17217"/>
    <w:rPr>
      <w:rFonts w:cs="Times New Roman"/>
      <w:b/>
      <w:bCs/>
      <w:sz w:val="26"/>
      <w:szCs w:val="26"/>
      <w:shd w:val="clear" w:color="auto" w:fill="FFFFFF"/>
    </w:rPr>
  </w:style>
  <w:style w:type="character" w:customStyle="1" w:styleId="Vnbnnidung4">
    <w:name w:val="Văn bản nội dung (4)_"/>
    <w:basedOn w:val="DefaultParagraphFont"/>
    <w:link w:val="Vnbnnidung40"/>
    <w:uiPriority w:val="99"/>
    <w:locked/>
    <w:rsid w:val="00A17217"/>
    <w:rPr>
      <w:rFonts w:cs="Times New Roman"/>
      <w:b/>
      <w:bCs/>
      <w:i/>
      <w:iCs/>
      <w:sz w:val="26"/>
      <w:szCs w:val="26"/>
      <w:shd w:val="clear" w:color="auto" w:fill="FFFFFF"/>
    </w:rPr>
  </w:style>
  <w:style w:type="character" w:customStyle="1" w:styleId="Vnbnnidung5">
    <w:name w:val="Văn bản nội dung (5)_"/>
    <w:basedOn w:val="DefaultParagraphFont"/>
    <w:link w:val="Vnbnnidung50"/>
    <w:uiPriority w:val="99"/>
    <w:locked/>
    <w:rsid w:val="00A17217"/>
    <w:rPr>
      <w:rFonts w:cs="Times New Roman"/>
      <w:i/>
      <w:iCs/>
      <w:sz w:val="26"/>
      <w:szCs w:val="26"/>
      <w:shd w:val="clear" w:color="auto" w:fill="FFFFFF"/>
    </w:rPr>
  </w:style>
  <w:style w:type="character" w:customStyle="1" w:styleId="Vnbnnidung2">
    <w:name w:val="Văn bản nội dung (2)_"/>
    <w:basedOn w:val="DefaultParagraphFont"/>
    <w:link w:val="Vnbnnidung21"/>
    <w:uiPriority w:val="99"/>
    <w:locked/>
    <w:rsid w:val="00A17217"/>
    <w:rPr>
      <w:rFonts w:cs="Times New Roman"/>
      <w:sz w:val="26"/>
      <w:szCs w:val="26"/>
      <w:shd w:val="clear" w:color="auto" w:fill="FFFFFF"/>
    </w:rPr>
  </w:style>
  <w:style w:type="character" w:customStyle="1" w:styleId="Vnbnnidung5Arial">
    <w:name w:val="Văn bản nội dung (5) + Arial"/>
    <w:aliases w:val="4 pt,Không in nghiêng"/>
    <w:basedOn w:val="Vnbnnidung5"/>
    <w:uiPriority w:val="99"/>
    <w:rsid w:val="00A17217"/>
    <w:rPr>
      <w:rFonts w:ascii="Arial" w:hAnsi="Arial" w:cs="Arial"/>
      <w:i/>
      <w:iCs/>
      <w:sz w:val="8"/>
      <w:szCs w:val="8"/>
      <w:shd w:val="clear" w:color="auto" w:fill="FFFFFF"/>
    </w:rPr>
  </w:style>
  <w:style w:type="character" w:customStyle="1" w:styleId="Vnbnnidung2Innghing">
    <w:name w:val="Văn bản nội dung (2) + In nghiêng"/>
    <w:basedOn w:val="Vnbnnidung2"/>
    <w:uiPriority w:val="99"/>
    <w:rsid w:val="00A17217"/>
    <w:rPr>
      <w:rFonts w:cs="Times New Roman"/>
      <w:i/>
      <w:iCs/>
      <w:sz w:val="26"/>
      <w:szCs w:val="26"/>
      <w:shd w:val="clear" w:color="auto" w:fill="FFFFFF"/>
    </w:rPr>
  </w:style>
  <w:style w:type="character" w:customStyle="1" w:styleId="Vnbnnidung2Arial">
    <w:name w:val="Văn bản nội dung (2) + Arial"/>
    <w:aliases w:val="4 pt1"/>
    <w:basedOn w:val="Vnbnnidung2"/>
    <w:uiPriority w:val="99"/>
    <w:rsid w:val="00A17217"/>
    <w:rPr>
      <w:rFonts w:ascii="Arial" w:hAnsi="Arial" w:cs="Arial"/>
      <w:sz w:val="8"/>
      <w:szCs w:val="8"/>
      <w:shd w:val="clear" w:color="auto" w:fill="FFFFFF"/>
    </w:rPr>
  </w:style>
  <w:style w:type="character" w:customStyle="1" w:styleId="Vnbnnidung4Khnginnghing">
    <w:name w:val="Văn bản nội dung (4) + Không in nghiêng"/>
    <w:basedOn w:val="Vnbnnidung4"/>
    <w:uiPriority w:val="99"/>
    <w:rsid w:val="00A17217"/>
    <w:rPr>
      <w:rFonts w:cs="Times New Roman"/>
      <w:b/>
      <w:bCs/>
      <w:i/>
      <w:iCs/>
      <w:sz w:val="26"/>
      <w:szCs w:val="26"/>
      <w:shd w:val="clear" w:color="auto" w:fill="FFFFFF"/>
    </w:rPr>
  </w:style>
  <w:style w:type="character" w:customStyle="1" w:styleId="Vnbnnidung4Khnginm">
    <w:name w:val="Văn bản nội dung (4) + Không in đậm"/>
    <w:aliases w:val="Không in nghiêng2"/>
    <w:basedOn w:val="Vnbnnidung4"/>
    <w:uiPriority w:val="99"/>
    <w:rsid w:val="00A17217"/>
    <w:rPr>
      <w:rFonts w:cs="Times New Roman"/>
      <w:b/>
      <w:bCs/>
      <w:i/>
      <w:iCs/>
      <w:sz w:val="26"/>
      <w:szCs w:val="26"/>
      <w:shd w:val="clear" w:color="auto" w:fill="FFFFFF"/>
    </w:rPr>
  </w:style>
  <w:style w:type="character" w:customStyle="1" w:styleId="Vnbnnidung2Inm">
    <w:name w:val="Văn bản nội dung (2) + In đậm"/>
    <w:aliases w:val="In nghiêng"/>
    <w:basedOn w:val="Vnbnnidung2"/>
    <w:uiPriority w:val="99"/>
    <w:rsid w:val="00A17217"/>
    <w:rPr>
      <w:rFonts w:cs="Times New Roman"/>
      <w:b/>
      <w:bCs/>
      <w:i/>
      <w:iCs/>
      <w:sz w:val="26"/>
      <w:szCs w:val="26"/>
      <w:shd w:val="clear" w:color="auto" w:fill="FFFFFF"/>
    </w:rPr>
  </w:style>
  <w:style w:type="character" w:customStyle="1" w:styleId="Vnbnnidung2Inm1">
    <w:name w:val="Văn bản nội dung (2) + In đậm1"/>
    <w:basedOn w:val="Vnbnnidung2"/>
    <w:uiPriority w:val="99"/>
    <w:rsid w:val="00A17217"/>
    <w:rPr>
      <w:rFonts w:cs="Times New Roman"/>
      <w:b/>
      <w:bCs/>
      <w:sz w:val="26"/>
      <w:szCs w:val="26"/>
      <w:shd w:val="clear" w:color="auto" w:fill="FFFFFF"/>
    </w:rPr>
  </w:style>
  <w:style w:type="character" w:customStyle="1" w:styleId="utranghocchntrang">
    <w:name w:val="Đầu trang hoặc chân trang_"/>
    <w:basedOn w:val="DefaultParagraphFont"/>
    <w:link w:val="utranghocchntrang0"/>
    <w:uiPriority w:val="99"/>
    <w:locked/>
    <w:rsid w:val="00A17217"/>
    <w:rPr>
      <w:rFonts w:cs="Times New Roman"/>
      <w:b/>
      <w:bCs/>
      <w:shd w:val="clear" w:color="auto" w:fill="FFFFFF"/>
    </w:rPr>
  </w:style>
  <w:style w:type="character" w:customStyle="1" w:styleId="Vnbnnidung5Khnginnghing">
    <w:name w:val="Văn bản nội dung (5) + Không in nghiêng"/>
    <w:basedOn w:val="Vnbnnidung5"/>
    <w:uiPriority w:val="99"/>
    <w:rsid w:val="00A17217"/>
    <w:rPr>
      <w:rFonts w:cs="Times New Roman"/>
      <w:i/>
      <w:iCs/>
      <w:sz w:val="26"/>
      <w:szCs w:val="26"/>
      <w:shd w:val="clear" w:color="auto" w:fill="FFFFFF"/>
    </w:rPr>
  </w:style>
  <w:style w:type="character" w:customStyle="1" w:styleId="Vnbnnidung214pt">
    <w:name w:val="Văn bản nội dung (2) + 14 pt"/>
    <w:aliases w:val="In đậm,In nghiêng3"/>
    <w:basedOn w:val="Vnbnnidung2"/>
    <w:uiPriority w:val="99"/>
    <w:rsid w:val="00A17217"/>
    <w:rPr>
      <w:rFonts w:cs="Times New Roman"/>
      <w:b/>
      <w:bCs/>
      <w:i/>
      <w:iCs/>
      <w:sz w:val="28"/>
      <w:szCs w:val="28"/>
      <w:shd w:val="clear" w:color="auto" w:fill="FFFFFF"/>
    </w:rPr>
  </w:style>
  <w:style w:type="character" w:customStyle="1" w:styleId="Vnbnnidung6">
    <w:name w:val="Văn bản nội dung (6)_"/>
    <w:basedOn w:val="DefaultParagraphFont"/>
    <w:link w:val="Vnbnnidung60"/>
    <w:uiPriority w:val="99"/>
    <w:locked/>
    <w:rsid w:val="00A17217"/>
    <w:rPr>
      <w:rFonts w:ascii="Consolas" w:hAnsi="Consolas" w:cs="Consolas"/>
      <w:sz w:val="10"/>
      <w:szCs w:val="10"/>
      <w:shd w:val="clear" w:color="auto" w:fill="FFFFFF"/>
    </w:rPr>
  </w:style>
  <w:style w:type="character" w:customStyle="1" w:styleId="Vnbnnidung7">
    <w:name w:val="Văn bản nội dung (7)_"/>
    <w:basedOn w:val="DefaultParagraphFont"/>
    <w:link w:val="Vnbnnidung70"/>
    <w:uiPriority w:val="99"/>
    <w:locked/>
    <w:rsid w:val="00A17217"/>
    <w:rPr>
      <w:rFonts w:cs="Times New Roman"/>
      <w:b/>
      <w:bCs/>
      <w:i/>
      <w:iCs/>
      <w:sz w:val="28"/>
      <w:shd w:val="clear" w:color="auto" w:fill="FFFFFF"/>
    </w:rPr>
  </w:style>
  <w:style w:type="character" w:customStyle="1" w:styleId="Vnbnnidung713pt">
    <w:name w:val="Văn bản nội dung (7) + 13 pt"/>
    <w:aliases w:val="Không in đậm,Không in nghiêng1"/>
    <w:basedOn w:val="Vnbnnidung7"/>
    <w:uiPriority w:val="99"/>
    <w:rsid w:val="00A17217"/>
    <w:rPr>
      <w:rFonts w:cs="Times New Roman"/>
      <w:b/>
      <w:bCs/>
      <w:i/>
      <w:iCs/>
      <w:sz w:val="26"/>
      <w:szCs w:val="26"/>
      <w:shd w:val="clear" w:color="auto" w:fill="FFFFFF"/>
    </w:rPr>
  </w:style>
  <w:style w:type="character" w:customStyle="1" w:styleId="Vnbnnidung20">
    <w:name w:val="Văn bản nội dung (2)"/>
    <w:basedOn w:val="Vnbnnidung2"/>
    <w:uiPriority w:val="99"/>
    <w:rsid w:val="00A17217"/>
    <w:rPr>
      <w:rFonts w:cs="Times New Roman"/>
      <w:sz w:val="26"/>
      <w:szCs w:val="26"/>
      <w:u w:val="single"/>
      <w:shd w:val="clear" w:color="auto" w:fill="FFFFFF"/>
    </w:rPr>
  </w:style>
  <w:style w:type="character" w:customStyle="1" w:styleId="Vnbnnidung414pt">
    <w:name w:val="Văn bản nội dung (4) + 14 pt"/>
    <w:basedOn w:val="Vnbnnidung4"/>
    <w:uiPriority w:val="99"/>
    <w:rsid w:val="00A17217"/>
    <w:rPr>
      <w:rFonts w:ascii="Times New Roman" w:hAnsi="Times New Roman" w:cs="Times New Roman"/>
      <w:b/>
      <w:bCs/>
      <w:i/>
      <w:iCs/>
      <w:noProof/>
      <w:sz w:val="28"/>
      <w:szCs w:val="28"/>
      <w:shd w:val="clear" w:color="auto" w:fill="FFFFFF"/>
    </w:rPr>
  </w:style>
  <w:style w:type="character" w:customStyle="1" w:styleId="Vnbnnidung514pt">
    <w:name w:val="Văn bản nội dung (5) + 14 pt"/>
    <w:aliases w:val="In đậm1"/>
    <w:basedOn w:val="Vnbnnidung5"/>
    <w:uiPriority w:val="99"/>
    <w:rsid w:val="00A17217"/>
    <w:rPr>
      <w:rFonts w:cs="Times New Roman"/>
      <w:b/>
      <w:bCs/>
      <w:i/>
      <w:iCs/>
      <w:sz w:val="28"/>
      <w:szCs w:val="28"/>
      <w:shd w:val="clear" w:color="auto" w:fill="FFFFFF"/>
    </w:rPr>
  </w:style>
  <w:style w:type="character" w:customStyle="1" w:styleId="Vnbnnidung4Chhoanh">
    <w:name w:val="Văn bản nội dung (4) + Chữ hoa nhỏ"/>
    <w:basedOn w:val="Vnbnnidung4"/>
    <w:uiPriority w:val="99"/>
    <w:rsid w:val="00A17217"/>
    <w:rPr>
      <w:rFonts w:cs="Times New Roman"/>
      <w:b/>
      <w:bCs/>
      <w:i/>
      <w:iCs/>
      <w:smallCaps/>
      <w:sz w:val="26"/>
      <w:szCs w:val="26"/>
      <w:shd w:val="clear" w:color="auto" w:fill="FFFFFF"/>
    </w:rPr>
  </w:style>
  <w:style w:type="character" w:customStyle="1" w:styleId="utranghocchntrang2">
    <w:name w:val="Đầu trang hoặc chân trang (2)_"/>
    <w:basedOn w:val="DefaultParagraphFont"/>
    <w:link w:val="utranghocchntrang20"/>
    <w:uiPriority w:val="99"/>
    <w:locked/>
    <w:rsid w:val="00A17217"/>
    <w:rPr>
      <w:rFonts w:ascii="Arial" w:hAnsi="Arial" w:cs="Arial"/>
      <w:i/>
      <w:iCs/>
      <w:szCs w:val="22"/>
      <w:shd w:val="clear" w:color="auto" w:fill="FFFFFF"/>
    </w:rPr>
  </w:style>
  <w:style w:type="character" w:customStyle="1" w:styleId="Vnbnnidung5Khnginnghing1">
    <w:name w:val="Văn bản nội dung (5) + Không in nghiêng1"/>
    <w:basedOn w:val="Vnbnnidung5"/>
    <w:uiPriority w:val="99"/>
    <w:rsid w:val="00A17217"/>
    <w:rPr>
      <w:rFonts w:cs="Times New Roman"/>
      <w:i/>
      <w:iCs/>
      <w:sz w:val="26"/>
      <w:szCs w:val="26"/>
      <w:u w:val="single"/>
      <w:shd w:val="clear" w:color="auto" w:fill="FFFFFF"/>
    </w:rPr>
  </w:style>
  <w:style w:type="character" w:customStyle="1" w:styleId="Vnbnnidung8">
    <w:name w:val="Văn bản nội dung (8)_"/>
    <w:basedOn w:val="DefaultParagraphFont"/>
    <w:link w:val="Vnbnnidung80"/>
    <w:uiPriority w:val="99"/>
    <w:locked/>
    <w:rsid w:val="00A17217"/>
    <w:rPr>
      <w:rFonts w:cs="Times New Roman"/>
      <w:b/>
      <w:bCs/>
      <w:shd w:val="clear" w:color="auto" w:fill="FFFFFF"/>
    </w:rPr>
  </w:style>
  <w:style w:type="character" w:customStyle="1" w:styleId="Vnbnnidung3Innghing">
    <w:name w:val="Văn bản nội dung (3) + In nghiêng"/>
    <w:basedOn w:val="Vnbnnidung3"/>
    <w:uiPriority w:val="99"/>
    <w:rsid w:val="00A17217"/>
    <w:rPr>
      <w:rFonts w:cs="Times New Roman"/>
      <w:b/>
      <w:bCs/>
      <w:i/>
      <w:iCs/>
      <w:sz w:val="26"/>
      <w:szCs w:val="26"/>
      <w:shd w:val="clear" w:color="auto" w:fill="FFFFFF"/>
    </w:rPr>
  </w:style>
  <w:style w:type="character" w:customStyle="1" w:styleId="Vnbnnidung9">
    <w:name w:val="Văn bản nội dung (9)_"/>
    <w:basedOn w:val="DefaultParagraphFont"/>
    <w:link w:val="Vnbnnidung90"/>
    <w:uiPriority w:val="99"/>
    <w:locked/>
    <w:rsid w:val="00A17217"/>
    <w:rPr>
      <w:rFonts w:cs="Times New Roman"/>
      <w:b/>
      <w:bCs/>
      <w:szCs w:val="22"/>
      <w:shd w:val="clear" w:color="auto" w:fill="FFFFFF"/>
    </w:rPr>
  </w:style>
  <w:style w:type="character" w:customStyle="1" w:styleId="Vnbnnidung913pt">
    <w:name w:val="Văn bản nội dung (9) + 13 pt"/>
    <w:basedOn w:val="Vnbnnidung9"/>
    <w:uiPriority w:val="99"/>
    <w:rsid w:val="00A17217"/>
    <w:rPr>
      <w:rFonts w:cs="Times New Roman"/>
      <w:b/>
      <w:bCs/>
      <w:sz w:val="26"/>
      <w:szCs w:val="26"/>
      <w:shd w:val="clear" w:color="auto" w:fill="FFFFFF"/>
    </w:rPr>
  </w:style>
  <w:style w:type="character" w:customStyle="1" w:styleId="Vnbnnidung913pt1">
    <w:name w:val="Văn bản nội dung (9) + 13 pt1"/>
    <w:aliases w:val="Không in đậm1,In nghiêng2"/>
    <w:basedOn w:val="Vnbnnidung9"/>
    <w:uiPriority w:val="99"/>
    <w:rsid w:val="00A17217"/>
    <w:rPr>
      <w:rFonts w:cs="Times New Roman"/>
      <w:b/>
      <w:bCs/>
      <w:i/>
      <w:iCs/>
      <w:sz w:val="26"/>
      <w:szCs w:val="26"/>
      <w:shd w:val="clear" w:color="auto" w:fill="FFFFFF"/>
    </w:rPr>
  </w:style>
  <w:style w:type="character" w:customStyle="1" w:styleId="Vnbnnidung914pt">
    <w:name w:val="Văn bản nội dung (9) + 14 pt"/>
    <w:aliases w:val="In nghiêng1"/>
    <w:basedOn w:val="Vnbnnidung9"/>
    <w:uiPriority w:val="99"/>
    <w:rsid w:val="00A17217"/>
    <w:rPr>
      <w:rFonts w:cs="Times New Roman"/>
      <w:b/>
      <w:bCs/>
      <w:i/>
      <w:iCs/>
      <w:sz w:val="28"/>
      <w:szCs w:val="28"/>
      <w:shd w:val="clear" w:color="auto" w:fill="FFFFFF"/>
    </w:rPr>
  </w:style>
  <w:style w:type="paragraph" w:customStyle="1" w:styleId="Tiu10">
    <w:name w:val="Tiêu đề #1"/>
    <w:basedOn w:val="Normal"/>
    <w:link w:val="Tiu1"/>
    <w:uiPriority w:val="99"/>
    <w:rsid w:val="00A17217"/>
    <w:pPr>
      <w:widowControl w:val="0"/>
      <w:shd w:val="clear" w:color="auto" w:fill="FFFFFF"/>
      <w:spacing w:after="0" w:line="322" w:lineRule="exact"/>
      <w:jc w:val="center"/>
      <w:outlineLvl w:val="0"/>
    </w:pPr>
    <w:rPr>
      <w:rFonts w:cs="Times New Roman"/>
      <w:b/>
      <w:bCs/>
      <w:sz w:val="26"/>
      <w:szCs w:val="26"/>
    </w:rPr>
  </w:style>
  <w:style w:type="paragraph" w:customStyle="1" w:styleId="Vnbnnidung30">
    <w:name w:val="Văn bản nội dung (3)"/>
    <w:basedOn w:val="Normal"/>
    <w:link w:val="Vnbnnidung3"/>
    <w:uiPriority w:val="99"/>
    <w:rsid w:val="00A17217"/>
    <w:pPr>
      <w:widowControl w:val="0"/>
      <w:shd w:val="clear" w:color="auto" w:fill="FFFFFF"/>
      <w:spacing w:before="120" w:after="120" w:line="317" w:lineRule="exact"/>
      <w:jc w:val="both"/>
    </w:pPr>
    <w:rPr>
      <w:rFonts w:cs="Times New Roman"/>
      <w:b/>
      <w:bCs/>
      <w:sz w:val="26"/>
      <w:szCs w:val="26"/>
    </w:rPr>
  </w:style>
  <w:style w:type="paragraph" w:customStyle="1" w:styleId="Vnbnnidung40">
    <w:name w:val="Văn bản nội dung (4)"/>
    <w:basedOn w:val="Normal"/>
    <w:link w:val="Vnbnnidung4"/>
    <w:uiPriority w:val="99"/>
    <w:rsid w:val="00A17217"/>
    <w:pPr>
      <w:widowControl w:val="0"/>
      <w:shd w:val="clear" w:color="auto" w:fill="FFFFFF"/>
      <w:spacing w:before="120" w:after="120" w:line="240" w:lineRule="atLeast"/>
      <w:ind w:firstLine="740"/>
      <w:jc w:val="both"/>
    </w:pPr>
    <w:rPr>
      <w:rFonts w:cs="Times New Roman"/>
      <w:b/>
      <w:bCs/>
      <w:i/>
      <w:iCs/>
      <w:sz w:val="26"/>
      <w:szCs w:val="26"/>
    </w:rPr>
  </w:style>
  <w:style w:type="paragraph" w:customStyle="1" w:styleId="Vnbnnidung50">
    <w:name w:val="Văn bản nội dung (5)"/>
    <w:basedOn w:val="Normal"/>
    <w:link w:val="Vnbnnidung5"/>
    <w:uiPriority w:val="99"/>
    <w:rsid w:val="00A17217"/>
    <w:pPr>
      <w:widowControl w:val="0"/>
      <w:shd w:val="clear" w:color="auto" w:fill="FFFFFF"/>
      <w:spacing w:before="120" w:after="120" w:line="240" w:lineRule="atLeast"/>
      <w:jc w:val="both"/>
    </w:pPr>
    <w:rPr>
      <w:rFonts w:cs="Times New Roman"/>
      <w:i/>
      <w:iCs/>
      <w:sz w:val="26"/>
      <w:szCs w:val="26"/>
    </w:rPr>
  </w:style>
  <w:style w:type="paragraph" w:customStyle="1" w:styleId="Vnbnnidung21">
    <w:name w:val="Văn bản nội dung (2)1"/>
    <w:basedOn w:val="Normal"/>
    <w:link w:val="Vnbnnidung2"/>
    <w:uiPriority w:val="99"/>
    <w:rsid w:val="00A17217"/>
    <w:pPr>
      <w:widowControl w:val="0"/>
      <w:shd w:val="clear" w:color="auto" w:fill="FFFFFF"/>
      <w:spacing w:before="120" w:after="120" w:line="326" w:lineRule="exact"/>
      <w:jc w:val="both"/>
    </w:pPr>
    <w:rPr>
      <w:rFonts w:cs="Times New Roman"/>
      <w:sz w:val="26"/>
      <w:szCs w:val="26"/>
    </w:rPr>
  </w:style>
  <w:style w:type="paragraph" w:customStyle="1" w:styleId="utranghocchntrang0">
    <w:name w:val="Đầu trang hoặc chân trang"/>
    <w:basedOn w:val="Normal"/>
    <w:link w:val="utranghocchntrang"/>
    <w:uiPriority w:val="99"/>
    <w:rsid w:val="00A17217"/>
    <w:pPr>
      <w:widowControl w:val="0"/>
      <w:shd w:val="clear" w:color="auto" w:fill="FFFFFF"/>
      <w:spacing w:after="0" w:line="240" w:lineRule="atLeast"/>
    </w:pPr>
    <w:rPr>
      <w:rFonts w:cs="Times New Roman"/>
      <w:b/>
      <w:bCs/>
    </w:rPr>
  </w:style>
  <w:style w:type="paragraph" w:customStyle="1" w:styleId="Vnbnnidung60">
    <w:name w:val="Văn bản nội dung (6)"/>
    <w:basedOn w:val="Normal"/>
    <w:link w:val="Vnbnnidung6"/>
    <w:uiPriority w:val="99"/>
    <w:rsid w:val="00A17217"/>
    <w:pPr>
      <w:widowControl w:val="0"/>
      <w:shd w:val="clear" w:color="auto" w:fill="FFFFFF"/>
      <w:spacing w:after="120" w:line="240" w:lineRule="atLeast"/>
    </w:pPr>
    <w:rPr>
      <w:rFonts w:ascii="Consolas" w:hAnsi="Consolas" w:cs="Consolas"/>
      <w:sz w:val="10"/>
      <w:szCs w:val="10"/>
    </w:rPr>
  </w:style>
  <w:style w:type="paragraph" w:customStyle="1" w:styleId="Vnbnnidung70">
    <w:name w:val="Văn bản nội dung (7)"/>
    <w:basedOn w:val="Normal"/>
    <w:link w:val="Vnbnnidung7"/>
    <w:uiPriority w:val="99"/>
    <w:rsid w:val="00A17217"/>
    <w:pPr>
      <w:widowControl w:val="0"/>
      <w:shd w:val="clear" w:color="auto" w:fill="FFFFFF"/>
      <w:spacing w:before="120" w:after="120" w:line="240" w:lineRule="atLeast"/>
      <w:jc w:val="both"/>
    </w:pPr>
    <w:rPr>
      <w:rFonts w:cs="Times New Roman"/>
      <w:b/>
      <w:bCs/>
      <w:i/>
      <w:iCs/>
      <w:sz w:val="28"/>
    </w:rPr>
  </w:style>
  <w:style w:type="paragraph" w:customStyle="1" w:styleId="utranghocchntrang20">
    <w:name w:val="Đầu trang hoặc chân trang (2)"/>
    <w:basedOn w:val="Normal"/>
    <w:link w:val="utranghocchntrang2"/>
    <w:uiPriority w:val="99"/>
    <w:rsid w:val="00A17217"/>
    <w:pPr>
      <w:widowControl w:val="0"/>
      <w:shd w:val="clear" w:color="auto" w:fill="FFFFFF"/>
      <w:spacing w:after="0" w:line="240" w:lineRule="atLeast"/>
    </w:pPr>
    <w:rPr>
      <w:rFonts w:ascii="Arial" w:hAnsi="Arial" w:cs="Arial"/>
      <w:i/>
      <w:iCs/>
    </w:rPr>
  </w:style>
  <w:style w:type="paragraph" w:customStyle="1" w:styleId="Vnbnnidung80">
    <w:name w:val="Văn bản nội dung (8)"/>
    <w:basedOn w:val="Normal"/>
    <w:link w:val="Vnbnnidung8"/>
    <w:uiPriority w:val="99"/>
    <w:rsid w:val="00A17217"/>
    <w:pPr>
      <w:widowControl w:val="0"/>
      <w:shd w:val="clear" w:color="auto" w:fill="FFFFFF"/>
      <w:spacing w:after="0" w:line="240" w:lineRule="atLeast"/>
      <w:jc w:val="both"/>
    </w:pPr>
    <w:rPr>
      <w:rFonts w:cs="Times New Roman"/>
      <w:b/>
      <w:bCs/>
    </w:rPr>
  </w:style>
  <w:style w:type="paragraph" w:customStyle="1" w:styleId="Vnbnnidung90">
    <w:name w:val="Văn bản nội dung (9)"/>
    <w:basedOn w:val="Normal"/>
    <w:link w:val="Vnbnnidung9"/>
    <w:uiPriority w:val="99"/>
    <w:rsid w:val="00A17217"/>
    <w:pPr>
      <w:widowControl w:val="0"/>
      <w:shd w:val="clear" w:color="auto" w:fill="FFFFFF"/>
      <w:spacing w:before="60" w:after="60" w:line="240" w:lineRule="atLeast"/>
      <w:jc w:val="both"/>
    </w:pPr>
    <w:rPr>
      <w:rFonts w:cs="Times New Roman"/>
      <w:b/>
      <w:bCs/>
    </w:rPr>
  </w:style>
  <w:style w:type="paragraph" w:styleId="Header">
    <w:name w:val="header"/>
    <w:basedOn w:val="Normal"/>
    <w:link w:val="HeaderChar"/>
    <w:uiPriority w:val="99"/>
    <w:unhideWhenUsed/>
    <w:rsid w:val="0002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18"/>
  </w:style>
  <w:style w:type="paragraph" w:styleId="Footer">
    <w:name w:val="footer"/>
    <w:basedOn w:val="Normal"/>
    <w:link w:val="FooterChar"/>
    <w:uiPriority w:val="99"/>
    <w:unhideWhenUsed/>
    <w:rsid w:val="0002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18"/>
  </w:style>
  <w:style w:type="table" w:styleId="TableGrid">
    <w:name w:val="Table Grid"/>
    <w:basedOn w:val="TableNormal"/>
    <w:uiPriority w:val="59"/>
    <w:rsid w:val="00734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D32A0"/>
    <w:rPr>
      <w:rFonts w:ascii="Times New Roman" w:eastAsia="Times New Roman" w:hAnsi="Times New Roman" w:cs="Times New Roman"/>
      <w:b/>
      <w:sz w:val="26"/>
      <w:szCs w:val="20"/>
      <w:lang w:bidi="ar-SA"/>
    </w:rPr>
  </w:style>
  <w:style w:type="paragraph" w:styleId="BodyTextIndent">
    <w:name w:val="Body Text Indent"/>
    <w:basedOn w:val="Normal"/>
    <w:link w:val="BodyTextIndentChar"/>
    <w:uiPriority w:val="99"/>
    <w:rsid w:val="008D32A0"/>
    <w:pPr>
      <w:spacing w:before="60" w:after="0" w:line="252" w:lineRule="auto"/>
      <w:ind w:firstLine="709"/>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rsid w:val="008D32A0"/>
    <w:rPr>
      <w:rFonts w:ascii=".VnTime" w:eastAsia="Times New Roman" w:hAnsi=".VnTime" w:cs="Times New Roman"/>
      <w:sz w:val="28"/>
      <w:szCs w:val="20"/>
      <w:lang w:bidi="ar-SA"/>
    </w:rPr>
  </w:style>
  <w:style w:type="paragraph" w:styleId="BalloonText">
    <w:name w:val="Balloon Text"/>
    <w:basedOn w:val="Normal"/>
    <w:link w:val="BalloonTextChar"/>
    <w:uiPriority w:val="99"/>
    <w:semiHidden/>
    <w:unhideWhenUsed/>
    <w:rsid w:val="00D84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D4FE8-25B2-4485-A192-FD0BF244BDB8}"/>
</file>

<file path=customXml/itemProps2.xml><?xml version="1.0" encoding="utf-8"?>
<ds:datastoreItem xmlns:ds="http://schemas.openxmlformats.org/officeDocument/2006/customXml" ds:itemID="{D50AEF9D-39E3-4B84-AE71-92107A465C32}"/>
</file>

<file path=customXml/itemProps3.xml><?xml version="1.0" encoding="utf-8"?>
<ds:datastoreItem xmlns:ds="http://schemas.openxmlformats.org/officeDocument/2006/customXml" ds:itemID="{3B8E7610-B8EE-4D8A-B0AF-9AE6B6C3D35E}"/>
</file>

<file path=customXml/itemProps4.xml><?xml version="1.0" encoding="utf-8"?>
<ds:datastoreItem xmlns:ds="http://schemas.openxmlformats.org/officeDocument/2006/customXml" ds:itemID="{675EE3E6-94A4-4AE6-BC80-EF19CF316AE3}"/>
</file>

<file path=docProps/app.xml><?xml version="1.0" encoding="utf-8"?>
<Properties xmlns="http://schemas.openxmlformats.org/officeDocument/2006/extended-properties" xmlns:vt="http://schemas.openxmlformats.org/officeDocument/2006/docPropsVTypes">
  <Template>Normal</Template>
  <TotalTime>65</TotalTime>
  <Pages>11</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DDT</cp:lastModifiedBy>
  <cp:revision>10</cp:revision>
  <cp:lastPrinted>2021-05-27T03:08:00Z</cp:lastPrinted>
  <dcterms:created xsi:type="dcterms:W3CDTF">2021-06-01T10:17:00Z</dcterms:created>
  <dcterms:modified xsi:type="dcterms:W3CDTF">2021-07-08T02:09:00Z</dcterms:modified>
</cp:coreProperties>
</file>