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3568C2" w:rsidRPr="003568C2" w14:paraId="591A8AEF" w14:textId="77777777" w:rsidTr="003568C2">
        <w:trPr>
          <w:trHeight w:val="1021"/>
        </w:trPr>
        <w:tc>
          <w:tcPr>
            <w:tcW w:w="1544" w:type="pct"/>
            <w:hideMark/>
          </w:tcPr>
          <w:p w14:paraId="40D6CEB7" w14:textId="77777777" w:rsidR="003568C2" w:rsidRPr="003568C2" w:rsidRDefault="003568C2" w:rsidP="003568C2">
            <w:pPr>
              <w:autoSpaceDN w:val="0"/>
              <w:spacing w:after="0" w:line="240" w:lineRule="auto"/>
              <w:jc w:val="center"/>
              <w:rPr>
                <w:rFonts w:ascii="Times New Roman" w:eastAsia="PMingLiU" w:hAnsi="Times New Roman"/>
                <w:b/>
                <w:sz w:val="26"/>
                <w:szCs w:val="26"/>
                <w:lang w:val="vi-VN" w:eastAsia="ja-JP"/>
              </w:rPr>
            </w:pPr>
            <w:r w:rsidRPr="003568C2">
              <w:rPr>
                <w:rFonts w:ascii="Times New Roman" w:eastAsia="PMingLiU" w:hAnsi="Times New Roman"/>
                <w:b/>
                <w:sz w:val="26"/>
                <w:szCs w:val="26"/>
                <w:lang w:val="vi-VN" w:eastAsia="ja-JP"/>
              </w:rPr>
              <w:t>ỦY BAN NHÂN DÂN</w:t>
            </w:r>
          </w:p>
          <w:p w14:paraId="0BC51BE0" w14:textId="77777777" w:rsidR="003568C2" w:rsidRPr="003568C2" w:rsidRDefault="003568C2" w:rsidP="003568C2">
            <w:pPr>
              <w:autoSpaceDN w:val="0"/>
              <w:spacing w:after="0" w:line="240" w:lineRule="auto"/>
              <w:jc w:val="center"/>
              <w:rPr>
                <w:rFonts w:ascii="Times New Roman" w:eastAsia="PMingLiU" w:hAnsi="Times New Roman"/>
                <w:b/>
                <w:sz w:val="26"/>
                <w:szCs w:val="26"/>
                <w:lang w:val="vi-VN" w:eastAsia="ja-JP"/>
              </w:rPr>
            </w:pPr>
            <w:r w:rsidRPr="003568C2">
              <w:rPr>
                <w:rFonts w:ascii="Times New Roman" w:eastAsia="Times New Roman" w:hAnsi="Times New Roman" w:cs="UVnTime"/>
                <w:noProof/>
                <w:sz w:val="28"/>
                <w:szCs w:val="28"/>
              </w:rPr>
              <mc:AlternateContent>
                <mc:Choice Requires="wps">
                  <w:drawing>
                    <wp:anchor distT="4294967217" distB="4294967217" distL="114300" distR="114300" simplePos="0" relativeHeight="251660800" behindDoc="0" locked="0" layoutInCell="1" allowOverlap="1" wp14:anchorId="3C36DD2C" wp14:editId="1FCFAB3E">
                      <wp:simplePos x="0" y="0"/>
                      <wp:positionH relativeFrom="column">
                        <wp:posOffset>581660</wp:posOffset>
                      </wp:positionH>
                      <wp:positionV relativeFrom="paragraph">
                        <wp:posOffset>220980</wp:posOffset>
                      </wp:positionV>
                      <wp:extent cx="640080" cy="0"/>
                      <wp:effectExtent l="0" t="0" r="26670" b="1905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800;visibility:visible;mso-wrap-style:square;mso-width-percent:0;mso-height-percent:0;mso-wrap-distance-left:9pt;mso-wrap-distance-top:-.00219mm;mso-wrap-distance-right:9pt;mso-wrap-distance-bottom:-.00219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y1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Dm+ry1GwIAADUEAAAOAAAAAAAAAAAAAAAAAC4CAABkcnMvZTJvRG9jLnhtbFBLAQItABQA&#10;BgAIAAAAIQC/F7+r3AAAAAgBAAAPAAAAAAAAAAAAAAAAAHUEAABkcnMvZG93bnJldi54bWxQSwUG&#10;AAAAAAQABADzAAAAfgUAAAAA&#10;"/>
                  </w:pict>
                </mc:Fallback>
              </mc:AlternateContent>
            </w:r>
            <w:r w:rsidRPr="003568C2">
              <w:rPr>
                <w:rFonts w:ascii="Times New Roman" w:eastAsia="PMingLiU" w:hAnsi="Times New Roman"/>
                <w:b/>
                <w:sz w:val="26"/>
                <w:szCs w:val="26"/>
                <w:lang w:val="vi-VN" w:eastAsia="ja-JP"/>
              </w:rPr>
              <w:t>TỈNH ĐỒNG NAI</w:t>
            </w:r>
          </w:p>
        </w:tc>
        <w:tc>
          <w:tcPr>
            <w:tcW w:w="515" w:type="pct"/>
          </w:tcPr>
          <w:p w14:paraId="23CB13B4" w14:textId="77777777" w:rsidR="003568C2" w:rsidRPr="003568C2" w:rsidRDefault="003568C2" w:rsidP="003568C2">
            <w:pPr>
              <w:autoSpaceDN w:val="0"/>
              <w:spacing w:after="0" w:line="240" w:lineRule="auto"/>
              <w:jc w:val="center"/>
              <w:rPr>
                <w:rFonts w:ascii="Times New Roman" w:eastAsia="PMingLiU" w:hAnsi="Times New Roman"/>
                <w:b/>
                <w:sz w:val="26"/>
                <w:szCs w:val="26"/>
                <w:lang w:val="vi-VN" w:eastAsia="ja-JP"/>
              </w:rPr>
            </w:pPr>
          </w:p>
          <w:p w14:paraId="40BFA420" w14:textId="77777777" w:rsidR="003568C2" w:rsidRPr="003568C2" w:rsidRDefault="003568C2" w:rsidP="003568C2">
            <w:pPr>
              <w:autoSpaceDN w:val="0"/>
              <w:spacing w:after="0" w:line="240" w:lineRule="auto"/>
              <w:jc w:val="center"/>
              <w:rPr>
                <w:rFonts w:ascii="Times New Roman" w:eastAsia="PMingLiU" w:hAnsi="Times New Roman"/>
                <w:sz w:val="28"/>
                <w:szCs w:val="28"/>
                <w:lang w:val="vi-VN" w:eastAsia="ja-JP"/>
              </w:rPr>
            </w:pPr>
          </w:p>
        </w:tc>
        <w:tc>
          <w:tcPr>
            <w:tcW w:w="2941" w:type="pct"/>
            <w:hideMark/>
          </w:tcPr>
          <w:p w14:paraId="13084142" w14:textId="77777777" w:rsidR="003568C2" w:rsidRPr="003568C2" w:rsidRDefault="003568C2" w:rsidP="003568C2">
            <w:pPr>
              <w:autoSpaceDN w:val="0"/>
              <w:spacing w:after="0" w:line="240" w:lineRule="auto"/>
              <w:jc w:val="center"/>
              <w:rPr>
                <w:rFonts w:ascii="Times New Roman" w:eastAsia="PMingLiU" w:hAnsi="Times New Roman"/>
                <w:b/>
                <w:sz w:val="26"/>
                <w:szCs w:val="26"/>
                <w:lang w:val="vi-VN" w:eastAsia="ja-JP"/>
              </w:rPr>
            </w:pPr>
            <w:r w:rsidRPr="003568C2">
              <w:rPr>
                <w:rFonts w:ascii="Times New Roman" w:eastAsia="PMingLiU" w:hAnsi="Times New Roman"/>
                <w:b/>
                <w:sz w:val="26"/>
                <w:szCs w:val="26"/>
                <w:lang w:val="vi-VN" w:eastAsia="ja-JP"/>
              </w:rPr>
              <w:t>CỘNG HÒA XÃ HỘI CHỦ NGHĨA VIỆT NAM</w:t>
            </w:r>
          </w:p>
          <w:p w14:paraId="3EBC4E74" w14:textId="77777777" w:rsidR="003568C2" w:rsidRPr="003568C2" w:rsidRDefault="003568C2" w:rsidP="003568C2">
            <w:pPr>
              <w:autoSpaceDN w:val="0"/>
              <w:spacing w:after="0" w:line="240" w:lineRule="auto"/>
              <w:jc w:val="center"/>
              <w:rPr>
                <w:rFonts w:ascii="Times New Roman" w:eastAsia="PMingLiU" w:hAnsi="Times New Roman"/>
                <w:sz w:val="28"/>
                <w:szCs w:val="28"/>
                <w:lang w:val="vi-VN" w:eastAsia="ja-JP"/>
              </w:rPr>
            </w:pPr>
            <w:r w:rsidRPr="003568C2">
              <w:rPr>
                <w:rFonts w:ascii="Times New Roman" w:eastAsia="Times New Roman" w:hAnsi="Times New Roman" w:cs="UVnTime"/>
                <w:noProof/>
                <w:sz w:val="28"/>
                <w:szCs w:val="28"/>
              </w:rPr>
              <mc:AlternateContent>
                <mc:Choice Requires="wps">
                  <w:drawing>
                    <wp:anchor distT="4294967218" distB="4294967218" distL="114300" distR="114300" simplePos="0" relativeHeight="251661824" behindDoc="0" locked="0" layoutInCell="1" allowOverlap="1" wp14:anchorId="7CE91D38" wp14:editId="1612FA49">
                      <wp:simplePos x="0" y="0"/>
                      <wp:positionH relativeFrom="column">
                        <wp:posOffset>696595</wp:posOffset>
                      </wp:positionH>
                      <wp:positionV relativeFrom="paragraph">
                        <wp:posOffset>236220</wp:posOffset>
                      </wp:positionV>
                      <wp:extent cx="2143125" cy="0"/>
                      <wp:effectExtent l="0" t="0" r="9525" b="1905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824;visibility:visible;mso-wrap-style:square;mso-width-percent:0;mso-height-percent:0;mso-wrap-distance-left:9pt;mso-wrap-distance-top:-.00217mm;mso-wrap-distance-right:9pt;mso-wrap-distance-bottom:-.00217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BJC39RcCAAAtBAAADgAAAAAAAAAAAAAAAAAuAgAAZHJzL2Uyb0RvYy54bWxQSwECLQAUAAYA&#10;CAAAACEAsrcuON4AAAAJAQAADwAAAAAAAAAAAAAAAABxBAAAZHJzL2Rvd25yZXYueG1sUEsFBgAA&#10;AAAEAAQA8wAAAHwFAAAAAA==&#10;">
                      <v:stroke joinstyle="miter"/>
                      <o:lock v:ext="edit" shapetype="f"/>
                    </v:line>
                  </w:pict>
                </mc:Fallback>
              </mc:AlternateContent>
            </w:r>
            <w:r w:rsidRPr="003568C2">
              <w:rPr>
                <w:rFonts w:ascii="Times New Roman" w:eastAsia="PMingLiU" w:hAnsi="Times New Roman"/>
                <w:b/>
                <w:sz w:val="28"/>
                <w:szCs w:val="28"/>
                <w:lang w:val="vi-VN" w:eastAsia="ja-JP"/>
              </w:rPr>
              <w:t>Độc lập - Tự do - Hạnh phúc</w:t>
            </w:r>
          </w:p>
        </w:tc>
      </w:tr>
      <w:tr w:rsidR="003568C2" w:rsidRPr="003568C2" w14:paraId="659264EE" w14:textId="77777777" w:rsidTr="003568C2">
        <w:trPr>
          <w:trHeight w:val="20"/>
        </w:trPr>
        <w:tc>
          <w:tcPr>
            <w:tcW w:w="1544" w:type="pct"/>
            <w:hideMark/>
          </w:tcPr>
          <w:p w14:paraId="6A50E803" w14:textId="44F6E6ED" w:rsidR="003568C2" w:rsidRPr="003568C2" w:rsidRDefault="003568C2" w:rsidP="003568C2">
            <w:pPr>
              <w:autoSpaceDN w:val="0"/>
              <w:spacing w:after="0" w:line="240" w:lineRule="auto"/>
              <w:jc w:val="center"/>
              <w:rPr>
                <w:rFonts w:ascii="Times New Roman" w:eastAsia="PMingLiU" w:hAnsi="Times New Roman"/>
                <w:b/>
                <w:sz w:val="26"/>
                <w:szCs w:val="26"/>
                <w:lang w:val="vi-VN" w:eastAsia="ja-JP"/>
              </w:rPr>
            </w:pPr>
            <w:r w:rsidRPr="003568C2">
              <w:rPr>
                <w:rFonts w:ascii="Times New Roman" w:eastAsia="PMingLiU" w:hAnsi="Times New Roman"/>
                <w:sz w:val="26"/>
                <w:szCs w:val="26"/>
                <w:lang w:val="vi-VN" w:eastAsia="ja-JP"/>
              </w:rPr>
              <w:t xml:space="preserve">Số: </w:t>
            </w:r>
            <w:r>
              <w:rPr>
                <w:rFonts w:ascii="Times New Roman" w:eastAsia="PMingLiU" w:hAnsi="Times New Roman"/>
                <w:sz w:val="26"/>
                <w:szCs w:val="26"/>
                <w:lang w:eastAsia="ja-JP"/>
              </w:rPr>
              <w:t>831</w:t>
            </w:r>
            <w:r w:rsidRPr="003568C2">
              <w:rPr>
                <w:rFonts w:ascii="Times New Roman" w:eastAsia="PMingLiU" w:hAnsi="Times New Roman"/>
                <w:sz w:val="26"/>
                <w:szCs w:val="26"/>
                <w:lang w:val="vi-VN" w:eastAsia="ja-JP"/>
              </w:rPr>
              <w:t>/QĐ-UBND</w:t>
            </w:r>
          </w:p>
        </w:tc>
        <w:tc>
          <w:tcPr>
            <w:tcW w:w="515" w:type="pct"/>
          </w:tcPr>
          <w:p w14:paraId="3CE1983A" w14:textId="77777777" w:rsidR="003568C2" w:rsidRPr="003568C2" w:rsidRDefault="003568C2" w:rsidP="003568C2">
            <w:pPr>
              <w:autoSpaceDN w:val="0"/>
              <w:spacing w:after="0" w:line="240" w:lineRule="auto"/>
              <w:jc w:val="center"/>
              <w:rPr>
                <w:rFonts w:ascii="Times New Roman" w:eastAsia="PMingLiU" w:hAnsi="Times New Roman"/>
                <w:b/>
                <w:sz w:val="26"/>
                <w:szCs w:val="26"/>
                <w:lang w:val="vi-VN" w:eastAsia="ja-JP"/>
              </w:rPr>
            </w:pPr>
          </w:p>
        </w:tc>
        <w:tc>
          <w:tcPr>
            <w:tcW w:w="2941" w:type="pct"/>
            <w:hideMark/>
          </w:tcPr>
          <w:p w14:paraId="3599BA72" w14:textId="3297D815" w:rsidR="003568C2" w:rsidRPr="003568C2" w:rsidRDefault="003568C2" w:rsidP="003568C2">
            <w:pPr>
              <w:autoSpaceDN w:val="0"/>
              <w:spacing w:after="0" w:line="240" w:lineRule="auto"/>
              <w:jc w:val="center"/>
              <w:rPr>
                <w:rFonts w:ascii="Times New Roman" w:eastAsia="PMingLiU" w:hAnsi="Times New Roman"/>
                <w:b/>
                <w:sz w:val="26"/>
                <w:szCs w:val="26"/>
                <w:lang w:val="vi-VN" w:eastAsia="ja-JP"/>
              </w:rPr>
            </w:pPr>
            <w:r w:rsidRPr="003568C2">
              <w:rPr>
                <w:rFonts w:ascii="Times New Roman" w:eastAsia="PMingLiU" w:hAnsi="Times New Roman"/>
                <w:i/>
                <w:sz w:val="28"/>
                <w:szCs w:val="28"/>
                <w:lang w:val="vi-VN" w:eastAsia="ja-JP"/>
              </w:rPr>
              <w:t>Đồng Nai, ngày 0</w:t>
            </w:r>
            <w:r>
              <w:rPr>
                <w:rFonts w:ascii="Times New Roman" w:eastAsia="PMingLiU" w:hAnsi="Times New Roman"/>
                <w:i/>
                <w:sz w:val="28"/>
                <w:szCs w:val="28"/>
                <w:lang w:eastAsia="ja-JP"/>
              </w:rPr>
              <w:t>6</w:t>
            </w:r>
            <w:r w:rsidRPr="003568C2">
              <w:rPr>
                <w:rFonts w:ascii="Times New Roman" w:eastAsia="PMingLiU" w:hAnsi="Times New Roman"/>
                <w:i/>
                <w:sz w:val="28"/>
                <w:szCs w:val="28"/>
                <w:lang w:val="vi-VN" w:eastAsia="ja-JP"/>
              </w:rPr>
              <w:t xml:space="preserve"> tháng 3 năm 2026</w:t>
            </w:r>
          </w:p>
        </w:tc>
      </w:tr>
    </w:tbl>
    <w:p w14:paraId="0073AF7D" w14:textId="77777777" w:rsidR="003568C2" w:rsidRPr="003568C2" w:rsidRDefault="003568C2" w:rsidP="003568C2">
      <w:pPr>
        <w:spacing w:after="0" w:line="240" w:lineRule="auto"/>
        <w:jc w:val="center"/>
        <w:rPr>
          <w:rFonts w:ascii="Times New Roman" w:eastAsia="Times New Roman" w:hAnsi="Times New Roman"/>
          <w:b/>
          <w:bCs/>
          <w:sz w:val="28"/>
          <w:szCs w:val="28"/>
        </w:rPr>
      </w:pPr>
    </w:p>
    <w:p w14:paraId="5FA1D589" w14:textId="77777777" w:rsidR="00F2228A" w:rsidRPr="003568C2" w:rsidRDefault="00F2228A" w:rsidP="003568C2">
      <w:pPr>
        <w:spacing w:after="0" w:line="240" w:lineRule="auto"/>
        <w:jc w:val="center"/>
        <w:rPr>
          <w:rFonts w:ascii="Times New Roman" w:eastAsia="Times New Roman" w:hAnsi="Times New Roman"/>
          <w:sz w:val="28"/>
          <w:szCs w:val="28"/>
        </w:rPr>
      </w:pPr>
      <w:r w:rsidRPr="003568C2">
        <w:rPr>
          <w:rFonts w:ascii="Times New Roman" w:eastAsia="Times New Roman" w:hAnsi="Times New Roman"/>
          <w:b/>
          <w:bCs/>
          <w:sz w:val="28"/>
          <w:szCs w:val="28"/>
          <w:lang w:val="vi-VN"/>
        </w:rPr>
        <w:t>QUYẾT ĐỊNH</w:t>
      </w:r>
    </w:p>
    <w:p w14:paraId="5E89E4A0" w14:textId="27F36317" w:rsidR="00146A11" w:rsidRDefault="003F7594" w:rsidP="003568C2">
      <w:pPr>
        <w:spacing w:after="0" w:line="240" w:lineRule="auto"/>
        <w:jc w:val="center"/>
        <w:rPr>
          <w:rFonts w:ascii="Times New Roman" w:hAnsi="Times New Roman"/>
          <w:b/>
          <w:sz w:val="28"/>
          <w:szCs w:val="28"/>
        </w:rPr>
      </w:pPr>
      <w:r w:rsidRPr="003568C2">
        <w:rPr>
          <w:rFonts w:ascii="Times New Roman" w:hAnsi="Times New Roman"/>
          <w:b/>
          <w:sz w:val="28"/>
          <w:szCs w:val="28"/>
        </w:rPr>
        <w:t>Công bố hiện trạng</w:t>
      </w:r>
      <w:r w:rsidR="00424D0E" w:rsidRPr="003568C2">
        <w:rPr>
          <w:rFonts w:ascii="Times New Roman" w:hAnsi="Times New Roman"/>
          <w:b/>
          <w:sz w:val="28"/>
          <w:szCs w:val="28"/>
        </w:rPr>
        <w:t xml:space="preserve"> rừng</w:t>
      </w:r>
      <w:r w:rsidRPr="003568C2">
        <w:rPr>
          <w:rFonts w:ascii="Times New Roman" w:hAnsi="Times New Roman"/>
          <w:b/>
          <w:sz w:val="28"/>
          <w:szCs w:val="28"/>
        </w:rPr>
        <w:t xml:space="preserve"> tỉnh </w:t>
      </w:r>
      <w:r w:rsidR="001661E0" w:rsidRPr="003568C2">
        <w:rPr>
          <w:rFonts w:ascii="Times New Roman" w:hAnsi="Times New Roman"/>
          <w:b/>
          <w:sz w:val="28"/>
          <w:szCs w:val="28"/>
        </w:rPr>
        <w:t>Đồng Nai</w:t>
      </w:r>
      <w:r w:rsidR="00424D0E" w:rsidRPr="003568C2">
        <w:rPr>
          <w:rFonts w:ascii="Times New Roman" w:hAnsi="Times New Roman"/>
          <w:b/>
          <w:sz w:val="28"/>
          <w:szCs w:val="28"/>
        </w:rPr>
        <w:t xml:space="preserve"> </w:t>
      </w:r>
      <w:r w:rsidR="00146A11" w:rsidRPr="003568C2">
        <w:rPr>
          <w:rFonts w:ascii="Times New Roman" w:hAnsi="Times New Roman"/>
          <w:b/>
          <w:sz w:val="28"/>
          <w:szCs w:val="28"/>
        </w:rPr>
        <w:t xml:space="preserve">năm </w:t>
      </w:r>
      <w:r w:rsidR="000A3F5C" w:rsidRPr="003568C2">
        <w:rPr>
          <w:rFonts w:ascii="Times New Roman" w:hAnsi="Times New Roman"/>
          <w:b/>
          <w:sz w:val="28"/>
          <w:szCs w:val="28"/>
        </w:rPr>
        <w:t>202</w:t>
      </w:r>
      <w:r w:rsidR="001661E0" w:rsidRPr="003568C2">
        <w:rPr>
          <w:rFonts w:ascii="Times New Roman" w:hAnsi="Times New Roman"/>
          <w:b/>
          <w:sz w:val="28"/>
          <w:szCs w:val="28"/>
        </w:rPr>
        <w:t>5</w:t>
      </w:r>
    </w:p>
    <w:p w14:paraId="2EADA587" w14:textId="473DC65F" w:rsidR="003568C2" w:rsidRPr="003568C2" w:rsidRDefault="003568C2" w:rsidP="003568C2">
      <w:pPr>
        <w:spacing w:after="0" w:line="240" w:lineRule="auto"/>
        <w:jc w:val="center"/>
        <w:rPr>
          <w:rFonts w:ascii="Times New Roman" w:hAnsi="Times New Roman"/>
          <w:b/>
          <w:sz w:val="28"/>
          <w:szCs w:val="28"/>
        </w:rPr>
      </w:pPr>
      <w:r w:rsidRPr="003568C2">
        <w:rPr>
          <w:rFonts w:ascii="Times New Roman" w:hAnsi="Times New Roman"/>
          <w:b/>
          <w:noProof/>
          <w:sz w:val="28"/>
          <w:szCs w:val="28"/>
        </w:rPr>
        <mc:AlternateContent>
          <mc:Choice Requires="wps">
            <w:drawing>
              <wp:anchor distT="0" distB="0" distL="114300" distR="114300" simplePos="0" relativeHeight="251656704" behindDoc="0" locked="0" layoutInCell="1" allowOverlap="1" wp14:anchorId="6549182C" wp14:editId="39AF09F5">
                <wp:simplePos x="0" y="0"/>
                <wp:positionH relativeFrom="column">
                  <wp:posOffset>2307590</wp:posOffset>
                </wp:positionH>
                <wp:positionV relativeFrom="paragraph">
                  <wp:posOffset>43180</wp:posOffset>
                </wp:positionV>
                <wp:extent cx="1529715" cy="0"/>
                <wp:effectExtent l="0" t="0" r="13335" b="1905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97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7pt,3.4pt" to="302.1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720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"/>
            </w:pict>
          </mc:Fallback>
        </mc:AlternateContent>
      </w:r>
    </w:p>
    <w:p w14:paraId="3360D393" w14:textId="79F5013F" w:rsidR="007C1D84" w:rsidRPr="003568C2" w:rsidRDefault="008D4E65" w:rsidP="003568C2">
      <w:pPr>
        <w:spacing w:after="0" w:line="240" w:lineRule="auto"/>
        <w:jc w:val="center"/>
        <w:rPr>
          <w:rFonts w:ascii="Times New Roman" w:eastAsia="Times New Roman" w:hAnsi="Times New Roman"/>
          <w:b/>
          <w:bCs/>
          <w:sz w:val="28"/>
          <w:szCs w:val="28"/>
        </w:rPr>
      </w:pPr>
      <w:r w:rsidRPr="003568C2">
        <w:rPr>
          <w:rFonts w:ascii="Times New Roman" w:eastAsia="Times New Roman" w:hAnsi="Times New Roman"/>
          <w:b/>
          <w:bCs/>
          <w:sz w:val="28"/>
          <w:szCs w:val="28"/>
        </w:rPr>
        <w:t>CHỦ TỊCH ỦY BAN NHÂN DÂN TỈNH ĐỒNG NAI</w:t>
      </w:r>
      <w:r w:rsidR="007C1D84" w:rsidRPr="003568C2">
        <w:rPr>
          <w:rFonts w:ascii="Times New Roman" w:eastAsia="Times New Roman" w:hAnsi="Times New Roman"/>
          <w:b/>
          <w:bCs/>
          <w:sz w:val="28"/>
          <w:szCs w:val="28"/>
        </w:rPr>
        <w:tab/>
      </w:r>
    </w:p>
    <w:p w14:paraId="2035A493" w14:textId="77777777" w:rsidR="008D4E65" w:rsidRPr="003568C2" w:rsidRDefault="008D4E65" w:rsidP="003568C2">
      <w:pPr>
        <w:spacing w:before="100" w:after="0" w:line="264" w:lineRule="auto"/>
        <w:ind w:firstLine="567"/>
        <w:jc w:val="both"/>
        <w:rPr>
          <w:rFonts w:ascii="Times New Roman" w:eastAsia="Times New Roman" w:hAnsi="Times New Roman"/>
          <w:bCs/>
          <w:i/>
          <w:sz w:val="28"/>
          <w:szCs w:val="28"/>
        </w:rPr>
      </w:pPr>
      <w:r w:rsidRPr="003568C2">
        <w:rPr>
          <w:rFonts w:ascii="Times New Roman" w:eastAsia="Times New Roman" w:hAnsi="Times New Roman"/>
          <w:bCs/>
          <w:i/>
          <w:sz w:val="28"/>
          <w:szCs w:val="28"/>
        </w:rPr>
        <w:t>Căn cứ Luật Tổ chức chính quyền địa phương ngày 16 tháng 6 năm 2025;</w:t>
      </w:r>
    </w:p>
    <w:p w14:paraId="607CE0AF" w14:textId="77777777" w:rsidR="008D4E65" w:rsidRPr="003568C2" w:rsidRDefault="008D4E65" w:rsidP="003568C2">
      <w:pPr>
        <w:spacing w:before="100" w:after="0" w:line="264" w:lineRule="auto"/>
        <w:ind w:firstLine="567"/>
        <w:jc w:val="both"/>
        <w:rPr>
          <w:rFonts w:ascii="Times New Roman" w:eastAsia="Times New Roman" w:hAnsi="Times New Roman"/>
          <w:bCs/>
          <w:i/>
          <w:sz w:val="28"/>
          <w:szCs w:val="28"/>
        </w:rPr>
      </w:pPr>
      <w:r w:rsidRPr="003568C2">
        <w:rPr>
          <w:rFonts w:ascii="Times New Roman" w:eastAsia="Times New Roman" w:hAnsi="Times New Roman"/>
          <w:bCs/>
          <w:i/>
          <w:sz w:val="28"/>
          <w:szCs w:val="28"/>
        </w:rPr>
        <w:t>Căn cứ Luật Lâm nghiệp ngày 15 tháng 11 năm 2017;</w:t>
      </w:r>
    </w:p>
    <w:p w14:paraId="31C48E77" w14:textId="77777777" w:rsidR="008D4E65" w:rsidRPr="003568C2" w:rsidRDefault="008D4E65" w:rsidP="003568C2">
      <w:pPr>
        <w:spacing w:before="100" w:after="0" w:line="264" w:lineRule="auto"/>
        <w:ind w:firstLine="567"/>
        <w:jc w:val="both"/>
        <w:rPr>
          <w:rFonts w:ascii="Times New Roman" w:eastAsia="Times New Roman" w:hAnsi="Times New Roman"/>
          <w:bCs/>
          <w:i/>
          <w:sz w:val="28"/>
          <w:szCs w:val="28"/>
        </w:rPr>
      </w:pPr>
      <w:r w:rsidRPr="003568C2">
        <w:rPr>
          <w:rFonts w:ascii="Times New Roman" w:eastAsia="Times New Roman" w:hAnsi="Times New Roman"/>
          <w:bCs/>
          <w:i/>
          <w:sz w:val="28"/>
          <w:szCs w:val="28"/>
        </w:rPr>
        <w:t>Luật sửa đổi, bổ sung một số điều của 15 Luật trong lĩnh vực nông nghiệp và môi trường ngày 11 tháng 12 năm 2025;</w:t>
      </w:r>
    </w:p>
    <w:p w14:paraId="5C9A2C7E" w14:textId="0FA5F8F1" w:rsidR="008D4E65" w:rsidRPr="003568C2" w:rsidRDefault="008D4E65" w:rsidP="003568C2">
      <w:pPr>
        <w:spacing w:before="100" w:after="0" w:line="264" w:lineRule="auto"/>
        <w:ind w:firstLine="567"/>
        <w:jc w:val="both"/>
        <w:rPr>
          <w:rFonts w:ascii="Times New Roman" w:eastAsia="Times New Roman" w:hAnsi="Times New Roman"/>
          <w:bCs/>
          <w:i/>
          <w:sz w:val="28"/>
          <w:szCs w:val="28"/>
        </w:rPr>
      </w:pPr>
      <w:r w:rsidRPr="003568C2">
        <w:rPr>
          <w:rFonts w:ascii="Times New Roman" w:eastAsia="Times New Roman" w:hAnsi="Times New Roman"/>
          <w:bCs/>
          <w:i/>
          <w:sz w:val="28"/>
          <w:szCs w:val="28"/>
        </w:rPr>
        <w:t>Căn cứ Nghị định số 156/2018/NĐ-CP ngày 16 tháng</w:t>
      </w:r>
      <w:r w:rsidR="00F12720" w:rsidRPr="003568C2">
        <w:rPr>
          <w:rFonts w:ascii="Times New Roman" w:eastAsia="Times New Roman" w:hAnsi="Times New Roman"/>
          <w:bCs/>
          <w:i/>
          <w:sz w:val="28"/>
          <w:szCs w:val="28"/>
        </w:rPr>
        <w:t xml:space="preserve"> </w:t>
      </w:r>
      <w:r w:rsidRPr="003568C2">
        <w:rPr>
          <w:rFonts w:ascii="Times New Roman" w:eastAsia="Times New Roman" w:hAnsi="Times New Roman"/>
          <w:bCs/>
          <w:i/>
          <w:sz w:val="28"/>
          <w:szCs w:val="28"/>
        </w:rPr>
        <w:t>11 năm 2018 của Chính phủ quy định chi tiết thi hành một số điều của Luật Lâm nghiệp;</w:t>
      </w:r>
    </w:p>
    <w:p w14:paraId="21A9BFA2" w14:textId="77777777" w:rsidR="008D4E65" w:rsidRPr="003568C2" w:rsidRDefault="008D4E65" w:rsidP="003568C2">
      <w:pPr>
        <w:spacing w:before="100" w:after="0" w:line="264" w:lineRule="auto"/>
        <w:ind w:firstLine="567"/>
        <w:jc w:val="both"/>
        <w:rPr>
          <w:rFonts w:ascii="Times New Roman" w:eastAsia="Times New Roman" w:hAnsi="Times New Roman"/>
          <w:bCs/>
          <w:i/>
          <w:sz w:val="28"/>
          <w:szCs w:val="28"/>
        </w:rPr>
      </w:pPr>
      <w:r w:rsidRPr="003568C2">
        <w:rPr>
          <w:rFonts w:ascii="Times New Roman" w:eastAsia="Times New Roman" w:hAnsi="Times New Roman"/>
          <w:bCs/>
          <w:i/>
          <w:sz w:val="28"/>
          <w:szCs w:val="28"/>
        </w:rPr>
        <w:t>Căn cứ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w:t>
      </w:r>
    </w:p>
    <w:p w14:paraId="66158210" w14:textId="77777777" w:rsidR="00864602" w:rsidRPr="003568C2" w:rsidRDefault="00864602" w:rsidP="003568C2">
      <w:pPr>
        <w:spacing w:before="100" w:after="0" w:line="264" w:lineRule="auto"/>
        <w:ind w:firstLine="567"/>
        <w:jc w:val="both"/>
        <w:rPr>
          <w:rFonts w:ascii="Times New Roman" w:eastAsia="Times New Roman" w:hAnsi="Times New Roman"/>
          <w:bCs/>
          <w:i/>
          <w:sz w:val="28"/>
          <w:szCs w:val="28"/>
        </w:rPr>
      </w:pPr>
      <w:r w:rsidRPr="003568C2">
        <w:rPr>
          <w:rFonts w:ascii="Times New Roman" w:eastAsia="Times New Roman" w:hAnsi="Times New Roman"/>
          <w:bCs/>
          <w:i/>
          <w:sz w:val="28"/>
          <w:szCs w:val="28"/>
        </w:rPr>
        <w:t>Căn cứ Nghị định số 42/2026/NĐ-CP ngày 26 tháng 01 năm 2026 của Chính phủ về việc sửa đổi, bổ sung một số điều của các nghị định trong lĩnh vực lâm nghiệp và kiểm lâm;</w:t>
      </w:r>
    </w:p>
    <w:p w14:paraId="622B96CC" w14:textId="77777777" w:rsidR="00864602" w:rsidRPr="003568C2" w:rsidRDefault="00864602" w:rsidP="003568C2">
      <w:pPr>
        <w:spacing w:before="100" w:after="0" w:line="264" w:lineRule="auto"/>
        <w:ind w:firstLine="567"/>
        <w:jc w:val="both"/>
        <w:rPr>
          <w:rFonts w:ascii="Times New Roman" w:eastAsia="Times New Roman" w:hAnsi="Times New Roman"/>
          <w:bCs/>
          <w:i/>
          <w:sz w:val="28"/>
          <w:szCs w:val="28"/>
        </w:rPr>
      </w:pPr>
      <w:r w:rsidRPr="003568C2">
        <w:rPr>
          <w:rFonts w:ascii="Times New Roman" w:eastAsia="Times New Roman" w:hAnsi="Times New Roman"/>
          <w:bCs/>
          <w:i/>
          <w:sz w:val="28"/>
          <w:szCs w:val="28"/>
        </w:rPr>
        <w:t>Căn cứ Nghị định số 131/2025/NĐ-CP ngày 12 tháng 6 năm 2025 của Chính phủ quy định phân định thẩm quyền của chính quyền địa phương 02 cấp trong lĩnh vực quản lý nhà nước của Bộ Nông nghiệp và Môi trường;</w:t>
      </w:r>
    </w:p>
    <w:p w14:paraId="3D44FB08" w14:textId="77777777" w:rsidR="00864602" w:rsidRPr="003568C2" w:rsidRDefault="00864602" w:rsidP="003568C2">
      <w:pPr>
        <w:spacing w:before="100" w:after="0" w:line="264" w:lineRule="auto"/>
        <w:ind w:firstLine="567"/>
        <w:jc w:val="both"/>
        <w:rPr>
          <w:rFonts w:ascii="Times New Roman" w:eastAsia="Times New Roman" w:hAnsi="Times New Roman"/>
          <w:bCs/>
          <w:i/>
          <w:sz w:val="28"/>
          <w:szCs w:val="28"/>
        </w:rPr>
      </w:pPr>
      <w:r w:rsidRPr="003568C2">
        <w:rPr>
          <w:rFonts w:ascii="Times New Roman" w:eastAsia="Times New Roman" w:hAnsi="Times New Roman"/>
          <w:bCs/>
          <w:i/>
          <w:sz w:val="28"/>
          <w:szCs w:val="28"/>
        </w:rPr>
        <w:t>Căn cứ Thông tư số 16/2025/TT-BNNMT ngày 19 tháng 6 năm 2025 của Bộ trưởng Bộ Nông nghiệp và Môi trường quy định về phân quyền, phân cấp, phân định thẩm quyền quản lý nhà nước và một số nội dung trong lĩnh vực lâm nghiệp và kiểm lâm;</w:t>
      </w:r>
    </w:p>
    <w:p w14:paraId="1A5F4377" w14:textId="77777777" w:rsidR="00864602" w:rsidRPr="003568C2" w:rsidRDefault="00864602" w:rsidP="003568C2">
      <w:pPr>
        <w:spacing w:before="100" w:after="0" w:line="264" w:lineRule="auto"/>
        <w:ind w:firstLine="567"/>
        <w:jc w:val="both"/>
        <w:rPr>
          <w:rFonts w:ascii="Times New Roman" w:eastAsia="Times New Roman" w:hAnsi="Times New Roman"/>
          <w:bCs/>
          <w:i/>
          <w:sz w:val="28"/>
          <w:szCs w:val="28"/>
        </w:rPr>
      </w:pPr>
      <w:r w:rsidRPr="003568C2">
        <w:rPr>
          <w:rFonts w:ascii="Times New Roman" w:eastAsia="Times New Roman" w:hAnsi="Times New Roman"/>
          <w:bCs/>
          <w:i/>
          <w:sz w:val="28"/>
          <w:szCs w:val="28"/>
        </w:rPr>
        <w:t>Căn cứ Văn bản số 49/BNNMT-LNKL ngày 06 tháng 01 năm 2026 của Bộ Nông nghiệp và Môi trường về việc công bố hiện trạng rừng năm 2025;</w:t>
      </w:r>
    </w:p>
    <w:p w14:paraId="4A896017" w14:textId="2FEC9783" w:rsidR="00F2228A" w:rsidRPr="003568C2" w:rsidRDefault="00A82E6B" w:rsidP="003568C2">
      <w:pPr>
        <w:spacing w:before="100" w:after="0" w:line="264" w:lineRule="auto"/>
        <w:ind w:firstLine="567"/>
        <w:jc w:val="both"/>
        <w:rPr>
          <w:rFonts w:ascii="Times New Roman" w:eastAsia="Times New Roman" w:hAnsi="Times New Roman"/>
          <w:i/>
          <w:sz w:val="28"/>
          <w:szCs w:val="28"/>
        </w:rPr>
      </w:pPr>
      <w:r w:rsidRPr="003568C2">
        <w:rPr>
          <w:rFonts w:ascii="Times New Roman" w:eastAsia="Times New Roman" w:hAnsi="Times New Roman"/>
          <w:i/>
          <w:sz w:val="28"/>
          <w:szCs w:val="28"/>
        </w:rPr>
        <w:t>T</w:t>
      </w:r>
      <w:r w:rsidR="00305C5A" w:rsidRPr="003568C2">
        <w:rPr>
          <w:rFonts w:ascii="Times New Roman" w:hAnsi="Times New Roman"/>
          <w:i/>
          <w:sz w:val="28"/>
          <w:szCs w:val="28"/>
        </w:rPr>
        <w:t xml:space="preserve">heo </w:t>
      </w:r>
      <w:r w:rsidR="00BB6541" w:rsidRPr="003568C2">
        <w:rPr>
          <w:rFonts w:ascii="Times New Roman" w:hAnsi="Times New Roman"/>
          <w:i/>
          <w:sz w:val="28"/>
          <w:szCs w:val="28"/>
          <w:lang w:val="vi-VN"/>
        </w:rPr>
        <w:t xml:space="preserve">đề nghị </w:t>
      </w:r>
      <w:r w:rsidR="00BB6541" w:rsidRPr="003568C2">
        <w:rPr>
          <w:rFonts w:ascii="Times New Roman" w:eastAsia="Times New Roman" w:hAnsi="Times New Roman"/>
          <w:i/>
          <w:sz w:val="28"/>
          <w:szCs w:val="28"/>
        </w:rPr>
        <w:t xml:space="preserve">của </w:t>
      </w:r>
      <w:r w:rsidR="008D4E65" w:rsidRPr="003568C2">
        <w:rPr>
          <w:rFonts w:ascii="Times New Roman" w:eastAsia="Times New Roman" w:hAnsi="Times New Roman"/>
          <w:i/>
          <w:sz w:val="28"/>
          <w:szCs w:val="28"/>
        </w:rPr>
        <w:t xml:space="preserve">Giám đốc </w:t>
      </w:r>
      <w:r w:rsidR="00D4777A" w:rsidRPr="003568C2">
        <w:rPr>
          <w:rFonts w:ascii="Times New Roman" w:eastAsia="Times New Roman" w:hAnsi="Times New Roman"/>
          <w:i/>
          <w:sz w:val="28"/>
          <w:szCs w:val="28"/>
        </w:rPr>
        <w:t xml:space="preserve">Sở </w:t>
      </w:r>
      <w:r w:rsidR="00F2228A" w:rsidRPr="003568C2">
        <w:rPr>
          <w:rFonts w:ascii="Times New Roman" w:eastAsia="Times New Roman" w:hAnsi="Times New Roman"/>
          <w:i/>
          <w:sz w:val="28"/>
          <w:szCs w:val="28"/>
        </w:rPr>
        <w:t xml:space="preserve">Nông nghiệp và </w:t>
      </w:r>
      <w:r w:rsidR="001661E0" w:rsidRPr="003568C2">
        <w:rPr>
          <w:rFonts w:ascii="Times New Roman" w:eastAsia="Times New Roman" w:hAnsi="Times New Roman"/>
          <w:i/>
          <w:sz w:val="28"/>
          <w:szCs w:val="28"/>
        </w:rPr>
        <w:t>Môi trường</w:t>
      </w:r>
      <w:r w:rsidR="00D4777A" w:rsidRPr="003568C2">
        <w:rPr>
          <w:rFonts w:ascii="Times New Roman" w:eastAsia="Times New Roman" w:hAnsi="Times New Roman"/>
          <w:i/>
          <w:sz w:val="28"/>
          <w:szCs w:val="28"/>
        </w:rPr>
        <w:t xml:space="preserve"> tại Tờ trình số</w:t>
      </w:r>
      <w:r w:rsidR="008D4E65" w:rsidRPr="003568C2">
        <w:rPr>
          <w:rFonts w:ascii="Times New Roman" w:eastAsia="Times New Roman" w:hAnsi="Times New Roman"/>
          <w:i/>
          <w:sz w:val="28"/>
          <w:szCs w:val="28"/>
        </w:rPr>
        <w:t xml:space="preserve"> 101</w:t>
      </w:r>
      <w:r w:rsidR="00D731F2" w:rsidRPr="003568C2">
        <w:rPr>
          <w:rFonts w:ascii="Times New Roman" w:eastAsia="Times New Roman" w:hAnsi="Times New Roman"/>
          <w:i/>
          <w:sz w:val="28"/>
          <w:szCs w:val="28"/>
        </w:rPr>
        <w:t>/TTr-SNN</w:t>
      </w:r>
      <w:r w:rsidR="00126949" w:rsidRPr="003568C2">
        <w:rPr>
          <w:rFonts w:ascii="Times New Roman" w:eastAsia="Times New Roman" w:hAnsi="Times New Roman"/>
          <w:i/>
          <w:sz w:val="28"/>
          <w:szCs w:val="28"/>
        </w:rPr>
        <w:t>MT</w:t>
      </w:r>
      <w:r w:rsidR="00D731F2" w:rsidRPr="003568C2">
        <w:rPr>
          <w:rFonts w:ascii="Times New Roman" w:eastAsia="Times New Roman" w:hAnsi="Times New Roman"/>
          <w:i/>
          <w:sz w:val="28"/>
          <w:szCs w:val="28"/>
        </w:rPr>
        <w:t xml:space="preserve"> </w:t>
      </w:r>
      <w:r w:rsidR="00D4777A" w:rsidRPr="003568C2">
        <w:rPr>
          <w:rFonts w:ascii="Times New Roman" w:eastAsia="Times New Roman" w:hAnsi="Times New Roman"/>
          <w:i/>
          <w:sz w:val="28"/>
          <w:szCs w:val="28"/>
        </w:rPr>
        <w:t xml:space="preserve">ngày </w:t>
      </w:r>
      <w:r w:rsidR="008D4E65" w:rsidRPr="003568C2">
        <w:rPr>
          <w:rFonts w:ascii="Times New Roman" w:eastAsia="Times New Roman" w:hAnsi="Times New Roman"/>
          <w:i/>
          <w:sz w:val="28"/>
          <w:szCs w:val="28"/>
        </w:rPr>
        <w:t xml:space="preserve">04 tháng 02 năm </w:t>
      </w:r>
      <w:r w:rsidR="000A3F5C" w:rsidRPr="003568C2">
        <w:rPr>
          <w:rFonts w:ascii="Times New Roman" w:eastAsia="Times New Roman" w:hAnsi="Times New Roman"/>
          <w:i/>
          <w:sz w:val="28"/>
          <w:szCs w:val="28"/>
        </w:rPr>
        <w:t>202</w:t>
      </w:r>
      <w:r w:rsidR="009F1BED" w:rsidRPr="003568C2">
        <w:rPr>
          <w:rFonts w:ascii="Times New Roman" w:eastAsia="Times New Roman" w:hAnsi="Times New Roman"/>
          <w:i/>
          <w:sz w:val="28"/>
          <w:szCs w:val="28"/>
        </w:rPr>
        <w:t>6</w:t>
      </w:r>
      <w:r w:rsidR="00457515" w:rsidRPr="003568C2">
        <w:rPr>
          <w:rFonts w:ascii="Times New Roman" w:eastAsia="Times New Roman" w:hAnsi="Times New Roman"/>
          <w:i/>
          <w:sz w:val="28"/>
          <w:szCs w:val="28"/>
        </w:rPr>
        <w:t xml:space="preserve"> và Công văn số 3124/SNNMT-CCKL ngày 27 tháng 02 năm 2026</w:t>
      </w:r>
      <w:r w:rsidR="00F63CF5" w:rsidRPr="003568C2">
        <w:rPr>
          <w:rFonts w:ascii="Times New Roman" w:eastAsia="Times New Roman" w:hAnsi="Times New Roman"/>
          <w:i/>
          <w:sz w:val="28"/>
          <w:szCs w:val="28"/>
        </w:rPr>
        <w:t>.</w:t>
      </w:r>
      <w:r w:rsidR="004A5060" w:rsidRPr="003568C2">
        <w:rPr>
          <w:rFonts w:ascii="Times New Roman" w:eastAsia="Times New Roman" w:hAnsi="Times New Roman"/>
          <w:i/>
          <w:sz w:val="28"/>
          <w:szCs w:val="28"/>
        </w:rPr>
        <w:t xml:space="preserve"> </w:t>
      </w:r>
    </w:p>
    <w:p w14:paraId="44E058A3" w14:textId="5D03F8E0" w:rsidR="007D1173" w:rsidRPr="003568C2" w:rsidRDefault="00F2228A" w:rsidP="003568C2">
      <w:pPr>
        <w:spacing w:before="240" w:after="240" w:line="240" w:lineRule="auto"/>
        <w:jc w:val="center"/>
        <w:rPr>
          <w:rFonts w:ascii="Times New Roman" w:eastAsia="Times New Roman" w:hAnsi="Times New Roman"/>
          <w:b/>
          <w:bCs/>
          <w:sz w:val="28"/>
          <w:szCs w:val="28"/>
        </w:rPr>
      </w:pPr>
      <w:r w:rsidRPr="003568C2">
        <w:rPr>
          <w:rFonts w:ascii="Times New Roman" w:eastAsia="Times New Roman" w:hAnsi="Times New Roman"/>
          <w:b/>
          <w:bCs/>
          <w:sz w:val="28"/>
          <w:szCs w:val="28"/>
          <w:lang w:val="vi-VN"/>
        </w:rPr>
        <w:t>QUYẾT ĐỊNH:</w:t>
      </w:r>
    </w:p>
    <w:p w14:paraId="6DB54917" w14:textId="2AE28A4B" w:rsidR="00424D0E" w:rsidRPr="003568C2" w:rsidRDefault="003C30A5" w:rsidP="003568C2">
      <w:pPr>
        <w:spacing w:before="120" w:after="0" w:line="264" w:lineRule="auto"/>
        <w:ind w:firstLine="567"/>
        <w:jc w:val="both"/>
        <w:rPr>
          <w:rFonts w:ascii="Times New Roman" w:hAnsi="Times New Roman"/>
          <w:b/>
          <w:bCs/>
          <w:sz w:val="28"/>
          <w:szCs w:val="28"/>
        </w:rPr>
      </w:pPr>
      <w:r w:rsidRPr="003568C2">
        <w:rPr>
          <w:rFonts w:ascii="Times New Roman" w:eastAsia="Times New Roman" w:hAnsi="Times New Roman"/>
          <w:b/>
          <w:bCs/>
          <w:sz w:val="28"/>
          <w:szCs w:val="28"/>
          <w:lang w:val="vi-VN"/>
        </w:rPr>
        <w:t>Điều 1. </w:t>
      </w:r>
      <w:r w:rsidR="009F1BED" w:rsidRPr="003568C2">
        <w:rPr>
          <w:rFonts w:ascii="Times New Roman" w:hAnsi="Times New Roman"/>
          <w:b/>
          <w:bCs/>
          <w:sz w:val="28"/>
          <w:szCs w:val="28"/>
        </w:rPr>
        <w:t>Công bố hiện trạng rừng tỉnh Đồng Nai đến ngày 31 tháng 12 năm 2025</w:t>
      </w:r>
    </w:p>
    <w:p w14:paraId="7C9F24A1" w14:textId="77777777" w:rsidR="009F1BED" w:rsidRPr="003568C2" w:rsidRDefault="009F1BED" w:rsidP="003568C2">
      <w:pPr>
        <w:spacing w:before="120" w:after="0" w:line="264" w:lineRule="auto"/>
        <w:ind w:firstLine="567"/>
        <w:jc w:val="both"/>
        <w:rPr>
          <w:rFonts w:ascii="Times New Roman" w:eastAsia="Times New Roman" w:hAnsi="Times New Roman"/>
          <w:bCs/>
          <w:sz w:val="28"/>
          <w:szCs w:val="28"/>
        </w:rPr>
      </w:pPr>
      <w:r w:rsidRPr="003568C2">
        <w:rPr>
          <w:rFonts w:ascii="Times New Roman" w:eastAsia="Times New Roman" w:hAnsi="Times New Roman"/>
          <w:bCs/>
          <w:sz w:val="28"/>
          <w:szCs w:val="28"/>
        </w:rPr>
        <w:t>Tổng diện tích rừng và đất chưa thành rừng trên địa bàn tỉnh Đồng Nai là 370.020,39 ha, trong đó:</w:t>
      </w:r>
    </w:p>
    <w:p w14:paraId="52FDD237" w14:textId="27FF2DB4" w:rsidR="00BB16C1" w:rsidRPr="003568C2" w:rsidRDefault="009F1BED" w:rsidP="003568C2">
      <w:pPr>
        <w:spacing w:before="120" w:after="0" w:line="264" w:lineRule="auto"/>
        <w:ind w:firstLine="567"/>
        <w:jc w:val="both"/>
        <w:rPr>
          <w:rFonts w:ascii="Times New Roman" w:eastAsia="Times New Roman" w:hAnsi="Times New Roman"/>
          <w:bCs/>
          <w:sz w:val="28"/>
          <w:szCs w:val="28"/>
        </w:rPr>
      </w:pPr>
      <w:r w:rsidRPr="003568C2">
        <w:rPr>
          <w:rFonts w:ascii="Times New Roman" w:eastAsia="Times New Roman" w:hAnsi="Times New Roman"/>
          <w:bCs/>
          <w:sz w:val="28"/>
          <w:szCs w:val="28"/>
        </w:rPr>
        <w:lastRenderedPageBreak/>
        <w:t>1.</w:t>
      </w:r>
      <w:r w:rsidR="00BB16C1" w:rsidRPr="003568C2">
        <w:rPr>
          <w:rFonts w:ascii="Times New Roman" w:eastAsia="Times New Roman" w:hAnsi="Times New Roman"/>
          <w:bCs/>
          <w:sz w:val="28"/>
          <w:szCs w:val="28"/>
        </w:rPr>
        <w:t xml:space="preserve"> Diện tích rừng và đất chưa thành rừng phân theo hiện trạng rừng</w:t>
      </w:r>
    </w:p>
    <w:p w14:paraId="523E3075" w14:textId="6C11E7B4" w:rsidR="009F1BED" w:rsidRPr="003568C2" w:rsidRDefault="009F1BED" w:rsidP="003568C2">
      <w:pPr>
        <w:spacing w:before="120" w:after="0" w:line="264" w:lineRule="auto"/>
        <w:ind w:firstLine="567"/>
        <w:jc w:val="both"/>
        <w:rPr>
          <w:rFonts w:ascii="Times New Roman" w:eastAsia="Times New Roman" w:hAnsi="Times New Roman"/>
          <w:sz w:val="28"/>
          <w:szCs w:val="28"/>
        </w:rPr>
      </w:pPr>
      <w:r w:rsidRPr="003568C2">
        <w:rPr>
          <w:rFonts w:ascii="Times New Roman" w:eastAsia="Times New Roman" w:hAnsi="Times New Roman"/>
          <w:sz w:val="28"/>
          <w:szCs w:val="28"/>
        </w:rPr>
        <w:t>a) Diện tích đất có rừng: 321.587,18 ha</w:t>
      </w:r>
    </w:p>
    <w:p w14:paraId="36D5D99D" w14:textId="4FE8479B" w:rsidR="009F1BED" w:rsidRPr="003568C2" w:rsidRDefault="009F1BED" w:rsidP="003568C2">
      <w:pPr>
        <w:spacing w:before="120" w:after="0" w:line="264" w:lineRule="auto"/>
        <w:ind w:firstLine="567"/>
        <w:jc w:val="both"/>
        <w:rPr>
          <w:rFonts w:ascii="Times New Roman" w:eastAsia="Times New Roman" w:hAnsi="Times New Roman"/>
          <w:sz w:val="28"/>
          <w:szCs w:val="28"/>
        </w:rPr>
      </w:pPr>
      <w:r w:rsidRPr="003568C2">
        <w:rPr>
          <w:rFonts w:ascii="Times New Roman" w:eastAsia="Times New Roman" w:hAnsi="Times New Roman"/>
          <w:sz w:val="28"/>
          <w:szCs w:val="28"/>
        </w:rPr>
        <w:t>- Rừng tự nhiên: 179.545,76 ha;</w:t>
      </w:r>
    </w:p>
    <w:p w14:paraId="450A1F19" w14:textId="06A852B2" w:rsidR="009F1BED" w:rsidRPr="003568C2" w:rsidRDefault="009F1BED" w:rsidP="003568C2">
      <w:pPr>
        <w:spacing w:before="120" w:after="0" w:line="264" w:lineRule="auto"/>
        <w:ind w:firstLine="567"/>
        <w:jc w:val="both"/>
        <w:rPr>
          <w:rFonts w:ascii="Times New Roman" w:eastAsia="Times New Roman" w:hAnsi="Times New Roman"/>
          <w:sz w:val="28"/>
          <w:szCs w:val="28"/>
        </w:rPr>
      </w:pPr>
      <w:r w:rsidRPr="003568C2">
        <w:rPr>
          <w:rFonts w:ascii="Times New Roman" w:eastAsia="Times New Roman" w:hAnsi="Times New Roman"/>
          <w:sz w:val="28"/>
          <w:szCs w:val="28"/>
        </w:rPr>
        <w:t>- Rừng trồng: 142.041,42 ha.</w:t>
      </w:r>
    </w:p>
    <w:p w14:paraId="3057CB5D" w14:textId="3AF27E2E" w:rsidR="009F1BED" w:rsidRPr="003568C2" w:rsidRDefault="009F1BED" w:rsidP="003568C2">
      <w:pPr>
        <w:spacing w:before="120" w:after="0" w:line="264" w:lineRule="auto"/>
        <w:ind w:firstLine="567"/>
        <w:jc w:val="both"/>
        <w:rPr>
          <w:rFonts w:ascii="Times New Roman" w:eastAsia="Times New Roman" w:hAnsi="Times New Roman"/>
          <w:sz w:val="28"/>
          <w:szCs w:val="28"/>
        </w:rPr>
      </w:pPr>
      <w:r w:rsidRPr="003568C2">
        <w:rPr>
          <w:rFonts w:ascii="Times New Roman" w:eastAsia="Times New Roman" w:hAnsi="Times New Roman"/>
          <w:sz w:val="28"/>
          <w:szCs w:val="28"/>
        </w:rPr>
        <w:t>b) Diện tích đất chưa thành rừng: 48.433,21 ha</w:t>
      </w:r>
    </w:p>
    <w:p w14:paraId="33217AFD" w14:textId="5914BA15" w:rsidR="009F1BED" w:rsidRPr="003568C2" w:rsidRDefault="009F1BED" w:rsidP="003568C2">
      <w:pPr>
        <w:spacing w:before="120" w:after="0" w:line="264" w:lineRule="auto"/>
        <w:ind w:firstLine="567"/>
        <w:jc w:val="both"/>
        <w:rPr>
          <w:rFonts w:ascii="Times New Roman" w:eastAsia="Times New Roman" w:hAnsi="Times New Roman"/>
          <w:sz w:val="28"/>
          <w:szCs w:val="28"/>
        </w:rPr>
      </w:pPr>
      <w:r w:rsidRPr="003568C2">
        <w:rPr>
          <w:rFonts w:ascii="Times New Roman" w:eastAsia="Times New Roman" w:hAnsi="Times New Roman"/>
          <w:sz w:val="28"/>
          <w:szCs w:val="28"/>
        </w:rPr>
        <w:t>-</w:t>
      </w:r>
      <w:r w:rsidR="00F12720" w:rsidRPr="003568C2">
        <w:rPr>
          <w:rFonts w:ascii="Times New Roman" w:eastAsia="Times New Roman" w:hAnsi="Times New Roman"/>
          <w:sz w:val="28"/>
          <w:szCs w:val="28"/>
        </w:rPr>
        <w:t xml:space="preserve"> Diện tích đã</w:t>
      </w:r>
      <w:r w:rsidRPr="003568C2">
        <w:rPr>
          <w:rFonts w:ascii="Times New Roman" w:eastAsia="Times New Roman" w:hAnsi="Times New Roman"/>
          <w:sz w:val="28"/>
          <w:szCs w:val="28"/>
        </w:rPr>
        <w:t xml:space="preserve"> trồng cây rừng: 13.998,25 ha;</w:t>
      </w:r>
    </w:p>
    <w:p w14:paraId="26780B56" w14:textId="4EDA00D8" w:rsidR="009F1BED" w:rsidRPr="003568C2" w:rsidRDefault="009F1BED" w:rsidP="003568C2">
      <w:pPr>
        <w:spacing w:before="120" w:after="0" w:line="264" w:lineRule="auto"/>
        <w:ind w:firstLine="567"/>
        <w:jc w:val="both"/>
        <w:rPr>
          <w:rFonts w:ascii="Times New Roman" w:eastAsia="Times New Roman" w:hAnsi="Times New Roman"/>
          <w:sz w:val="28"/>
          <w:szCs w:val="28"/>
        </w:rPr>
      </w:pPr>
      <w:r w:rsidRPr="003568C2">
        <w:rPr>
          <w:rFonts w:ascii="Times New Roman" w:eastAsia="Times New Roman" w:hAnsi="Times New Roman"/>
          <w:sz w:val="28"/>
          <w:szCs w:val="28"/>
        </w:rPr>
        <w:t>- Diện tích có cây tái sinh: 1.654,51 ha;</w:t>
      </w:r>
    </w:p>
    <w:p w14:paraId="0A541C2B" w14:textId="0A3F948D" w:rsidR="009F1BED" w:rsidRPr="003568C2" w:rsidRDefault="009F1BED" w:rsidP="003568C2">
      <w:pPr>
        <w:spacing w:before="120" w:after="0" w:line="264" w:lineRule="auto"/>
        <w:ind w:firstLine="567"/>
        <w:jc w:val="both"/>
        <w:rPr>
          <w:rFonts w:ascii="Times New Roman" w:eastAsia="Times New Roman" w:hAnsi="Times New Roman"/>
          <w:sz w:val="28"/>
          <w:szCs w:val="28"/>
        </w:rPr>
      </w:pPr>
      <w:r w:rsidRPr="003568C2">
        <w:rPr>
          <w:rFonts w:ascii="Times New Roman" w:eastAsia="Times New Roman" w:hAnsi="Times New Roman"/>
          <w:sz w:val="28"/>
          <w:szCs w:val="28"/>
        </w:rPr>
        <w:t xml:space="preserve">- Diện tích khác: 32.780,45 ha. </w:t>
      </w:r>
    </w:p>
    <w:p w14:paraId="14B1B534" w14:textId="7F4152B4" w:rsidR="00BB16C1" w:rsidRPr="003568C2" w:rsidRDefault="00126949" w:rsidP="003568C2">
      <w:pPr>
        <w:spacing w:before="120" w:after="0" w:line="264" w:lineRule="auto"/>
        <w:ind w:firstLine="567"/>
        <w:jc w:val="both"/>
        <w:rPr>
          <w:rFonts w:ascii="Times New Roman" w:eastAsia="Times New Roman" w:hAnsi="Times New Roman"/>
          <w:bCs/>
          <w:sz w:val="28"/>
          <w:szCs w:val="28"/>
        </w:rPr>
      </w:pPr>
      <w:r w:rsidRPr="003568C2">
        <w:rPr>
          <w:rFonts w:ascii="Times New Roman" w:eastAsia="Times New Roman" w:hAnsi="Times New Roman"/>
          <w:bCs/>
          <w:sz w:val="28"/>
          <w:szCs w:val="28"/>
        </w:rPr>
        <w:t>2.</w:t>
      </w:r>
      <w:r w:rsidR="00BB16C1" w:rsidRPr="003568C2">
        <w:rPr>
          <w:rFonts w:ascii="Times New Roman" w:eastAsia="Times New Roman" w:hAnsi="Times New Roman"/>
          <w:bCs/>
          <w:sz w:val="28"/>
          <w:szCs w:val="28"/>
        </w:rPr>
        <w:t xml:space="preserve"> Diện tích rừng và đất chưa thành rừng phân theo chức năng của rừng</w:t>
      </w:r>
    </w:p>
    <w:p w14:paraId="00813B40" w14:textId="586379D3" w:rsidR="00BB16C1" w:rsidRPr="003568C2" w:rsidRDefault="00126949" w:rsidP="003568C2">
      <w:pPr>
        <w:spacing w:before="120" w:after="0" w:line="264" w:lineRule="auto"/>
        <w:ind w:firstLine="567"/>
        <w:jc w:val="both"/>
        <w:rPr>
          <w:rFonts w:ascii="Times New Roman" w:eastAsia="Times New Roman" w:hAnsi="Times New Roman"/>
          <w:sz w:val="28"/>
          <w:szCs w:val="28"/>
        </w:rPr>
      </w:pPr>
      <w:r w:rsidRPr="003568C2">
        <w:rPr>
          <w:rFonts w:ascii="Times New Roman" w:eastAsia="Times New Roman" w:hAnsi="Times New Roman"/>
          <w:sz w:val="28"/>
          <w:szCs w:val="28"/>
        </w:rPr>
        <w:t>a)</w:t>
      </w:r>
      <w:r w:rsidR="00BB16C1" w:rsidRPr="003568C2">
        <w:rPr>
          <w:rFonts w:ascii="Times New Roman" w:eastAsia="Times New Roman" w:hAnsi="Times New Roman"/>
          <w:sz w:val="28"/>
          <w:szCs w:val="28"/>
        </w:rPr>
        <w:t xml:space="preserve"> Diện tích trong quy hoạch 3 loại rừng: </w:t>
      </w:r>
      <w:r w:rsidR="009F1BED" w:rsidRPr="003568C2">
        <w:rPr>
          <w:rFonts w:ascii="Times New Roman" w:eastAsia="Times New Roman" w:hAnsi="Times New Roman"/>
          <w:sz w:val="28"/>
          <w:szCs w:val="28"/>
        </w:rPr>
        <w:t xml:space="preserve">348.938,46 </w:t>
      </w:r>
      <w:r w:rsidR="00BB16C1" w:rsidRPr="003568C2">
        <w:rPr>
          <w:rFonts w:ascii="Times New Roman" w:eastAsia="Times New Roman" w:hAnsi="Times New Roman"/>
          <w:sz w:val="28"/>
          <w:szCs w:val="28"/>
        </w:rPr>
        <w:t>ha, trong đó:</w:t>
      </w:r>
    </w:p>
    <w:p w14:paraId="6E122812" w14:textId="329FFFC6" w:rsidR="009F1BED" w:rsidRPr="003568C2" w:rsidRDefault="00126949" w:rsidP="003568C2">
      <w:pPr>
        <w:spacing w:before="120" w:after="0" w:line="264" w:lineRule="auto"/>
        <w:ind w:firstLine="567"/>
        <w:jc w:val="both"/>
        <w:rPr>
          <w:rFonts w:ascii="Times New Roman" w:eastAsia="Times New Roman" w:hAnsi="Times New Roman"/>
          <w:sz w:val="28"/>
          <w:szCs w:val="28"/>
        </w:rPr>
      </w:pPr>
      <w:r w:rsidRPr="003568C2">
        <w:rPr>
          <w:rFonts w:ascii="Times New Roman" w:eastAsia="Times New Roman" w:hAnsi="Times New Roman"/>
          <w:sz w:val="28"/>
          <w:szCs w:val="28"/>
        </w:rPr>
        <w:t>-</w:t>
      </w:r>
      <w:r w:rsidR="009F1BED" w:rsidRPr="003568C2">
        <w:rPr>
          <w:rFonts w:ascii="Times New Roman" w:eastAsia="Times New Roman" w:hAnsi="Times New Roman"/>
          <w:sz w:val="28"/>
          <w:szCs w:val="28"/>
        </w:rPr>
        <w:t xml:space="preserve"> Đặc dụng: 135.267,36 ha (rừng tự nhiên: 125.864,93 ha; rừng trồng: 4.444,89 ha; đất chưa thành rừng: 4.957,54 ha);</w:t>
      </w:r>
    </w:p>
    <w:p w14:paraId="49982C81" w14:textId="662382EE" w:rsidR="009F1BED" w:rsidRPr="003568C2" w:rsidRDefault="00126949" w:rsidP="003568C2">
      <w:pPr>
        <w:spacing w:before="120" w:after="0" w:line="264" w:lineRule="auto"/>
        <w:ind w:firstLine="567"/>
        <w:jc w:val="both"/>
        <w:rPr>
          <w:rFonts w:ascii="Times New Roman" w:eastAsia="Times New Roman" w:hAnsi="Times New Roman"/>
          <w:sz w:val="28"/>
          <w:szCs w:val="28"/>
        </w:rPr>
      </w:pPr>
      <w:r w:rsidRPr="003568C2">
        <w:rPr>
          <w:rFonts w:ascii="Times New Roman" w:eastAsia="Times New Roman" w:hAnsi="Times New Roman"/>
          <w:sz w:val="28"/>
          <w:szCs w:val="28"/>
        </w:rPr>
        <w:t>-</w:t>
      </w:r>
      <w:r w:rsidR="009F1BED" w:rsidRPr="003568C2">
        <w:rPr>
          <w:rFonts w:ascii="Times New Roman" w:eastAsia="Times New Roman" w:hAnsi="Times New Roman"/>
          <w:sz w:val="28"/>
          <w:szCs w:val="28"/>
        </w:rPr>
        <w:t xml:space="preserve"> Phòng hộ: 81.389,10 ha (rừng tự nhiên: 27.502,49 ha; rừng trồng: 44.512,69 ha; đất chưa thành rừng: 9.373,92  ha);</w:t>
      </w:r>
    </w:p>
    <w:p w14:paraId="6DF03557" w14:textId="19D4777D" w:rsidR="009F1BED" w:rsidRPr="003568C2" w:rsidRDefault="00126949" w:rsidP="003568C2">
      <w:pPr>
        <w:spacing w:before="120" w:after="0" w:line="264" w:lineRule="auto"/>
        <w:ind w:firstLine="567"/>
        <w:jc w:val="both"/>
        <w:rPr>
          <w:rFonts w:ascii="Times New Roman" w:eastAsia="Times New Roman" w:hAnsi="Times New Roman"/>
          <w:sz w:val="28"/>
          <w:szCs w:val="28"/>
        </w:rPr>
      </w:pPr>
      <w:r w:rsidRPr="003568C2">
        <w:rPr>
          <w:rFonts w:ascii="Times New Roman" w:eastAsia="Times New Roman" w:hAnsi="Times New Roman"/>
          <w:sz w:val="28"/>
          <w:szCs w:val="28"/>
        </w:rPr>
        <w:t>-</w:t>
      </w:r>
      <w:r w:rsidR="009F1BED" w:rsidRPr="003568C2">
        <w:rPr>
          <w:rFonts w:ascii="Times New Roman" w:eastAsia="Times New Roman" w:hAnsi="Times New Roman"/>
          <w:sz w:val="28"/>
          <w:szCs w:val="28"/>
        </w:rPr>
        <w:t xml:space="preserve"> Sản xuất: 132.282,0 ha (rừng tự nhiên: 25.221,89 ha; rừng trồng: 83.580,45 ha; đất chưa thành rừng: 23.479,66 ha).</w:t>
      </w:r>
    </w:p>
    <w:p w14:paraId="13EB2DE9" w14:textId="35584D05" w:rsidR="009F1BED" w:rsidRPr="003568C2" w:rsidRDefault="00126949" w:rsidP="003568C2">
      <w:pPr>
        <w:spacing w:before="120" w:after="0" w:line="264" w:lineRule="auto"/>
        <w:ind w:firstLine="567"/>
        <w:jc w:val="both"/>
        <w:rPr>
          <w:rFonts w:ascii="Times New Roman" w:eastAsia="Times New Roman" w:hAnsi="Times New Roman"/>
          <w:sz w:val="28"/>
          <w:szCs w:val="28"/>
        </w:rPr>
      </w:pPr>
      <w:r w:rsidRPr="003568C2">
        <w:rPr>
          <w:rFonts w:ascii="Times New Roman" w:eastAsia="Times New Roman" w:hAnsi="Times New Roman"/>
          <w:sz w:val="28"/>
          <w:szCs w:val="28"/>
        </w:rPr>
        <w:t>b)</w:t>
      </w:r>
      <w:r w:rsidR="009F1BED" w:rsidRPr="003568C2">
        <w:rPr>
          <w:rFonts w:ascii="Times New Roman" w:eastAsia="Times New Roman" w:hAnsi="Times New Roman"/>
          <w:sz w:val="28"/>
          <w:szCs w:val="28"/>
        </w:rPr>
        <w:t xml:space="preserve"> Diện tích ngoài quy hoạch 03 loại rừng: 21.081,93 ha (rừng tự nhiên</w:t>
      </w:r>
      <w:r w:rsidRPr="003568C2">
        <w:rPr>
          <w:rFonts w:ascii="Times New Roman" w:eastAsia="Times New Roman" w:hAnsi="Times New Roman"/>
          <w:sz w:val="28"/>
          <w:szCs w:val="28"/>
        </w:rPr>
        <w:t>:</w:t>
      </w:r>
      <w:r w:rsidR="009F1BED" w:rsidRPr="003568C2">
        <w:rPr>
          <w:rFonts w:ascii="Times New Roman" w:eastAsia="Times New Roman" w:hAnsi="Times New Roman"/>
          <w:sz w:val="28"/>
          <w:szCs w:val="28"/>
        </w:rPr>
        <w:t xml:space="preserve"> 956,45 ha; rừng trồng: 9.503,39 ha; đất chưa thành rừng: 10.622,09 ha).</w:t>
      </w:r>
    </w:p>
    <w:p w14:paraId="77D3FA55" w14:textId="5311FA77" w:rsidR="00BB16C1" w:rsidRPr="003568C2" w:rsidRDefault="00126949" w:rsidP="003568C2">
      <w:pPr>
        <w:spacing w:before="120" w:after="0" w:line="264" w:lineRule="auto"/>
        <w:ind w:firstLine="567"/>
        <w:jc w:val="both"/>
        <w:rPr>
          <w:rFonts w:ascii="Times New Roman" w:eastAsia="Times New Roman" w:hAnsi="Times New Roman"/>
          <w:bCs/>
          <w:sz w:val="28"/>
          <w:szCs w:val="28"/>
        </w:rPr>
      </w:pPr>
      <w:r w:rsidRPr="003568C2">
        <w:rPr>
          <w:rFonts w:ascii="Times New Roman" w:eastAsia="Times New Roman" w:hAnsi="Times New Roman"/>
          <w:bCs/>
          <w:sz w:val="28"/>
          <w:szCs w:val="28"/>
        </w:rPr>
        <w:t>3.</w:t>
      </w:r>
      <w:r w:rsidR="00BB16C1" w:rsidRPr="003568C2">
        <w:rPr>
          <w:rFonts w:ascii="Times New Roman" w:eastAsia="Times New Roman" w:hAnsi="Times New Roman"/>
          <w:bCs/>
          <w:sz w:val="28"/>
          <w:szCs w:val="28"/>
        </w:rPr>
        <w:t xml:space="preserve"> Tỷ lệ che phủ rừng trên toàn tỉnh là 2</w:t>
      </w:r>
      <w:r w:rsidR="009F1BED" w:rsidRPr="003568C2">
        <w:rPr>
          <w:rFonts w:ascii="Times New Roman" w:eastAsia="Times New Roman" w:hAnsi="Times New Roman"/>
          <w:bCs/>
          <w:sz w:val="28"/>
          <w:szCs w:val="28"/>
        </w:rPr>
        <w:t>5</w:t>
      </w:r>
      <w:r w:rsidR="00BB16C1" w:rsidRPr="003568C2">
        <w:rPr>
          <w:rFonts w:ascii="Times New Roman" w:eastAsia="Times New Roman" w:hAnsi="Times New Roman"/>
          <w:bCs/>
          <w:sz w:val="28"/>
          <w:szCs w:val="28"/>
        </w:rPr>
        <w:t>,</w:t>
      </w:r>
      <w:r w:rsidR="009F1BED" w:rsidRPr="003568C2">
        <w:rPr>
          <w:rFonts w:ascii="Times New Roman" w:eastAsia="Times New Roman" w:hAnsi="Times New Roman"/>
          <w:bCs/>
          <w:sz w:val="28"/>
          <w:szCs w:val="28"/>
        </w:rPr>
        <w:t>2</w:t>
      </w:r>
      <w:r w:rsidR="009A529C" w:rsidRPr="003568C2">
        <w:rPr>
          <w:rFonts w:ascii="Times New Roman" w:eastAsia="Times New Roman" w:hAnsi="Times New Roman"/>
          <w:bCs/>
          <w:sz w:val="28"/>
          <w:szCs w:val="28"/>
        </w:rPr>
        <w:t>5</w:t>
      </w:r>
      <w:r w:rsidR="00BB16C1" w:rsidRPr="003568C2">
        <w:rPr>
          <w:rFonts w:ascii="Times New Roman" w:eastAsia="Times New Roman" w:hAnsi="Times New Roman"/>
          <w:bCs/>
          <w:sz w:val="28"/>
          <w:szCs w:val="28"/>
        </w:rPr>
        <w:t xml:space="preserve">%. </w:t>
      </w:r>
    </w:p>
    <w:p w14:paraId="1A378F29" w14:textId="77777777" w:rsidR="00CD00A4" w:rsidRPr="003568C2" w:rsidRDefault="00CD00A4" w:rsidP="003568C2">
      <w:pPr>
        <w:spacing w:before="120" w:after="0" w:line="264" w:lineRule="auto"/>
        <w:ind w:firstLine="567"/>
        <w:jc w:val="center"/>
        <w:rPr>
          <w:rFonts w:ascii="Times New Roman" w:hAnsi="Times New Roman"/>
          <w:bCs/>
          <w:sz w:val="28"/>
          <w:szCs w:val="28"/>
        </w:rPr>
      </w:pPr>
      <w:r w:rsidRPr="003568C2">
        <w:rPr>
          <w:rFonts w:ascii="Times New Roman" w:hAnsi="Times New Roman"/>
          <w:i/>
          <w:sz w:val="28"/>
          <w:szCs w:val="28"/>
        </w:rPr>
        <w:t xml:space="preserve">(Chi tiết </w:t>
      </w:r>
      <w:r w:rsidR="00646CCD" w:rsidRPr="003568C2">
        <w:rPr>
          <w:rFonts w:ascii="Times New Roman" w:hAnsi="Times New Roman"/>
          <w:i/>
          <w:sz w:val="28"/>
          <w:szCs w:val="28"/>
        </w:rPr>
        <w:t>số liệu tại biểu 01, 02, 03</w:t>
      </w:r>
      <w:r w:rsidR="00050FB3" w:rsidRPr="003568C2">
        <w:rPr>
          <w:rFonts w:ascii="Times New Roman" w:hAnsi="Times New Roman"/>
          <w:i/>
          <w:sz w:val="28"/>
          <w:szCs w:val="28"/>
        </w:rPr>
        <w:t>, 04</w:t>
      </w:r>
      <w:r w:rsidR="00BB16C1" w:rsidRPr="003568C2">
        <w:rPr>
          <w:rFonts w:ascii="Times New Roman" w:hAnsi="Times New Roman"/>
          <w:i/>
          <w:sz w:val="28"/>
          <w:szCs w:val="28"/>
        </w:rPr>
        <w:t>, 05</w:t>
      </w:r>
      <w:r w:rsidR="00646CCD" w:rsidRPr="003568C2">
        <w:rPr>
          <w:rFonts w:ascii="Times New Roman" w:hAnsi="Times New Roman"/>
          <w:i/>
          <w:sz w:val="28"/>
          <w:szCs w:val="28"/>
        </w:rPr>
        <w:t xml:space="preserve"> </w:t>
      </w:r>
      <w:r w:rsidR="003C20AB" w:rsidRPr="003568C2">
        <w:rPr>
          <w:rFonts w:ascii="Times New Roman" w:hAnsi="Times New Roman"/>
          <w:i/>
          <w:sz w:val="28"/>
          <w:szCs w:val="28"/>
        </w:rPr>
        <w:t>kèm theo)</w:t>
      </w:r>
    </w:p>
    <w:p w14:paraId="607BCA2B" w14:textId="5B6690F2" w:rsidR="00646CCD" w:rsidRPr="003568C2" w:rsidRDefault="009A529C" w:rsidP="003568C2">
      <w:pPr>
        <w:spacing w:before="120" w:after="0" w:line="264" w:lineRule="auto"/>
        <w:ind w:firstLine="567"/>
        <w:jc w:val="both"/>
        <w:rPr>
          <w:rFonts w:ascii="Times New Roman" w:eastAsia="Times New Roman" w:hAnsi="Times New Roman"/>
          <w:b/>
          <w:sz w:val="28"/>
          <w:szCs w:val="28"/>
        </w:rPr>
      </w:pPr>
      <w:r w:rsidRPr="003568C2">
        <w:rPr>
          <w:rFonts w:ascii="Times New Roman" w:eastAsia="Times New Roman" w:hAnsi="Times New Roman"/>
          <w:b/>
          <w:bCs/>
          <w:sz w:val="28"/>
          <w:szCs w:val="28"/>
        </w:rPr>
        <w:t>Điều 2.</w:t>
      </w:r>
      <w:r w:rsidR="00A82E6B" w:rsidRPr="003568C2">
        <w:rPr>
          <w:rFonts w:ascii="Times New Roman" w:eastAsia="Times New Roman" w:hAnsi="Times New Roman"/>
          <w:b/>
          <w:bCs/>
          <w:sz w:val="28"/>
          <w:szCs w:val="28"/>
        </w:rPr>
        <w:t xml:space="preserve"> </w:t>
      </w:r>
      <w:r w:rsidR="00646CCD" w:rsidRPr="003568C2">
        <w:rPr>
          <w:rFonts w:ascii="Times New Roman" w:eastAsia="Times New Roman" w:hAnsi="Times New Roman"/>
          <w:b/>
          <w:sz w:val="28"/>
          <w:szCs w:val="28"/>
        </w:rPr>
        <w:t>Trách nhiệm quản lý nhà nước về lâm nghiệp sau khi công bố hiện trạng rừng</w:t>
      </w:r>
    </w:p>
    <w:p w14:paraId="0807CF42" w14:textId="220A3796" w:rsidR="00646CCD" w:rsidRPr="003568C2" w:rsidRDefault="00646CCD" w:rsidP="003568C2">
      <w:pPr>
        <w:spacing w:before="120" w:after="0" w:line="264" w:lineRule="auto"/>
        <w:ind w:firstLine="567"/>
        <w:jc w:val="both"/>
        <w:rPr>
          <w:rFonts w:ascii="Times New Roman" w:eastAsia="Times New Roman" w:hAnsi="Times New Roman"/>
          <w:iCs/>
          <w:sz w:val="28"/>
          <w:szCs w:val="28"/>
        </w:rPr>
      </w:pPr>
      <w:r w:rsidRPr="003568C2">
        <w:rPr>
          <w:rFonts w:ascii="Times New Roman" w:eastAsia="Times New Roman" w:hAnsi="Times New Roman"/>
          <w:sz w:val="28"/>
          <w:szCs w:val="28"/>
        </w:rPr>
        <w:t xml:space="preserve">1. </w:t>
      </w:r>
      <w:r w:rsidRPr="003568C2">
        <w:rPr>
          <w:rFonts w:ascii="Times New Roman" w:eastAsia="Times New Roman" w:hAnsi="Times New Roman"/>
          <w:iCs/>
          <w:sz w:val="28"/>
          <w:szCs w:val="28"/>
        </w:rPr>
        <w:t xml:space="preserve">Sở Nông nghiệp và </w:t>
      </w:r>
      <w:r w:rsidR="009F1BED" w:rsidRPr="003568C2">
        <w:rPr>
          <w:rFonts w:ascii="Times New Roman" w:eastAsia="Times New Roman" w:hAnsi="Times New Roman"/>
          <w:iCs/>
          <w:sz w:val="28"/>
          <w:szCs w:val="28"/>
        </w:rPr>
        <w:t>Môi trường</w:t>
      </w:r>
      <w:r w:rsidR="003132A9" w:rsidRPr="003568C2">
        <w:rPr>
          <w:rFonts w:ascii="Times New Roman" w:eastAsia="Times New Roman" w:hAnsi="Times New Roman"/>
          <w:iCs/>
          <w:sz w:val="28"/>
          <w:szCs w:val="28"/>
        </w:rPr>
        <w:t xml:space="preserve"> </w:t>
      </w:r>
      <w:r w:rsidR="008D4E65" w:rsidRPr="003568C2">
        <w:rPr>
          <w:rFonts w:ascii="Times New Roman" w:eastAsia="Times New Roman" w:hAnsi="Times New Roman"/>
          <w:iCs/>
          <w:sz w:val="28"/>
          <w:szCs w:val="28"/>
        </w:rPr>
        <w:t>c</w:t>
      </w:r>
      <w:r w:rsidR="009F1BED" w:rsidRPr="003568C2">
        <w:rPr>
          <w:rFonts w:ascii="Times New Roman" w:eastAsia="Times New Roman" w:hAnsi="Times New Roman"/>
          <w:iCs/>
          <w:sz w:val="28"/>
          <w:szCs w:val="28"/>
        </w:rPr>
        <w:t>hủ trì quản lý, lưu trữ hồ sơ, tài liệu và kết quả theo dõi diễn biến rừng năm 2025 theo quy định; tổ chức quản lý, khai thác, sử dụng cơ sở dữ liệu tài nguyên rừng trên phạm vi toàn tỉnh và từng địa phương phục vụ công tác quản lý nhà nước về lâm nghiệp.</w:t>
      </w:r>
    </w:p>
    <w:p w14:paraId="2EA6BF37" w14:textId="0B03E4F2" w:rsidR="003132A9" w:rsidRPr="003568C2" w:rsidRDefault="003132A9" w:rsidP="003568C2">
      <w:pPr>
        <w:spacing w:before="120" w:after="0" w:line="264" w:lineRule="auto"/>
        <w:ind w:firstLine="567"/>
        <w:jc w:val="both"/>
        <w:rPr>
          <w:rFonts w:ascii="Times New Roman" w:eastAsia="Times New Roman" w:hAnsi="Times New Roman"/>
          <w:bCs/>
          <w:iCs/>
          <w:sz w:val="28"/>
          <w:szCs w:val="28"/>
        </w:rPr>
      </w:pPr>
      <w:r w:rsidRPr="003568C2">
        <w:rPr>
          <w:rFonts w:ascii="Times New Roman" w:eastAsia="Times New Roman" w:hAnsi="Times New Roman"/>
          <w:bCs/>
          <w:iCs/>
          <w:sz w:val="28"/>
          <w:szCs w:val="28"/>
        </w:rPr>
        <w:t xml:space="preserve">2. </w:t>
      </w:r>
      <w:r w:rsidR="00775C04" w:rsidRPr="003568C2">
        <w:rPr>
          <w:rFonts w:ascii="Times New Roman" w:eastAsia="Times New Roman" w:hAnsi="Times New Roman"/>
          <w:bCs/>
          <w:iCs/>
          <w:sz w:val="28"/>
          <w:szCs w:val="28"/>
          <w:lang w:val="vi-VN"/>
        </w:rPr>
        <w:t>Ủy</w:t>
      </w:r>
      <w:r w:rsidRPr="003568C2">
        <w:rPr>
          <w:rFonts w:ascii="Times New Roman" w:eastAsia="Times New Roman" w:hAnsi="Times New Roman"/>
          <w:bCs/>
          <w:iCs/>
          <w:sz w:val="28"/>
          <w:szCs w:val="28"/>
        </w:rPr>
        <w:t xml:space="preserve"> ban nhân dân các xã</w:t>
      </w:r>
      <w:r w:rsidR="009F1BED" w:rsidRPr="003568C2">
        <w:rPr>
          <w:rFonts w:ascii="Times New Roman" w:eastAsia="Times New Roman" w:hAnsi="Times New Roman"/>
          <w:bCs/>
          <w:iCs/>
          <w:sz w:val="28"/>
          <w:szCs w:val="28"/>
        </w:rPr>
        <w:t>, phường</w:t>
      </w:r>
      <w:r w:rsidRPr="003568C2">
        <w:rPr>
          <w:rFonts w:ascii="Times New Roman" w:eastAsia="Times New Roman" w:hAnsi="Times New Roman"/>
          <w:bCs/>
          <w:iCs/>
          <w:sz w:val="28"/>
          <w:szCs w:val="28"/>
        </w:rPr>
        <w:t xml:space="preserve"> có rừng </w:t>
      </w:r>
      <w:r w:rsidR="008D4E65" w:rsidRPr="003568C2">
        <w:rPr>
          <w:rFonts w:ascii="Times New Roman" w:eastAsia="Times New Roman" w:hAnsi="Times New Roman"/>
          <w:bCs/>
          <w:iCs/>
          <w:sz w:val="28"/>
          <w:szCs w:val="28"/>
        </w:rPr>
        <w:t>thực hiện nội dung sau:</w:t>
      </w:r>
    </w:p>
    <w:p w14:paraId="4E026936" w14:textId="10B6A63D" w:rsidR="003132A9" w:rsidRPr="003568C2" w:rsidRDefault="008D4E65" w:rsidP="003568C2">
      <w:pPr>
        <w:spacing w:before="120" w:after="0" w:line="264" w:lineRule="auto"/>
        <w:ind w:firstLine="567"/>
        <w:jc w:val="both"/>
        <w:rPr>
          <w:rFonts w:ascii="Times New Roman" w:eastAsia="Times New Roman" w:hAnsi="Times New Roman"/>
          <w:iCs/>
          <w:sz w:val="28"/>
          <w:szCs w:val="28"/>
        </w:rPr>
      </w:pPr>
      <w:r w:rsidRPr="003568C2">
        <w:rPr>
          <w:rFonts w:ascii="Times New Roman" w:eastAsia="Times New Roman" w:hAnsi="Times New Roman"/>
          <w:iCs/>
          <w:sz w:val="28"/>
          <w:szCs w:val="28"/>
        </w:rPr>
        <w:t>a)</w:t>
      </w:r>
      <w:r w:rsidR="003132A9" w:rsidRPr="003568C2">
        <w:rPr>
          <w:rFonts w:ascii="Times New Roman" w:eastAsia="Times New Roman" w:hAnsi="Times New Roman"/>
          <w:iCs/>
          <w:sz w:val="28"/>
          <w:szCs w:val="28"/>
        </w:rPr>
        <w:t xml:space="preserve"> </w:t>
      </w:r>
      <w:r w:rsidR="009F1BED" w:rsidRPr="003568C2">
        <w:rPr>
          <w:rFonts w:ascii="Times New Roman" w:eastAsia="Times New Roman" w:hAnsi="Times New Roman"/>
          <w:iCs/>
          <w:sz w:val="28"/>
          <w:szCs w:val="28"/>
        </w:rPr>
        <w:t>Thực hiện trách nhiệm quản lý nhà nước về lâm nghiệp theo quy định của Luật Lâm nghiệp và các văn bản hướng dẫn thi hành</w:t>
      </w:r>
      <w:r w:rsidR="003132A9" w:rsidRPr="003568C2">
        <w:rPr>
          <w:rFonts w:ascii="Times New Roman" w:eastAsia="Times New Roman" w:hAnsi="Times New Roman"/>
          <w:iCs/>
          <w:sz w:val="28"/>
          <w:szCs w:val="28"/>
        </w:rPr>
        <w:t>.</w:t>
      </w:r>
    </w:p>
    <w:p w14:paraId="4D8B1A5A" w14:textId="1873FE11" w:rsidR="003132A9" w:rsidRPr="003568C2" w:rsidRDefault="008D4E65" w:rsidP="003568C2">
      <w:pPr>
        <w:spacing w:before="120" w:after="0" w:line="264" w:lineRule="auto"/>
        <w:ind w:firstLine="567"/>
        <w:jc w:val="both"/>
        <w:rPr>
          <w:rFonts w:ascii="Times New Roman" w:eastAsia="Times New Roman" w:hAnsi="Times New Roman"/>
          <w:iCs/>
          <w:sz w:val="28"/>
          <w:szCs w:val="28"/>
        </w:rPr>
      </w:pPr>
      <w:r w:rsidRPr="003568C2">
        <w:rPr>
          <w:rFonts w:ascii="Times New Roman" w:eastAsia="Times New Roman" w:hAnsi="Times New Roman"/>
          <w:iCs/>
          <w:sz w:val="28"/>
          <w:szCs w:val="28"/>
        </w:rPr>
        <w:t>b)</w:t>
      </w:r>
      <w:r w:rsidR="003132A9" w:rsidRPr="003568C2">
        <w:rPr>
          <w:rFonts w:ascii="Times New Roman" w:eastAsia="Times New Roman" w:hAnsi="Times New Roman"/>
          <w:iCs/>
          <w:sz w:val="28"/>
          <w:szCs w:val="28"/>
        </w:rPr>
        <w:t xml:space="preserve"> </w:t>
      </w:r>
      <w:r w:rsidR="009F1BED" w:rsidRPr="003568C2">
        <w:rPr>
          <w:rFonts w:ascii="Times New Roman" w:eastAsia="Times New Roman" w:hAnsi="Times New Roman"/>
          <w:iCs/>
          <w:sz w:val="28"/>
          <w:szCs w:val="28"/>
        </w:rPr>
        <w:t>Sử dụng số liệu hiện trạng rừng đã được công bố để triển khai các nhiệm vụ liên quan đến quản lý, bảo vệ, sử dụng và phát triển rừng; công tác phòng cháy, chữa cháy rừng; đồng thời tổ chức cập nhật theo dõi diễn biến rừng của năm tiếp theo theo quy định</w:t>
      </w:r>
      <w:r w:rsidR="003132A9" w:rsidRPr="003568C2">
        <w:rPr>
          <w:rFonts w:ascii="Times New Roman" w:eastAsia="Times New Roman" w:hAnsi="Times New Roman"/>
          <w:iCs/>
          <w:sz w:val="28"/>
          <w:szCs w:val="28"/>
        </w:rPr>
        <w:t>.</w:t>
      </w:r>
    </w:p>
    <w:p w14:paraId="6C7ED173" w14:textId="35878FDC" w:rsidR="0052451A" w:rsidRPr="003568C2" w:rsidRDefault="003C30A5" w:rsidP="003568C2">
      <w:pPr>
        <w:spacing w:before="120" w:after="0" w:line="264" w:lineRule="auto"/>
        <w:ind w:firstLine="567"/>
        <w:jc w:val="both"/>
        <w:rPr>
          <w:rFonts w:ascii="Times New Roman" w:eastAsia="Times New Roman" w:hAnsi="Times New Roman"/>
          <w:b/>
          <w:sz w:val="28"/>
          <w:szCs w:val="28"/>
        </w:rPr>
      </w:pPr>
      <w:r w:rsidRPr="003568C2">
        <w:rPr>
          <w:rFonts w:ascii="Times New Roman" w:eastAsia="Times New Roman" w:hAnsi="Times New Roman"/>
          <w:b/>
          <w:bCs/>
          <w:sz w:val="28"/>
          <w:szCs w:val="28"/>
          <w:lang w:val="vi-VN"/>
        </w:rPr>
        <w:t xml:space="preserve">Điều </w:t>
      </w:r>
      <w:r w:rsidR="001B4A46" w:rsidRPr="003568C2">
        <w:rPr>
          <w:rFonts w:ascii="Times New Roman" w:eastAsia="Times New Roman" w:hAnsi="Times New Roman"/>
          <w:b/>
          <w:bCs/>
          <w:sz w:val="28"/>
          <w:szCs w:val="28"/>
        </w:rPr>
        <w:t>3</w:t>
      </w:r>
      <w:r w:rsidR="009A529C" w:rsidRPr="003568C2">
        <w:rPr>
          <w:rFonts w:ascii="Times New Roman" w:eastAsia="Times New Roman" w:hAnsi="Times New Roman"/>
          <w:b/>
          <w:bCs/>
          <w:sz w:val="28"/>
          <w:szCs w:val="28"/>
        </w:rPr>
        <w:t>.</w:t>
      </w:r>
      <w:r w:rsidR="00DD30FD" w:rsidRPr="003568C2">
        <w:rPr>
          <w:rFonts w:ascii="Times New Roman" w:eastAsia="Times New Roman" w:hAnsi="Times New Roman"/>
          <w:b/>
          <w:bCs/>
          <w:sz w:val="28"/>
          <w:szCs w:val="28"/>
        </w:rPr>
        <w:t xml:space="preserve"> </w:t>
      </w:r>
      <w:r w:rsidR="0052451A" w:rsidRPr="003568C2">
        <w:rPr>
          <w:rFonts w:ascii="Times New Roman" w:eastAsia="Times New Roman" w:hAnsi="Times New Roman"/>
          <w:b/>
          <w:sz w:val="28"/>
          <w:szCs w:val="28"/>
        </w:rPr>
        <w:t>Điều khoản thi hành</w:t>
      </w:r>
    </w:p>
    <w:p w14:paraId="5836120D" w14:textId="100EB900" w:rsidR="003C30A5" w:rsidRPr="003568C2" w:rsidRDefault="009F1BED" w:rsidP="003568C2">
      <w:pPr>
        <w:spacing w:before="120" w:after="0" w:line="264" w:lineRule="auto"/>
        <w:ind w:firstLine="567"/>
        <w:jc w:val="both"/>
        <w:rPr>
          <w:rFonts w:ascii="Times New Roman" w:eastAsia="Times New Roman" w:hAnsi="Times New Roman"/>
          <w:sz w:val="28"/>
          <w:szCs w:val="28"/>
        </w:rPr>
      </w:pPr>
      <w:r w:rsidRPr="003568C2">
        <w:rPr>
          <w:rFonts w:ascii="Times New Roman" w:eastAsia="Times New Roman" w:hAnsi="Times New Roman"/>
          <w:sz w:val="28"/>
          <w:szCs w:val="28"/>
          <w:lang w:val="vi-VN"/>
        </w:rPr>
        <w:lastRenderedPageBreak/>
        <w:t>Chánh Văn phòng Ủy ban nhân dân tỉnh; Giám đốc Sở Nông nghiệp và Môi trường; Chi cục trưởng Chi cục Kiểm lâm; Chủ tịch Ủy ban nhân dân các xã, phường có rừng và Thủ trưởng các cơ quan, đơn vị có liên quan chịu trách nhiệm thi hành Quyết định này kể từ ngày ký./.</w:t>
      </w:r>
      <w:r w:rsidR="003C30A5" w:rsidRPr="003568C2">
        <w:rPr>
          <w:rFonts w:ascii="Times New Roman" w:eastAsia="Times New Roman" w:hAnsi="Times New Roman"/>
          <w:sz w:val="28"/>
          <w:szCs w:val="28"/>
          <w:lang w:val="vi-VN"/>
        </w:rPr>
        <w:t xml:space="preserve"> </w:t>
      </w:r>
    </w:p>
    <w:p w14:paraId="2D5F5E81" w14:textId="77777777" w:rsidR="00DD30FD" w:rsidRPr="003568C2" w:rsidRDefault="00DD30FD" w:rsidP="003568C2">
      <w:pPr>
        <w:spacing w:after="0" w:line="240" w:lineRule="auto"/>
        <w:ind w:firstLine="567"/>
        <w:jc w:val="both"/>
        <w:rPr>
          <w:rFonts w:ascii="Times New Roman" w:eastAsia="Times New Roman" w:hAnsi="Times New Roman"/>
          <w:sz w:val="28"/>
          <w:szCs w:val="28"/>
        </w:rPr>
      </w:pPr>
    </w:p>
    <w:tbl>
      <w:tblPr>
        <w:tblW w:w="0" w:type="auto"/>
        <w:tblInd w:w="108" w:type="dxa"/>
        <w:tblLook w:val="04A0" w:firstRow="1" w:lastRow="0" w:firstColumn="1" w:lastColumn="0" w:noHBand="0" w:noVBand="1"/>
      </w:tblPr>
      <w:tblGrid>
        <w:gridCol w:w="4785"/>
        <w:gridCol w:w="4874"/>
      </w:tblGrid>
      <w:tr w:rsidR="003568C2" w:rsidRPr="003568C2" w14:paraId="1E6A9BB0" w14:textId="77777777" w:rsidTr="003568C2">
        <w:tc>
          <w:tcPr>
            <w:tcW w:w="4785" w:type="dxa"/>
          </w:tcPr>
          <w:p w14:paraId="0690DB8F" w14:textId="3C49DBBE" w:rsidR="00DD30FD" w:rsidRPr="003568C2" w:rsidRDefault="00DD30FD" w:rsidP="003568C2">
            <w:pPr>
              <w:spacing w:after="0" w:line="240" w:lineRule="auto"/>
              <w:jc w:val="both"/>
              <w:rPr>
                <w:rFonts w:ascii="Times New Roman" w:eastAsia="Times New Roman" w:hAnsi="Times New Roman"/>
                <w:sz w:val="28"/>
                <w:szCs w:val="28"/>
              </w:rPr>
            </w:pPr>
          </w:p>
        </w:tc>
        <w:tc>
          <w:tcPr>
            <w:tcW w:w="4874" w:type="dxa"/>
          </w:tcPr>
          <w:p w14:paraId="418568F3" w14:textId="3F7294A2" w:rsidR="00DD30FD" w:rsidRPr="003568C2" w:rsidRDefault="008D4E65" w:rsidP="003568C2">
            <w:pPr>
              <w:spacing w:after="0" w:line="240" w:lineRule="auto"/>
              <w:jc w:val="center"/>
              <w:rPr>
                <w:rFonts w:ascii="Times New Roman" w:eastAsia="Times New Roman" w:hAnsi="Times New Roman"/>
                <w:b/>
                <w:sz w:val="28"/>
                <w:szCs w:val="28"/>
              </w:rPr>
            </w:pPr>
            <w:r w:rsidRPr="003568C2">
              <w:rPr>
                <w:rFonts w:ascii="Times New Roman" w:eastAsia="Times New Roman" w:hAnsi="Times New Roman"/>
                <w:b/>
                <w:sz w:val="28"/>
                <w:szCs w:val="28"/>
              </w:rPr>
              <w:t xml:space="preserve">KT. </w:t>
            </w:r>
            <w:r w:rsidR="00F12720" w:rsidRPr="003568C2">
              <w:rPr>
                <w:rFonts w:ascii="Times New Roman" w:eastAsia="Times New Roman" w:hAnsi="Times New Roman"/>
                <w:b/>
                <w:sz w:val="28"/>
                <w:szCs w:val="28"/>
              </w:rPr>
              <w:t>CHỦ TỊ</w:t>
            </w:r>
            <w:r w:rsidR="00FF164D" w:rsidRPr="003568C2">
              <w:rPr>
                <w:rFonts w:ascii="Times New Roman" w:eastAsia="Times New Roman" w:hAnsi="Times New Roman"/>
                <w:b/>
                <w:sz w:val="28"/>
                <w:szCs w:val="28"/>
              </w:rPr>
              <w:t>CH</w:t>
            </w:r>
          </w:p>
          <w:p w14:paraId="24BFFB27" w14:textId="64C6FB74" w:rsidR="008D4E65" w:rsidRPr="003568C2" w:rsidRDefault="008D4E65" w:rsidP="003568C2">
            <w:pPr>
              <w:spacing w:after="0" w:line="240" w:lineRule="auto"/>
              <w:jc w:val="center"/>
              <w:rPr>
                <w:rFonts w:ascii="Times New Roman" w:eastAsia="Times New Roman" w:hAnsi="Times New Roman"/>
                <w:b/>
                <w:sz w:val="28"/>
                <w:szCs w:val="28"/>
              </w:rPr>
            </w:pPr>
            <w:r w:rsidRPr="003568C2">
              <w:rPr>
                <w:rFonts w:ascii="Times New Roman" w:eastAsia="Times New Roman" w:hAnsi="Times New Roman"/>
                <w:b/>
                <w:sz w:val="28"/>
                <w:szCs w:val="28"/>
              </w:rPr>
              <w:t xml:space="preserve">PHÓ </w:t>
            </w:r>
            <w:r w:rsidR="00F12720" w:rsidRPr="003568C2">
              <w:rPr>
                <w:rFonts w:ascii="Times New Roman" w:eastAsia="Times New Roman" w:hAnsi="Times New Roman"/>
                <w:b/>
                <w:sz w:val="28"/>
                <w:szCs w:val="28"/>
              </w:rPr>
              <w:t>CHỦ TỊ</w:t>
            </w:r>
            <w:r w:rsidRPr="003568C2">
              <w:rPr>
                <w:rFonts w:ascii="Times New Roman" w:eastAsia="Times New Roman" w:hAnsi="Times New Roman"/>
                <w:b/>
                <w:sz w:val="28"/>
                <w:szCs w:val="28"/>
              </w:rPr>
              <w:t>CH</w:t>
            </w:r>
          </w:p>
          <w:p w14:paraId="0AFE7269" w14:textId="77777777" w:rsidR="008D4E65" w:rsidRPr="003568C2" w:rsidRDefault="008D4E65" w:rsidP="003568C2">
            <w:pPr>
              <w:spacing w:after="0" w:line="240" w:lineRule="auto"/>
              <w:jc w:val="center"/>
              <w:rPr>
                <w:rFonts w:ascii="Times New Roman" w:eastAsia="Times New Roman" w:hAnsi="Times New Roman"/>
                <w:b/>
                <w:sz w:val="28"/>
                <w:szCs w:val="28"/>
              </w:rPr>
            </w:pPr>
          </w:p>
          <w:p w14:paraId="08AE366D" w14:textId="224C0DEC" w:rsidR="008D4E65" w:rsidRPr="003568C2" w:rsidRDefault="008D4E65" w:rsidP="003568C2">
            <w:pPr>
              <w:spacing w:after="0" w:line="240" w:lineRule="auto"/>
              <w:jc w:val="center"/>
              <w:rPr>
                <w:rFonts w:ascii="Times New Roman" w:eastAsia="Times New Roman" w:hAnsi="Times New Roman"/>
                <w:sz w:val="28"/>
                <w:szCs w:val="28"/>
              </w:rPr>
            </w:pPr>
            <w:r w:rsidRPr="003568C2">
              <w:rPr>
                <w:rFonts w:ascii="Times New Roman" w:eastAsia="Times New Roman" w:hAnsi="Times New Roman"/>
                <w:b/>
                <w:sz w:val="28"/>
                <w:szCs w:val="28"/>
              </w:rPr>
              <w:t>Nguyễn Thị Hoàng</w:t>
            </w:r>
          </w:p>
        </w:tc>
      </w:tr>
    </w:tbl>
    <w:p w14:paraId="7AE3693A" w14:textId="77777777" w:rsidR="00897F0D" w:rsidRPr="003568C2" w:rsidRDefault="00897F0D" w:rsidP="003568C2">
      <w:pPr>
        <w:spacing w:after="0" w:line="240" w:lineRule="auto"/>
        <w:jc w:val="both"/>
        <w:rPr>
          <w:rFonts w:ascii="Times New Roman" w:eastAsia="Times New Roman" w:hAnsi="Times New Roman"/>
          <w:sz w:val="28"/>
          <w:szCs w:val="28"/>
        </w:rPr>
        <w:sectPr w:rsidR="00897F0D" w:rsidRPr="003568C2" w:rsidSect="003568C2">
          <w:headerReference w:type="default" r:id="rId9"/>
          <w:footerReference w:type="even" r:id="rId10"/>
          <w:pgSz w:w="11907" w:h="16840" w:code="9"/>
          <w:pgMar w:top="1134" w:right="1134" w:bottom="851" w:left="1134" w:header="567" w:footer="567" w:gutter="0"/>
          <w:cols w:space="720"/>
          <w:docGrid w:linePitch="360"/>
        </w:sectPr>
      </w:pPr>
    </w:p>
    <w:p w14:paraId="7CC8AAC6" w14:textId="77777777" w:rsidR="00864602" w:rsidRPr="003568C2" w:rsidRDefault="00864602" w:rsidP="003568C2">
      <w:pPr>
        <w:spacing w:after="0" w:line="240" w:lineRule="auto"/>
        <w:jc w:val="center"/>
        <w:outlineLvl w:val="0"/>
        <w:rPr>
          <w:rFonts w:ascii="Times New Roman" w:eastAsia="Times New Roman" w:hAnsi="Times New Roman"/>
          <w:b/>
          <w:bCs/>
          <w:sz w:val="26"/>
          <w:szCs w:val="26"/>
        </w:rPr>
      </w:pPr>
      <w:r w:rsidRPr="003568C2">
        <w:rPr>
          <w:rFonts w:ascii="Times New Roman" w:eastAsia="Times New Roman" w:hAnsi="Times New Roman"/>
          <w:b/>
          <w:bCs/>
          <w:sz w:val="26"/>
          <w:szCs w:val="26"/>
        </w:rPr>
        <w:lastRenderedPageBreak/>
        <w:t xml:space="preserve">Biểu số 01: DIỆN TÍCH RỪNG VÀ DIỆN TÍCH CHƯA THÀNH RỪNG PHÂN THEO MỤC ĐÍCH SỬ DỤNG </w:t>
      </w:r>
    </w:p>
    <w:p w14:paraId="394C690A" w14:textId="77777777" w:rsidR="00864602" w:rsidRPr="003568C2" w:rsidRDefault="00864602" w:rsidP="003568C2">
      <w:pPr>
        <w:spacing w:after="0" w:line="240" w:lineRule="auto"/>
        <w:jc w:val="center"/>
        <w:rPr>
          <w:rFonts w:ascii="Times New Roman" w:eastAsia="Times New Roman" w:hAnsi="Times New Roman"/>
          <w:b/>
          <w:bCs/>
          <w:sz w:val="26"/>
          <w:szCs w:val="26"/>
        </w:rPr>
      </w:pPr>
      <w:r w:rsidRPr="003568C2">
        <w:rPr>
          <w:rFonts w:ascii="Times New Roman" w:eastAsia="Times New Roman" w:hAnsi="Times New Roman"/>
          <w:b/>
          <w:bCs/>
          <w:sz w:val="26"/>
          <w:szCs w:val="26"/>
        </w:rPr>
        <w:t>NĂM 2025 - TỈNH ĐỒNG NAI</w:t>
      </w:r>
    </w:p>
    <w:p w14:paraId="436668E5" w14:textId="6617E536" w:rsidR="00864602" w:rsidRPr="00FC4587" w:rsidRDefault="00864602" w:rsidP="003568C2">
      <w:pPr>
        <w:spacing w:after="0" w:line="240" w:lineRule="auto"/>
        <w:jc w:val="center"/>
        <w:rPr>
          <w:rFonts w:ascii="Times New Roman" w:eastAsia="Times New Roman" w:hAnsi="Times New Roman"/>
          <w:bCs/>
          <w:i/>
          <w:iCs/>
          <w:sz w:val="28"/>
          <w:szCs w:val="28"/>
        </w:rPr>
      </w:pPr>
      <w:r w:rsidRPr="00FC4587">
        <w:rPr>
          <w:rFonts w:ascii="Times New Roman" w:eastAsia="Times New Roman" w:hAnsi="Times New Roman"/>
          <w:bCs/>
          <w:i/>
          <w:iCs/>
          <w:sz w:val="28"/>
          <w:szCs w:val="28"/>
        </w:rPr>
        <w:t>(Kèm theo Quyết định</w:t>
      </w:r>
      <w:r w:rsidR="00B73AFB" w:rsidRPr="00FC4587">
        <w:rPr>
          <w:rFonts w:ascii="Times New Roman" w:eastAsia="Times New Roman" w:hAnsi="Times New Roman"/>
          <w:bCs/>
          <w:i/>
          <w:iCs/>
          <w:sz w:val="28"/>
          <w:szCs w:val="28"/>
        </w:rPr>
        <w:t xml:space="preserve"> số 831</w:t>
      </w:r>
      <w:r w:rsidRPr="00FC4587">
        <w:rPr>
          <w:rFonts w:ascii="Times New Roman" w:eastAsia="Times New Roman" w:hAnsi="Times New Roman"/>
          <w:bCs/>
          <w:i/>
          <w:iCs/>
          <w:sz w:val="28"/>
          <w:szCs w:val="28"/>
        </w:rPr>
        <w:t xml:space="preserve">/QĐ-UBND ngày </w:t>
      </w:r>
      <w:r w:rsidR="00B73AFB" w:rsidRPr="00FC4587">
        <w:rPr>
          <w:rFonts w:ascii="Times New Roman" w:eastAsia="Times New Roman" w:hAnsi="Times New Roman"/>
          <w:bCs/>
          <w:i/>
          <w:iCs/>
          <w:sz w:val="28"/>
          <w:szCs w:val="28"/>
        </w:rPr>
        <w:t>06</w:t>
      </w:r>
      <w:r w:rsidRPr="00FC4587">
        <w:rPr>
          <w:rFonts w:ascii="Times New Roman" w:eastAsia="Times New Roman" w:hAnsi="Times New Roman"/>
          <w:bCs/>
          <w:i/>
          <w:iCs/>
          <w:sz w:val="28"/>
          <w:szCs w:val="28"/>
        </w:rPr>
        <w:t xml:space="preserve"> tháng </w:t>
      </w:r>
      <w:r w:rsidR="00B73AFB" w:rsidRPr="00FC4587">
        <w:rPr>
          <w:rFonts w:ascii="Times New Roman" w:eastAsia="Times New Roman" w:hAnsi="Times New Roman"/>
          <w:bCs/>
          <w:i/>
          <w:iCs/>
          <w:sz w:val="28"/>
          <w:szCs w:val="28"/>
        </w:rPr>
        <w:t>3</w:t>
      </w:r>
      <w:r w:rsidRPr="00FC4587">
        <w:rPr>
          <w:rFonts w:ascii="Times New Roman" w:eastAsia="Times New Roman" w:hAnsi="Times New Roman"/>
          <w:bCs/>
          <w:i/>
          <w:iCs/>
          <w:sz w:val="28"/>
          <w:szCs w:val="28"/>
        </w:rPr>
        <w:t xml:space="preserve"> năm 2026 của Chủ tịch </w:t>
      </w:r>
      <w:r w:rsidR="00457515" w:rsidRPr="00FC4587">
        <w:rPr>
          <w:rFonts w:ascii="Times New Roman" w:eastAsia="Times New Roman" w:hAnsi="Times New Roman"/>
          <w:bCs/>
          <w:i/>
          <w:iCs/>
          <w:sz w:val="28"/>
          <w:szCs w:val="28"/>
        </w:rPr>
        <w:t>Ủy ban nhân dân</w:t>
      </w:r>
      <w:r w:rsidRPr="00FC4587">
        <w:rPr>
          <w:rFonts w:ascii="Times New Roman" w:eastAsia="Times New Roman" w:hAnsi="Times New Roman"/>
          <w:bCs/>
          <w:i/>
          <w:iCs/>
          <w:sz w:val="28"/>
          <w:szCs w:val="28"/>
        </w:rPr>
        <w:t xml:space="preserve"> tỉnh)</w:t>
      </w:r>
    </w:p>
    <w:p w14:paraId="0840120F" w14:textId="77777777" w:rsidR="00FC4587" w:rsidRPr="00FC4587" w:rsidRDefault="00FC4587" w:rsidP="003568C2">
      <w:pPr>
        <w:spacing w:after="0" w:line="240" w:lineRule="auto"/>
        <w:jc w:val="center"/>
        <w:rPr>
          <w:rFonts w:ascii="Times New Roman" w:eastAsia="Times New Roman" w:hAnsi="Times New Roman"/>
          <w:bCs/>
          <w:i/>
          <w:iCs/>
          <w:sz w:val="28"/>
          <w:szCs w:val="28"/>
        </w:rPr>
      </w:pPr>
    </w:p>
    <w:p w14:paraId="16BD0E5F" w14:textId="249CF476" w:rsidR="00864602" w:rsidRPr="00FC4587" w:rsidRDefault="00864602" w:rsidP="00FC4587">
      <w:pPr>
        <w:spacing w:after="40" w:line="240" w:lineRule="auto"/>
        <w:ind w:firstLine="567"/>
        <w:jc w:val="right"/>
        <w:rPr>
          <w:rFonts w:ascii="Times New Roman" w:eastAsia="Times New Roman" w:hAnsi="Times New Roman"/>
          <w:bCs/>
          <w:sz w:val="28"/>
          <w:szCs w:val="28"/>
        </w:rPr>
      </w:pPr>
      <w:r w:rsidRPr="00FC4587">
        <w:rPr>
          <w:rFonts w:ascii="Times New Roman" w:eastAsia="Times New Roman" w:hAnsi="Times New Roman"/>
          <w:bCs/>
          <w:i/>
          <w:sz w:val="28"/>
          <w:szCs w:val="28"/>
        </w:rPr>
        <w:t xml:space="preserve">                                                Đơn vị tính: ha</w:t>
      </w:r>
    </w:p>
    <w:tbl>
      <w:tblPr>
        <w:tblW w:w="148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773"/>
        <w:gridCol w:w="602"/>
        <w:gridCol w:w="851"/>
        <w:gridCol w:w="665"/>
        <w:gridCol w:w="894"/>
        <w:gridCol w:w="850"/>
        <w:gridCol w:w="851"/>
        <w:gridCol w:w="774"/>
        <w:gridCol w:w="638"/>
        <w:gridCol w:w="691"/>
        <w:gridCol w:w="565"/>
        <w:gridCol w:w="728"/>
        <w:gridCol w:w="780"/>
        <w:gridCol w:w="671"/>
        <w:gridCol w:w="529"/>
        <w:gridCol w:w="525"/>
        <w:gridCol w:w="577"/>
        <w:gridCol w:w="776"/>
        <w:gridCol w:w="714"/>
      </w:tblGrid>
      <w:tr w:rsidR="003568C2" w:rsidRPr="00FC4587" w14:paraId="31B9490B" w14:textId="77777777" w:rsidTr="006574FC">
        <w:trPr>
          <w:trHeight w:val="237"/>
          <w:tblHeader/>
        </w:trPr>
        <w:tc>
          <w:tcPr>
            <w:tcW w:w="421" w:type="dxa"/>
            <w:vMerge w:val="restart"/>
            <w:shd w:val="clear" w:color="auto" w:fill="auto"/>
            <w:noWrap/>
            <w:vAlign w:val="center"/>
            <w:hideMark/>
          </w:tcPr>
          <w:p w14:paraId="6DDD0190" w14:textId="77777777" w:rsidR="00864602" w:rsidRPr="00FC4587" w:rsidRDefault="00864602" w:rsidP="00FC4587">
            <w:pPr>
              <w:spacing w:before="40" w:after="40" w:line="240" w:lineRule="auto"/>
              <w:jc w:val="center"/>
              <w:rPr>
                <w:rFonts w:ascii="Times New Roman" w:eastAsia="Times New Roman" w:hAnsi="Times New Roman"/>
                <w:b/>
                <w:bCs/>
                <w:sz w:val="12"/>
                <w:szCs w:val="12"/>
              </w:rPr>
            </w:pPr>
            <w:r w:rsidRPr="00FC4587">
              <w:rPr>
                <w:rFonts w:ascii="Times New Roman" w:eastAsia="Times New Roman" w:hAnsi="Times New Roman"/>
                <w:b/>
                <w:bCs/>
                <w:sz w:val="12"/>
                <w:szCs w:val="12"/>
              </w:rPr>
              <w:t>TT</w:t>
            </w:r>
          </w:p>
        </w:tc>
        <w:tc>
          <w:tcPr>
            <w:tcW w:w="1773" w:type="dxa"/>
            <w:vMerge w:val="restart"/>
            <w:shd w:val="clear" w:color="auto" w:fill="auto"/>
            <w:vAlign w:val="center"/>
            <w:hideMark/>
          </w:tcPr>
          <w:p w14:paraId="5291F436" w14:textId="77777777" w:rsidR="00864602" w:rsidRPr="00FC4587" w:rsidRDefault="00864602" w:rsidP="00FC4587">
            <w:pPr>
              <w:spacing w:before="40" w:after="40" w:line="240" w:lineRule="auto"/>
              <w:jc w:val="center"/>
              <w:rPr>
                <w:rFonts w:ascii="Times New Roman" w:eastAsia="Times New Roman" w:hAnsi="Times New Roman"/>
                <w:b/>
                <w:bCs/>
                <w:sz w:val="12"/>
                <w:szCs w:val="12"/>
              </w:rPr>
            </w:pPr>
            <w:r w:rsidRPr="00FC4587">
              <w:rPr>
                <w:rFonts w:ascii="Times New Roman" w:eastAsia="Times New Roman" w:hAnsi="Times New Roman"/>
                <w:b/>
                <w:bCs/>
                <w:sz w:val="12"/>
                <w:szCs w:val="12"/>
              </w:rPr>
              <w:t>Phân loại rừng</w:t>
            </w:r>
          </w:p>
        </w:tc>
        <w:tc>
          <w:tcPr>
            <w:tcW w:w="602" w:type="dxa"/>
            <w:vMerge w:val="restart"/>
            <w:shd w:val="clear" w:color="auto" w:fill="auto"/>
            <w:vAlign w:val="center"/>
            <w:hideMark/>
          </w:tcPr>
          <w:p w14:paraId="4452A20B" w14:textId="77777777" w:rsidR="00864602" w:rsidRPr="00FC4587" w:rsidRDefault="00864602" w:rsidP="00FC4587">
            <w:pPr>
              <w:spacing w:before="40" w:after="40" w:line="240" w:lineRule="auto"/>
              <w:jc w:val="center"/>
              <w:rPr>
                <w:rFonts w:ascii="Times New Roman" w:eastAsia="Times New Roman" w:hAnsi="Times New Roman"/>
                <w:b/>
                <w:bCs/>
                <w:sz w:val="12"/>
                <w:szCs w:val="12"/>
              </w:rPr>
            </w:pPr>
            <w:r w:rsidRPr="00FC4587">
              <w:rPr>
                <w:rFonts w:ascii="Times New Roman" w:eastAsia="Times New Roman" w:hAnsi="Times New Roman"/>
                <w:b/>
                <w:bCs/>
                <w:sz w:val="12"/>
                <w:szCs w:val="12"/>
              </w:rPr>
              <w:t>Mã</w:t>
            </w:r>
          </w:p>
        </w:tc>
        <w:tc>
          <w:tcPr>
            <w:tcW w:w="851" w:type="dxa"/>
            <w:vMerge w:val="restart"/>
            <w:shd w:val="clear" w:color="auto" w:fill="auto"/>
            <w:vAlign w:val="center"/>
            <w:hideMark/>
          </w:tcPr>
          <w:p w14:paraId="311F6573" w14:textId="77777777" w:rsidR="00864602" w:rsidRPr="00FC4587" w:rsidRDefault="00864602" w:rsidP="00FC4587">
            <w:pPr>
              <w:spacing w:before="40" w:after="40" w:line="240" w:lineRule="auto"/>
              <w:jc w:val="center"/>
              <w:rPr>
                <w:rFonts w:ascii="Times New Roman" w:eastAsia="Times New Roman" w:hAnsi="Times New Roman"/>
                <w:b/>
                <w:bCs/>
                <w:sz w:val="12"/>
                <w:szCs w:val="12"/>
              </w:rPr>
            </w:pPr>
            <w:r w:rsidRPr="00FC4587">
              <w:rPr>
                <w:rFonts w:ascii="Times New Roman" w:eastAsia="Times New Roman" w:hAnsi="Times New Roman"/>
                <w:b/>
                <w:bCs/>
                <w:sz w:val="12"/>
                <w:szCs w:val="12"/>
              </w:rPr>
              <w:t>Diện tích</w:t>
            </w:r>
            <w:r w:rsidRPr="00FC4587">
              <w:rPr>
                <w:rFonts w:ascii="Times New Roman" w:eastAsia="Times New Roman" w:hAnsi="Times New Roman"/>
                <w:b/>
                <w:bCs/>
                <w:sz w:val="12"/>
                <w:szCs w:val="12"/>
              </w:rPr>
              <w:br/>
              <w:t>đầu kỳ</w:t>
            </w:r>
          </w:p>
        </w:tc>
        <w:tc>
          <w:tcPr>
            <w:tcW w:w="665" w:type="dxa"/>
            <w:vMerge w:val="restart"/>
            <w:shd w:val="clear" w:color="auto" w:fill="auto"/>
            <w:vAlign w:val="center"/>
            <w:hideMark/>
          </w:tcPr>
          <w:p w14:paraId="1C83C45F" w14:textId="77777777" w:rsidR="00864602" w:rsidRPr="00FC4587" w:rsidRDefault="00864602" w:rsidP="00FC4587">
            <w:pPr>
              <w:spacing w:before="40" w:after="40" w:line="240" w:lineRule="auto"/>
              <w:jc w:val="center"/>
              <w:rPr>
                <w:rFonts w:ascii="Times New Roman" w:eastAsia="Times New Roman" w:hAnsi="Times New Roman"/>
                <w:b/>
                <w:bCs/>
                <w:sz w:val="12"/>
                <w:szCs w:val="12"/>
              </w:rPr>
            </w:pPr>
            <w:r w:rsidRPr="00FC4587">
              <w:rPr>
                <w:rFonts w:ascii="Times New Roman" w:eastAsia="Times New Roman" w:hAnsi="Times New Roman"/>
                <w:b/>
                <w:bCs/>
                <w:sz w:val="12"/>
                <w:szCs w:val="12"/>
              </w:rPr>
              <w:t>Diện tích</w:t>
            </w:r>
            <w:r w:rsidRPr="00FC4587">
              <w:rPr>
                <w:rFonts w:ascii="Times New Roman" w:eastAsia="Times New Roman" w:hAnsi="Times New Roman"/>
                <w:b/>
                <w:bCs/>
                <w:sz w:val="12"/>
                <w:szCs w:val="12"/>
              </w:rPr>
              <w:br/>
              <w:t>thay đổi</w:t>
            </w:r>
          </w:p>
        </w:tc>
        <w:tc>
          <w:tcPr>
            <w:tcW w:w="894" w:type="dxa"/>
            <w:vMerge w:val="restart"/>
            <w:shd w:val="clear" w:color="auto" w:fill="auto"/>
            <w:vAlign w:val="center"/>
            <w:hideMark/>
          </w:tcPr>
          <w:p w14:paraId="061130F4" w14:textId="77777777" w:rsidR="00864602" w:rsidRPr="00FC4587" w:rsidRDefault="00864602" w:rsidP="00FC4587">
            <w:pPr>
              <w:spacing w:before="40" w:after="40" w:line="240" w:lineRule="auto"/>
              <w:jc w:val="center"/>
              <w:rPr>
                <w:rFonts w:ascii="Times New Roman" w:eastAsia="Times New Roman" w:hAnsi="Times New Roman"/>
                <w:b/>
                <w:bCs/>
                <w:sz w:val="12"/>
                <w:szCs w:val="12"/>
              </w:rPr>
            </w:pPr>
            <w:r w:rsidRPr="00FC4587">
              <w:rPr>
                <w:rFonts w:ascii="Times New Roman" w:eastAsia="Times New Roman" w:hAnsi="Times New Roman"/>
                <w:b/>
                <w:bCs/>
                <w:sz w:val="12"/>
                <w:szCs w:val="12"/>
              </w:rPr>
              <w:t>Diện tích</w:t>
            </w:r>
            <w:r w:rsidRPr="00FC4587">
              <w:rPr>
                <w:rFonts w:ascii="Times New Roman" w:eastAsia="Times New Roman" w:hAnsi="Times New Roman"/>
                <w:b/>
                <w:bCs/>
                <w:sz w:val="12"/>
                <w:szCs w:val="12"/>
              </w:rPr>
              <w:br/>
              <w:t>cuối kỳ</w:t>
            </w:r>
          </w:p>
        </w:tc>
        <w:tc>
          <w:tcPr>
            <w:tcW w:w="4369" w:type="dxa"/>
            <w:gridSpan w:val="6"/>
            <w:shd w:val="clear" w:color="auto" w:fill="auto"/>
            <w:vAlign w:val="center"/>
            <w:hideMark/>
          </w:tcPr>
          <w:p w14:paraId="5C8FBC35" w14:textId="77777777" w:rsidR="00864602" w:rsidRPr="00FC4587" w:rsidRDefault="00864602" w:rsidP="00FC4587">
            <w:pPr>
              <w:spacing w:before="40" w:after="40" w:line="240" w:lineRule="auto"/>
              <w:jc w:val="center"/>
              <w:rPr>
                <w:rFonts w:ascii="Times New Roman" w:eastAsia="Times New Roman" w:hAnsi="Times New Roman"/>
                <w:b/>
                <w:bCs/>
                <w:sz w:val="12"/>
                <w:szCs w:val="12"/>
              </w:rPr>
            </w:pPr>
            <w:r w:rsidRPr="00FC4587">
              <w:rPr>
                <w:rFonts w:ascii="Times New Roman" w:eastAsia="Times New Roman" w:hAnsi="Times New Roman"/>
                <w:b/>
                <w:bCs/>
                <w:sz w:val="12"/>
                <w:szCs w:val="12"/>
              </w:rPr>
              <w:t>Đặc dụng</w:t>
            </w:r>
          </w:p>
        </w:tc>
        <w:tc>
          <w:tcPr>
            <w:tcW w:w="3810" w:type="dxa"/>
            <w:gridSpan w:val="6"/>
            <w:shd w:val="clear" w:color="auto" w:fill="auto"/>
            <w:vAlign w:val="center"/>
            <w:hideMark/>
          </w:tcPr>
          <w:p w14:paraId="1134269B" w14:textId="77777777" w:rsidR="00864602" w:rsidRPr="00FC4587" w:rsidRDefault="00864602" w:rsidP="00FC4587">
            <w:pPr>
              <w:spacing w:before="40" w:after="40" w:line="240" w:lineRule="auto"/>
              <w:jc w:val="center"/>
              <w:rPr>
                <w:rFonts w:ascii="Times New Roman" w:eastAsia="Times New Roman" w:hAnsi="Times New Roman"/>
                <w:b/>
                <w:bCs/>
                <w:sz w:val="12"/>
                <w:szCs w:val="12"/>
              </w:rPr>
            </w:pPr>
            <w:r w:rsidRPr="00FC4587">
              <w:rPr>
                <w:rFonts w:ascii="Times New Roman" w:eastAsia="Times New Roman" w:hAnsi="Times New Roman"/>
                <w:b/>
                <w:bCs/>
                <w:sz w:val="12"/>
                <w:szCs w:val="12"/>
              </w:rPr>
              <w:t>Phòng hộ</w:t>
            </w:r>
          </w:p>
        </w:tc>
        <w:tc>
          <w:tcPr>
            <w:tcW w:w="776" w:type="dxa"/>
            <w:vMerge w:val="restart"/>
            <w:shd w:val="clear" w:color="auto" w:fill="auto"/>
            <w:vAlign w:val="center"/>
            <w:hideMark/>
          </w:tcPr>
          <w:p w14:paraId="18B9CA9F" w14:textId="77777777" w:rsidR="00864602" w:rsidRPr="00FC4587" w:rsidRDefault="00864602" w:rsidP="00FC4587">
            <w:pPr>
              <w:spacing w:before="40" w:after="40" w:line="240" w:lineRule="auto"/>
              <w:jc w:val="center"/>
              <w:rPr>
                <w:rFonts w:ascii="Times New Roman" w:eastAsia="Times New Roman" w:hAnsi="Times New Roman"/>
                <w:b/>
                <w:bCs/>
                <w:sz w:val="12"/>
                <w:szCs w:val="12"/>
              </w:rPr>
            </w:pPr>
            <w:r w:rsidRPr="00FC4587">
              <w:rPr>
                <w:rFonts w:ascii="Times New Roman" w:eastAsia="Times New Roman" w:hAnsi="Times New Roman"/>
                <w:b/>
                <w:bCs/>
                <w:sz w:val="12"/>
                <w:szCs w:val="12"/>
              </w:rPr>
              <w:t>Sản xuất</w:t>
            </w:r>
          </w:p>
        </w:tc>
        <w:tc>
          <w:tcPr>
            <w:tcW w:w="714" w:type="dxa"/>
            <w:vMerge w:val="restart"/>
            <w:shd w:val="clear" w:color="auto" w:fill="auto"/>
            <w:vAlign w:val="center"/>
            <w:hideMark/>
          </w:tcPr>
          <w:p w14:paraId="2A9F0616" w14:textId="77777777" w:rsidR="00864602" w:rsidRPr="00FC4587" w:rsidRDefault="00864602" w:rsidP="00FC4587">
            <w:pPr>
              <w:spacing w:before="40" w:after="40" w:line="240" w:lineRule="auto"/>
              <w:jc w:val="center"/>
              <w:rPr>
                <w:rFonts w:ascii="Times New Roman" w:eastAsia="Times New Roman" w:hAnsi="Times New Roman"/>
                <w:b/>
                <w:bCs/>
                <w:sz w:val="12"/>
                <w:szCs w:val="12"/>
              </w:rPr>
            </w:pPr>
            <w:r w:rsidRPr="00FC4587">
              <w:rPr>
                <w:rFonts w:ascii="Times New Roman" w:eastAsia="Times New Roman" w:hAnsi="Times New Roman"/>
                <w:b/>
                <w:bCs/>
                <w:sz w:val="12"/>
                <w:szCs w:val="12"/>
              </w:rPr>
              <w:t>Mục đích</w:t>
            </w:r>
            <w:r w:rsidRPr="00FC4587">
              <w:rPr>
                <w:rFonts w:ascii="Times New Roman" w:eastAsia="Times New Roman" w:hAnsi="Times New Roman"/>
                <w:b/>
                <w:bCs/>
                <w:sz w:val="12"/>
                <w:szCs w:val="12"/>
              </w:rPr>
              <w:br/>
              <w:t>khác</w:t>
            </w:r>
          </w:p>
        </w:tc>
      </w:tr>
      <w:tr w:rsidR="003568C2" w:rsidRPr="00FC4587" w14:paraId="66329DE5" w14:textId="77777777" w:rsidTr="006574FC">
        <w:trPr>
          <w:trHeight w:val="20"/>
          <w:tblHeader/>
        </w:trPr>
        <w:tc>
          <w:tcPr>
            <w:tcW w:w="421" w:type="dxa"/>
            <w:vMerge/>
            <w:shd w:val="clear" w:color="auto" w:fill="auto"/>
            <w:vAlign w:val="center"/>
            <w:hideMark/>
          </w:tcPr>
          <w:p w14:paraId="2C33F6AD" w14:textId="77777777" w:rsidR="00864602" w:rsidRPr="00FC4587" w:rsidRDefault="00864602" w:rsidP="00FC4587">
            <w:pPr>
              <w:spacing w:before="40" w:after="40" w:line="240" w:lineRule="auto"/>
              <w:rPr>
                <w:rFonts w:ascii="Times New Roman" w:eastAsia="Times New Roman" w:hAnsi="Times New Roman"/>
                <w:b/>
                <w:bCs/>
                <w:sz w:val="12"/>
                <w:szCs w:val="12"/>
              </w:rPr>
            </w:pPr>
          </w:p>
        </w:tc>
        <w:tc>
          <w:tcPr>
            <w:tcW w:w="1773" w:type="dxa"/>
            <w:vMerge/>
            <w:shd w:val="clear" w:color="auto" w:fill="auto"/>
            <w:vAlign w:val="center"/>
            <w:hideMark/>
          </w:tcPr>
          <w:p w14:paraId="608B0FDB" w14:textId="77777777" w:rsidR="00864602" w:rsidRPr="00FC4587" w:rsidRDefault="00864602" w:rsidP="00FC4587">
            <w:pPr>
              <w:spacing w:before="40" w:after="40" w:line="240" w:lineRule="auto"/>
              <w:rPr>
                <w:rFonts w:ascii="Times New Roman" w:eastAsia="Times New Roman" w:hAnsi="Times New Roman"/>
                <w:b/>
                <w:bCs/>
                <w:sz w:val="12"/>
                <w:szCs w:val="12"/>
              </w:rPr>
            </w:pPr>
          </w:p>
        </w:tc>
        <w:tc>
          <w:tcPr>
            <w:tcW w:w="602" w:type="dxa"/>
            <w:vMerge/>
            <w:shd w:val="clear" w:color="auto" w:fill="auto"/>
            <w:vAlign w:val="center"/>
            <w:hideMark/>
          </w:tcPr>
          <w:p w14:paraId="51EC2990" w14:textId="77777777" w:rsidR="00864602" w:rsidRPr="00FC4587" w:rsidRDefault="00864602" w:rsidP="00FC4587">
            <w:pPr>
              <w:spacing w:before="40" w:after="40" w:line="240" w:lineRule="auto"/>
              <w:rPr>
                <w:rFonts w:ascii="Times New Roman" w:eastAsia="Times New Roman" w:hAnsi="Times New Roman"/>
                <w:b/>
                <w:bCs/>
                <w:sz w:val="12"/>
                <w:szCs w:val="12"/>
              </w:rPr>
            </w:pPr>
          </w:p>
        </w:tc>
        <w:tc>
          <w:tcPr>
            <w:tcW w:w="851" w:type="dxa"/>
            <w:vMerge/>
            <w:shd w:val="clear" w:color="auto" w:fill="auto"/>
            <w:vAlign w:val="center"/>
            <w:hideMark/>
          </w:tcPr>
          <w:p w14:paraId="6C034D74" w14:textId="77777777" w:rsidR="00864602" w:rsidRPr="00FC4587" w:rsidRDefault="00864602" w:rsidP="00FC4587">
            <w:pPr>
              <w:spacing w:before="40" w:after="40" w:line="240" w:lineRule="auto"/>
              <w:rPr>
                <w:rFonts w:ascii="Times New Roman" w:eastAsia="Times New Roman" w:hAnsi="Times New Roman"/>
                <w:b/>
                <w:bCs/>
                <w:sz w:val="12"/>
                <w:szCs w:val="12"/>
              </w:rPr>
            </w:pPr>
          </w:p>
        </w:tc>
        <w:tc>
          <w:tcPr>
            <w:tcW w:w="665" w:type="dxa"/>
            <w:vMerge/>
            <w:shd w:val="clear" w:color="auto" w:fill="auto"/>
            <w:vAlign w:val="center"/>
            <w:hideMark/>
          </w:tcPr>
          <w:p w14:paraId="55BF5AAB" w14:textId="77777777" w:rsidR="00864602" w:rsidRPr="00FC4587" w:rsidRDefault="00864602" w:rsidP="00FC4587">
            <w:pPr>
              <w:spacing w:before="40" w:after="40" w:line="240" w:lineRule="auto"/>
              <w:rPr>
                <w:rFonts w:ascii="Times New Roman" w:eastAsia="Times New Roman" w:hAnsi="Times New Roman"/>
                <w:b/>
                <w:bCs/>
                <w:sz w:val="12"/>
                <w:szCs w:val="12"/>
              </w:rPr>
            </w:pPr>
          </w:p>
        </w:tc>
        <w:tc>
          <w:tcPr>
            <w:tcW w:w="894" w:type="dxa"/>
            <w:vMerge/>
            <w:shd w:val="clear" w:color="auto" w:fill="auto"/>
            <w:vAlign w:val="center"/>
            <w:hideMark/>
          </w:tcPr>
          <w:p w14:paraId="290631F5" w14:textId="77777777" w:rsidR="00864602" w:rsidRPr="00FC4587" w:rsidRDefault="00864602" w:rsidP="00FC4587">
            <w:pPr>
              <w:spacing w:before="40" w:after="40" w:line="240" w:lineRule="auto"/>
              <w:rPr>
                <w:rFonts w:ascii="Times New Roman" w:eastAsia="Times New Roman" w:hAnsi="Times New Roman"/>
                <w:b/>
                <w:bCs/>
                <w:sz w:val="12"/>
                <w:szCs w:val="12"/>
              </w:rPr>
            </w:pPr>
          </w:p>
        </w:tc>
        <w:tc>
          <w:tcPr>
            <w:tcW w:w="850" w:type="dxa"/>
            <w:shd w:val="clear" w:color="auto" w:fill="auto"/>
            <w:vAlign w:val="center"/>
            <w:hideMark/>
          </w:tcPr>
          <w:p w14:paraId="6DB743B1" w14:textId="77777777" w:rsidR="00864602" w:rsidRPr="00FC4587" w:rsidRDefault="00864602" w:rsidP="00FC4587">
            <w:pPr>
              <w:spacing w:before="40" w:after="40" w:line="240" w:lineRule="auto"/>
              <w:jc w:val="center"/>
              <w:rPr>
                <w:rFonts w:ascii="Times New Roman" w:eastAsia="Times New Roman" w:hAnsi="Times New Roman"/>
                <w:b/>
                <w:bCs/>
                <w:sz w:val="12"/>
                <w:szCs w:val="12"/>
              </w:rPr>
            </w:pPr>
            <w:r w:rsidRPr="00FC4587">
              <w:rPr>
                <w:rFonts w:ascii="Times New Roman" w:eastAsia="Times New Roman" w:hAnsi="Times New Roman"/>
                <w:b/>
                <w:bCs/>
                <w:sz w:val="12"/>
                <w:szCs w:val="12"/>
              </w:rPr>
              <w:t>Cộng</w:t>
            </w:r>
          </w:p>
        </w:tc>
        <w:tc>
          <w:tcPr>
            <w:tcW w:w="851" w:type="dxa"/>
            <w:shd w:val="clear" w:color="auto" w:fill="auto"/>
            <w:vAlign w:val="center"/>
            <w:hideMark/>
          </w:tcPr>
          <w:p w14:paraId="2AACC647" w14:textId="77777777" w:rsidR="00864602" w:rsidRPr="00FC4587" w:rsidRDefault="00864602" w:rsidP="00FC4587">
            <w:pPr>
              <w:spacing w:before="40" w:after="40" w:line="240" w:lineRule="auto"/>
              <w:jc w:val="center"/>
              <w:rPr>
                <w:rFonts w:ascii="Times New Roman" w:eastAsia="Times New Roman" w:hAnsi="Times New Roman"/>
                <w:b/>
                <w:bCs/>
                <w:sz w:val="12"/>
                <w:szCs w:val="12"/>
              </w:rPr>
            </w:pPr>
            <w:r w:rsidRPr="00FC4587">
              <w:rPr>
                <w:rFonts w:ascii="Times New Roman" w:eastAsia="Times New Roman" w:hAnsi="Times New Roman"/>
                <w:b/>
                <w:bCs/>
                <w:sz w:val="12"/>
                <w:szCs w:val="12"/>
              </w:rPr>
              <w:t>Vườn quốc gia</w:t>
            </w:r>
          </w:p>
        </w:tc>
        <w:tc>
          <w:tcPr>
            <w:tcW w:w="774" w:type="dxa"/>
            <w:shd w:val="clear" w:color="auto" w:fill="auto"/>
            <w:vAlign w:val="center"/>
            <w:hideMark/>
          </w:tcPr>
          <w:p w14:paraId="413F57B4" w14:textId="77777777" w:rsidR="00864602" w:rsidRPr="00FC4587" w:rsidRDefault="00864602" w:rsidP="00FC4587">
            <w:pPr>
              <w:spacing w:before="40" w:after="40" w:line="240" w:lineRule="auto"/>
              <w:jc w:val="center"/>
              <w:rPr>
                <w:rFonts w:ascii="Times New Roman" w:eastAsia="Times New Roman" w:hAnsi="Times New Roman"/>
                <w:b/>
                <w:bCs/>
                <w:sz w:val="12"/>
                <w:szCs w:val="12"/>
              </w:rPr>
            </w:pPr>
            <w:r w:rsidRPr="00FC4587">
              <w:rPr>
                <w:rFonts w:ascii="Times New Roman" w:eastAsia="Times New Roman" w:hAnsi="Times New Roman"/>
                <w:b/>
                <w:bCs/>
                <w:sz w:val="12"/>
                <w:szCs w:val="12"/>
              </w:rPr>
              <w:t>Khu dự trữ thiên nhiên</w:t>
            </w:r>
          </w:p>
        </w:tc>
        <w:tc>
          <w:tcPr>
            <w:tcW w:w="638" w:type="dxa"/>
            <w:shd w:val="clear" w:color="auto" w:fill="auto"/>
            <w:vAlign w:val="center"/>
            <w:hideMark/>
          </w:tcPr>
          <w:p w14:paraId="361459ED" w14:textId="77777777" w:rsidR="00864602" w:rsidRPr="00FC4587" w:rsidRDefault="00864602" w:rsidP="00FC4587">
            <w:pPr>
              <w:spacing w:before="40" w:after="40" w:line="240" w:lineRule="auto"/>
              <w:jc w:val="center"/>
              <w:rPr>
                <w:rFonts w:ascii="Times New Roman" w:eastAsia="Times New Roman" w:hAnsi="Times New Roman"/>
                <w:b/>
                <w:bCs/>
                <w:sz w:val="12"/>
                <w:szCs w:val="12"/>
              </w:rPr>
            </w:pPr>
            <w:r w:rsidRPr="00FC4587">
              <w:rPr>
                <w:rFonts w:ascii="Times New Roman" w:eastAsia="Times New Roman" w:hAnsi="Times New Roman"/>
                <w:b/>
                <w:bCs/>
                <w:sz w:val="12"/>
                <w:szCs w:val="12"/>
              </w:rPr>
              <w:t>Khu bảo tồn loài, sinh cảnh</w:t>
            </w:r>
          </w:p>
        </w:tc>
        <w:tc>
          <w:tcPr>
            <w:tcW w:w="691" w:type="dxa"/>
            <w:shd w:val="clear" w:color="auto" w:fill="auto"/>
            <w:vAlign w:val="center"/>
            <w:hideMark/>
          </w:tcPr>
          <w:p w14:paraId="45CAA227" w14:textId="77777777" w:rsidR="00864602" w:rsidRPr="00FC4587" w:rsidRDefault="00864602" w:rsidP="00FC4587">
            <w:pPr>
              <w:spacing w:before="40" w:after="40" w:line="240" w:lineRule="auto"/>
              <w:jc w:val="center"/>
              <w:rPr>
                <w:rFonts w:ascii="Times New Roman" w:eastAsia="Times New Roman" w:hAnsi="Times New Roman"/>
                <w:b/>
                <w:bCs/>
                <w:sz w:val="12"/>
                <w:szCs w:val="12"/>
              </w:rPr>
            </w:pPr>
            <w:r w:rsidRPr="00FC4587">
              <w:rPr>
                <w:rFonts w:ascii="Times New Roman" w:eastAsia="Times New Roman" w:hAnsi="Times New Roman"/>
                <w:b/>
                <w:bCs/>
                <w:sz w:val="12"/>
                <w:szCs w:val="12"/>
              </w:rPr>
              <w:t>Khu bảo vệ cảnh quan</w:t>
            </w:r>
          </w:p>
        </w:tc>
        <w:tc>
          <w:tcPr>
            <w:tcW w:w="565" w:type="dxa"/>
            <w:shd w:val="clear" w:color="auto" w:fill="auto"/>
            <w:vAlign w:val="center"/>
            <w:hideMark/>
          </w:tcPr>
          <w:p w14:paraId="09BB8FD5" w14:textId="77777777" w:rsidR="00864602" w:rsidRPr="00FC4587" w:rsidRDefault="00864602" w:rsidP="00FC4587">
            <w:pPr>
              <w:spacing w:before="40" w:after="40" w:line="240" w:lineRule="auto"/>
              <w:jc w:val="center"/>
              <w:rPr>
                <w:rFonts w:ascii="Times New Roman" w:eastAsia="Times New Roman" w:hAnsi="Times New Roman"/>
                <w:b/>
                <w:bCs/>
                <w:sz w:val="12"/>
                <w:szCs w:val="12"/>
              </w:rPr>
            </w:pPr>
            <w:r w:rsidRPr="00FC4587">
              <w:rPr>
                <w:rFonts w:ascii="Times New Roman" w:eastAsia="Times New Roman" w:hAnsi="Times New Roman"/>
                <w:b/>
                <w:bCs/>
                <w:sz w:val="12"/>
                <w:szCs w:val="12"/>
              </w:rPr>
              <w:t>Khu rừng nghiên cứu</w:t>
            </w:r>
          </w:p>
        </w:tc>
        <w:tc>
          <w:tcPr>
            <w:tcW w:w="728" w:type="dxa"/>
            <w:shd w:val="clear" w:color="auto" w:fill="auto"/>
            <w:vAlign w:val="center"/>
            <w:hideMark/>
          </w:tcPr>
          <w:p w14:paraId="7B8993CD" w14:textId="77777777" w:rsidR="00864602" w:rsidRPr="00FC4587" w:rsidRDefault="00864602" w:rsidP="00FC4587">
            <w:pPr>
              <w:spacing w:before="40" w:after="40" w:line="240" w:lineRule="auto"/>
              <w:jc w:val="center"/>
              <w:rPr>
                <w:rFonts w:ascii="Times New Roman" w:eastAsia="Times New Roman" w:hAnsi="Times New Roman"/>
                <w:b/>
                <w:bCs/>
                <w:sz w:val="12"/>
                <w:szCs w:val="12"/>
              </w:rPr>
            </w:pPr>
            <w:r w:rsidRPr="00FC4587">
              <w:rPr>
                <w:rFonts w:ascii="Times New Roman" w:eastAsia="Times New Roman" w:hAnsi="Times New Roman"/>
                <w:b/>
                <w:bCs/>
                <w:sz w:val="12"/>
                <w:szCs w:val="12"/>
              </w:rPr>
              <w:t>Cộng</w:t>
            </w:r>
          </w:p>
        </w:tc>
        <w:tc>
          <w:tcPr>
            <w:tcW w:w="780" w:type="dxa"/>
            <w:shd w:val="clear" w:color="auto" w:fill="auto"/>
            <w:vAlign w:val="center"/>
            <w:hideMark/>
          </w:tcPr>
          <w:p w14:paraId="67F80CDE" w14:textId="77777777" w:rsidR="00864602" w:rsidRPr="00FC4587" w:rsidRDefault="00864602" w:rsidP="00FC4587">
            <w:pPr>
              <w:spacing w:before="40" w:after="40" w:line="240" w:lineRule="auto"/>
              <w:jc w:val="center"/>
              <w:rPr>
                <w:rFonts w:ascii="Times New Roman" w:eastAsia="Times New Roman" w:hAnsi="Times New Roman"/>
                <w:b/>
                <w:bCs/>
                <w:sz w:val="12"/>
                <w:szCs w:val="12"/>
              </w:rPr>
            </w:pPr>
            <w:r w:rsidRPr="00FC4587">
              <w:rPr>
                <w:rFonts w:ascii="Times New Roman" w:eastAsia="Times New Roman" w:hAnsi="Times New Roman"/>
                <w:b/>
                <w:bCs/>
                <w:sz w:val="12"/>
                <w:szCs w:val="12"/>
              </w:rPr>
              <w:t>Đầu nguồn</w:t>
            </w:r>
          </w:p>
        </w:tc>
        <w:tc>
          <w:tcPr>
            <w:tcW w:w="671" w:type="dxa"/>
            <w:shd w:val="clear" w:color="auto" w:fill="auto"/>
            <w:vAlign w:val="center"/>
            <w:hideMark/>
          </w:tcPr>
          <w:p w14:paraId="321281FB" w14:textId="77777777" w:rsidR="00864602" w:rsidRPr="00FC4587" w:rsidRDefault="00864602" w:rsidP="00FC4587">
            <w:pPr>
              <w:spacing w:before="40" w:after="40" w:line="240" w:lineRule="auto"/>
              <w:jc w:val="center"/>
              <w:rPr>
                <w:rFonts w:ascii="Times New Roman" w:eastAsia="Times New Roman" w:hAnsi="Times New Roman"/>
                <w:b/>
                <w:bCs/>
                <w:sz w:val="12"/>
                <w:szCs w:val="12"/>
              </w:rPr>
            </w:pPr>
            <w:r w:rsidRPr="00FC4587">
              <w:rPr>
                <w:rFonts w:ascii="Times New Roman" w:eastAsia="Times New Roman" w:hAnsi="Times New Roman"/>
                <w:b/>
                <w:bCs/>
                <w:sz w:val="12"/>
                <w:szCs w:val="12"/>
              </w:rPr>
              <w:t>Rừng bảo vệ nguồn nước</w:t>
            </w:r>
          </w:p>
        </w:tc>
        <w:tc>
          <w:tcPr>
            <w:tcW w:w="529" w:type="dxa"/>
            <w:shd w:val="clear" w:color="auto" w:fill="auto"/>
            <w:vAlign w:val="center"/>
            <w:hideMark/>
          </w:tcPr>
          <w:p w14:paraId="0B115227" w14:textId="77777777" w:rsidR="00864602" w:rsidRPr="00FC4587" w:rsidRDefault="00864602" w:rsidP="00FC4587">
            <w:pPr>
              <w:spacing w:before="40" w:after="40" w:line="240" w:lineRule="auto"/>
              <w:jc w:val="center"/>
              <w:rPr>
                <w:rFonts w:ascii="Times New Roman" w:eastAsia="Times New Roman" w:hAnsi="Times New Roman"/>
                <w:b/>
                <w:bCs/>
                <w:sz w:val="12"/>
                <w:szCs w:val="12"/>
              </w:rPr>
            </w:pPr>
            <w:r w:rsidRPr="00FC4587">
              <w:rPr>
                <w:rFonts w:ascii="Times New Roman" w:eastAsia="Times New Roman" w:hAnsi="Times New Roman"/>
                <w:b/>
                <w:bCs/>
                <w:sz w:val="12"/>
                <w:szCs w:val="12"/>
              </w:rPr>
              <w:t>Rừng phòng hộ biên giới</w:t>
            </w:r>
          </w:p>
        </w:tc>
        <w:tc>
          <w:tcPr>
            <w:tcW w:w="525" w:type="dxa"/>
            <w:shd w:val="clear" w:color="auto" w:fill="auto"/>
            <w:vAlign w:val="center"/>
            <w:hideMark/>
          </w:tcPr>
          <w:p w14:paraId="32895F16" w14:textId="77777777" w:rsidR="00864602" w:rsidRPr="00FC4587" w:rsidRDefault="00864602" w:rsidP="00FC4587">
            <w:pPr>
              <w:spacing w:before="40" w:after="40" w:line="240" w:lineRule="auto"/>
              <w:jc w:val="center"/>
              <w:rPr>
                <w:rFonts w:ascii="Times New Roman" w:eastAsia="Times New Roman" w:hAnsi="Times New Roman"/>
                <w:b/>
                <w:bCs/>
                <w:sz w:val="12"/>
                <w:szCs w:val="12"/>
              </w:rPr>
            </w:pPr>
            <w:r w:rsidRPr="00FC4587">
              <w:rPr>
                <w:rFonts w:ascii="Times New Roman" w:eastAsia="Times New Roman" w:hAnsi="Times New Roman"/>
                <w:b/>
                <w:bCs/>
                <w:sz w:val="12"/>
                <w:szCs w:val="12"/>
              </w:rPr>
              <w:t>Rừng chắn gió, chắn  cát</w:t>
            </w:r>
          </w:p>
        </w:tc>
        <w:tc>
          <w:tcPr>
            <w:tcW w:w="577" w:type="dxa"/>
            <w:shd w:val="clear" w:color="auto" w:fill="auto"/>
            <w:vAlign w:val="center"/>
            <w:hideMark/>
          </w:tcPr>
          <w:p w14:paraId="5B119C51" w14:textId="77777777" w:rsidR="00864602" w:rsidRPr="00FC4587" w:rsidRDefault="00864602" w:rsidP="00FC4587">
            <w:pPr>
              <w:spacing w:before="40" w:after="40" w:line="240" w:lineRule="auto"/>
              <w:jc w:val="center"/>
              <w:rPr>
                <w:rFonts w:ascii="Times New Roman" w:eastAsia="Times New Roman" w:hAnsi="Times New Roman"/>
                <w:b/>
                <w:bCs/>
                <w:sz w:val="12"/>
                <w:szCs w:val="12"/>
              </w:rPr>
            </w:pPr>
            <w:r w:rsidRPr="00FC4587">
              <w:rPr>
                <w:rFonts w:ascii="Times New Roman" w:eastAsia="Times New Roman" w:hAnsi="Times New Roman"/>
                <w:b/>
                <w:bCs/>
                <w:sz w:val="12"/>
                <w:szCs w:val="12"/>
              </w:rPr>
              <w:t>Rừng chắn sóng, lấn biển</w:t>
            </w:r>
          </w:p>
        </w:tc>
        <w:tc>
          <w:tcPr>
            <w:tcW w:w="776" w:type="dxa"/>
            <w:vMerge/>
            <w:shd w:val="clear" w:color="auto" w:fill="auto"/>
            <w:vAlign w:val="center"/>
            <w:hideMark/>
          </w:tcPr>
          <w:p w14:paraId="4DA6BAA6" w14:textId="77777777" w:rsidR="00864602" w:rsidRPr="00FC4587" w:rsidRDefault="00864602" w:rsidP="00FC4587">
            <w:pPr>
              <w:spacing w:before="40" w:after="40" w:line="240" w:lineRule="auto"/>
              <w:rPr>
                <w:rFonts w:ascii="Times New Roman" w:eastAsia="Times New Roman" w:hAnsi="Times New Roman"/>
                <w:b/>
                <w:bCs/>
                <w:sz w:val="12"/>
                <w:szCs w:val="12"/>
              </w:rPr>
            </w:pPr>
          </w:p>
        </w:tc>
        <w:tc>
          <w:tcPr>
            <w:tcW w:w="714" w:type="dxa"/>
            <w:vMerge/>
            <w:shd w:val="clear" w:color="auto" w:fill="auto"/>
            <w:vAlign w:val="center"/>
            <w:hideMark/>
          </w:tcPr>
          <w:p w14:paraId="10534960" w14:textId="77777777" w:rsidR="00864602" w:rsidRPr="00FC4587" w:rsidRDefault="00864602" w:rsidP="00FC4587">
            <w:pPr>
              <w:spacing w:before="40" w:after="40" w:line="240" w:lineRule="auto"/>
              <w:rPr>
                <w:rFonts w:ascii="Times New Roman" w:eastAsia="Times New Roman" w:hAnsi="Times New Roman"/>
                <w:b/>
                <w:bCs/>
                <w:sz w:val="12"/>
                <w:szCs w:val="12"/>
              </w:rPr>
            </w:pPr>
          </w:p>
        </w:tc>
      </w:tr>
      <w:tr w:rsidR="003568C2" w:rsidRPr="00FC4587" w14:paraId="75167D57" w14:textId="77777777" w:rsidTr="006574FC">
        <w:trPr>
          <w:trHeight w:val="20"/>
          <w:tblHeader/>
        </w:trPr>
        <w:tc>
          <w:tcPr>
            <w:tcW w:w="421" w:type="dxa"/>
            <w:shd w:val="clear" w:color="auto" w:fill="auto"/>
            <w:noWrap/>
            <w:vAlign w:val="bottom"/>
            <w:hideMark/>
          </w:tcPr>
          <w:p w14:paraId="3EE058F8" w14:textId="77777777" w:rsidR="00864602" w:rsidRPr="00FC4587" w:rsidRDefault="00864602" w:rsidP="00FC4587">
            <w:pPr>
              <w:spacing w:before="40" w:after="40" w:line="240" w:lineRule="auto"/>
              <w:jc w:val="center"/>
              <w:rPr>
                <w:rFonts w:ascii="Times New Roman" w:eastAsia="Times New Roman" w:hAnsi="Times New Roman"/>
                <w:i/>
                <w:iCs/>
                <w:sz w:val="12"/>
                <w:szCs w:val="12"/>
              </w:rPr>
            </w:pPr>
            <w:r w:rsidRPr="00FC4587">
              <w:rPr>
                <w:rFonts w:ascii="Times New Roman" w:eastAsia="Times New Roman" w:hAnsi="Times New Roman"/>
                <w:i/>
                <w:iCs/>
                <w:sz w:val="12"/>
                <w:szCs w:val="12"/>
              </w:rPr>
              <w:t>(1)</w:t>
            </w:r>
          </w:p>
        </w:tc>
        <w:tc>
          <w:tcPr>
            <w:tcW w:w="1773" w:type="dxa"/>
            <w:shd w:val="clear" w:color="auto" w:fill="auto"/>
            <w:noWrap/>
            <w:vAlign w:val="bottom"/>
            <w:hideMark/>
          </w:tcPr>
          <w:p w14:paraId="3FC208D2" w14:textId="77777777" w:rsidR="00864602" w:rsidRPr="00FC4587" w:rsidRDefault="00864602" w:rsidP="00FC4587">
            <w:pPr>
              <w:spacing w:before="40" w:after="40" w:line="240" w:lineRule="auto"/>
              <w:jc w:val="center"/>
              <w:rPr>
                <w:rFonts w:ascii="Times New Roman" w:eastAsia="Times New Roman" w:hAnsi="Times New Roman"/>
                <w:i/>
                <w:iCs/>
                <w:sz w:val="12"/>
                <w:szCs w:val="12"/>
              </w:rPr>
            </w:pPr>
            <w:r w:rsidRPr="00FC4587">
              <w:rPr>
                <w:rFonts w:ascii="Times New Roman" w:eastAsia="Times New Roman" w:hAnsi="Times New Roman"/>
                <w:i/>
                <w:iCs/>
                <w:sz w:val="12"/>
                <w:szCs w:val="12"/>
              </w:rPr>
              <w:t>(2)</w:t>
            </w:r>
          </w:p>
        </w:tc>
        <w:tc>
          <w:tcPr>
            <w:tcW w:w="602" w:type="dxa"/>
            <w:shd w:val="clear" w:color="auto" w:fill="auto"/>
            <w:noWrap/>
            <w:vAlign w:val="bottom"/>
            <w:hideMark/>
          </w:tcPr>
          <w:p w14:paraId="11D93B41" w14:textId="77777777" w:rsidR="00864602" w:rsidRPr="00FC4587" w:rsidRDefault="00864602" w:rsidP="00FC4587">
            <w:pPr>
              <w:spacing w:before="40" w:after="40" w:line="240" w:lineRule="auto"/>
              <w:jc w:val="center"/>
              <w:rPr>
                <w:rFonts w:ascii="Times New Roman" w:eastAsia="Times New Roman" w:hAnsi="Times New Roman"/>
                <w:i/>
                <w:iCs/>
                <w:sz w:val="12"/>
                <w:szCs w:val="12"/>
              </w:rPr>
            </w:pPr>
            <w:r w:rsidRPr="00FC4587">
              <w:rPr>
                <w:rFonts w:ascii="Times New Roman" w:eastAsia="Times New Roman" w:hAnsi="Times New Roman"/>
                <w:i/>
                <w:iCs/>
                <w:sz w:val="12"/>
                <w:szCs w:val="12"/>
              </w:rPr>
              <w:t>(3)</w:t>
            </w:r>
          </w:p>
        </w:tc>
        <w:tc>
          <w:tcPr>
            <w:tcW w:w="851" w:type="dxa"/>
            <w:shd w:val="clear" w:color="auto" w:fill="auto"/>
            <w:noWrap/>
            <w:vAlign w:val="bottom"/>
            <w:hideMark/>
          </w:tcPr>
          <w:p w14:paraId="55C2F3B8" w14:textId="77777777" w:rsidR="00864602" w:rsidRPr="00FC4587" w:rsidRDefault="00864602" w:rsidP="00FC4587">
            <w:pPr>
              <w:spacing w:before="40" w:after="40" w:line="240" w:lineRule="auto"/>
              <w:jc w:val="center"/>
              <w:rPr>
                <w:rFonts w:ascii="Times New Roman" w:eastAsia="Times New Roman" w:hAnsi="Times New Roman"/>
                <w:i/>
                <w:iCs/>
                <w:sz w:val="12"/>
                <w:szCs w:val="12"/>
              </w:rPr>
            </w:pPr>
            <w:r w:rsidRPr="00FC4587">
              <w:rPr>
                <w:rFonts w:ascii="Times New Roman" w:eastAsia="Times New Roman" w:hAnsi="Times New Roman"/>
                <w:i/>
                <w:iCs/>
                <w:sz w:val="12"/>
                <w:szCs w:val="12"/>
              </w:rPr>
              <w:t>(4)</w:t>
            </w:r>
          </w:p>
        </w:tc>
        <w:tc>
          <w:tcPr>
            <w:tcW w:w="665" w:type="dxa"/>
            <w:shd w:val="clear" w:color="auto" w:fill="auto"/>
            <w:noWrap/>
            <w:vAlign w:val="bottom"/>
            <w:hideMark/>
          </w:tcPr>
          <w:p w14:paraId="330CC225" w14:textId="77777777" w:rsidR="00864602" w:rsidRPr="00FC4587" w:rsidRDefault="00864602" w:rsidP="00FC4587">
            <w:pPr>
              <w:spacing w:before="40" w:after="40" w:line="240" w:lineRule="auto"/>
              <w:jc w:val="center"/>
              <w:rPr>
                <w:rFonts w:ascii="Times New Roman" w:eastAsia="Times New Roman" w:hAnsi="Times New Roman"/>
                <w:i/>
                <w:iCs/>
                <w:sz w:val="12"/>
                <w:szCs w:val="12"/>
              </w:rPr>
            </w:pPr>
            <w:r w:rsidRPr="00FC4587">
              <w:rPr>
                <w:rFonts w:ascii="Times New Roman" w:eastAsia="Times New Roman" w:hAnsi="Times New Roman"/>
                <w:i/>
                <w:iCs/>
                <w:sz w:val="12"/>
                <w:szCs w:val="12"/>
              </w:rPr>
              <w:t>(5)</w:t>
            </w:r>
          </w:p>
        </w:tc>
        <w:tc>
          <w:tcPr>
            <w:tcW w:w="894" w:type="dxa"/>
            <w:shd w:val="clear" w:color="auto" w:fill="auto"/>
            <w:noWrap/>
            <w:vAlign w:val="bottom"/>
            <w:hideMark/>
          </w:tcPr>
          <w:p w14:paraId="0B80D94A" w14:textId="77777777" w:rsidR="00864602" w:rsidRPr="00FC4587" w:rsidRDefault="00864602" w:rsidP="00FC4587">
            <w:pPr>
              <w:spacing w:before="40" w:after="40" w:line="240" w:lineRule="auto"/>
              <w:jc w:val="center"/>
              <w:rPr>
                <w:rFonts w:ascii="Times New Roman" w:eastAsia="Times New Roman" w:hAnsi="Times New Roman"/>
                <w:i/>
                <w:iCs/>
                <w:sz w:val="12"/>
                <w:szCs w:val="12"/>
              </w:rPr>
            </w:pPr>
            <w:r w:rsidRPr="00FC4587">
              <w:rPr>
                <w:rFonts w:ascii="Times New Roman" w:eastAsia="Times New Roman" w:hAnsi="Times New Roman"/>
                <w:i/>
                <w:iCs/>
                <w:sz w:val="12"/>
                <w:szCs w:val="12"/>
              </w:rPr>
              <w:t>(6)</w:t>
            </w:r>
          </w:p>
        </w:tc>
        <w:tc>
          <w:tcPr>
            <w:tcW w:w="850" w:type="dxa"/>
            <w:shd w:val="clear" w:color="auto" w:fill="auto"/>
            <w:noWrap/>
            <w:vAlign w:val="bottom"/>
            <w:hideMark/>
          </w:tcPr>
          <w:p w14:paraId="691CA92C" w14:textId="77777777" w:rsidR="00864602" w:rsidRPr="00FC4587" w:rsidRDefault="00864602" w:rsidP="00FC4587">
            <w:pPr>
              <w:spacing w:before="40" w:after="40" w:line="240" w:lineRule="auto"/>
              <w:jc w:val="center"/>
              <w:rPr>
                <w:rFonts w:ascii="Times New Roman" w:eastAsia="Times New Roman" w:hAnsi="Times New Roman"/>
                <w:i/>
                <w:iCs/>
                <w:sz w:val="12"/>
                <w:szCs w:val="12"/>
              </w:rPr>
            </w:pPr>
            <w:r w:rsidRPr="00FC4587">
              <w:rPr>
                <w:rFonts w:ascii="Times New Roman" w:eastAsia="Times New Roman" w:hAnsi="Times New Roman"/>
                <w:i/>
                <w:iCs/>
                <w:sz w:val="12"/>
                <w:szCs w:val="12"/>
              </w:rPr>
              <w:t>(7)</w:t>
            </w:r>
          </w:p>
        </w:tc>
        <w:tc>
          <w:tcPr>
            <w:tcW w:w="851" w:type="dxa"/>
            <w:shd w:val="clear" w:color="auto" w:fill="auto"/>
            <w:noWrap/>
            <w:vAlign w:val="bottom"/>
            <w:hideMark/>
          </w:tcPr>
          <w:p w14:paraId="0B92ED28" w14:textId="77777777" w:rsidR="00864602" w:rsidRPr="00FC4587" w:rsidRDefault="00864602" w:rsidP="00FC4587">
            <w:pPr>
              <w:spacing w:before="40" w:after="40" w:line="240" w:lineRule="auto"/>
              <w:jc w:val="center"/>
              <w:rPr>
                <w:rFonts w:ascii="Times New Roman" w:eastAsia="Times New Roman" w:hAnsi="Times New Roman"/>
                <w:i/>
                <w:iCs/>
                <w:sz w:val="12"/>
                <w:szCs w:val="12"/>
              </w:rPr>
            </w:pPr>
            <w:r w:rsidRPr="00FC4587">
              <w:rPr>
                <w:rFonts w:ascii="Times New Roman" w:eastAsia="Times New Roman" w:hAnsi="Times New Roman"/>
                <w:i/>
                <w:iCs/>
                <w:sz w:val="12"/>
                <w:szCs w:val="12"/>
              </w:rPr>
              <w:t>(8)</w:t>
            </w:r>
          </w:p>
        </w:tc>
        <w:tc>
          <w:tcPr>
            <w:tcW w:w="774" w:type="dxa"/>
            <w:shd w:val="clear" w:color="auto" w:fill="auto"/>
            <w:noWrap/>
            <w:vAlign w:val="bottom"/>
            <w:hideMark/>
          </w:tcPr>
          <w:p w14:paraId="1EA0C7CA" w14:textId="77777777" w:rsidR="00864602" w:rsidRPr="00FC4587" w:rsidRDefault="00864602" w:rsidP="00FC4587">
            <w:pPr>
              <w:spacing w:before="40" w:after="40" w:line="240" w:lineRule="auto"/>
              <w:jc w:val="center"/>
              <w:rPr>
                <w:rFonts w:ascii="Times New Roman" w:eastAsia="Times New Roman" w:hAnsi="Times New Roman"/>
                <w:i/>
                <w:iCs/>
                <w:sz w:val="12"/>
                <w:szCs w:val="12"/>
              </w:rPr>
            </w:pPr>
            <w:r w:rsidRPr="00FC4587">
              <w:rPr>
                <w:rFonts w:ascii="Times New Roman" w:eastAsia="Times New Roman" w:hAnsi="Times New Roman"/>
                <w:i/>
                <w:iCs/>
                <w:sz w:val="12"/>
                <w:szCs w:val="12"/>
              </w:rPr>
              <w:t>(9)</w:t>
            </w:r>
          </w:p>
        </w:tc>
        <w:tc>
          <w:tcPr>
            <w:tcW w:w="638" w:type="dxa"/>
            <w:shd w:val="clear" w:color="auto" w:fill="auto"/>
            <w:noWrap/>
            <w:vAlign w:val="bottom"/>
            <w:hideMark/>
          </w:tcPr>
          <w:p w14:paraId="191D42F6" w14:textId="77777777" w:rsidR="00864602" w:rsidRPr="00FC4587" w:rsidRDefault="00864602" w:rsidP="00FC4587">
            <w:pPr>
              <w:spacing w:before="40" w:after="40" w:line="240" w:lineRule="auto"/>
              <w:jc w:val="center"/>
              <w:rPr>
                <w:rFonts w:ascii="Times New Roman" w:eastAsia="Times New Roman" w:hAnsi="Times New Roman"/>
                <w:i/>
                <w:iCs/>
                <w:sz w:val="12"/>
                <w:szCs w:val="12"/>
              </w:rPr>
            </w:pPr>
            <w:r w:rsidRPr="00FC4587">
              <w:rPr>
                <w:rFonts w:ascii="Times New Roman" w:eastAsia="Times New Roman" w:hAnsi="Times New Roman"/>
                <w:i/>
                <w:iCs/>
                <w:sz w:val="12"/>
                <w:szCs w:val="12"/>
              </w:rPr>
              <w:t>(10)</w:t>
            </w:r>
          </w:p>
        </w:tc>
        <w:tc>
          <w:tcPr>
            <w:tcW w:w="691" w:type="dxa"/>
            <w:shd w:val="clear" w:color="auto" w:fill="auto"/>
            <w:noWrap/>
            <w:vAlign w:val="bottom"/>
            <w:hideMark/>
          </w:tcPr>
          <w:p w14:paraId="129EA226" w14:textId="77777777" w:rsidR="00864602" w:rsidRPr="00FC4587" w:rsidRDefault="00864602" w:rsidP="00FC4587">
            <w:pPr>
              <w:spacing w:before="40" w:after="40" w:line="240" w:lineRule="auto"/>
              <w:jc w:val="center"/>
              <w:rPr>
                <w:rFonts w:ascii="Times New Roman" w:eastAsia="Times New Roman" w:hAnsi="Times New Roman"/>
                <w:i/>
                <w:iCs/>
                <w:sz w:val="12"/>
                <w:szCs w:val="12"/>
              </w:rPr>
            </w:pPr>
            <w:r w:rsidRPr="00FC4587">
              <w:rPr>
                <w:rFonts w:ascii="Times New Roman" w:eastAsia="Times New Roman" w:hAnsi="Times New Roman"/>
                <w:i/>
                <w:iCs/>
                <w:sz w:val="12"/>
                <w:szCs w:val="12"/>
              </w:rPr>
              <w:t>(11)</w:t>
            </w:r>
          </w:p>
        </w:tc>
        <w:tc>
          <w:tcPr>
            <w:tcW w:w="565" w:type="dxa"/>
            <w:shd w:val="clear" w:color="auto" w:fill="auto"/>
            <w:noWrap/>
            <w:vAlign w:val="bottom"/>
            <w:hideMark/>
          </w:tcPr>
          <w:p w14:paraId="6ABF49EB" w14:textId="77777777" w:rsidR="00864602" w:rsidRPr="00FC4587" w:rsidRDefault="00864602" w:rsidP="00FC4587">
            <w:pPr>
              <w:spacing w:before="40" w:after="40" w:line="240" w:lineRule="auto"/>
              <w:jc w:val="center"/>
              <w:rPr>
                <w:rFonts w:ascii="Times New Roman" w:eastAsia="Times New Roman" w:hAnsi="Times New Roman"/>
                <w:i/>
                <w:iCs/>
                <w:sz w:val="12"/>
                <w:szCs w:val="12"/>
              </w:rPr>
            </w:pPr>
            <w:r w:rsidRPr="00FC4587">
              <w:rPr>
                <w:rFonts w:ascii="Times New Roman" w:eastAsia="Times New Roman" w:hAnsi="Times New Roman"/>
                <w:i/>
                <w:iCs/>
                <w:sz w:val="12"/>
                <w:szCs w:val="12"/>
              </w:rPr>
              <w:t>(12)</w:t>
            </w:r>
          </w:p>
        </w:tc>
        <w:tc>
          <w:tcPr>
            <w:tcW w:w="728" w:type="dxa"/>
            <w:shd w:val="clear" w:color="auto" w:fill="auto"/>
            <w:noWrap/>
            <w:vAlign w:val="bottom"/>
            <w:hideMark/>
          </w:tcPr>
          <w:p w14:paraId="4783AC77" w14:textId="77777777" w:rsidR="00864602" w:rsidRPr="00FC4587" w:rsidRDefault="00864602" w:rsidP="00FC4587">
            <w:pPr>
              <w:spacing w:before="40" w:after="40" w:line="240" w:lineRule="auto"/>
              <w:jc w:val="center"/>
              <w:rPr>
                <w:rFonts w:ascii="Times New Roman" w:eastAsia="Times New Roman" w:hAnsi="Times New Roman"/>
                <w:i/>
                <w:iCs/>
                <w:sz w:val="12"/>
                <w:szCs w:val="12"/>
              </w:rPr>
            </w:pPr>
            <w:r w:rsidRPr="00FC4587">
              <w:rPr>
                <w:rFonts w:ascii="Times New Roman" w:eastAsia="Times New Roman" w:hAnsi="Times New Roman"/>
                <w:i/>
                <w:iCs/>
                <w:sz w:val="12"/>
                <w:szCs w:val="12"/>
              </w:rPr>
              <w:t>(13)</w:t>
            </w:r>
          </w:p>
        </w:tc>
        <w:tc>
          <w:tcPr>
            <w:tcW w:w="780" w:type="dxa"/>
            <w:shd w:val="clear" w:color="auto" w:fill="auto"/>
            <w:noWrap/>
            <w:vAlign w:val="bottom"/>
            <w:hideMark/>
          </w:tcPr>
          <w:p w14:paraId="217C20E2" w14:textId="77777777" w:rsidR="00864602" w:rsidRPr="00FC4587" w:rsidRDefault="00864602" w:rsidP="00FC4587">
            <w:pPr>
              <w:spacing w:before="40" w:after="40" w:line="240" w:lineRule="auto"/>
              <w:jc w:val="center"/>
              <w:rPr>
                <w:rFonts w:ascii="Times New Roman" w:eastAsia="Times New Roman" w:hAnsi="Times New Roman"/>
                <w:i/>
                <w:iCs/>
                <w:sz w:val="12"/>
                <w:szCs w:val="12"/>
              </w:rPr>
            </w:pPr>
            <w:r w:rsidRPr="00FC4587">
              <w:rPr>
                <w:rFonts w:ascii="Times New Roman" w:eastAsia="Times New Roman" w:hAnsi="Times New Roman"/>
                <w:i/>
                <w:iCs/>
                <w:sz w:val="12"/>
                <w:szCs w:val="12"/>
              </w:rPr>
              <w:t>(14)</w:t>
            </w:r>
          </w:p>
        </w:tc>
        <w:tc>
          <w:tcPr>
            <w:tcW w:w="671" w:type="dxa"/>
            <w:shd w:val="clear" w:color="auto" w:fill="auto"/>
            <w:noWrap/>
            <w:vAlign w:val="bottom"/>
            <w:hideMark/>
          </w:tcPr>
          <w:p w14:paraId="320634CD" w14:textId="77777777" w:rsidR="00864602" w:rsidRPr="00FC4587" w:rsidRDefault="00864602" w:rsidP="00FC4587">
            <w:pPr>
              <w:spacing w:before="40" w:after="40" w:line="240" w:lineRule="auto"/>
              <w:jc w:val="center"/>
              <w:rPr>
                <w:rFonts w:ascii="Times New Roman" w:eastAsia="Times New Roman" w:hAnsi="Times New Roman"/>
                <w:i/>
                <w:iCs/>
                <w:sz w:val="12"/>
                <w:szCs w:val="12"/>
              </w:rPr>
            </w:pPr>
            <w:r w:rsidRPr="00FC4587">
              <w:rPr>
                <w:rFonts w:ascii="Times New Roman" w:eastAsia="Times New Roman" w:hAnsi="Times New Roman"/>
                <w:i/>
                <w:iCs/>
                <w:sz w:val="12"/>
                <w:szCs w:val="12"/>
              </w:rPr>
              <w:t>(15)</w:t>
            </w:r>
          </w:p>
        </w:tc>
        <w:tc>
          <w:tcPr>
            <w:tcW w:w="529" w:type="dxa"/>
            <w:shd w:val="clear" w:color="auto" w:fill="auto"/>
            <w:noWrap/>
            <w:vAlign w:val="bottom"/>
            <w:hideMark/>
          </w:tcPr>
          <w:p w14:paraId="332466E1" w14:textId="77777777" w:rsidR="00864602" w:rsidRPr="00FC4587" w:rsidRDefault="00864602" w:rsidP="00FC4587">
            <w:pPr>
              <w:spacing w:before="40" w:after="40" w:line="240" w:lineRule="auto"/>
              <w:jc w:val="center"/>
              <w:rPr>
                <w:rFonts w:ascii="Times New Roman" w:eastAsia="Times New Roman" w:hAnsi="Times New Roman"/>
                <w:i/>
                <w:iCs/>
                <w:sz w:val="12"/>
                <w:szCs w:val="12"/>
              </w:rPr>
            </w:pPr>
            <w:r w:rsidRPr="00FC4587">
              <w:rPr>
                <w:rFonts w:ascii="Times New Roman" w:eastAsia="Times New Roman" w:hAnsi="Times New Roman"/>
                <w:i/>
                <w:iCs/>
                <w:sz w:val="12"/>
                <w:szCs w:val="12"/>
              </w:rPr>
              <w:t>(16)</w:t>
            </w:r>
          </w:p>
        </w:tc>
        <w:tc>
          <w:tcPr>
            <w:tcW w:w="525" w:type="dxa"/>
            <w:shd w:val="clear" w:color="auto" w:fill="auto"/>
            <w:noWrap/>
            <w:vAlign w:val="bottom"/>
            <w:hideMark/>
          </w:tcPr>
          <w:p w14:paraId="168B8761" w14:textId="77777777" w:rsidR="00864602" w:rsidRPr="00FC4587" w:rsidRDefault="00864602" w:rsidP="00FC4587">
            <w:pPr>
              <w:spacing w:before="40" w:after="40" w:line="240" w:lineRule="auto"/>
              <w:jc w:val="center"/>
              <w:rPr>
                <w:rFonts w:ascii="Times New Roman" w:eastAsia="Times New Roman" w:hAnsi="Times New Roman"/>
                <w:i/>
                <w:iCs/>
                <w:sz w:val="12"/>
                <w:szCs w:val="12"/>
              </w:rPr>
            </w:pPr>
            <w:r w:rsidRPr="00FC4587">
              <w:rPr>
                <w:rFonts w:ascii="Times New Roman" w:eastAsia="Times New Roman" w:hAnsi="Times New Roman"/>
                <w:i/>
                <w:iCs/>
                <w:sz w:val="12"/>
                <w:szCs w:val="12"/>
              </w:rPr>
              <w:t>(17)</w:t>
            </w:r>
          </w:p>
        </w:tc>
        <w:tc>
          <w:tcPr>
            <w:tcW w:w="577" w:type="dxa"/>
            <w:shd w:val="clear" w:color="auto" w:fill="auto"/>
            <w:noWrap/>
            <w:vAlign w:val="bottom"/>
            <w:hideMark/>
          </w:tcPr>
          <w:p w14:paraId="01D54C37" w14:textId="77777777" w:rsidR="00864602" w:rsidRPr="00FC4587" w:rsidRDefault="00864602" w:rsidP="00FC4587">
            <w:pPr>
              <w:spacing w:before="40" w:after="40" w:line="240" w:lineRule="auto"/>
              <w:jc w:val="center"/>
              <w:rPr>
                <w:rFonts w:ascii="Times New Roman" w:eastAsia="Times New Roman" w:hAnsi="Times New Roman"/>
                <w:i/>
                <w:iCs/>
                <w:sz w:val="12"/>
                <w:szCs w:val="12"/>
              </w:rPr>
            </w:pPr>
            <w:r w:rsidRPr="00FC4587">
              <w:rPr>
                <w:rFonts w:ascii="Times New Roman" w:eastAsia="Times New Roman" w:hAnsi="Times New Roman"/>
                <w:i/>
                <w:iCs/>
                <w:sz w:val="12"/>
                <w:szCs w:val="12"/>
              </w:rPr>
              <w:t>(18)</w:t>
            </w:r>
          </w:p>
        </w:tc>
        <w:tc>
          <w:tcPr>
            <w:tcW w:w="776" w:type="dxa"/>
            <w:shd w:val="clear" w:color="auto" w:fill="auto"/>
            <w:noWrap/>
            <w:vAlign w:val="bottom"/>
            <w:hideMark/>
          </w:tcPr>
          <w:p w14:paraId="6ED98164" w14:textId="77777777" w:rsidR="00864602" w:rsidRPr="00FC4587" w:rsidRDefault="00864602" w:rsidP="00FC4587">
            <w:pPr>
              <w:spacing w:before="40" w:after="40" w:line="240" w:lineRule="auto"/>
              <w:jc w:val="center"/>
              <w:rPr>
                <w:rFonts w:ascii="Times New Roman" w:eastAsia="Times New Roman" w:hAnsi="Times New Roman"/>
                <w:i/>
                <w:iCs/>
                <w:sz w:val="12"/>
                <w:szCs w:val="12"/>
              </w:rPr>
            </w:pPr>
            <w:r w:rsidRPr="00FC4587">
              <w:rPr>
                <w:rFonts w:ascii="Times New Roman" w:eastAsia="Times New Roman" w:hAnsi="Times New Roman"/>
                <w:i/>
                <w:iCs/>
                <w:sz w:val="12"/>
                <w:szCs w:val="12"/>
              </w:rPr>
              <w:t>(19)</w:t>
            </w:r>
          </w:p>
        </w:tc>
        <w:tc>
          <w:tcPr>
            <w:tcW w:w="714" w:type="dxa"/>
            <w:shd w:val="clear" w:color="auto" w:fill="auto"/>
            <w:noWrap/>
            <w:vAlign w:val="bottom"/>
            <w:hideMark/>
          </w:tcPr>
          <w:p w14:paraId="2945C800" w14:textId="77777777" w:rsidR="00864602" w:rsidRPr="00FC4587" w:rsidRDefault="00864602" w:rsidP="00FC4587">
            <w:pPr>
              <w:spacing w:before="40" w:after="40" w:line="240" w:lineRule="auto"/>
              <w:jc w:val="center"/>
              <w:rPr>
                <w:rFonts w:ascii="Times New Roman" w:eastAsia="Times New Roman" w:hAnsi="Times New Roman"/>
                <w:i/>
                <w:iCs/>
                <w:sz w:val="12"/>
                <w:szCs w:val="12"/>
              </w:rPr>
            </w:pPr>
            <w:r w:rsidRPr="00FC4587">
              <w:rPr>
                <w:rFonts w:ascii="Times New Roman" w:eastAsia="Times New Roman" w:hAnsi="Times New Roman"/>
                <w:i/>
                <w:iCs/>
                <w:sz w:val="12"/>
                <w:szCs w:val="12"/>
              </w:rPr>
              <w:t>(20)</w:t>
            </w:r>
          </w:p>
        </w:tc>
      </w:tr>
      <w:tr w:rsidR="003568C2" w:rsidRPr="00FC4587" w14:paraId="07C0CF0D" w14:textId="77777777" w:rsidTr="006574FC">
        <w:trPr>
          <w:trHeight w:val="20"/>
        </w:trPr>
        <w:tc>
          <w:tcPr>
            <w:tcW w:w="421" w:type="dxa"/>
            <w:shd w:val="clear" w:color="auto" w:fill="auto"/>
            <w:noWrap/>
            <w:vAlign w:val="center"/>
            <w:hideMark/>
          </w:tcPr>
          <w:p w14:paraId="7AD36E89" w14:textId="77777777" w:rsidR="00864602" w:rsidRPr="00FC4587" w:rsidRDefault="00864602" w:rsidP="006574FC">
            <w:pPr>
              <w:spacing w:before="40" w:after="40" w:line="240" w:lineRule="auto"/>
              <w:jc w:val="both"/>
              <w:rPr>
                <w:rFonts w:ascii="Times New Roman" w:eastAsia="Times New Roman" w:hAnsi="Times New Roman"/>
                <w:b/>
                <w:bCs/>
                <w:sz w:val="12"/>
                <w:szCs w:val="12"/>
              </w:rPr>
            </w:pPr>
            <w:r w:rsidRPr="00FC4587">
              <w:rPr>
                <w:rFonts w:ascii="Times New Roman" w:eastAsia="Times New Roman" w:hAnsi="Times New Roman"/>
                <w:b/>
                <w:bCs/>
                <w:sz w:val="12"/>
                <w:szCs w:val="12"/>
              </w:rPr>
              <w:t> </w:t>
            </w:r>
          </w:p>
        </w:tc>
        <w:tc>
          <w:tcPr>
            <w:tcW w:w="1773" w:type="dxa"/>
            <w:shd w:val="clear" w:color="auto" w:fill="auto"/>
            <w:vAlign w:val="center"/>
            <w:hideMark/>
          </w:tcPr>
          <w:p w14:paraId="1C446865" w14:textId="77777777" w:rsidR="00864602" w:rsidRPr="00FC4587" w:rsidRDefault="00864602" w:rsidP="006574FC">
            <w:pPr>
              <w:spacing w:before="40" w:after="40" w:line="240" w:lineRule="auto"/>
              <w:jc w:val="both"/>
              <w:rPr>
                <w:rFonts w:ascii="Times New Roman" w:eastAsia="Times New Roman" w:hAnsi="Times New Roman"/>
                <w:b/>
                <w:bCs/>
                <w:sz w:val="12"/>
                <w:szCs w:val="12"/>
              </w:rPr>
            </w:pPr>
            <w:r w:rsidRPr="00FC4587">
              <w:rPr>
                <w:rFonts w:ascii="Times New Roman" w:eastAsia="Times New Roman" w:hAnsi="Times New Roman"/>
                <w:b/>
                <w:bCs/>
                <w:sz w:val="12"/>
                <w:szCs w:val="12"/>
              </w:rPr>
              <w:t>Diện tích rừng và diện tích đã trồng cây rừng</w:t>
            </w:r>
          </w:p>
        </w:tc>
        <w:tc>
          <w:tcPr>
            <w:tcW w:w="602" w:type="dxa"/>
            <w:shd w:val="clear" w:color="auto" w:fill="auto"/>
            <w:noWrap/>
            <w:vAlign w:val="center"/>
            <w:hideMark/>
          </w:tcPr>
          <w:p w14:paraId="0765B074" w14:textId="77777777" w:rsidR="00864602" w:rsidRPr="00FC4587" w:rsidRDefault="00864602" w:rsidP="00FC4587">
            <w:pPr>
              <w:spacing w:before="40" w:after="40" w:line="240" w:lineRule="auto"/>
              <w:jc w:val="center"/>
              <w:rPr>
                <w:rFonts w:ascii="Times New Roman" w:eastAsia="Times New Roman" w:hAnsi="Times New Roman"/>
                <w:b/>
                <w:bCs/>
                <w:sz w:val="12"/>
                <w:szCs w:val="12"/>
              </w:rPr>
            </w:pPr>
            <w:r w:rsidRPr="00FC4587">
              <w:rPr>
                <w:rFonts w:ascii="Times New Roman" w:eastAsia="Times New Roman" w:hAnsi="Times New Roman"/>
                <w:b/>
                <w:bCs/>
                <w:sz w:val="12"/>
                <w:szCs w:val="12"/>
              </w:rPr>
              <w:t>0000</w:t>
            </w:r>
          </w:p>
        </w:tc>
        <w:tc>
          <w:tcPr>
            <w:tcW w:w="851" w:type="dxa"/>
            <w:shd w:val="clear" w:color="auto" w:fill="auto"/>
            <w:noWrap/>
            <w:vAlign w:val="center"/>
            <w:hideMark/>
          </w:tcPr>
          <w:p w14:paraId="632F09BC" w14:textId="77777777" w:rsidR="00864602" w:rsidRPr="00FC4587" w:rsidRDefault="00864602" w:rsidP="006574FC">
            <w:pPr>
              <w:spacing w:before="40" w:after="40" w:line="240" w:lineRule="auto"/>
              <w:jc w:val="right"/>
              <w:rPr>
                <w:rFonts w:ascii="Times New Roman" w:eastAsia="Times New Roman" w:hAnsi="Times New Roman"/>
                <w:b/>
                <w:bCs/>
                <w:sz w:val="12"/>
                <w:szCs w:val="12"/>
              </w:rPr>
            </w:pPr>
            <w:r w:rsidRPr="00FC4587">
              <w:rPr>
                <w:rFonts w:ascii="Times New Roman" w:eastAsia="Times New Roman" w:hAnsi="Times New Roman"/>
                <w:b/>
                <w:bCs/>
                <w:sz w:val="12"/>
                <w:szCs w:val="12"/>
              </w:rPr>
              <w:t>336.869,53</w:t>
            </w:r>
          </w:p>
        </w:tc>
        <w:tc>
          <w:tcPr>
            <w:tcW w:w="665" w:type="dxa"/>
            <w:shd w:val="clear" w:color="auto" w:fill="auto"/>
            <w:noWrap/>
            <w:vAlign w:val="center"/>
            <w:hideMark/>
          </w:tcPr>
          <w:p w14:paraId="1E9568F6" w14:textId="77777777" w:rsidR="00864602" w:rsidRPr="00FC4587" w:rsidRDefault="00864602" w:rsidP="006574FC">
            <w:pPr>
              <w:spacing w:before="40" w:after="40" w:line="240" w:lineRule="auto"/>
              <w:jc w:val="right"/>
              <w:rPr>
                <w:rFonts w:ascii="Times New Roman" w:eastAsia="Times New Roman" w:hAnsi="Times New Roman"/>
                <w:b/>
                <w:bCs/>
                <w:sz w:val="12"/>
                <w:szCs w:val="12"/>
              </w:rPr>
            </w:pPr>
            <w:r w:rsidRPr="00FC4587">
              <w:rPr>
                <w:rFonts w:ascii="Times New Roman" w:eastAsia="Times New Roman" w:hAnsi="Times New Roman"/>
                <w:b/>
                <w:bCs/>
                <w:sz w:val="12"/>
                <w:szCs w:val="12"/>
              </w:rPr>
              <w:t>-1.284,10</w:t>
            </w:r>
          </w:p>
        </w:tc>
        <w:tc>
          <w:tcPr>
            <w:tcW w:w="894" w:type="dxa"/>
            <w:shd w:val="clear" w:color="auto" w:fill="auto"/>
            <w:noWrap/>
            <w:vAlign w:val="center"/>
            <w:hideMark/>
          </w:tcPr>
          <w:p w14:paraId="64E85BEA" w14:textId="77777777" w:rsidR="00864602" w:rsidRPr="00FC4587" w:rsidRDefault="00864602" w:rsidP="006574FC">
            <w:pPr>
              <w:spacing w:before="40" w:after="40" w:line="240" w:lineRule="auto"/>
              <w:jc w:val="right"/>
              <w:rPr>
                <w:rFonts w:ascii="Times New Roman" w:eastAsia="Times New Roman" w:hAnsi="Times New Roman"/>
                <w:b/>
                <w:bCs/>
                <w:sz w:val="12"/>
                <w:szCs w:val="12"/>
              </w:rPr>
            </w:pPr>
            <w:r w:rsidRPr="00FC4587">
              <w:rPr>
                <w:rFonts w:ascii="Times New Roman" w:eastAsia="Times New Roman" w:hAnsi="Times New Roman"/>
                <w:b/>
                <w:bCs/>
                <w:sz w:val="12"/>
                <w:szCs w:val="12"/>
              </w:rPr>
              <w:t>335.585,43</w:t>
            </w:r>
          </w:p>
        </w:tc>
        <w:tc>
          <w:tcPr>
            <w:tcW w:w="850" w:type="dxa"/>
            <w:shd w:val="clear" w:color="auto" w:fill="auto"/>
            <w:noWrap/>
            <w:vAlign w:val="center"/>
            <w:hideMark/>
          </w:tcPr>
          <w:p w14:paraId="411B02D7" w14:textId="77777777" w:rsidR="00864602" w:rsidRPr="00FC4587" w:rsidRDefault="00864602" w:rsidP="006574FC">
            <w:pPr>
              <w:spacing w:before="40" w:after="40" w:line="240" w:lineRule="auto"/>
              <w:jc w:val="right"/>
              <w:rPr>
                <w:rFonts w:ascii="Times New Roman" w:eastAsia="Times New Roman" w:hAnsi="Times New Roman"/>
                <w:b/>
                <w:bCs/>
                <w:sz w:val="12"/>
                <w:szCs w:val="12"/>
              </w:rPr>
            </w:pPr>
            <w:r w:rsidRPr="00FC4587">
              <w:rPr>
                <w:rFonts w:ascii="Times New Roman" w:eastAsia="Times New Roman" w:hAnsi="Times New Roman"/>
                <w:b/>
                <w:bCs/>
                <w:sz w:val="12"/>
                <w:szCs w:val="12"/>
              </w:rPr>
              <w:t>130.706,60</w:t>
            </w:r>
          </w:p>
        </w:tc>
        <w:tc>
          <w:tcPr>
            <w:tcW w:w="851" w:type="dxa"/>
            <w:shd w:val="clear" w:color="auto" w:fill="auto"/>
            <w:noWrap/>
            <w:vAlign w:val="center"/>
            <w:hideMark/>
          </w:tcPr>
          <w:p w14:paraId="4448BBFC" w14:textId="77777777" w:rsidR="00864602" w:rsidRPr="00FC4587" w:rsidRDefault="00864602" w:rsidP="006574FC">
            <w:pPr>
              <w:spacing w:before="40" w:after="40" w:line="240" w:lineRule="auto"/>
              <w:jc w:val="right"/>
              <w:rPr>
                <w:rFonts w:ascii="Times New Roman" w:eastAsia="Times New Roman" w:hAnsi="Times New Roman"/>
                <w:b/>
                <w:bCs/>
                <w:sz w:val="12"/>
                <w:szCs w:val="12"/>
              </w:rPr>
            </w:pPr>
            <w:r w:rsidRPr="00FC4587">
              <w:rPr>
                <w:rFonts w:ascii="Times New Roman" w:eastAsia="Times New Roman" w:hAnsi="Times New Roman"/>
                <w:b/>
                <w:bCs/>
                <w:sz w:val="12"/>
                <w:szCs w:val="12"/>
              </w:rPr>
              <w:t>68.107,02</w:t>
            </w:r>
          </w:p>
        </w:tc>
        <w:tc>
          <w:tcPr>
            <w:tcW w:w="774" w:type="dxa"/>
            <w:shd w:val="clear" w:color="auto" w:fill="auto"/>
            <w:noWrap/>
            <w:vAlign w:val="center"/>
            <w:hideMark/>
          </w:tcPr>
          <w:p w14:paraId="35609022" w14:textId="77777777" w:rsidR="00864602" w:rsidRPr="00FC4587" w:rsidRDefault="00864602" w:rsidP="006574FC">
            <w:pPr>
              <w:spacing w:before="40" w:after="40" w:line="240" w:lineRule="auto"/>
              <w:jc w:val="right"/>
              <w:rPr>
                <w:rFonts w:ascii="Times New Roman" w:eastAsia="Times New Roman" w:hAnsi="Times New Roman"/>
                <w:b/>
                <w:bCs/>
                <w:sz w:val="12"/>
                <w:szCs w:val="12"/>
              </w:rPr>
            </w:pPr>
            <w:r w:rsidRPr="00FC4587">
              <w:rPr>
                <w:rFonts w:ascii="Times New Roman" w:eastAsia="Times New Roman" w:hAnsi="Times New Roman"/>
                <w:b/>
                <w:bCs/>
                <w:sz w:val="12"/>
                <w:szCs w:val="12"/>
              </w:rPr>
              <w:t>61.528,01</w:t>
            </w:r>
          </w:p>
        </w:tc>
        <w:tc>
          <w:tcPr>
            <w:tcW w:w="638" w:type="dxa"/>
            <w:shd w:val="clear" w:color="auto" w:fill="auto"/>
            <w:noWrap/>
            <w:vAlign w:val="center"/>
            <w:hideMark/>
          </w:tcPr>
          <w:p w14:paraId="54863D2B" w14:textId="6D9474E4" w:rsidR="00864602" w:rsidRPr="00FC4587" w:rsidRDefault="00864602" w:rsidP="006574FC">
            <w:pPr>
              <w:spacing w:before="40" w:after="40" w:line="240" w:lineRule="auto"/>
              <w:jc w:val="right"/>
              <w:rPr>
                <w:rFonts w:ascii="Times New Roman" w:eastAsia="Times New Roman" w:hAnsi="Times New Roman"/>
                <w:b/>
                <w:bCs/>
                <w:sz w:val="12"/>
                <w:szCs w:val="12"/>
              </w:rPr>
            </w:pPr>
          </w:p>
        </w:tc>
        <w:tc>
          <w:tcPr>
            <w:tcW w:w="691" w:type="dxa"/>
            <w:shd w:val="clear" w:color="auto" w:fill="auto"/>
            <w:noWrap/>
            <w:vAlign w:val="center"/>
            <w:hideMark/>
          </w:tcPr>
          <w:p w14:paraId="3CE58C23" w14:textId="77777777" w:rsidR="00864602" w:rsidRPr="00FC4587" w:rsidRDefault="00864602" w:rsidP="006574FC">
            <w:pPr>
              <w:spacing w:before="40" w:after="40" w:line="240" w:lineRule="auto"/>
              <w:jc w:val="right"/>
              <w:rPr>
                <w:rFonts w:ascii="Times New Roman" w:eastAsia="Times New Roman" w:hAnsi="Times New Roman"/>
                <w:b/>
                <w:bCs/>
                <w:sz w:val="12"/>
                <w:szCs w:val="12"/>
              </w:rPr>
            </w:pPr>
            <w:r w:rsidRPr="00FC4587">
              <w:rPr>
                <w:rFonts w:ascii="Times New Roman" w:eastAsia="Times New Roman" w:hAnsi="Times New Roman"/>
                <w:b/>
                <w:bCs/>
                <w:sz w:val="12"/>
                <w:szCs w:val="12"/>
              </w:rPr>
              <w:t>1.065,90</w:t>
            </w:r>
          </w:p>
        </w:tc>
        <w:tc>
          <w:tcPr>
            <w:tcW w:w="565" w:type="dxa"/>
            <w:shd w:val="clear" w:color="auto" w:fill="auto"/>
            <w:noWrap/>
            <w:vAlign w:val="center"/>
            <w:hideMark/>
          </w:tcPr>
          <w:p w14:paraId="4D3DFBAC" w14:textId="77777777" w:rsidR="00864602" w:rsidRPr="00FC4587" w:rsidRDefault="00864602" w:rsidP="006574FC">
            <w:pPr>
              <w:spacing w:before="40" w:after="40" w:line="240" w:lineRule="auto"/>
              <w:jc w:val="right"/>
              <w:rPr>
                <w:rFonts w:ascii="Times New Roman" w:eastAsia="Times New Roman" w:hAnsi="Times New Roman"/>
                <w:b/>
                <w:bCs/>
                <w:sz w:val="12"/>
                <w:szCs w:val="12"/>
              </w:rPr>
            </w:pPr>
            <w:r w:rsidRPr="00FC4587">
              <w:rPr>
                <w:rFonts w:ascii="Times New Roman" w:eastAsia="Times New Roman" w:hAnsi="Times New Roman"/>
                <w:b/>
                <w:bCs/>
                <w:sz w:val="12"/>
                <w:szCs w:val="12"/>
              </w:rPr>
              <w:t>5,67</w:t>
            </w:r>
          </w:p>
        </w:tc>
        <w:tc>
          <w:tcPr>
            <w:tcW w:w="728" w:type="dxa"/>
            <w:shd w:val="clear" w:color="auto" w:fill="auto"/>
            <w:noWrap/>
            <w:vAlign w:val="center"/>
            <w:hideMark/>
          </w:tcPr>
          <w:p w14:paraId="5DECD0F8" w14:textId="77777777" w:rsidR="00864602" w:rsidRPr="00FC4587" w:rsidRDefault="00864602" w:rsidP="006574FC">
            <w:pPr>
              <w:spacing w:before="40" w:after="40" w:line="240" w:lineRule="auto"/>
              <w:jc w:val="right"/>
              <w:rPr>
                <w:rFonts w:ascii="Times New Roman" w:eastAsia="Times New Roman" w:hAnsi="Times New Roman"/>
                <w:b/>
                <w:bCs/>
                <w:sz w:val="12"/>
                <w:szCs w:val="12"/>
              </w:rPr>
            </w:pPr>
            <w:r w:rsidRPr="00FC4587">
              <w:rPr>
                <w:rFonts w:ascii="Times New Roman" w:eastAsia="Times New Roman" w:hAnsi="Times New Roman"/>
                <w:b/>
                <w:bCs/>
                <w:sz w:val="12"/>
                <w:szCs w:val="12"/>
              </w:rPr>
              <w:t>73.478,35</w:t>
            </w:r>
          </w:p>
        </w:tc>
        <w:tc>
          <w:tcPr>
            <w:tcW w:w="780" w:type="dxa"/>
            <w:shd w:val="clear" w:color="auto" w:fill="auto"/>
            <w:noWrap/>
            <w:vAlign w:val="center"/>
            <w:hideMark/>
          </w:tcPr>
          <w:p w14:paraId="6119B1FA" w14:textId="77777777" w:rsidR="00864602" w:rsidRPr="00FC4587" w:rsidRDefault="00864602" w:rsidP="006574FC">
            <w:pPr>
              <w:spacing w:before="40" w:after="40" w:line="240" w:lineRule="auto"/>
              <w:jc w:val="right"/>
              <w:rPr>
                <w:rFonts w:ascii="Times New Roman" w:eastAsia="Times New Roman" w:hAnsi="Times New Roman"/>
                <w:b/>
                <w:bCs/>
                <w:sz w:val="12"/>
                <w:szCs w:val="12"/>
              </w:rPr>
            </w:pPr>
            <w:r w:rsidRPr="00FC4587">
              <w:rPr>
                <w:rFonts w:ascii="Times New Roman" w:eastAsia="Times New Roman" w:hAnsi="Times New Roman"/>
                <w:b/>
                <w:bCs/>
                <w:sz w:val="12"/>
                <w:szCs w:val="12"/>
              </w:rPr>
              <w:t>68.458,97</w:t>
            </w:r>
          </w:p>
        </w:tc>
        <w:tc>
          <w:tcPr>
            <w:tcW w:w="671" w:type="dxa"/>
            <w:shd w:val="clear" w:color="auto" w:fill="auto"/>
            <w:noWrap/>
            <w:vAlign w:val="center"/>
            <w:hideMark/>
          </w:tcPr>
          <w:p w14:paraId="31CDB5A3" w14:textId="77777777" w:rsidR="00864602" w:rsidRPr="00FC4587" w:rsidRDefault="00864602" w:rsidP="006574FC">
            <w:pPr>
              <w:spacing w:before="40" w:after="40" w:line="240" w:lineRule="auto"/>
              <w:jc w:val="right"/>
              <w:rPr>
                <w:rFonts w:ascii="Times New Roman" w:eastAsia="Times New Roman" w:hAnsi="Times New Roman"/>
                <w:b/>
                <w:bCs/>
                <w:sz w:val="12"/>
                <w:szCs w:val="12"/>
              </w:rPr>
            </w:pPr>
            <w:r w:rsidRPr="00FC4587">
              <w:rPr>
                <w:rFonts w:ascii="Times New Roman" w:eastAsia="Times New Roman" w:hAnsi="Times New Roman"/>
                <w:b/>
                <w:bCs/>
                <w:sz w:val="12"/>
                <w:szCs w:val="12"/>
              </w:rPr>
              <w:t>5.019,38</w:t>
            </w:r>
          </w:p>
        </w:tc>
        <w:tc>
          <w:tcPr>
            <w:tcW w:w="529" w:type="dxa"/>
            <w:shd w:val="clear" w:color="auto" w:fill="auto"/>
            <w:noWrap/>
            <w:vAlign w:val="center"/>
            <w:hideMark/>
          </w:tcPr>
          <w:p w14:paraId="3BBE04AF" w14:textId="7355394D" w:rsidR="00864602" w:rsidRPr="00FC4587" w:rsidRDefault="00864602" w:rsidP="006574FC">
            <w:pPr>
              <w:spacing w:before="40" w:after="40" w:line="240" w:lineRule="auto"/>
              <w:jc w:val="right"/>
              <w:rPr>
                <w:rFonts w:ascii="Times New Roman" w:eastAsia="Times New Roman" w:hAnsi="Times New Roman"/>
                <w:b/>
                <w:bCs/>
                <w:sz w:val="12"/>
                <w:szCs w:val="12"/>
              </w:rPr>
            </w:pPr>
          </w:p>
        </w:tc>
        <w:tc>
          <w:tcPr>
            <w:tcW w:w="525" w:type="dxa"/>
            <w:shd w:val="clear" w:color="auto" w:fill="auto"/>
            <w:noWrap/>
            <w:vAlign w:val="center"/>
            <w:hideMark/>
          </w:tcPr>
          <w:p w14:paraId="03C67895" w14:textId="278428B3" w:rsidR="00864602" w:rsidRPr="00FC4587" w:rsidRDefault="00864602" w:rsidP="006574FC">
            <w:pPr>
              <w:spacing w:before="40" w:after="40" w:line="240" w:lineRule="auto"/>
              <w:jc w:val="right"/>
              <w:rPr>
                <w:rFonts w:ascii="Times New Roman" w:eastAsia="Times New Roman" w:hAnsi="Times New Roman"/>
                <w:b/>
                <w:bCs/>
                <w:sz w:val="12"/>
                <w:szCs w:val="12"/>
              </w:rPr>
            </w:pPr>
          </w:p>
        </w:tc>
        <w:tc>
          <w:tcPr>
            <w:tcW w:w="577" w:type="dxa"/>
            <w:shd w:val="clear" w:color="auto" w:fill="auto"/>
            <w:noWrap/>
            <w:vAlign w:val="center"/>
            <w:hideMark/>
          </w:tcPr>
          <w:p w14:paraId="700C98C9" w14:textId="141A19E5" w:rsidR="00864602" w:rsidRPr="00FC4587" w:rsidRDefault="00864602" w:rsidP="006574FC">
            <w:pPr>
              <w:spacing w:before="40" w:after="40" w:line="240" w:lineRule="auto"/>
              <w:jc w:val="right"/>
              <w:rPr>
                <w:rFonts w:ascii="Times New Roman" w:eastAsia="Times New Roman" w:hAnsi="Times New Roman"/>
                <w:b/>
                <w:bCs/>
                <w:sz w:val="12"/>
                <w:szCs w:val="12"/>
              </w:rPr>
            </w:pPr>
          </w:p>
        </w:tc>
        <w:tc>
          <w:tcPr>
            <w:tcW w:w="776" w:type="dxa"/>
            <w:shd w:val="clear" w:color="auto" w:fill="auto"/>
            <w:noWrap/>
            <w:vAlign w:val="center"/>
            <w:hideMark/>
          </w:tcPr>
          <w:p w14:paraId="2E4E3AC0" w14:textId="77777777" w:rsidR="00864602" w:rsidRPr="00FC4587" w:rsidRDefault="00864602" w:rsidP="006574FC">
            <w:pPr>
              <w:spacing w:before="40" w:after="40" w:line="240" w:lineRule="auto"/>
              <w:jc w:val="right"/>
              <w:rPr>
                <w:rFonts w:ascii="Times New Roman" w:eastAsia="Times New Roman" w:hAnsi="Times New Roman"/>
                <w:b/>
                <w:bCs/>
                <w:sz w:val="12"/>
                <w:szCs w:val="12"/>
              </w:rPr>
            </w:pPr>
            <w:r w:rsidRPr="00FC4587">
              <w:rPr>
                <w:rFonts w:ascii="Times New Roman" w:eastAsia="Times New Roman" w:hAnsi="Times New Roman"/>
                <w:b/>
                <w:bCs/>
                <w:sz w:val="12"/>
                <w:szCs w:val="12"/>
              </w:rPr>
              <w:t>116.704,62</w:t>
            </w:r>
          </w:p>
        </w:tc>
        <w:tc>
          <w:tcPr>
            <w:tcW w:w="714" w:type="dxa"/>
            <w:shd w:val="clear" w:color="auto" w:fill="auto"/>
            <w:noWrap/>
            <w:vAlign w:val="center"/>
            <w:hideMark/>
          </w:tcPr>
          <w:p w14:paraId="0A30A89A" w14:textId="77777777" w:rsidR="00864602" w:rsidRPr="00FC4587" w:rsidRDefault="00864602" w:rsidP="006574FC">
            <w:pPr>
              <w:spacing w:before="40" w:after="40" w:line="240" w:lineRule="auto"/>
              <w:jc w:val="right"/>
              <w:rPr>
                <w:rFonts w:ascii="Times New Roman" w:eastAsia="Times New Roman" w:hAnsi="Times New Roman"/>
                <w:b/>
                <w:bCs/>
                <w:sz w:val="12"/>
                <w:szCs w:val="12"/>
              </w:rPr>
            </w:pPr>
            <w:r w:rsidRPr="00FC4587">
              <w:rPr>
                <w:rFonts w:ascii="Times New Roman" w:eastAsia="Times New Roman" w:hAnsi="Times New Roman"/>
                <w:b/>
                <w:bCs/>
                <w:sz w:val="12"/>
                <w:szCs w:val="12"/>
              </w:rPr>
              <w:t>14.695,86</w:t>
            </w:r>
          </w:p>
        </w:tc>
      </w:tr>
      <w:tr w:rsidR="003568C2" w:rsidRPr="00FC4587" w14:paraId="69BF964C" w14:textId="77777777" w:rsidTr="006574FC">
        <w:trPr>
          <w:trHeight w:val="20"/>
        </w:trPr>
        <w:tc>
          <w:tcPr>
            <w:tcW w:w="421" w:type="dxa"/>
            <w:shd w:val="clear" w:color="auto" w:fill="auto"/>
            <w:noWrap/>
            <w:vAlign w:val="center"/>
            <w:hideMark/>
          </w:tcPr>
          <w:p w14:paraId="0AD3D48E" w14:textId="77777777" w:rsidR="00864602" w:rsidRPr="00FC4587" w:rsidRDefault="00864602" w:rsidP="006574FC">
            <w:pPr>
              <w:spacing w:before="40" w:after="40" w:line="240" w:lineRule="auto"/>
              <w:jc w:val="center"/>
              <w:rPr>
                <w:rFonts w:ascii="Times New Roman" w:eastAsia="Times New Roman" w:hAnsi="Times New Roman"/>
                <w:b/>
                <w:bCs/>
                <w:i/>
                <w:iCs/>
                <w:sz w:val="12"/>
                <w:szCs w:val="12"/>
              </w:rPr>
            </w:pPr>
            <w:r w:rsidRPr="00FC4587">
              <w:rPr>
                <w:rFonts w:ascii="Times New Roman" w:eastAsia="Times New Roman" w:hAnsi="Times New Roman"/>
                <w:b/>
                <w:bCs/>
                <w:i/>
                <w:iCs/>
                <w:sz w:val="12"/>
                <w:szCs w:val="12"/>
              </w:rPr>
              <w:t>I</w:t>
            </w:r>
          </w:p>
        </w:tc>
        <w:tc>
          <w:tcPr>
            <w:tcW w:w="1773" w:type="dxa"/>
            <w:shd w:val="clear" w:color="auto" w:fill="auto"/>
            <w:vAlign w:val="center"/>
            <w:hideMark/>
          </w:tcPr>
          <w:p w14:paraId="7B8E1337" w14:textId="40A0B730" w:rsidR="00864602" w:rsidRPr="00FC4587" w:rsidRDefault="00F12720" w:rsidP="006574FC">
            <w:pPr>
              <w:spacing w:before="40" w:after="40" w:line="240" w:lineRule="auto"/>
              <w:jc w:val="both"/>
              <w:rPr>
                <w:rFonts w:ascii="Times New Roman" w:eastAsia="Times New Roman" w:hAnsi="Times New Roman"/>
                <w:b/>
                <w:bCs/>
                <w:i/>
                <w:iCs/>
                <w:sz w:val="12"/>
                <w:szCs w:val="12"/>
              </w:rPr>
            </w:pPr>
            <w:r w:rsidRPr="00FC4587">
              <w:rPr>
                <w:rFonts w:ascii="Times New Roman" w:eastAsia="Times New Roman" w:hAnsi="Times New Roman"/>
                <w:b/>
                <w:bCs/>
                <w:i/>
                <w:iCs/>
                <w:sz w:val="12"/>
                <w:szCs w:val="12"/>
              </w:rPr>
              <w:t>RỪNG PHÂN THEO NGUỒN GỐC HÌNH THÀ</w:t>
            </w:r>
            <w:r w:rsidR="00864602" w:rsidRPr="00FC4587">
              <w:rPr>
                <w:rFonts w:ascii="Times New Roman" w:eastAsia="Times New Roman" w:hAnsi="Times New Roman"/>
                <w:b/>
                <w:bCs/>
                <w:i/>
                <w:iCs/>
                <w:sz w:val="12"/>
                <w:szCs w:val="12"/>
              </w:rPr>
              <w:t>NH</w:t>
            </w:r>
          </w:p>
        </w:tc>
        <w:tc>
          <w:tcPr>
            <w:tcW w:w="602" w:type="dxa"/>
            <w:shd w:val="clear" w:color="auto" w:fill="auto"/>
            <w:noWrap/>
            <w:vAlign w:val="center"/>
            <w:hideMark/>
          </w:tcPr>
          <w:p w14:paraId="148417B3" w14:textId="77777777" w:rsidR="00864602" w:rsidRPr="00FC4587" w:rsidRDefault="00864602" w:rsidP="00FC4587">
            <w:pPr>
              <w:spacing w:before="40" w:after="40" w:line="240" w:lineRule="auto"/>
              <w:jc w:val="center"/>
              <w:rPr>
                <w:rFonts w:ascii="Times New Roman" w:eastAsia="Times New Roman" w:hAnsi="Times New Roman"/>
                <w:b/>
                <w:bCs/>
                <w:i/>
                <w:iCs/>
                <w:sz w:val="12"/>
                <w:szCs w:val="12"/>
              </w:rPr>
            </w:pPr>
            <w:r w:rsidRPr="00FC4587">
              <w:rPr>
                <w:rFonts w:ascii="Times New Roman" w:eastAsia="Times New Roman" w:hAnsi="Times New Roman"/>
                <w:b/>
                <w:bCs/>
                <w:i/>
                <w:iCs/>
                <w:sz w:val="12"/>
                <w:szCs w:val="12"/>
              </w:rPr>
              <w:t>1100</w:t>
            </w:r>
          </w:p>
        </w:tc>
        <w:tc>
          <w:tcPr>
            <w:tcW w:w="851" w:type="dxa"/>
            <w:shd w:val="clear" w:color="auto" w:fill="auto"/>
            <w:noWrap/>
            <w:vAlign w:val="center"/>
            <w:hideMark/>
          </w:tcPr>
          <w:p w14:paraId="2A8DE51A" w14:textId="77777777" w:rsidR="00864602" w:rsidRPr="00FC4587" w:rsidRDefault="00864602" w:rsidP="006574FC">
            <w:pPr>
              <w:spacing w:before="40" w:after="40" w:line="240" w:lineRule="auto"/>
              <w:jc w:val="right"/>
              <w:rPr>
                <w:rFonts w:ascii="Times New Roman" w:eastAsia="Times New Roman" w:hAnsi="Times New Roman"/>
                <w:b/>
                <w:bCs/>
                <w:sz w:val="12"/>
                <w:szCs w:val="12"/>
              </w:rPr>
            </w:pPr>
            <w:r w:rsidRPr="00FC4587">
              <w:rPr>
                <w:rFonts w:ascii="Times New Roman" w:eastAsia="Times New Roman" w:hAnsi="Times New Roman"/>
                <w:b/>
                <w:bCs/>
                <w:sz w:val="12"/>
                <w:szCs w:val="12"/>
              </w:rPr>
              <w:t>322.004,31</w:t>
            </w:r>
          </w:p>
        </w:tc>
        <w:tc>
          <w:tcPr>
            <w:tcW w:w="665" w:type="dxa"/>
            <w:shd w:val="clear" w:color="auto" w:fill="auto"/>
            <w:noWrap/>
            <w:vAlign w:val="center"/>
            <w:hideMark/>
          </w:tcPr>
          <w:p w14:paraId="209ADD54" w14:textId="77777777" w:rsidR="00864602" w:rsidRPr="00FC4587" w:rsidRDefault="00864602" w:rsidP="006574FC">
            <w:pPr>
              <w:spacing w:before="40" w:after="40" w:line="240" w:lineRule="auto"/>
              <w:jc w:val="right"/>
              <w:rPr>
                <w:rFonts w:ascii="Times New Roman" w:eastAsia="Times New Roman" w:hAnsi="Times New Roman"/>
                <w:b/>
                <w:bCs/>
                <w:sz w:val="12"/>
                <w:szCs w:val="12"/>
              </w:rPr>
            </w:pPr>
            <w:r w:rsidRPr="00FC4587">
              <w:rPr>
                <w:rFonts w:ascii="Times New Roman" w:eastAsia="Times New Roman" w:hAnsi="Times New Roman"/>
                <w:b/>
                <w:bCs/>
                <w:sz w:val="12"/>
                <w:szCs w:val="12"/>
              </w:rPr>
              <w:t>-417,13</w:t>
            </w:r>
          </w:p>
        </w:tc>
        <w:tc>
          <w:tcPr>
            <w:tcW w:w="894" w:type="dxa"/>
            <w:shd w:val="clear" w:color="auto" w:fill="auto"/>
            <w:noWrap/>
            <w:vAlign w:val="center"/>
            <w:hideMark/>
          </w:tcPr>
          <w:p w14:paraId="7029B2E8" w14:textId="77777777" w:rsidR="00864602" w:rsidRPr="00FC4587" w:rsidRDefault="00864602" w:rsidP="006574FC">
            <w:pPr>
              <w:spacing w:before="40" w:after="40" w:line="240" w:lineRule="auto"/>
              <w:jc w:val="right"/>
              <w:rPr>
                <w:rFonts w:ascii="Times New Roman" w:eastAsia="Times New Roman" w:hAnsi="Times New Roman"/>
                <w:b/>
                <w:bCs/>
                <w:sz w:val="12"/>
                <w:szCs w:val="12"/>
              </w:rPr>
            </w:pPr>
            <w:r w:rsidRPr="00FC4587">
              <w:rPr>
                <w:rFonts w:ascii="Times New Roman" w:eastAsia="Times New Roman" w:hAnsi="Times New Roman"/>
                <w:b/>
                <w:bCs/>
                <w:sz w:val="12"/>
                <w:szCs w:val="12"/>
              </w:rPr>
              <w:t>321.587,18</w:t>
            </w:r>
          </w:p>
        </w:tc>
        <w:tc>
          <w:tcPr>
            <w:tcW w:w="850" w:type="dxa"/>
            <w:shd w:val="clear" w:color="auto" w:fill="auto"/>
            <w:noWrap/>
            <w:vAlign w:val="center"/>
            <w:hideMark/>
          </w:tcPr>
          <w:p w14:paraId="0AC174DB" w14:textId="77777777" w:rsidR="00864602" w:rsidRPr="00FC4587" w:rsidRDefault="00864602" w:rsidP="006574FC">
            <w:pPr>
              <w:spacing w:before="40" w:after="40" w:line="240" w:lineRule="auto"/>
              <w:jc w:val="right"/>
              <w:rPr>
                <w:rFonts w:ascii="Times New Roman" w:eastAsia="Times New Roman" w:hAnsi="Times New Roman"/>
                <w:b/>
                <w:bCs/>
                <w:sz w:val="12"/>
                <w:szCs w:val="12"/>
              </w:rPr>
            </w:pPr>
            <w:r w:rsidRPr="00FC4587">
              <w:rPr>
                <w:rFonts w:ascii="Times New Roman" w:eastAsia="Times New Roman" w:hAnsi="Times New Roman"/>
                <w:b/>
                <w:bCs/>
                <w:sz w:val="12"/>
                <w:szCs w:val="12"/>
              </w:rPr>
              <w:t>130.309,82</w:t>
            </w:r>
          </w:p>
        </w:tc>
        <w:tc>
          <w:tcPr>
            <w:tcW w:w="851" w:type="dxa"/>
            <w:shd w:val="clear" w:color="auto" w:fill="auto"/>
            <w:noWrap/>
            <w:vAlign w:val="center"/>
            <w:hideMark/>
          </w:tcPr>
          <w:p w14:paraId="3AACB1BA" w14:textId="77777777" w:rsidR="00864602" w:rsidRPr="00FC4587" w:rsidRDefault="00864602" w:rsidP="006574FC">
            <w:pPr>
              <w:spacing w:before="40" w:after="40" w:line="240" w:lineRule="auto"/>
              <w:jc w:val="right"/>
              <w:rPr>
                <w:rFonts w:ascii="Times New Roman" w:eastAsia="Times New Roman" w:hAnsi="Times New Roman"/>
                <w:b/>
                <w:bCs/>
                <w:sz w:val="12"/>
                <w:szCs w:val="12"/>
              </w:rPr>
            </w:pPr>
            <w:r w:rsidRPr="00FC4587">
              <w:rPr>
                <w:rFonts w:ascii="Times New Roman" w:eastAsia="Times New Roman" w:hAnsi="Times New Roman"/>
                <w:b/>
                <w:bCs/>
                <w:sz w:val="12"/>
                <w:szCs w:val="12"/>
              </w:rPr>
              <w:t>68.083,02</w:t>
            </w:r>
          </w:p>
        </w:tc>
        <w:tc>
          <w:tcPr>
            <w:tcW w:w="774" w:type="dxa"/>
            <w:shd w:val="clear" w:color="auto" w:fill="auto"/>
            <w:noWrap/>
            <w:vAlign w:val="center"/>
            <w:hideMark/>
          </w:tcPr>
          <w:p w14:paraId="0E2B00F1" w14:textId="77777777" w:rsidR="00864602" w:rsidRPr="00FC4587" w:rsidRDefault="00864602" w:rsidP="006574FC">
            <w:pPr>
              <w:spacing w:before="40" w:after="40" w:line="240" w:lineRule="auto"/>
              <w:jc w:val="right"/>
              <w:rPr>
                <w:rFonts w:ascii="Times New Roman" w:eastAsia="Times New Roman" w:hAnsi="Times New Roman"/>
                <w:b/>
                <w:bCs/>
                <w:sz w:val="12"/>
                <w:szCs w:val="12"/>
              </w:rPr>
            </w:pPr>
            <w:r w:rsidRPr="00FC4587">
              <w:rPr>
                <w:rFonts w:ascii="Times New Roman" w:eastAsia="Times New Roman" w:hAnsi="Times New Roman"/>
                <w:b/>
                <w:bCs/>
                <w:sz w:val="12"/>
                <w:szCs w:val="12"/>
              </w:rPr>
              <w:t>61.157,93</w:t>
            </w:r>
          </w:p>
        </w:tc>
        <w:tc>
          <w:tcPr>
            <w:tcW w:w="638" w:type="dxa"/>
            <w:shd w:val="clear" w:color="auto" w:fill="auto"/>
            <w:noWrap/>
            <w:vAlign w:val="center"/>
            <w:hideMark/>
          </w:tcPr>
          <w:p w14:paraId="22CFE542" w14:textId="486028E1" w:rsidR="00864602" w:rsidRPr="00FC4587" w:rsidRDefault="00864602" w:rsidP="006574FC">
            <w:pPr>
              <w:spacing w:before="40" w:after="40" w:line="240" w:lineRule="auto"/>
              <w:jc w:val="right"/>
              <w:rPr>
                <w:rFonts w:ascii="Times New Roman" w:eastAsia="Times New Roman" w:hAnsi="Times New Roman"/>
                <w:b/>
                <w:bCs/>
                <w:sz w:val="12"/>
                <w:szCs w:val="12"/>
              </w:rPr>
            </w:pPr>
          </w:p>
        </w:tc>
        <w:tc>
          <w:tcPr>
            <w:tcW w:w="691" w:type="dxa"/>
            <w:shd w:val="clear" w:color="auto" w:fill="auto"/>
            <w:noWrap/>
            <w:vAlign w:val="center"/>
            <w:hideMark/>
          </w:tcPr>
          <w:p w14:paraId="1C9AE84D" w14:textId="77777777" w:rsidR="00864602" w:rsidRPr="00FC4587" w:rsidRDefault="00864602" w:rsidP="006574FC">
            <w:pPr>
              <w:spacing w:before="40" w:after="40" w:line="240" w:lineRule="auto"/>
              <w:jc w:val="right"/>
              <w:rPr>
                <w:rFonts w:ascii="Times New Roman" w:eastAsia="Times New Roman" w:hAnsi="Times New Roman"/>
                <w:b/>
                <w:bCs/>
                <w:sz w:val="12"/>
                <w:szCs w:val="12"/>
              </w:rPr>
            </w:pPr>
            <w:r w:rsidRPr="00FC4587">
              <w:rPr>
                <w:rFonts w:ascii="Times New Roman" w:eastAsia="Times New Roman" w:hAnsi="Times New Roman"/>
                <w:b/>
                <w:bCs/>
                <w:sz w:val="12"/>
                <w:szCs w:val="12"/>
              </w:rPr>
              <w:t>1.063,20</w:t>
            </w:r>
          </w:p>
        </w:tc>
        <w:tc>
          <w:tcPr>
            <w:tcW w:w="565" w:type="dxa"/>
            <w:shd w:val="clear" w:color="auto" w:fill="auto"/>
            <w:noWrap/>
            <w:vAlign w:val="center"/>
            <w:hideMark/>
          </w:tcPr>
          <w:p w14:paraId="7DCE84D8" w14:textId="77777777" w:rsidR="00864602" w:rsidRPr="00FC4587" w:rsidRDefault="00864602" w:rsidP="006574FC">
            <w:pPr>
              <w:spacing w:before="40" w:after="40" w:line="240" w:lineRule="auto"/>
              <w:jc w:val="right"/>
              <w:rPr>
                <w:rFonts w:ascii="Times New Roman" w:eastAsia="Times New Roman" w:hAnsi="Times New Roman"/>
                <w:b/>
                <w:bCs/>
                <w:sz w:val="12"/>
                <w:szCs w:val="12"/>
              </w:rPr>
            </w:pPr>
            <w:r w:rsidRPr="00FC4587">
              <w:rPr>
                <w:rFonts w:ascii="Times New Roman" w:eastAsia="Times New Roman" w:hAnsi="Times New Roman"/>
                <w:b/>
                <w:bCs/>
                <w:sz w:val="12"/>
                <w:szCs w:val="12"/>
              </w:rPr>
              <w:t>5,67</w:t>
            </w:r>
          </w:p>
        </w:tc>
        <w:tc>
          <w:tcPr>
            <w:tcW w:w="728" w:type="dxa"/>
            <w:shd w:val="clear" w:color="auto" w:fill="auto"/>
            <w:noWrap/>
            <w:vAlign w:val="center"/>
            <w:hideMark/>
          </w:tcPr>
          <w:p w14:paraId="76CB5F7B" w14:textId="77777777" w:rsidR="00864602" w:rsidRPr="00FC4587" w:rsidRDefault="00864602" w:rsidP="006574FC">
            <w:pPr>
              <w:spacing w:before="40" w:after="40" w:line="240" w:lineRule="auto"/>
              <w:jc w:val="right"/>
              <w:rPr>
                <w:rFonts w:ascii="Times New Roman" w:eastAsia="Times New Roman" w:hAnsi="Times New Roman"/>
                <w:b/>
                <w:bCs/>
                <w:sz w:val="12"/>
                <w:szCs w:val="12"/>
              </w:rPr>
            </w:pPr>
            <w:r w:rsidRPr="00FC4587">
              <w:rPr>
                <w:rFonts w:ascii="Times New Roman" w:eastAsia="Times New Roman" w:hAnsi="Times New Roman"/>
                <w:b/>
                <w:bCs/>
                <w:sz w:val="12"/>
                <w:szCs w:val="12"/>
              </w:rPr>
              <w:t>72.015,18</w:t>
            </w:r>
          </w:p>
        </w:tc>
        <w:tc>
          <w:tcPr>
            <w:tcW w:w="780" w:type="dxa"/>
            <w:shd w:val="clear" w:color="auto" w:fill="auto"/>
            <w:noWrap/>
            <w:vAlign w:val="center"/>
            <w:hideMark/>
          </w:tcPr>
          <w:p w14:paraId="731AEC30" w14:textId="77777777" w:rsidR="00864602" w:rsidRPr="00FC4587" w:rsidRDefault="00864602" w:rsidP="006574FC">
            <w:pPr>
              <w:spacing w:before="40" w:after="40" w:line="240" w:lineRule="auto"/>
              <w:jc w:val="right"/>
              <w:rPr>
                <w:rFonts w:ascii="Times New Roman" w:eastAsia="Times New Roman" w:hAnsi="Times New Roman"/>
                <w:b/>
                <w:bCs/>
                <w:sz w:val="12"/>
                <w:szCs w:val="12"/>
              </w:rPr>
            </w:pPr>
            <w:r w:rsidRPr="00FC4587">
              <w:rPr>
                <w:rFonts w:ascii="Times New Roman" w:eastAsia="Times New Roman" w:hAnsi="Times New Roman"/>
                <w:b/>
                <w:bCs/>
                <w:sz w:val="12"/>
                <w:szCs w:val="12"/>
              </w:rPr>
              <w:t>67.142,52</w:t>
            </w:r>
          </w:p>
        </w:tc>
        <w:tc>
          <w:tcPr>
            <w:tcW w:w="671" w:type="dxa"/>
            <w:shd w:val="clear" w:color="auto" w:fill="auto"/>
            <w:noWrap/>
            <w:vAlign w:val="center"/>
            <w:hideMark/>
          </w:tcPr>
          <w:p w14:paraId="6AE3ED0A" w14:textId="77777777" w:rsidR="00864602" w:rsidRPr="00FC4587" w:rsidRDefault="00864602" w:rsidP="006574FC">
            <w:pPr>
              <w:spacing w:before="40" w:after="40" w:line="240" w:lineRule="auto"/>
              <w:jc w:val="right"/>
              <w:rPr>
                <w:rFonts w:ascii="Times New Roman" w:eastAsia="Times New Roman" w:hAnsi="Times New Roman"/>
                <w:b/>
                <w:bCs/>
                <w:sz w:val="12"/>
                <w:szCs w:val="12"/>
              </w:rPr>
            </w:pPr>
            <w:r w:rsidRPr="00FC4587">
              <w:rPr>
                <w:rFonts w:ascii="Times New Roman" w:eastAsia="Times New Roman" w:hAnsi="Times New Roman"/>
                <w:b/>
                <w:bCs/>
                <w:sz w:val="12"/>
                <w:szCs w:val="12"/>
              </w:rPr>
              <w:t>4.872,66</w:t>
            </w:r>
          </w:p>
        </w:tc>
        <w:tc>
          <w:tcPr>
            <w:tcW w:w="529" w:type="dxa"/>
            <w:shd w:val="clear" w:color="auto" w:fill="auto"/>
            <w:noWrap/>
            <w:vAlign w:val="center"/>
            <w:hideMark/>
          </w:tcPr>
          <w:p w14:paraId="45097F5C" w14:textId="2C0D0C8B" w:rsidR="00864602" w:rsidRPr="00FC4587" w:rsidRDefault="00864602" w:rsidP="006574FC">
            <w:pPr>
              <w:spacing w:before="40" w:after="40" w:line="240" w:lineRule="auto"/>
              <w:jc w:val="right"/>
              <w:rPr>
                <w:rFonts w:ascii="Times New Roman" w:eastAsia="Times New Roman" w:hAnsi="Times New Roman"/>
                <w:b/>
                <w:bCs/>
                <w:sz w:val="12"/>
                <w:szCs w:val="12"/>
              </w:rPr>
            </w:pPr>
          </w:p>
        </w:tc>
        <w:tc>
          <w:tcPr>
            <w:tcW w:w="525" w:type="dxa"/>
            <w:shd w:val="clear" w:color="auto" w:fill="auto"/>
            <w:noWrap/>
            <w:vAlign w:val="center"/>
            <w:hideMark/>
          </w:tcPr>
          <w:p w14:paraId="1867C776" w14:textId="0BA6EAF2" w:rsidR="00864602" w:rsidRPr="00FC4587" w:rsidRDefault="00864602" w:rsidP="006574FC">
            <w:pPr>
              <w:spacing w:before="40" w:after="40" w:line="240" w:lineRule="auto"/>
              <w:jc w:val="right"/>
              <w:rPr>
                <w:rFonts w:ascii="Times New Roman" w:eastAsia="Times New Roman" w:hAnsi="Times New Roman"/>
                <w:b/>
                <w:bCs/>
                <w:sz w:val="12"/>
                <w:szCs w:val="12"/>
              </w:rPr>
            </w:pPr>
          </w:p>
        </w:tc>
        <w:tc>
          <w:tcPr>
            <w:tcW w:w="577" w:type="dxa"/>
            <w:shd w:val="clear" w:color="auto" w:fill="auto"/>
            <w:noWrap/>
            <w:vAlign w:val="center"/>
            <w:hideMark/>
          </w:tcPr>
          <w:p w14:paraId="605BC7F1" w14:textId="1D8FED1B" w:rsidR="00864602" w:rsidRPr="00FC4587" w:rsidRDefault="00864602" w:rsidP="006574FC">
            <w:pPr>
              <w:spacing w:before="40" w:after="40" w:line="240" w:lineRule="auto"/>
              <w:jc w:val="right"/>
              <w:rPr>
                <w:rFonts w:ascii="Times New Roman" w:eastAsia="Times New Roman" w:hAnsi="Times New Roman"/>
                <w:b/>
                <w:bCs/>
                <w:sz w:val="12"/>
                <w:szCs w:val="12"/>
              </w:rPr>
            </w:pPr>
          </w:p>
        </w:tc>
        <w:tc>
          <w:tcPr>
            <w:tcW w:w="776" w:type="dxa"/>
            <w:shd w:val="clear" w:color="auto" w:fill="auto"/>
            <w:noWrap/>
            <w:vAlign w:val="center"/>
            <w:hideMark/>
          </w:tcPr>
          <w:p w14:paraId="3C124CBB" w14:textId="77777777" w:rsidR="00864602" w:rsidRPr="00FC4587" w:rsidRDefault="00864602" w:rsidP="006574FC">
            <w:pPr>
              <w:spacing w:before="40" w:after="40" w:line="240" w:lineRule="auto"/>
              <w:jc w:val="right"/>
              <w:rPr>
                <w:rFonts w:ascii="Times New Roman" w:eastAsia="Times New Roman" w:hAnsi="Times New Roman"/>
                <w:b/>
                <w:bCs/>
                <w:sz w:val="12"/>
                <w:szCs w:val="12"/>
              </w:rPr>
            </w:pPr>
            <w:r w:rsidRPr="00FC4587">
              <w:rPr>
                <w:rFonts w:ascii="Times New Roman" w:eastAsia="Times New Roman" w:hAnsi="Times New Roman"/>
                <w:b/>
                <w:bCs/>
                <w:sz w:val="12"/>
                <w:szCs w:val="12"/>
              </w:rPr>
              <w:t>108.802,34</w:t>
            </w:r>
          </w:p>
        </w:tc>
        <w:tc>
          <w:tcPr>
            <w:tcW w:w="714" w:type="dxa"/>
            <w:shd w:val="clear" w:color="auto" w:fill="auto"/>
            <w:noWrap/>
            <w:vAlign w:val="center"/>
            <w:hideMark/>
          </w:tcPr>
          <w:p w14:paraId="25167628" w14:textId="77777777" w:rsidR="00864602" w:rsidRPr="00FC4587" w:rsidRDefault="00864602" w:rsidP="006574FC">
            <w:pPr>
              <w:spacing w:before="40" w:after="40" w:line="240" w:lineRule="auto"/>
              <w:jc w:val="right"/>
              <w:rPr>
                <w:rFonts w:ascii="Times New Roman" w:eastAsia="Times New Roman" w:hAnsi="Times New Roman"/>
                <w:b/>
                <w:bCs/>
                <w:sz w:val="12"/>
                <w:szCs w:val="12"/>
              </w:rPr>
            </w:pPr>
            <w:r w:rsidRPr="00FC4587">
              <w:rPr>
                <w:rFonts w:ascii="Times New Roman" w:eastAsia="Times New Roman" w:hAnsi="Times New Roman"/>
                <w:b/>
                <w:bCs/>
                <w:sz w:val="12"/>
                <w:szCs w:val="12"/>
              </w:rPr>
              <w:t>10.459,84</w:t>
            </w:r>
          </w:p>
        </w:tc>
      </w:tr>
      <w:tr w:rsidR="003568C2" w:rsidRPr="00FC4587" w14:paraId="59B9E142" w14:textId="77777777" w:rsidTr="006574FC">
        <w:trPr>
          <w:trHeight w:val="20"/>
        </w:trPr>
        <w:tc>
          <w:tcPr>
            <w:tcW w:w="421" w:type="dxa"/>
            <w:shd w:val="clear" w:color="auto" w:fill="auto"/>
            <w:noWrap/>
            <w:vAlign w:val="center"/>
            <w:hideMark/>
          </w:tcPr>
          <w:p w14:paraId="75F5E388" w14:textId="77777777" w:rsidR="00864602" w:rsidRPr="00FC4587" w:rsidRDefault="00864602" w:rsidP="006574FC">
            <w:pPr>
              <w:spacing w:before="40" w:after="40" w:line="240" w:lineRule="auto"/>
              <w:jc w:val="center"/>
              <w:rPr>
                <w:rFonts w:ascii="Times New Roman" w:eastAsia="Times New Roman" w:hAnsi="Times New Roman"/>
                <w:sz w:val="12"/>
                <w:szCs w:val="12"/>
              </w:rPr>
            </w:pPr>
            <w:r w:rsidRPr="00FC4587">
              <w:rPr>
                <w:rFonts w:ascii="Times New Roman" w:eastAsia="Times New Roman" w:hAnsi="Times New Roman"/>
                <w:sz w:val="12"/>
                <w:szCs w:val="12"/>
              </w:rPr>
              <w:t>1</w:t>
            </w:r>
          </w:p>
        </w:tc>
        <w:tc>
          <w:tcPr>
            <w:tcW w:w="1773" w:type="dxa"/>
            <w:shd w:val="clear" w:color="auto" w:fill="auto"/>
            <w:vAlign w:val="center"/>
            <w:hideMark/>
          </w:tcPr>
          <w:p w14:paraId="7526D742" w14:textId="77777777" w:rsidR="00864602" w:rsidRPr="00FC4587" w:rsidRDefault="00864602" w:rsidP="006574FC">
            <w:pPr>
              <w:spacing w:before="40" w:after="40" w:line="240" w:lineRule="auto"/>
              <w:jc w:val="both"/>
              <w:rPr>
                <w:rFonts w:ascii="Times New Roman" w:eastAsia="Times New Roman" w:hAnsi="Times New Roman"/>
                <w:sz w:val="12"/>
                <w:szCs w:val="12"/>
              </w:rPr>
            </w:pPr>
            <w:r w:rsidRPr="00FC4587">
              <w:rPr>
                <w:rFonts w:ascii="Times New Roman" w:eastAsia="Times New Roman" w:hAnsi="Times New Roman"/>
                <w:sz w:val="12"/>
                <w:szCs w:val="12"/>
              </w:rPr>
              <w:t>Rừng tự nhiên</w:t>
            </w:r>
          </w:p>
        </w:tc>
        <w:tc>
          <w:tcPr>
            <w:tcW w:w="602" w:type="dxa"/>
            <w:shd w:val="clear" w:color="auto" w:fill="auto"/>
            <w:noWrap/>
            <w:vAlign w:val="center"/>
            <w:hideMark/>
          </w:tcPr>
          <w:p w14:paraId="6E1CECBE" w14:textId="77777777" w:rsidR="00864602" w:rsidRPr="00FC4587" w:rsidRDefault="00864602" w:rsidP="00FC4587">
            <w:pPr>
              <w:spacing w:before="40" w:after="40" w:line="240" w:lineRule="auto"/>
              <w:jc w:val="center"/>
              <w:rPr>
                <w:rFonts w:ascii="Times New Roman" w:eastAsia="Times New Roman" w:hAnsi="Times New Roman"/>
                <w:sz w:val="12"/>
                <w:szCs w:val="12"/>
              </w:rPr>
            </w:pPr>
            <w:r w:rsidRPr="00FC4587">
              <w:rPr>
                <w:rFonts w:ascii="Times New Roman" w:eastAsia="Times New Roman" w:hAnsi="Times New Roman"/>
                <w:sz w:val="12"/>
                <w:szCs w:val="12"/>
              </w:rPr>
              <w:t>1110</w:t>
            </w:r>
          </w:p>
        </w:tc>
        <w:tc>
          <w:tcPr>
            <w:tcW w:w="851" w:type="dxa"/>
            <w:shd w:val="clear" w:color="auto" w:fill="auto"/>
            <w:noWrap/>
            <w:vAlign w:val="center"/>
            <w:hideMark/>
          </w:tcPr>
          <w:p w14:paraId="66B33945"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179.572,33</w:t>
            </w:r>
          </w:p>
        </w:tc>
        <w:tc>
          <w:tcPr>
            <w:tcW w:w="665" w:type="dxa"/>
            <w:shd w:val="clear" w:color="auto" w:fill="auto"/>
            <w:noWrap/>
            <w:vAlign w:val="center"/>
            <w:hideMark/>
          </w:tcPr>
          <w:p w14:paraId="04A8FCD6"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-26,57</w:t>
            </w:r>
          </w:p>
        </w:tc>
        <w:tc>
          <w:tcPr>
            <w:tcW w:w="894" w:type="dxa"/>
            <w:shd w:val="clear" w:color="auto" w:fill="auto"/>
            <w:noWrap/>
            <w:vAlign w:val="center"/>
            <w:hideMark/>
          </w:tcPr>
          <w:p w14:paraId="61F85F61"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179.545,76</w:t>
            </w:r>
          </w:p>
        </w:tc>
        <w:tc>
          <w:tcPr>
            <w:tcW w:w="850" w:type="dxa"/>
            <w:shd w:val="clear" w:color="auto" w:fill="auto"/>
            <w:noWrap/>
            <w:vAlign w:val="center"/>
            <w:hideMark/>
          </w:tcPr>
          <w:p w14:paraId="106FEA94"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125.864,93</w:t>
            </w:r>
          </w:p>
        </w:tc>
        <w:tc>
          <w:tcPr>
            <w:tcW w:w="851" w:type="dxa"/>
            <w:shd w:val="clear" w:color="auto" w:fill="auto"/>
            <w:noWrap/>
            <w:vAlign w:val="center"/>
            <w:hideMark/>
          </w:tcPr>
          <w:p w14:paraId="3086D72E"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67.383,74</w:t>
            </w:r>
          </w:p>
        </w:tc>
        <w:tc>
          <w:tcPr>
            <w:tcW w:w="774" w:type="dxa"/>
            <w:shd w:val="clear" w:color="auto" w:fill="auto"/>
            <w:noWrap/>
            <w:vAlign w:val="center"/>
            <w:hideMark/>
          </w:tcPr>
          <w:p w14:paraId="3FF9C804"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57.818,25</w:t>
            </w:r>
          </w:p>
        </w:tc>
        <w:tc>
          <w:tcPr>
            <w:tcW w:w="638" w:type="dxa"/>
            <w:shd w:val="clear" w:color="auto" w:fill="auto"/>
            <w:noWrap/>
            <w:vAlign w:val="center"/>
            <w:hideMark/>
          </w:tcPr>
          <w:p w14:paraId="6C7B2628" w14:textId="3587D836"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691" w:type="dxa"/>
            <w:shd w:val="clear" w:color="auto" w:fill="auto"/>
            <w:noWrap/>
            <w:vAlign w:val="center"/>
            <w:hideMark/>
          </w:tcPr>
          <w:p w14:paraId="4B73AB2A"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662,94</w:t>
            </w:r>
          </w:p>
        </w:tc>
        <w:tc>
          <w:tcPr>
            <w:tcW w:w="565" w:type="dxa"/>
            <w:shd w:val="clear" w:color="auto" w:fill="auto"/>
            <w:noWrap/>
            <w:vAlign w:val="center"/>
            <w:hideMark/>
          </w:tcPr>
          <w:p w14:paraId="2F7A53FC" w14:textId="377E5A52"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728" w:type="dxa"/>
            <w:shd w:val="clear" w:color="auto" w:fill="auto"/>
            <w:noWrap/>
            <w:vAlign w:val="center"/>
            <w:hideMark/>
          </w:tcPr>
          <w:p w14:paraId="02F4A957"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27.502,49</w:t>
            </w:r>
          </w:p>
        </w:tc>
        <w:tc>
          <w:tcPr>
            <w:tcW w:w="780" w:type="dxa"/>
            <w:shd w:val="clear" w:color="auto" w:fill="auto"/>
            <w:noWrap/>
            <w:vAlign w:val="center"/>
            <w:hideMark/>
          </w:tcPr>
          <w:p w14:paraId="7F112A52"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27.477,10</w:t>
            </w:r>
          </w:p>
        </w:tc>
        <w:tc>
          <w:tcPr>
            <w:tcW w:w="671" w:type="dxa"/>
            <w:shd w:val="clear" w:color="auto" w:fill="auto"/>
            <w:noWrap/>
            <w:vAlign w:val="center"/>
            <w:hideMark/>
          </w:tcPr>
          <w:p w14:paraId="50918314"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25,39</w:t>
            </w:r>
          </w:p>
        </w:tc>
        <w:tc>
          <w:tcPr>
            <w:tcW w:w="529" w:type="dxa"/>
            <w:shd w:val="clear" w:color="auto" w:fill="auto"/>
            <w:noWrap/>
            <w:vAlign w:val="center"/>
            <w:hideMark/>
          </w:tcPr>
          <w:p w14:paraId="795E6769" w14:textId="055BD94E"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525" w:type="dxa"/>
            <w:shd w:val="clear" w:color="auto" w:fill="auto"/>
            <w:noWrap/>
            <w:vAlign w:val="center"/>
            <w:hideMark/>
          </w:tcPr>
          <w:p w14:paraId="35B21C7C" w14:textId="2FAC2CD3"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577" w:type="dxa"/>
            <w:shd w:val="clear" w:color="auto" w:fill="auto"/>
            <w:noWrap/>
            <w:vAlign w:val="center"/>
            <w:hideMark/>
          </w:tcPr>
          <w:p w14:paraId="0CFB85E9" w14:textId="7B4069EC"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776" w:type="dxa"/>
            <w:shd w:val="clear" w:color="auto" w:fill="auto"/>
            <w:noWrap/>
            <w:vAlign w:val="center"/>
            <w:hideMark/>
          </w:tcPr>
          <w:p w14:paraId="284CEC5A"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25.221,89</w:t>
            </w:r>
          </w:p>
        </w:tc>
        <w:tc>
          <w:tcPr>
            <w:tcW w:w="714" w:type="dxa"/>
            <w:shd w:val="clear" w:color="auto" w:fill="auto"/>
            <w:noWrap/>
            <w:vAlign w:val="center"/>
            <w:hideMark/>
          </w:tcPr>
          <w:p w14:paraId="2A13EEB8"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956,45</w:t>
            </w:r>
          </w:p>
        </w:tc>
      </w:tr>
      <w:tr w:rsidR="003568C2" w:rsidRPr="00FC4587" w14:paraId="063FAE7C" w14:textId="77777777" w:rsidTr="006574FC">
        <w:trPr>
          <w:trHeight w:val="20"/>
        </w:trPr>
        <w:tc>
          <w:tcPr>
            <w:tcW w:w="421" w:type="dxa"/>
            <w:shd w:val="clear" w:color="auto" w:fill="auto"/>
            <w:noWrap/>
            <w:vAlign w:val="center"/>
            <w:hideMark/>
          </w:tcPr>
          <w:p w14:paraId="4B0387B4" w14:textId="5EBBB9A1" w:rsidR="00864602" w:rsidRPr="00FC4587" w:rsidRDefault="00864602" w:rsidP="006574FC">
            <w:pPr>
              <w:spacing w:before="40" w:after="40" w:line="240" w:lineRule="auto"/>
              <w:jc w:val="center"/>
              <w:rPr>
                <w:rFonts w:ascii="Times New Roman" w:eastAsia="Times New Roman" w:hAnsi="Times New Roman"/>
                <w:sz w:val="12"/>
                <w:szCs w:val="12"/>
              </w:rPr>
            </w:pPr>
          </w:p>
        </w:tc>
        <w:tc>
          <w:tcPr>
            <w:tcW w:w="1773" w:type="dxa"/>
            <w:shd w:val="clear" w:color="auto" w:fill="auto"/>
            <w:vAlign w:val="center"/>
            <w:hideMark/>
          </w:tcPr>
          <w:p w14:paraId="6179DF5A" w14:textId="77777777" w:rsidR="00864602" w:rsidRPr="00FC4587" w:rsidRDefault="00864602" w:rsidP="006574FC">
            <w:pPr>
              <w:spacing w:before="40" w:after="40" w:line="240" w:lineRule="auto"/>
              <w:jc w:val="both"/>
              <w:rPr>
                <w:rFonts w:ascii="Times New Roman" w:eastAsia="Times New Roman" w:hAnsi="Times New Roman"/>
                <w:sz w:val="12"/>
                <w:szCs w:val="12"/>
              </w:rPr>
            </w:pPr>
            <w:r w:rsidRPr="00FC4587">
              <w:rPr>
                <w:rFonts w:ascii="Times New Roman" w:eastAsia="Times New Roman" w:hAnsi="Times New Roman"/>
                <w:sz w:val="12"/>
                <w:szCs w:val="12"/>
              </w:rPr>
              <w:t>- Rừng nguyên sinh</w:t>
            </w:r>
          </w:p>
        </w:tc>
        <w:tc>
          <w:tcPr>
            <w:tcW w:w="602" w:type="dxa"/>
            <w:shd w:val="clear" w:color="auto" w:fill="auto"/>
            <w:noWrap/>
            <w:vAlign w:val="center"/>
            <w:hideMark/>
          </w:tcPr>
          <w:p w14:paraId="1B7A6D2B" w14:textId="77777777" w:rsidR="00864602" w:rsidRPr="00FC4587" w:rsidRDefault="00864602" w:rsidP="00FC4587">
            <w:pPr>
              <w:spacing w:before="40" w:after="40" w:line="240" w:lineRule="auto"/>
              <w:jc w:val="center"/>
              <w:rPr>
                <w:rFonts w:ascii="Times New Roman" w:eastAsia="Times New Roman" w:hAnsi="Times New Roman"/>
                <w:sz w:val="12"/>
                <w:szCs w:val="12"/>
              </w:rPr>
            </w:pPr>
            <w:r w:rsidRPr="00FC4587">
              <w:rPr>
                <w:rFonts w:ascii="Times New Roman" w:eastAsia="Times New Roman" w:hAnsi="Times New Roman"/>
                <w:sz w:val="12"/>
                <w:szCs w:val="12"/>
              </w:rPr>
              <w:t>1111</w:t>
            </w:r>
          </w:p>
        </w:tc>
        <w:tc>
          <w:tcPr>
            <w:tcW w:w="851" w:type="dxa"/>
            <w:shd w:val="clear" w:color="auto" w:fill="auto"/>
            <w:noWrap/>
            <w:vAlign w:val="center"/>
            <w:hideMark/>
          </w:tcPr>
          <w:p w14:paraId="42BACC8F"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3.817,54</w:t>
            </w:r>
          </w:p>
        </w:tc>
        <w:tc>
          <w:tcPr>
            <w:tcW w:w="665" w:type="dxa"/>
            <w:shd w:val="clear" w:color="auto" w:fill="auto"/>
            <w:noWrap/>
            <w:vAlign w:val="center"/>
            <w:hideMark/>
          </w:tcPr>
          <w:p w14:paraId="13465DCC" w14:textId="712C89AD"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894" w:type="dxa"/>
            <w:shd w:val="clear" w:color="auto" w:fill="auto"/>
            <w:noWrap/>
            <w:vAlign w:val="center"/>
            <w:hideMark/>
          </w:tcPr>
          <w:p w14:paraId="0D891867"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3.817,54</w:t>
            </w:r>
          </w:p>
        </w:tc>
        <w:tc>
          <w:tcPr>
            <w:tcW w:w="850" w:type="dxa"/>
            <w:shd w:val="clear" w:color="auto" w:fill="auto"/>
            <w:noWrap/>
            <w:vAlign w:val="center"/>
            <w:hideMark/>
          </w:tcPr>
          <w:p w14:paraId="5F79F139"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3.817,54</w:t>
            </w:r>
          </w:p>
        </w:tc>
        <w:tc>
          <w:tcPr>
            <w:tcW w:w="851" w:type="dxa"/>
            <w:shd w:val="clear" w:color="auto" w:fill="auto"/>
            <w:noWrap/>
            <w:vAlign w:val="center"/>
            <w:hideMark/>
          </w:tcPr>
          <w:p w14:paraId="6427EE52"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3.817,54</w:t>
            </w:r>
          </w:p>
        </w:tc>
        <w:tc>
          <w:tcPr>
            <w:tcW w:w="774" w:type="dxa"/>
            <w:shd w:val="clear" w:color="auto" w:fill="auto"/>
            <w:noWrap/>
            <w:vAlign w:val="center"/>
            <w:hideMark/>
          </w:tcPr>
          <w:p w14:paraId="6AEEBF17" w14:textId="54AAB74B"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638" w:type="dxa"/>
            <w:shd w:val="clear" w:color="auto" w:fill="auto"/>
            <w:noWrap/>
            <w:vAlign w:val="center"/>
            <w:hideMark/>
          </w:tcPr>
          <w:p w14:paraId="6425C67F" w14:textId="3446A56B"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691" w:type="dxa"/>
            <w:shd w:val="clear" w:color="auto" w:fill="auto"/>
            <w:noWrap/>
            <w:vAlign w:val="center"/>
            <w:hideMark/>
          </w:tcPr>
          <w:p w14:paraId="183CDAC5" w14:textId="1544C64D"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565" w:type="dxa"/>
            <w:shd w:val="clear" w:color="auto" w:fill="auto"/>
            <w:noWrap/>
            <w:vAlign w:val="center"/>
            <w:hideMark/>
          </w:tcPr>
          <w:p w14:paraId="71A168DE" w14:textId="0A7835F1"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728" w:type="dxa"/>
            <w:shd w:val="clear" w:color="auto" w:fill="auto"/>
            <w:noWrap/>
            <w:vAlign w:val="center"/>
            <w:hideMark/>
          </w:tcPr>
          <w:p w14:paraId="5840FA6B" w14:textId="40BA1A58"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780" w:type="dxa"/>
            <w:shd w:val="clear" w:color="auto" w:fill="auto"/>
            <w:noWrap/>
            <w:vAlign w:val="center"/>
            <w:hideMark/>
          </w:tcPr>
          <w:p w14:paraId="4FD3B8C1" w14:textId="3E9179DC"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671" w:type="dxa"/>
            <w:shd w:val="clear" w:color="auto" w:fill="auto"/>
            <w:noWrap/>
            <w:vAlign w:val="center"/>
            <w:hideMark/>
          </w:tcPr>
          <w:p w14:paraId="0863B4CF" w14:textId="6DFCC93B"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529" w:type="dxa"/>
            <w:shd w:val="clear" w:color="auto" w:fill="auto"/>
            <w:noWrap/>
            <w:vAlign w:val="center"/>
            <w:hideMark/>
          </w:tcPr>
          <w:p w14:paraId="741C23DD" w14:textId="15C0D43F"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525" w:type="dxa"/>
            <w:shd w:val="clear" w:color="auto" w:fill="auto"/>
            <w:noWrap/>
            <w:vAlign w:val="center"/>
            <w:hideMark/>
          </w:tcPr>
          <w:p w14:paraId="7698DE1A" w14:textId="219B3973"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577" w:type="dxa"/>
            <w:shd w:val="clear" w:color="auto" w:fill="auto"/>
            <w:noWrap/>
            <w:vAlign w:val="center"/>
            <w:hideMark/>
          </w:tcPr>
          <w:p w14:paraId="618D7F5C" w14:textId="5AF7ABF8"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776" w:type="dxa"/>
            <w:shd w:val="clear" w:color="auto" w:fill="auto"/>
            <w:noWrap/>
            <w:vAlign w:val="center"/>
            <w:hideMark/>
          </w:tcPr>
          <w:p w14:paraId="0C5BC644" w14:textId="6A8D35F6"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714" w:type="dxa"/>
            <w:shd w:val="clear" w:color="auto" w:fill="auto"/>
            <w:noWrap/>
            <w:vAlign w:val="center"/>
            <w:hideMark/>
          </w:tcPr>
          <w:p w14:paraId="37D1CA03" w14:textId="465C1BA6" w:rsidR="00864602" w:rsidRPr="00FC4587" w:rsidRDefault="00864602" w:rsidP="006574FC">
            <w:pPr>
              <w:spacing w:before="40" w:after="40" w:line="240" w:lineRule="auto"/>
              <w:jc w:val="right"/>
              <w:rPr>
                <w:rFonts w:ascii="Times New Roman" w:eastAsia="Times New Roman" w:hAnsi="Times New Roman"/>
                <w:sz w:val="12"/>
                <w:szCs w:val="12"/>
              </w:rPr>
            </w:pPr>
          </w:p>
        </w:tc>
      </w:tr>
      <w:tr w:rsidR="003568C2" w:rsidRPr="00FC4587" w14:paraId="01A77588" w14:textId="77777777" w:rsidTr="006574FC">
        <w:trPr>
          <w:trHeight w:val="20"/>
        </w:trPr>
        <w:tc>
          <w:tcPr>
            <w:tcW w:w="421" w:type="dxa"/>
            <w:shd w:val="clear" w:color="auto" w:fill="auto"/>
            <w:noWrap/>
            <w:vAlign w:val="center"/>
            <w:hideMark/>
          </w:tcPr>
          <w:p w14:paraId="541572E8" w14:textId="62CD2E5A" w:rsidR="00864602" w:rsidRPr="00FC4587" w:rsidRDefault="00864602" w:rsidP="006574FC">
            <w:pPr>
              <w:spacing w:before="40" w:after="40" w:line="240" w:lineRule="auto"/>
              <w:jc w:val="center"/>
              <w:rPr>
                <w:rFonts w:ascii="Times New Roman" w:eastAsia="Times New Roman" w:hAnsi="Times New Roman"/>
                <w:sz w:val="12"/>
                <w:szCs w:val="12"/>
              </w:rPr>
            </w:pPr>
          </w:p>
        </w:tc>
        <w:tc>
          <w:tcPr>
            <w:tcW w:w="1773" w:type="dxa"/>
            <w:shd w:val="clear" w:color="auto" w:fill="auto"/>
            <w:vAlign w:val="center"/>
            <w:hideMark/>
          </w:tcPr>
          <w:p w14:paraId="55E62065" w14:textId="77777777" w:rsidR="00864602" w:rsidRPr="00FC4587" w:rsidRDefault="00864602" w:rsidP="006574FC">
            <w:pPr>
              <w:spacing w:before="40" w:after="40" w:line="240" w:lineRule="auto"/>
              <w:jc w:val="both"/>
              <w:rPr>
                <w:rFonts w:ascii="Times New Roman" w:eastAsia="Times New Roman" w:hAnsi="Times New Roman"/>
                <w:sz w:val="12"/>
                <w:szCs w:val="12"/>
              </w:rPr>
            </w:pPr>
            <w:r w:rsidRPr="00FC4587">
              <w:rPr>
                <w:rFonts w:ascii="Times New Roman" w:eastAsia="Times New Roman" w:hAnsi="Times New Roman"/>
                <w:sz w:val="12"/>
                <w:szCs w:val="12"/>
              </w:rPr>
              <w:t>- Rừng thứ sinh</w:t>
            </w:r>
          </w:p>
        </w:tc>
        <w:tc>
          <w:tcPr>
            <w:tcW w:w="602" w:type="dxa"/>
            <w:shd w:val="clear" w:color="auto" w:fill="auto"/>
            <w:noWrap/>
            <w:vAlign w:val="center"/>
            <w:hideMark/>
          </w:tcPr>
          <w:p w14:paraId="7875B507" w14:textId="77777777" w:rsidR="00864602" w:rsidRPr="00FC4587" w:rsidRDefault="00864602" w:rsidP="00FC4587">
            <w:pPr>
              <w:spacing w:before="40" w:after="40" w:line="240" w:lineRule="auto"/>
              <w:jc w:val="center"/>
              <w:rPr>
                <w:rFonts w:ascii="Times New Roman" w:eastAsia="Times New Roman" w:hAnsi="Times New Roman"/>
                <w:sz w:val="12"/>
                <w:szCs w:val="12"/>
              </w:rPr>
            </w:pPr>
            <w:r w:rsidRPr="00FC4587">
              <w:rPr>
                <w:rFonts w:ascii="Times New Roman" w:eastAsia="Times New Roman" w:hAnsi="Times New Roman"/>
                <w:sz w:val="12"/>
                <w:szCs w:val="12"/>
              </w:rPr>
              <w:t>1112</w:t>
            </w:r>
          </w:p>
        </w:tc>
        <w:tc>
          <w:tcPr>
            <w:tcW w:w="851" w:type="dxa"/>
            <w:shd w:val="clear" w:color="auto" w:fill="auto"/>
            <w:noWrap/>
            <w:vAlign w:val="center"/>
            <w:hideMark/>
          </w:tcPr>
          <w:p w14:paraId="56AED4CA"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175.754,79</w:t>
            </w:r>
          </w:p>
        </w:tc>
        <w:tc>
          <w:tcPr>
            <w:tcW w:w="665" w:type="dxa"/>
            <w:shd w:val="clear" w:color="auto" w:fill="auto"/>
            <w:noWrap/>
            <w:vAlign w:val="center"/>
            <w:hideMark/>
          </w:tcPr>
          <w:p w14:paraId="0C261DFB"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-26,57</w:t>
            </w:r>
          </w:p>
        </w:tc>
        <w:tc>
          <w:tcPr>
            <w:tcW w:w="894" w:type="dxa"/>
            <w:shd w:val="clear" w:color="auto" w:fill="auto"/>
            <w:noWrap/>
            <w:vAlign w:val="center"/>
            <w:hideMark/>
          </w:tcPr>
          <w:p w14:paraId="2D58DC6F"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175.728,22</w:t>
            </w:r>
          </w:p>
        </w:tc>
        <w:tc>
          <w:tcPr>
            <w:tcW w:w="850" w:type="dxa"/>
            <w:shd w:val="clear" w:color="auto" w:fill="auto"/>
            <w:noWrap/>
            <w:vAlign w:val="center"/>
            <w:hideMark/>
          </w:tcPr>
          <w:p w14:paraId="450D5548"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122.047,39</w:t>
            </w:r>
          </w:p>
        </w:tc>
        <w:tc>
          <w:tcPr>
            <w:tcW w:w="851" w:type="dxa"/>
            <w:shd w:val="clear" w:color="auto" w:fill="auto"/>
            <w:noWrap/>
            <w:vAlign w:val="center"/>
            <w:hideMark/>
          </w:tcPr>
          <w:p w14:paraId="2B8D8585"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63.566,20</w:t>
            </w:r>
          </w:p>
        </w:tc>
        <w:tc>
          <w:tcPr>
            <w:tcW w:w="774" w:type="dxa"/>
            <w:shd w:val="clear" w:color="auto" w:fill="auto"/>
            <w:noWrap/>
            <w:vAlign w:val="center"/>
            <w:hideMark/>
          </w:tcPr>
          <w:p w14:paraId="6F481B67"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57.818,25</w:t>
            </w:r>
          </w:p>
        </w:tc>
        <w:tc>
          <w:tcPr>
            <w:tcW w:w="638" w:type="dxa"/>
            <w:shd w:val="clear" w:color="auto" w:fill="auto"/>
            <w:noWrap/>
            <w:vAlign w:val="center"/>
            <w:hideMark/>
          </w:tcPr>
          <w:p w14:paraId="3C502153" w14:textId="569D7DC1"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691" w:type="dxa"/>
            <w:shd w:val="clear" w:color="auto" w:fill="auto"/>
            <w:noWrap/>
            <w:vAlign w:val="center"/>
            <w:hideMark/>
          </w:tcPr>
          <w:p w14:paraId="691B3DFF"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662,94</w:t>
            </w:r>
          </w:p>
        </w:tc>
        <w:tc>
          <w:tcPr>
            <w:tcW w:w="565" w:type="dxa"/>
            <w:shd w:val="clear" w:color="auto" w:fill="auto"/>
            <w:noWrap/>
            <w:vAlign w:val="center"/>
            <w:hideMark/>
          </w:tcPr>
          <w:p w14:paraId="55265F77" w14:textId="72EE35C5"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728" w:type="dxa"/>
            <w:shd w:val="clear" w:color="auto" w:fill="auto"/>
            <w:noWrap/>
            <w:vAlign w:val="center"/>
            <w:hideMark/>
          </w:tcPr>
          <w:p w14:paraId="3C292D6D"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27.502,49</w:t>
            </w:r>
          </w:p>
        </w:tc>
        <w:tc>
          <w:tcPr>
            <w:tcW w:w="780" w:type="dxa"/>
            <w:shd w:val="clear" w:color="auto" w:fill="auto"/>
            <w:noWrap/>
            <w:vAlign w:val="center"/>
            <w:hideMark/>
          </w:tcPr>
          <w:p w14:paraId="12C0763B"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27.477,10</w:t>
            </w:r>
          </w:p>
        </w:tc>
        <w:tc>
          <w:tcPr>
            <w:tcW w:w="671" w:type="dxa"/>
            <w:shd w:val="clear" w:color="auto" w:fill="auto"/>
            <w:noWrap/>
            <w:vAlign w:val="center"/>
            <w:hideMark/>
          </w:tcPr>
          <w:p w14:paraId="7C8481C8"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25,39</w:t>
            </w:r>
          </w:p>
        </w:tc>
        <w:tc>
          <w:tcPr>
            <w:tcW w:w="529" w:type="dxa"/>
            <w:shd w:val="clear" w:color="auto" w:fill="auto"/>
            <w:noWrap/>
            <w:vAlign w:val="center"/>
            <w:hideMark/>
          </w:tcPr>
          <w:p w14:paraId="0273D962" w14:textId="3791AC8B"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525" w:type="dxa"/>
            <w:shd w:val="clear" w:color="auto" w:fill="auto"/>
            <w:noWrap/>
            <w:vAlign w:val="center"/>
            <w:hideMark/>
          </w:tcPr>
          <w:p w14:paraId="316744AB" w14:textId="6A953293"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577" w:type="dxa"/>
            <w:shd w:val="clear" w:color="auto" w:fill="auto"/>
            <w:noWrap/>
            <w:vAlign w:val="center"/>
            <w:hideMark/>
          </w:tcPr>
          <w:p w14:paraId="61C21336" w14:textId="78C228AF"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776" w:type="dxa"/>
            <w:shd w:val="clear" w:color="auto" w:fill="auto"/>
            <w:noWrap/>
            <w:vAlign w:val="center"/>
            <w:hideMark/>
          </w:tcPr>
          <w:p w14:paraId="6D67ED35"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25.221,89</w:t>
            </w:r>
          </w:p>
        </w:tc>
        <w:tc>
          <w:tcPr>
            <w:tcW w:w="714" w:type="dxa"/>
            <w:shd w:val="clear" w:color="auto" w:fill="auto"/>
            <w:noWrap/>
            <w:vAlign w:val="center"/>
            <w:hideMark/>
          </w:tcPr>
          <w:p w14:paraId="47040E5A"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956,45</w:t>
            </w:r>
          </w:p>
        </w:tc>
      </w:tr>
      <w:tr w:rsidR="003568C2" w:rsidRPr="00FC4587" w14:paraId="13A4BA04" w14:textId="77777777" w:rsidTr="006574FC">
        <w:trPr>
          <w:trHeight w:val="20"/>
        </w:trPr>
        <w:tc>
          <w:tcPr>
            <w:tcW w:w="421" w:type="dxa"/>
            <w:shd w:val="clear" w:color="auto" w:fill="auto"/>
            <w:noWrap/>
            <w:vAlign w:val="center"/>
            <w:hideMark/>
          </w:tcPr>
          <w:p w14:paraId="105485ED" w14:textId="77777777" w:rsidR="00864602" w:rsidRPr="00FC4587" w:rsidRDefault="00864602" w:rsidP="006574FC">
            <w:pPr>
              <w:spacing w:before="40" w:after="40" w:line="240" w:lineRule="auto"/>
              <w:jc w:val="center"/>
              <w:rPr>
                <w:rFonts w:ascii="Times New Roman" w:eastAsia="Times New Roman" w:hAnsi="Times New Roman"/>
                <w:sz w:val="12"/>
                <w:szCs w:val="12"/>
              </w:rPr>
            </w:pPr>
            <w:r w:rsidRPr="00FC4587">
              <w:rPr>
                <w:rFonts w:ascii="Times New Roman" w:eastAsia="Times New Roman" w:hAnsi="Times New Roman"/>
                <w:sz w:val="12"/>
                <w:szCs w:val="12"/>
              </w:rPr>
              <w:t>2</w:t>
            </w:r>
          </w:p>
        </w:tc>
        <w:tc>
          <w:tcPr>
            <w:tcW w:w="1773" w:type="dxa"/>
            <w:shd w:val="clear" w:color="auto" w:fill="auto"/>
            <w:vAlign w:val="center"/>
            <w:hideMark/>
          </w:tcPr>
          <w:p w14:paraId="15A28C53" w14:textId="77777777" w:rsidR="00864602" w:rsidRPr="00FC4587" w:rsidRDefault="00864602" w:rsidP="006574FC">
            <w:pPr>
              <w:spacing w:before="40" w:after="40" w:line="240" w:lineRule="auto"/>
              <w:jc w:val="both"/>
              <w:rPr>
                <w:rFonts w:ascii="Times New Roman" w:eastAsia="Times New Roman" w:hAnsi="Times New Roman"/>
                <w:sz w:val="12"/>
                <w:szCs w:val="12"/>
              </w:rPr>
            </w:pPr>
            <w:r w:rsidRPr="00FC4587">
              <w:rPr>
                <w:rFonts w:ascii="Times New Roman" w:eastAsia="Times New Roman" w:hAnsi="Times New Roman"/>
                <w:sz w:val="12"/>
                <w:szCs w:val="12"/>
              </w:rPr>
              <w:t>Rừng trồng</w:t>
            </w:r>
          </w:p>
        </w:tc>
        <w:tc>
          <w:tcPr>
            <w:tcW w:w="602" w:type="dxa"/>
            <w:shd w:val="clear" w:color="auto" w:fill="auto"/>
            <w:noWrap/>
            <w:vAlign w:val="center"/>
            <w:hideMark/>
          </w:tcPr>
          <w:p w14:paraId="17EE061D" w14:textId="77777777" w:rsidR="00864602" w:rsidRPr="00FC4587" w:rsidRDefault="00864602" w:rsidP="00FC4587">
            <w:pPr>
              <w:spacing w:before="40" w:after="40" w:line="240" w:lineRule="auto"/>
              <w:jc w:val="center"/>
              <w:rPr>
                <w:rFonts w:ascii="Times New Roman" w:eastAsia="Times New Roman" w:hAnsi="Times New Roman"/>
                <w:sz w:val="12"/>
                <w:szCs w:val="12"/>
              </w:rPr>
            </w:pPr>
            <w:r w:rsidRPr="00FC4587">
              <w:rPr>
                <w:rFonts w:ascii="Times New Roman" w:eastAsia="Times New Roman" w:hAnsi="Times New Roman"/>
                <w:sz w:val="12"/>
                <w:szCs w:val="12"/>
              </w:rPr>
              <w:t>1120</w:t>
            </w:r>
          </w:p>
        </w:tc>
        <w:tc>
          <w:tcPr>
            <w:tcW w:w="851" w:type="dxa"/>
            <w:shd w:val="clear" w:color="auto" w:fill="auto"/>
            <w:noWrap/>
            <w:vAlign w:val="center"/>
            <w:hideMark/>
          </w:tcPr>
          <w:p w14:paraId="216D39FA"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142.431,98</w:t>
            </w:r>
          </w:p>
        </w:tc>
        <w:tc>
          <w:tcPr>
            <w:tcW w:w="665" w:type="dxa"/>
            <w:shd w:val="clear" w:color="auto" w:fill="auto"/>
            <w:noWrap/>
            <w:vAlign w:val="center"/>
            <w:hideMark/>
          </w:tcPr>
          <w:p w14:paraId="7655E6D3"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-390,56</w:t>
            </w:r>
          </w:p>
        </w:tc>
        <w:tc>
          <w:tcPr>
            <w:tcW w:w="894" w:type="dxa"/>
            <w:shd w:val="clear" w:color="auto" w:fill="auto"/>
            <w:noWrap/>
            <w:vAlign w:val="center"/>
            <w:hideMark/>
          </w:tcPr>
          <w:p w14:paraId="58851B48"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142.041,42</w:t>
            </w:r>
          </w:p>
        </w:tc>
        <w:tc>
          <w:tcPr>
            <w:tcW w:w="850" w:type="dxa"/>
            <w:shd w:val="clear" w:color="auto" w:fill="auto"/>
            <w:noWrap/>
            <w:vAlign w:val="center"/>
            <w:hideMark/>
          </w:tcPr>
          <w:p w14:paraId="05748DAC"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4.444,89</w:t>
            </w:r>
          </w:p>
        </w:tc>
        <w:tc>
          <w:tcPr>
            <w:tcW w:w="851" w:type="dxa"/>
            <w:shd w:val="clear" w:color="auto" w:fill="auto"/>
            <w:noWrap/>
            <w:vAlign w:val="center"/>
            <w:hideMark/>
          </w:tcPr>
          <w:p w14:paraId="636BC444"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699,28</w:t>
            </w:r>
          </w:p>
        </w:tc>
        <w:tc>
          <w:tcPr>
            <w:tcW w:w="774" w:type="dxa"/>
            <w:shd w:val="clear" w:color="auto" w:fill="auto"/>
            <w:noWrap/>
            <w:vAlign w:val="center"/>
            <w:hideMark/>
          </w:tcPr>
          <w:p w14:paraId="38555B2A"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3.339,68</w:t>
            </w:r>
          </w:p>
        </w:tc>
        <w:tc>
          <w:tcPr>
            <w:tcW w:w="638" w:type="dxa"/>
            <w:shd w:val="clear" w:color="auto" w:fill="auto"/>
            <w:noWrap/>
            <w:vAlign w:val="center"/>
            <w:hideMark/>
          </w:tcPr>
          <w:p w14:paraId="3D973AC4" w14:textId="4B9FC85F"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691" w:type="dxa"/>
            <w:shd w:val="clear" w:color="auto" w:fill="auto"/>
            <w:noWrap/>
            <w:vAlign w:val="center"/>
            <w:hideMark/>
          </w:tcPr>
          <w:p w14:paraId="6DB6493E"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400,26</w:t>
            </w:r>
          </w:p>
        </w:tc>
        <w:tc>
          <w:tcPr>
            <w:tcW w:w="565" w:type="dxa"/>
            <w:shd w:val="clear" w:color="auto" w:fill="auto"/>
            <w:noWrap/>
            <w:vAlign w:val="center"/>
            <w:hideMark/>
          </w:tcPr>
          <w:p w14:paraId="0524B9C7"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5,67</w:t>
            </w:r>
          </w:p>
        </w:tc>
        <w:tc>
          <w:tcPr>
            <w:tcW w:w="728" w:type="dxa"/>
            <w:shd w:val="clear" w:color="auto" w:fill="auto"/>
            <w:noWrap/>
            <w:vAlign w:val="center"/>
            <w:hideMark/>
          </w:tcPr>
          <w:p w14:paraId="6CF7AA48"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44.512,69</w:t>
            </w:r>
          </w:p>
        </w:tc>
        <w:tc>
          <w:tcPr>
            <w:tcW w:w="780" w:type="dxa"/>
            <w:shd w:val="clear" w:color="auto" w:fill="auto"/>
            <w:noWrap/>
            <w:vAlign w:val="center"/>
            <w:hideMark/>
          </w:tcPr>
          <w:p w14:paraId="744C85B0"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39.665,42</w:t>
            </w:r>
          </w:p>
        </w:tc>
        <w:tc>
          <w:tcPr>
            <w:tcW w:w="671" w:type="dxa"/>
            <w:shd w:val="clear" w:color="auto" w:fill="auto"/>
            <w:noWrap/>
            <w:vAlign w:val="center"/>
            <w:hideMark/>
          </w:tcPr>
          <w:p w14:paraId="36B1A2C1"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4.847,27</w:t>
            </w:r>
          </w:p>
        </w:tc>
        <w:tc>
          <w:tcPr>
            <w:tcW w:w="529" w:type="dxa"/>
            <w:shd w:val="clear" w:color="auto" w:fill="auto"/>
            <w:noWrap/>
            <w:vAlign w:val="center"/>
            <w:hideMark/>
          </w:tcPr>
          <w:p w14:paraId="57BD9CA8" w14:textId="4BD6B5A9"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525" w:type="dxa"/>
            <w:shd w:val="clear" w:color="auto" w:fill="auto"/>
            <w:noWrap/>
            <w:vAlign w:val="center"/>
            <w:hideMark/>
          </w:tcPr>
          <w:p w14:paraId="202FAB01" w14:textId="0703E35F"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577" w:type="dxa"/>
            <w:shd w:val="clear" w:color="auto" w:fill="auto"/>
            <w:noWrap/>
            <w:vAlign w:val="center"/>
            <w:hideMark/>
          </w:tcPr>
          <w:p w14:paraId="5FC01443" w14:textId="3B367839"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776" w:type="dxa"/>
            <w:shd w:val="clear" w:color="auto" w:fill="auto"/>
            <w:noWrap/>
            <w:vAlign w:val="center"/>
            <w:hideMark/>
          </w:tcPr>
          <w:p w14:paraId="66D63271"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83.580,45</w:t>
            </w:r>
          </w:p>
        </w:tc>
        <w:tc>
          <w:tcPr>
            <w:tcW w:w="714" w:type="dxa"/>
            <w:shd w:val="clear" w:color="auto" w:fill="auto"/>
            <w:noWrap/>
            <w:vAlign w:val="center"/>
            <w:hideMark/>
          </w:tcPr>
          <w:p w14:paraId="425A0CAA"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9.503,39</w:t>
            </w:r>
          </w:p>
        </w:tc>
      </w:tr>
      <w:tr w:rsidR="003568C2" w:rsidRPr="00FC4587" w14:paraId="6D794DA3" w14:textId="77777777" w:rsidTr="006574FC">
        <w:trPr>
          <w:trHeight w:val="20"/>
        </w:trPr>
        <w:tc>
          <w:tcPr>
            <w:tcW w:w="421" w:type="dxa"/>
            <w:shd w:val="clear" w:color="auto" w:fill="auto"/>
            <w:noWrap/>
            <w:vAlign w:val="center"/>
            <w:hideMark/>
          </w:tcPr>
          <w:p w14:paraId="3180E047" w14:textId="74781CDE" w:rsidR="00864602" w:rsidRPr="00FC4587" w:rsidRDefault="00864602" w:rsidP="006574FC">
            <w:pPr>
              <w:spacing w:before="40" w:after="40" w:line="240" w:lineRule="auto"/>
              <w:jc w:val="center"/>
              <w:rPr>
                <w:rFonts w:ascii="Times New Roman" w:eastAsia="Times New Roman" w:hAnsi="Times New Roman"/>
                <w:sz w:val="12"/>
                <w:szCs w:val="12"/>
              </w:rPr>
            </w:pPr>
          </w:p>
        </w:tc>
        <w:tc>
          <w:tcPr>
            <w:tcW w:w="1773" w:type="dxa"/>
            <w:shd w:val="clear" w:color="auto" w:fill="auto"/>
            <w:vAlign w:val="center"/>
            <w:hideMark/>
          </w:tcPr>
          <w:p w14:paraId="3828DFCE" w14:textId="77777777" w:rsidR="00864602" w:rsidRPr="00FC4587" w:rsidRDefault="00864602" w:rsidP="006574FC">
            <w:pPr>
              <w:spacing w:before="40" w:after="40" w:line="240" w:lineRule="auto"/>
              <w:jc w:val="both"/>
              <w:rPr>
                <w:rFonts w:ascii="Times New Roman" w:eastAsia="Times New Roman" w:hAnsi="Times New Roman"/>
                <w:sz w:val="12"/>
                <w:szCs w:val="12"/>
              </w:rPr>
            </w:pPr>
            <w:r w:rsidRPr="00FC4587">
              <w:rPr>
                <w:rFonts w:ascii="Times New Roman" w:eastAsia="Times New Roman" w:hAnsi="Times New Roman"/>
                <w:sz w:val="12"/>
                <w:szCs w:val="12"/>
              </w:rPr>
              <w:t>- Trồng mới trên đất chưa có rừng</w:t>
            </w:r>
          </w:p>
        </w:tc>
        <w:tc>
          <w:tcPr>
            <w:tcW w:w="602" w:type="dxa"/>
            <w:shd w:val="clear" w:color="auto" w:fill="auto"/>
            <w:noWrap/>
            <w:vAlign w:val="center"/>
            <w:hideMark/>
          </w:tcPr>
          <w:p w14:paraId="131EBDC7" w14:textId="77777777" w:rsidR="00864602" w:rsidRPr="00FC4587" w:rsidRDefault="00864602" w:rsidP="00FC4587">
            <w:pPr>
              <w:spacing w:before="40" w:after="40" w:line="240" w:lineRule="auto"/>
              <w:jc w:val="center"/>
              <w:rPr>
                <w:rFonts w:ascii="Times New Roman" w:eastAsia="Times New Roman" w:hAnsi="Times New Roman"/>
                <w:sz w:val="12"/>
                <w:szCs w:val="12"/>
              </w:rPr>
            </w:pPr>
            <w:r w:rsidRPr="00FC4587">
              <w:rPr>
                <w:rFonts w:ascii="Times New Roman" w:eastAsia="Times New Roman" w:hAnsi="Times New Roman"/>
                <w:sz w:val="12"/>
                <w:szCs w:val="12"/>
              </w:rPr>
              <w:t>1121</w:t>
            </w:r>
          </w:p>
        </w:tc>
        <w:tc>
          <w:tcPr>
            <w:tcW w:w="851" w:type="dxa"/>
            <w:shd w:val="clear" w:color="auto" w:fill="auto"/>
            <w:noWrap/>
            <w:vAlign w:val="center"/>
            <w:hideMark/>
          </w:tcPr>
          <w:p w14:paraId="1D6329E7"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36.943,16</w:t>
            </w:r>
          </w:p>
        </w:tc>
        <w:tc>
          <w:tcPr>
            <w:tcW w:w="665" w:type="dxa"/>
            <w:shd w:val="clear" w:color="auto" w:fill="auto"/>
            <w:noWrap/>
            <w:vAlign w:val="center"/>
            <w:hideMark/>
          </w:tcPr>
          <w:p w14:paraId="004B35A6"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-243,85</w:t>
            </w:r>
          </w:p>
        </w:tc>
        <w:tc>
          <w:tcPr>
            <w:tcW w:w="894" w:type="dxa"/>
            <w:shd w:val="clear" w:color="auto" w:fill="auto"/>
            <w:noWrap/>
            <w:vAlign w:val="center"/>
            <w:hideMark/>
          </w:tcPr>
          <w:p w14:paraId="6055D3A8"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36.699,31</w:t>
            </w:r>
          </w:p>
        </w:tc>
        <w:tc>
          <w:tcPr>
            <w:tcW w:w="850" w:type="dxa"/>
            <w:shd w:val="clear" w:color="auto" w:fill="auto"/>
            <w:noWrap/>
            <w:vAlign w:val="center"/>
            <w:hideMark/>
          </w:tcPr>
          <w:p w14:paraId="57A5B045"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3.051,69</w:t>
            </w:r>
          </w:p>
        </w:tc>
        <w:tc>
          <w:tcPr>
            <w:tcW w:w="851" w:type="dxa"/>
            <w:shd w:val="clear" w:color="auto" w:fill="auto"/>
            <w:noWrap/>
            <w:vAlign w:val="center"/>
            <w:hideMark/>
          </w:tcPr>
          <w:p w14:paraId="0A681FEF"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684,72</w:t>
            </w:r>
          </w:p>
        </w:tc>
        <w:tc>
          <w:tcPr>
            <w:tcW w:w="774" w:type="dxa"/>
            <w:shd w:val="clear" w:color="auto" w:fill="auto"/>
            <w:noWrap/>
            <w:vAlign w:val="center"/>
            <w:hideMark/>
          </w:tcPr>
          <w:p w14:paraId="579DD7A2"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1.961,04</w:t>
            </w:r>
          </w:p>
        </w:tc>
        <w:tc>
          <w:tcPr>
            <w:tcW w:w="638" w:type="dxa"/>
            <w:shd w:val="clear" w:color="auto" w:fill="auto"/>
            <w:noWrap/>
            <w:vAlign w:val="center"/>
            <w:hideMark/>
          </w:tcPr>
          <w:p w14:paraId="5D664A73" w14:textId="33AEEBD7"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691" w:type="dxa"/>
            <w:shd w:val="clear" w:color="auto" w:fill="auto"/>
            <w:noWrap/>
            <w:vAlign w:val="center"/>
            <w:hideMark/>
          </w:tcPr>
          <w:p w14:paraId="38430D7F"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400,26</w:t>
            </w:r>
          </w:p>
        </w:tc>
        <w:tc>
          <w:tcPr>
            <w:tcW w:w="565" w:type="dxa"/>
            <w:shd w:val="clear" w:color="auto" w:fill="auto"/>
            <w:noWrap/>
            <w:vAlign w:val="center"/>
            <w:hideMark/>
          </w:tcPr>
          <w:p w14:paraId="7F69944E"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5,67</w:t>
            </w:r>
          </w:p>
        </w:tc>
        <w:tc>
          <w:tcPr>
            <w:tcW w:w="728" w:type="dxa"/>
            <w:shd w:val="clear" w:color="auto" w:fill="auto"/>
            <w:noWrap/>
            <w:vAlign w:val="center"/>
            <w:hideMark/>
          </w:tcPr>
          <w:p w14:paraId="106B6601"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28.076,47</w:t>
            </w:r>
          </w:p>
        </w:tc>
        <w:tc>
          <w:tcPr>
            <w:tcW w:w="780" w:type="dxa"/>
            <w:shd w:val="clear" w:color="auto" w:fill="auto"/>
            <w:noWrap/>
            <w:vAlign w:val="center"/>
            <w:hideMark/>
          </w:tcPr>
          <w:p w14:paraId="0334FCF9"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28.071,78</w:t>
            </w:r>
          </w:p>
        </w:tc>
        <w:tc>
          <w:tcPr>
            <w:tcW w:w="671" w:type="dxa"/>
            <w:shd w:val="clear" w:color="auto" w:fill="auto"/>
            <w:noWrap/>
            <w:vAlign w:val="center"/>
            <w:hideMark/>
          </w:tcPr>
          <w:p w14:paraId="22D9904F"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4,69</w:t>
            </w:r>
          </w:p>
        </w:tc>
        <w:tc>
          <w:tcPr>
            <w:tcW w:w="529" w:type="dxa"/>
            <w:shd w:val="clear" w:color="auto" w:fill="auto"/>
            <w:noWrap/>
            <w:vAlign w:val="center"/>
            <w:hideMark/>
          </w:tcPr>
          <w:p w14:paraId="0F81F4DB" w14:textId="589A555F"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525" w:type="dxa"/>
            <w:shd w:val="clear" w:color="auto" w:fill="auto"/>
            <w:noWrap/>
            <w:vAlign w:val="center"/>
            <w:hideMark/>
          </w:tcPr>
          <w:p w14:paraId="079B2AFC" w14:textId="33C9F52E"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577" w:type="dxa"/>
            <w:shd w:val="clear" w:color="auto" w:fill="auto"/>
            <w:noWrap/>
            <w:vAlign w:val="center"/>
            <w:hideMark/>
          </w:tcPr>
          <w:p w14:paraId="66CCCC94" w14:textId="65CFAD1E"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776" w:type="dxa"/>
            <w:shd w:val="clear" w:color="auto" w:fill="auto"/>
            <w:noWrap/>
            <w:vAlign w:val="center"/>
            <w:hideMark/>
          </w:tcPr>
          <w:p w14:paraId="59D12B19"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2.929,45</w:t>
            </w:r>
          </w:p>
        </w:tc>
        <w:tc>
          <w:tcPr>
            <w:tcW w:w="714" w:type="dxa"/>
            <w:shd w:val="clear" w:color="auto" w:fill="auto"/>
            <w:noWrap/>
            <w:vAlign w:val="center"/>
            <w:hideMark/>
          </w:tcPr>
          <w:p w14:paraId="486F360C"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2.641,70</w:t>
            </w:r>
          </w:p>
        </w:tc>
      </w:tr>
      <w:tr w:rsidR="003568C2" w:rsidRPr="00FC4587" w14:paraId="4446CCBF" w14:textId="77777777" w:rsidTr="006574FC">
        <w:trPr>
          <w:trHeight w:val="20"/>
        </w:trPr>
        <w:tc>
          <w:tcPr>
            <w:tcW w:w="421" w:type="dxa"/>
            <w:shd w:val="clear" w:color="auto" w:fill="auto"/>
            <w:noWrap/>
            <w:vAlign w:val="center"/>
            <w:hideMark/>
          </w:tcPr>
          <w:p w14:paraId="61A459E7" w14:textId="3EF85940" w:rsidR="00864602" w:rsidRPr="00FC4587" w:rsidRDefault="00864602" w:rsidP="006574FC">
            <w:pPr>
              <w:spacing w:before="40" w:after="40" w:line="240" w:lineRule="auto"/>
              <w:jc w:val="center"/>
              <w:rPr>
                <w:rFonts w:ascii="Times New Roman" w:eastAsia="Times New Roman" w:hAnsi="Times New Roman"/>
                <w:sz w:val="12"/>
                <w:szCs w:val="12"/>
              </w:rPr>
            </w:pPr>
          </w:p>
        </w:tc>
        <w:tc>
          <w:tcPr>
            <w:tcW w:w="1773" w:type="dxa"/>
            <w:shd w:val="clear" w:color="auto" w:fill="auto"/>
            <w:vAlign w:val="center"/>
            <w:hideMark/>
          </w:tcPr>
          <w:p w14:paraId="7919DE23" w14:textId="77777777" w:rsidR="00864602" w:rsidRPr="00FC4587" w:rsidRDefault="00864602" w:rsidP="006574FC">
            <w:pPr>
              <w:spacing w:before="40" w:after="40" w:line="240" w:lineRule="auto"/>
              <w:jc w:val="both"/>
              <w:rPr>
                <w:rFonts w:ascii="Times New Roman" w:eastAsia="Times New Roman" w:hAnsi="Times New Roman"/>
                <w:sz w:val="12"/>
                <w:szCs w:val="12"/>
              </w:rPr>
            </w:pPr>
            <w:r w:rsidRPr="00FC4587">
              <w:rPr>
                <w:rFonts w:ascii="Times New Roman" w:eastAsia="Times New Roman" w:hAnsi="Times New Roman"/>
                <w:sz w:val="12"/>
                <w:szCs w:val="12"/>
              </w:rPr>
              <w:t>- Trồng lại sau khai thác rừng trồng</w:t>
            </w:r>
          </w:p>
        </w:tc>
        <w:tc>
          <w:tcPr>
            <w:tcW w:w="602" w:type="dxa"/>
            <w:shd w:val="clear" w:color="auto" w:fill="auto"/>
            <w:noWrap/>
            <w:vAlign w:val="center"/>
            <w:hideMark/>
          </w:tcPr>
          <w:p w14:paraId="706BE224" w14:textId="77777777" w:rsidR="00864602" w:rsidRPr="00FC4587" w:rsidRDefault="00864602" w:rsidP="00FC4587">
            <w:pPr>
              <w:spacing w:before="40" w:after="40" w:line="240" w:lineRule="auto"/>
              <w:jc w:val="center"/>
              <w:rPr>
                <w:rFonts w:ascii="Times New Roman" w:eastAsia="Times New Roman" w:hAnsi="Times New Roman"/>
                <w:sz w:val="12"/>
                <w:szCs w:val="12"/>
              </w:rPr>
            </w:pPr>
            <w:r w:rsidRPr="00FC4587">
              <w:rPr>
                <w:rFonts w:ascii="Times New Roman" w:eastAsia="Times New Roman" w:hAnsi="Times New Roman"/>
                <w:sz w:val="12"/>
                <w:szCs w:val="12"/>
              </w:rPr>
              <w:t>1122</w:t>
            </w:r>
          </w:p>
        </w:tc>
        <w:tc>
          <w:tcPr>
            <w:tcW w:w="851" w:type="dxa"/>
            <w:shd w:val="clear" w:color="auto" w:fill="auto"/>
            <w:noWrap/>
            <w:vAlign w:val="center"/>
            <w:hideMark/>
          </w:tcPr>
          <w:p w14:paraId="75CF81FA"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103.788,00</w:t>
            </w:r>
          </w:p>
        </w:tc>
        <w:tc>
          <w:tcPr>
            <w:tcW w:w="665" w:type="dxa"/>
            <w:shd w:val="clear" w:color="auto" w:fill="auto"/>
            <w:noWrap/>
            <w:vAlign w:val="center"/>
            <w:hideMark/>
          </w:tcPr>
          <w:p w14:paraId="34BA3A40"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-123,81</w:t>
            </w:r>
          </w:p>
        </w:tc>
        <w:tc>
          <w:tcPr>
            <w:tcW w:w="894" w:type="dxa"/>
            <w:shd w:val="clear" w:color="auto" w:fill="auto"/>
            <w:noWrap/>
            <w:vAlign w:val="center"/>
            <w:hideMark/>
          </w:tcPr>
          <w:p w14:paraId="6759686A"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103.664,19</w:t>
            </w:r>
          </w:p>
        </w:tc>
        <w:tc>
          <w:tcPr>
            <w:tcW w:w="850" w:type="dxa"/>
            <w:shd w:val="clear" w:color="auto" w:fill="auto"/>
            <w:noWrap/>
            <w:vAlign w:val="center"/>
            <w:hideMark/>
          </w:tcPr>
          <w:p w14:paraId="6C078911"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97,86</w:t>
            </w:r>
          </w:p>
        </w:tc>
        <w:tc>
          <w:tcPr>
            <w:tcW w:w="851" w:type="dxa"/>
            <w:shd w:val="clear" w:color="auto" w:fill="auto"/>
            <w:noWrap/>
            <w:vAlign w:val="center"/>
            <w:hideMark/>
          </w:tcPr>
          <w:p w14:paraId="782233DA"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14,56</w:t>
            </w:r>
          </w:p>
        </w:tc>
        <w:tc>
          <w:tcPr>
            <w:tcW w:w="774" w:type="dxa"/>
            <w:shd w:val="clear" w:color="auto" w:fill="auto"/>
            <w:noWrap/>
            <w:vAlign w:val="center"/>
            <w:hideMark/>
          </w:tcPr>
          <w:p w14:paraId="532C3AF0"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83,30</w:t>
            </w:r>
          </w:p>
        </w:tc>
        <w:tc>
          <w:tcPr>
            <w:tcW w:w="638" w:type="dxa"/>
            <w:shd w:val="clear" w:color="auto" w:fill="auto"/>
            <w:noWrap/>
            <w:vAlign w:val="center"/>
            <w:hideMark/>
          </w:tcPr>
          <w:p w14:paraId="62DDF60E" w14:textId="6B3135B5"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691" w:type="dxa"/>
            <w:shd w:val="clear" w:color="auto" w:fill="auto"/>
            <w:noWrap/>
            <w:vAlign w:val="center"/>
            <w:hideMark/>
          </w:tcPr>
          <w:p w14:paraId="7835745D" w14:textId="59E64A7A"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565" w:type="dxa"/>
            <w:shd w:val="clear" w:color="auto" w:fill="auto"/>
            <w:noWrap/>
            <w:vAlign w:val="center"/>
            <w:hideMark/>
          </w:tcPr>
          <w:p w14:paraId="35BE0899" w14:textId="72C40F8C"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728" w:type="dxa"/>
            <w:shd w:val="clear" w:color="auto" w:fill="auto"/>
            <w:noWrap/>
            <w:vAlign w:val="center"/>
            <w:hideMark/>
          </w:tcPr>
          <w:p w14:paraId="565CB650"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16.436,09</w:t>
            </w:r>
          </w:p>
        </w:tc>
        <w:tc>
          <w:tcPr>
            <w:tcW w:w="780" w:type="dxa"/>
            <w:shd w:val="clear" w:color="auto" w:fill="auto"/>
            <w:noWrap/>
            <w:vAlign w:val="center"/>
            <w:hideMark/>
          </w:tcPr>
          <w:p w14:paraId="3DCB0802"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11.593,51</w:t>
            </w:r>
          </w:p>
        </w:tc>
        <w:tc>
          <w:tcPr>
            <w:tcW w:w="671" w:type="dxa"/>
            <w:shd w:val="clear" w:color="auto" w:fill="auto"/>
            <w:noWrap/>
            <w:vAlign w:val="center"/>
            <w:hideMark/>
          </w:tcPr>
          <w:p w14:paraId="30FF129D"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4.842,58</w:t>
            </w:r>
          </w:p>
        </w:tc>
        <w:tc>
          <w:tcPr>
            <w:tcW w:w="529" w:type="dxa"/>
            <w:shd w:val="clear" w:color="auto" w:fill="auto"/>
            <w:noWrap/>
            <w:vAlign w:val="center"/>
            <w:hideMark/>
          </w:tcPr>
          <w:p w14:paraId="4479DB5D" w14:textId="669556E8"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525" w:type="dxa"/>
            <w:shd w:val="clear" w:color="auto" w:fill="auto"/>
            <w:noWrap/>
            <w:vAlign w:val="center"/>
            <w:hideMark/>
          </w:tcPr>
          <w:p w14:paraId="11E15FD2" w14:textId="0A33F599"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577" w:type="dxa"/>
            <w:shd w:val="clear" w:color="auto" w:fill="auto"/>
            <w:noWrap/>
            <w:vAlign w:val="center"/>
            <w:hideMark/>
          </w:tcPr>
          <w:p w14:paraId="0E25B763" w14:textId="0661B6F7"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776" w:type="dxa"/>
            <w:shd w:val="clear" w:color="auto" w:fill="auto"/>
            <w:noWrap/>
            <w:vAlign w:val="center"/>
            <w:hideMark/>
          </w:tcPr>
          <w:p w14:paraId="57F8F800"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80.465,36</w:t>
            </w:r>
          </w:p>
        </w:tc>
        <w:tc>
          <w:tcPr>
            <w:tcW w:w="714" w:type="dxa"/>
            <w:shd w:val="clear" w:color="auto" w:fill="auto"/>
            <w:noWrap/>
            <w:vAlign w:val="center"/>
            <w:hideMark/>
          </w:tcPr>
          <w:p w14:paraId="054F0A32"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6.664,88</w:t>
            </w:r>
          </w:p>
        </w:tc>
      </w:tr>
      <w:tr w:rsidR="003568C2" w:rsidRPr="00FC4587" w14:paraId="40B43750" w14:textId="77777777" w:rsidTr="006574FC">
        <w:trPr>
          <w:trHeight w:val="20"/>
        </w:trPr>
        <w:tc>
          <w:tcPr>
            <w:tcW w:w="421" w:type="dxa"/>
            <w:shd w:val="clear" w:color="auto" w:fill="auto"/>
            <w:noWrap/>
            <w:vAlign w:val="center"/>
            <w:hideMark/>
          </w:tcPr>
          <w:p w14:paraId="6B299825" w14:textId="5884B59B" w:rsidR="00864602" w:rsidRPr="00FC4587" w:rsidRDefault="00864602" w:rsidP="006574FC">
            <w:pPr>
              <w:spacing w:before="40" w:after="40" w:line="240" w:lineRule="auto"/>
              <w:jc w:val="center"/>
              <w:rPr>
                <w:rFonts w:ascii="Times New Roman" w:eastAsia="Times New Roman" w:hAnsi="Times New Roman"/>
                <w:sz w:val="12"/>
                <w:szCs w:val="12"/>
              </w:rPr>
            </w:pPr>
          </w:p>
        </w:tc>
        <w:tc>
          <w:tcPr>
            <w:tcW w:w="1773" w:type="dxa"/>
            <w:shd w:val="clear" w:color="auto" w:fill="auto"/>
            <w:vAlign w:val="center"/>
            <w:hideMark/>
          </w:tcPr>
          <w:p w14:paraId="35BEBEB3" w14:textId="77777777" w:rsidR="00864602" w:rsidRPr="00FC4587" w:rsidRDefault="00864602" w:rsidP="006574FC">
            <w:pPr>
              <w:spacing w:before="40" w:after="40" w:line="240" w:lineRule="auto"/>
              <w:jc w:val="both"/>
              <w:rPr>
                <w:rFonts w:ascii="Times New Roman" w:eastAsia="Times New Roman" w:hAnsi="Times New Roman"/>
                <w:sz w:val="12"/>
                <w:szCs w:val="12"/>
              </w:rPr>
            </w:pPr>
            <w:r w:rsidRPr="00FC4587">
              <w:rPr>
                <w:rFonts w:ascii="Times New Roman" w:eastAsia="Times New Roman" w:hAnsi="Times New Roman"/>
                <w:sz w:val="12"/>
                <w:szCs w:val="12"/>
              </w:rPr>
              <w:t>- Tái sinh sau khai thác rừng trồng.</w:t>
            </w:r>
          </w:p>
        </w:tc>
        <w:tc>
          <w:tcPr>
            <w:tcW w:w="602" w:type="dxa"/>
            <w:shd w:val="clear" w:color="auto" w:fill="auto"/>
            <w:noWrap/>
            <w:vAlign w:val="center"/>
            <w:hideMark/>
          </w:tcPr>
          <w:p w14:paraId="71A6AB39" w14:textId="77777777" w:rsidR="00864602" w:rsidRPr="00FC4587" w:rsidRDefault="00864602" w:rsidP="00FC4587">
            <w:pPr>
              <w:spacing w:before="40" w:after="40" w:line="240" w:lineRule="auto"/>
              <w:jc w:val="center"/>
              <w:rPr>
                <w:rFonts w:ascii="Times New Roman" w:eastAsia="Times New Roman" w:hAnsi="Times New Roman"/>
                <w:sz w:val="12"/>
                <w:szCs w:val="12"/>
              </w:rPr>
            </w:pPr>
            <w:r w:rsidRPr="00FC4587">
              <w:rPr>
                <w:rFonts w:ascii="Times New Roman" w:eastAsia="Times New Roman" w:hAnsi="Times New Roman"/>
                <w:sz w:val="12"/>
                <w:szCs w:val="12"/>
              </w:rPr>
              <w:t>1123</w:t>
            </w:r>
          </w:p>
        </w:tc>
        <w:tc>
          <w:tcPr>
            <w:tcW w:w="851" w:type="dxa"/>
            <w:shd w:val="clear" w:color="auto" w:fill="auto"/>
            <w:noWrap/>
            <w:vAlign w:val="center"/>
            <w:hideMark/>
          </w:tcPr>
          <w:p w14:paraId="22038D83"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1.700,82</w:t>
            </w:r>
          </w:p>
        </w:tc>
        <w:tc>
          <w:tcPr>
            <w:tcW w:w="665" w:type="dxa"/>
            <w:shd w:val="clear" w:color="auto" w:fill="auto"/>
            <w:noWrap/>
            <w:vAlign w:val="center"/>
            <w:hideMark/>
          </w:tcPr>
          <w:p w14:paraId="7D58B254"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-22,90</w:t>
            </w:r>
          </w:p>
        </w:tc>
        <w:tc>
          <w:tcPr>
            <w:tcW w:w="894" w:type="dxa"/>
            <w:shd w:val="clear" w:color="auto" w:fill="auto"/>
            <w:noWrap/>
            <w:vAlign w:val="center"/>
            <w:hideMark/>
          </w:tcPr>
          <w:p w14:paraId="4EBE3541"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1.677,92</w:t>
            </w:r>
          </w:p>
        </w:tc>
        <w:tc>
          <w:tcPr>
            <w:tcW w:w="850" w:type="dxa"/>
            <w:shd w:val="clear" w:color="auto" w:fill="auto"/>
            <w:noWrap/>
            <w:vAlign w:val="center"/>
            <w:hideMark/>
          </w:tcPr>
          <w:p w14:paraId="720DD873"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1.295,34</w:t>
            </w:r>
          </w:p>
        </w:tc>
        <w:tc>
          <w:tcPr>
            <w:tcW w:w="851" w:type="dxa"/>
            <w:shd w:val="clear" w:color="auto" w:fill="auto"/>
            <w:noWrap/>
            <w:vAlign w:val="center"/>
            <w:hideMark/>
          </w:tcPr>
          <w:p w14:paraId="1835ABD1" w14:textId="6DB4E709"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774" w:type="dxa"/>
            <w:shd w:val="clear" w:color="auto" w:fill="auto"/>
            <w:noWrap/>
            <w:vAlign w:val="center"/>
            <w:hideMark/>
          </w:tcPr>
          <w:p w14:paraId="5E0D241A"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1.295,34</w:t>
            </w:r>
          </w:p>
        </w:tc>
        <w:tc>
          <w:tcPr>
            <w:tcW w:w="638" w:type="dxa"/>
            <w:shd w:val="clear" w:color="auto" w:fill="auto"/>
            <w:noWrap/>
            <w:vAlign w:val="center"/>
            <w:hideMark/>
          </w:tcPr>
          <w:p w14:paraId="392ED59C" w14:textId="50104525"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691" w:type="dxa"/>
            <w:shd w:val="clear" w:color="auto" w:fill="auto"/>
            <w:noWrap/>
            <w:vAlign w:val="center"/>
            <w:hideMark/>
          </w:tcPr>
          <w:p w14:paraId="54C5852E" w14:textId="1B398678"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565" w:type="dxa"/>
            <w:shd w:val="clear" w:color="auto" w:fill="auto"/>
            <w:noWrap/>
            <w:vAlign w:val="center"/>
            <w:hideMark/>
          </w:tcPr>
          <w:p w14:paraId="389328CD" w14:textId="08E85DE6"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728" w:type="dxa"/>
            <w:shd w:val="clear" w:color="auto" w:fill="auto"/>
            <w:noWrap/>
            <w:vAlign w:val="center"/>
            <w:hideMark/>
          </w:tcPr>
          <w:p w14:paraId="00911A51"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0,13</w:t>
            </w:r>
          </w:p>
        </w:tc>
        <w:tc>
          <w:tcPr>
            <w:tcW w:w="780" w:type="dxa"/>
            <w:shd w:val="clear" w:color="auto" w:fill="auto"/>
            <w:noWrap/>
            <w:vAlign w:val="center"/>
            <w:hideMark/>
          </w:tcPr>
          <w:p w14:paraId="59AB40BC"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0,13</w:t>
            </w:r>
          </w:p>
        </w:tc>
        <w:tc>
          <w:tcPr>
            <w:tcW w:w="671" w:type="dxa"/>
            <w:shd w:val="clear" w:color="auto" w:fill="auto"/>
            <w:noWrap/>
            <w:vAlign w:val="center"/>
            <w:hideMark/>
          </w:tcPr>
          <w:p w14:paraId="19DF45B1" w14:textId="5566EBCA"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529" w:type="dxa"/>
            <w:shd w:val="clear" w:color="auto" w:fill="auto"/>
            <w:noWrap/>
            <w:vAlign w:val="center"/>
            <w:hideMark/>
          </w:tcPr>
          <w:p w14:paraId="25814AA1" w14:textId="687076CD"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525" w:type="dxa"/>
            <w:shd w:val="clear" w:color="auto" w:fill="auto"/>
            <w:noWrap/>
            <w:vAlign w:val="center"/>
            <w:hideMark/>
          </w:tcPr>
          <w:p w14:paraId="6C18C639" w14:textId="3D8A8F2F"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577" w:type="dxa"/>
            <w:shd w:val="clear" w:color="auto" w:fill="auto"/>
            <w:noWrap/>
            <w:vAlign w:val="center"/>
            <w:hideMark/>
          </w:tcPr>
          <w:p w14:paraId="0D795A58" w14:textId="07A3C975"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776" w:type="dxa"/>
            <w:shd w:val="clear" w:color="auto" w:fill="auto"/>
            <w:noWrap/>
            <w:vAlign w:val="center"/>
            <w:hideMark/>
          </w:tcPr>
          <w:p w14:paraId="038B8929"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185,64</w:t>
            </w:r>
          </w:p>
        </w:tc>
        <w:tc>
          <w:tcPr>
            <w:tcW w:w="714" w:type="dxa"/>
            <w:shd w:val="clear" w:color="auto" w:fill="auto"/>
            <w:noWrap/>
            <w:vAlign w:val="center"/>
            <w:hideMark/>
          </w:tcPr>
          <w:p w14:paraId="1B199D4C"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196,81</w:t>
            </w:r>
          </w:p>
        </w:tc>
      </w:tr>
      <w:tr w:rsidR="003568C2" w:rsidRPr="00FC4587" w14:paraId="6EE9BB51" w14:textId="77777777" w:rsidTr="006574FC">
        <w:trPr>
          <w:trHeight w:val="20"/>
        </w:trPr>
        <w:tc>
          <w:tcPr>
            <w:tcW w:w="421" w:type="dxa"/>
            <w:shd w:val="clear" w:color="auto" w:fill="auto"/>
            <w:noWrap/>
            <w:vAlign w:val="center"/>
            <w:hideMark/>
          </w:tcPr>
          <w:p w14:paraId="5CBAD592" w14:textId="77777777" w:rsidR="00864602" w:rsidRPr="00FC4587" w:rsidRDefault="00864602" w:rsidP="006574FC">
            <w:pPr>
              <w:spacing w:before="40" w:after="40" w:line="240" w:lineRule="auto"/>
              <w:jc w:val="center"/>
              <w:rPr>
                <w:rFonts w:ascii="Times New Roman" w:eastAsia="Times New Roman" w:hAnsi="Times New Roman"/>
                <w:b/>
                <w:bCs/>
                <w:i/>
                <w:iCs/>
                <w:sz w:val="12"/>
                <w:szCs w:val="12"/>
              </w:rPr>
            </w:pPr>
            <w:r w:rsidRPr="00FC4587">
              <w:rPr>
                <w:rFonts w:ascii="Times New Roman" w:eastAsia="Times New Roman" w:hAnsi="Times New Roman"/>
                <w:b/>
                <w:bCs/>
                <w:i/>
                <w:iCs/>
                <w:sz w:val="12"/>
                <w:szCs w:val="12"/>
              </w:rPr>
              <w:t>II</w:t>
            </w:r>
          </w:p>
        </w:tc>
        <w:tc>
          <w:tcPr>
            <w:tcW w:w="1773" w:type="dxa"/>
            <w:shd w:val="clear" w:color="auto" w:fill="auto"/>
            <w:vAlign w:val="center"/>
            <w:hideMark/>
          </w:tcPr>
          <w:p w14:paraId="06A03642" w14:textId="77777777" w:rsidR="00864602" w:rsidRPr="00FC4587" w:rsidRDefault="00864602" w:rsidP="006574FC">
            <w:pPr>
              <w:spacing w:before="40" w:after="40" w:line="240" w:lineRule="auto"/>
              <w:jc w:val="both"/>
              <w:rPr>
                <w:rFonts w:ascii="Times New Roman" w:eastAsia="Times New Roman" w:hAnsi="Times New Roman"/>
                <w:b/>
                <w:bCs/>
                <w:i/>
                <w:iCs/>
                <w:sz w:val="12"/>
                <w:szCs w:val="12"/>
              </w:rPr>
            </w:pPr>
            <w:r w:rsidRPr="00FC4587">
              <w:rPr>
                <w:rFonts w:ascii="Times New Roman" w:eastAsia="Times New Roman" w:hAnsi="Times New Roman"/>
                <w:b/>
                <w:bCs/>
                <w:i/>
                <w:iCs/>
                <w:sz w:val="12"/>
                <w:szCs w:val="12"/>
              </w:rPr>
              <w:t>RỪNG PHÂN THEO ĐIỀU KIỆN LẬP ĐỊA</w:t>
            </w:r>
          </w:p>
        </w:tc>
        <w:tc>
          <w:tcPr>
            <w:tcW w:w="602" w:type="dxa"/>
            <w:shd w:val="clear" w:color="auto" w:fill="auto"/>
            <w:noWrap/>
            <w:vAlign w:val="center"/>
            <w:hideMark/>
          </w:tcPr>
          <w:p w14:paraId="4B4E2AE3" w14:textId="77777777" w:rsidR="00864602" w:rsidRPr="00FC4587" w:rsidRDefault="00864602" w:rsidP="00FC4587">
            <w:pPr>
              <w:spacing w:before="40" w:after="40" w:line="240" w:lineRule="auto"/>
              <w:jc w:val="center"/>
              <w:rPr>
                <w:rFonts w:ascii="Times New Roman" w:eastAsia="Times New Roman" w:hAnsi="Times New Roman"/>
                <w:b/>
                <w:bCs/>
                <w:i/>
                <w:iCs/>
                <w:sz w:val="12"/>
                <w:szCs w:val="12"/>
              </w:rPr>
            </w:pPr>
            <w:r w:rsidRPr="00FC4587">
              <w:rPr>
                <w:rFonts w:ascii="Times New Roman" w:eastAsia="Times New Roman" w:hAnsi="Times New Roman"/>
                <w:b/>
                <w:bCs/>
                <w:i/>
                <w:iCs/>
                <w:sz w:val="12"/>
                <w:szCs w:val="12"/>
              </w:rPr>
              <w:t>1200</w:t>
            </w:r>
          </w:p>
        </w:tc>
        <w:tc>
          <w:tcPr>
            <w:tcW w:w="851" w:type="dxa"/>
            <w:shd w:val="clear" w:color="auto" w:fill="auto"/>
            <w:noWrap/>
            <w:vAlign w:val="center"/>
            <w:hideMark/>
          </w:tcPr>
          <w:p w14:paraId="10D0270D" w14:textId="77777777" w:rsidR="00864602" w:rsidRPr="00FC4587" w:rsidRDefault="00864602" w:rsidP="006574FC">
            <w:pPr>
              <w:spacing w:before="40" w:after="40" w:line="240" w:lineRule="auto"/>
              <w:jc w:val="right"/>
              <w:rPr>
                <w:rFonts w:ascii="Times New Roman" w:eastAsia="Times New Roman" w:hAnsi="Times New Roman"/>
                <w:b/>
                <w:bCs/>
                <w:sz w:val="12"/>
                <w:szCs w:val="12"/>
              </w:rPr>
            </w:pPr>
            <w:r w:rsidRPr="00FC4587">
              <w:rPr>
                <w:rFonts w:ascii="Times New Roman" w:eastAsia="Times New Roman" w:hAnsi="Times New Roman"/>
                <w:b/>
                <w:bCs/>
                <w:sz w:val="12"/>
                <w:szCs w:val="12"/>
              </w:rPr>
              <w:t>322.004,31</w:t>
            </w:r>
          </w:p>
        </w:tc>
        <w:tc>
          <w:tcPr>
            <w:tcW w:w="665" w:type="dxa"/>
            <w:shd w:val="clear" w:color="auto" w:fill="auto"/>
            <w:noWrap/>
            <w:vAlign w:val="center"/>
            <w:hideMark/>
          </w:tcPr>
          <w:p w14:paraId="1C76D65F" w14:textId="77777777" w:rsidR="00864602" w:rsidRPr="00FC4587" w:rsidRDefault="00864602" w:rsidP="006574FC">
            <w:pPr>
              <w:spacing w:before="40" w:after="40" w:line="240" w:lineRule="auto"/>
              <w:jc w:val="right"/>
              <w:rPr>
                <w:rFonts w:ascii="Times New Roman" w:eastAsia="Times New Roman" w:hAnsi="Times New Roman"/>
                <w:b/>
                <w:bCs/>
                <w:sz w:val="12"/>
                <w:szCs w:val="12"/>
              </w:rPr>
            </w:pPr>
            <w:r w:rsidRPr="00FC4587">
              <w:rPr>
                <w:rFonts w:ascii="Times New Roman" w:eastAsia="Times New Roman" w:hAnsi="Times New Roman"/>
                <w:b/>
                <w:bCs/>
                <w:sz w:val="12"/>
                <w:szCs w:val="12"/>
              </w:rPr>
              <w:t>-417,13</w:t>
            </w:r>
          </w:p>
        </w:tc>
        <w:tc>
          <w:tcPr>
            <w:tcW w:w="894" w:type="dxa"/>
            <w:shd w:val="clear" w:color="auto" w:fill="auto"/>
            <w:noWrap/>
            <w:vAlign w:val="center"/>
            <w:hideMark/>
          </w:tcPr>
          <w:p w14:paraId="160ABA47" w14:textId="77777777" w:rsidR="00864602" w:rsidRPr="00FC4587" w:rsidRDefault="00864602" w:rsidP="006574FC">
            <w:pPr>
              <w:spacing w:before="40" w:after="40" w:line="240" w:lineRule="auto"/>
              <w:jc w:val="right"/>
              <w:rPr>
                <w:rFonts w:ascii="Times New Roman" w:eastAsia="Times New Roman" w:hAnsi="Times New Roman"/>
                <w:b/>
                <w:bCs/>
                <w:sz w:val="12"/>
                <w:szCs w:val="12"/>
              </w:rPr>
            </w:pPr>
            <w:r w:rsidRPr="00FC4587">
              <w:rPr>
                <w:rFonts w:ascii="Times New Roman" w:eastAsia="Times New Roman" w:hAnsi="Times New Roman"/>
                <w:b/>
                <w:bCs/>
                <w:sz w:val="12"/>
                <w:szCs w:val="12"/>
              </w:rPr>
              <w:t>321.587,18</w:t>
            </w:r>
          </w:p>
        </w:tc>
        <w:tc>
          <w:tcPr>
            <w:tcW w:w="850" w:type="dxa"/>
            <w:shd w:val="clear" w:color="auto" w:fill="auto"/>
            <w:noWrap/>
            <w:vAlign w:val="center"/>
            <w:hideMark/>
          </w:tcPr>
          <w:p w14:paraId="3498FF60" w14:textId="77777777" w:rsidR="00864602" w:rsidRPr="00FC4587" w:rsidRDefault="00864602" w:rsidP="006574FC">
            <w:pPr>
              <w:spacing w:before="40" w:after="40" w:line="240" w:lineRule="auto"/>
              <w:jc w:val="right"/>
              <w:rPr>
                <w:rFonts w:ascii="Times New Roman" w:eastAsia="Times New Roman" w:hAnsi="Times New Roman"/>
                <w:b/>
                <w:bCs/>
                <w:sz w:val="12"/>
                <w:szCs w:val="12"/>
              </w:rPr>
            </w:pPr>
            <w:r w:rsidRPr="00FC4587">
              <w:rPr>
                <w:rFonts w:ascii="Times New Roman" w:eastAsia="Times New Roman" w:hAnsi="Times New Roman"/>
                <w:b/>
                <w:bCs/>
                <w:sz w:val="12"/>
                <w:szCs w:val="12"/>
              </w:rPr>
              <w:t>130.309,82</w:t>
            </w:r>
          </w:p>
        </w:tc>
        <w:tc>
          <w:tcPr>
            <w:tcW w:w="851" w:type="dxa"/>
            <w:shd w:val="clear" w:color="auto" w:fill="auto"/>
            <w:noWrap/>
            <w:vAlign w:val="center"/>
            <w:hideMark/>
          </w:tcPr>
          <w:p w14:paraId="6C89C796" w14:textId="77777777" w:rsidR="00864602" w:rsidRPr="00FC4587" w:rsidRDefault="00864602" w:rsidP="006574FC">
            <w:pPr>
              <w:spacing w:before="40" w:after="40" w:line="240" w:lineRule="auto"/>
              <w:jc w:val="right"/>
              <w:rPr>
                <w:rFonts w:ascii="Times New Roman" w:eastAsia="Times New Roman" w:hAnsi="Times New Roman"/>
                <w:b/>
                <w:bCs/>
                <w:sz w:val="12"/>
                <w:szCs w:val="12"/>
              </w:rPr>
            </w:pPr>
            <w:r w:rsidRPr="00FC4587">
              <w:rPr>
                <w:rFonts w:ascii="Times New Roman" w:eastAsia="Times New Roman" w:hAnsi="Times New Roman"/>
                <w:b/>
                <w:bCs/>
                <w:sz w:val="12"/>
                <w:szCs w:val="12"/>
              </w:rPr>
              <w:t>68.083,02</w:t>
            </w:r>
          </w:p>
        </w:tc>
        <w:tc>
          <w:tcPr>
            <w:tcW w:w="774" w:type="dxa"/>
            <w:shd w:val="clear" w:color="auto" w:fill="auto"/>
            <w:noWrap/>
            <w:vAlign w:val="center"/>
            <w:hideMark/>
          </w:tcPr>
          <w:p w14:paraId="7CBAAACB" w14:textId="77777777" w:rsidR="00864602" w:rsidRPr="00FC4587" w:rsidRDefault="00864602" w:rsidP="006574FC">
            <w:pPr>
              <w:spacing w:before="40" w:after="40" w:line="240" w:lineRule="auto"/>
              <w:jc w:val="right"/>
              <w:rPr>
                <w:rFonts w:ascii="Times New Roman" w:eastAsia="Times New Roman" w:hAnsi="Times New Roman"/>
                <w:b/>
                <w:bCs/>
                <w:sz w:val="12"/>
                <w:szCs w:val="12"/>
              </w:rPr>
            </w:pPr>
            <w:r w:rsidRPr="00FC4587">
              <w:rPr>
                <w:rFonts w:ascii="Times New Roman" w:eastAsia="Times New Roman" w:hAnsi="Times New Roman"/>
                <w:b/>
                <w:bCs/>
                <w:sz w:val="12"/>
                <w:szCs w:val="12"/>
              </w:rPr>
              <w:t>61.157,93</w:t>
            </w:r>
          </w:p>
        </w:tc>
        <w:tc>
          <w:tcPr>
            <w:tcW w:w="638" w:type="dxa"/>
            <w:shd w:val="clear" w:color="auto" w:fill="auto"/>
            <w:noWrap/>
            <w:vAlign w:val="center"/>
            <w:hideMark/>
          </w:tcPr>
          <w:p w14:paraId="20371DC4" w14:textId="317436A4" w:rsidR="00864602" w:rsidRPr="00FC4587" w:rsidRDefault="00864602" w:rsidP="006574FC">
            <w:pPr>
              <w:spacing w:before="40" w:after="40" w:line="240" w:lineRule="auto"/>
              <w:jc w:val="right"/>
              <w:rPr>
                <w:rFonts w:ascii="Times New Roman" w:eastAsia="Times New Roman" w:hAnsi="Times New Roman"/>
                <w:b/>
                <w:bCs/>
                <w:sz w:val="12"/>
                <w:szCs w:val="12"/>
              </w:rPr>
            </w:pPr>
          </w:p>
        </w:tc>
        <w:tc>
          <w:tcPr>
            <w:tcW w:w="691" w:type="dxa"/>
            <w:shd w:val="clear" w:color="auto" w:fill="auto"/>
            <w:noWrap/>
            <w:vAlign w:val="center"/>
            <w:hideMark/>
          </w:tcPr>
          <w:p w14:paraId="7D7DB0F4" w14:textId="77777777" w:rsidR="00864602" w:rsidRPr="00FC4587" w:rsidRDefault="00864602" w:rsidP="006574FC">
            <w:pPr>
              <w:spacing w:before="40" w:after="40" w:line="240" w:lineRule="auto"/>
              <w:jc w:val="right"/>
              <w:rPr>
                <w:rFonts w:ascii="Times New Roman" w:eastAsia="Times New Roman" w:hAnsi="Times New Roman"/>
                <w:b/>
                <w:bCs/>
                <w:sz w:val="12"/>
                <w:szCs w:val="12"/>
              </w:rPr>
            </w:pPr>
            <w:r w:rsidRPr="00FC4587">
              <w:rPr>
                <w:rFonts w:ascii="Times New Roman" w:eastAsia="Times New Roman" w:hAnsi="Times New Roman"/>
                <w:b/>
                <w:bCs/>
                <w:sz w:val="12"/>
                <w:szCs w:val="12"/>
              </w:rPr>
              <w:t>1.063,20</w:t>
            </w:r>
          </w:p>
        </w:tc>
        <w:tc>
          <w:tcPr>
            <w:tcW w:w="565" w:type="dxa"/>
            <w:shd w:val="clear" w:color="auto" w:fill="auto"/>
            <w:noWrap/>
            <w:vAlign w:val="center"/>
            <w:hideMark/>
          </w:tcPr>
          <w:p w14:paraId="59FA8F27" w14:textId="77777777" w:rsidR="00864602" w:rsidRPr="00FC4587" w:rsidRDefault="00864602" w:rsidP="006574FC">
            <w:pPr>
              <w:spacing w:before="40" w:after="40" w:line="240" w:lineRule="auto"/>
              <w:jc w:val="right"/>
              <w:rPr>
                <w:rFonts w:ascii="Times New Roman" w:eastAsia="Times New Roman" w:hAnsi="Times New Roman"/>
                <w:b/>
                <w:bCs/>
                <w:sz w:val="12"/>
                <w:szCs w:val="12"/>
              </w:rPr>
            </w:pPr>
            <w:r w:rsidRPr="00FC4587">
              <w:rPr>
                <w:rFonts w:ascii="Times New Roman" w:eastAsia="Times New Roman" w:hAnsi="Times New Roman"/>
                <w:b/>
                <w:bCs/>
                <w:sz w:val="12"/>
                <w:szCs w:val="12"/>
              </w:rPr>
              <w:t>5,67</w:t>
            </w:r>
          </w:p>
        </w:tc>
        <w:tc>
          <w:tcPr>
            <w:tcW w:w="728" w:type="dxa"/>
            <w:shd w:val="clear" w:color="auto" w:fill="auto"/>
            <w:noWrap/>
            <w:vAlign w:val="center"/>
            <w:hideMark/>
          </w:tcPr>
          <w:p w14:paraId="7C52B796" w14:textId="77777777" w:rsidR="00864602" w:rsidRPr="00FC4587" w:rsidRDefault="00864602" w:rsidP="006574FC">
            <w:pPr>
              <w:spacing w:before="40" w:after="40" w:line="240" w:lineRule="auto"/>
              <w:jc w:val="right"/>
              <w:rPr>
                <w:rFonts w:ascii="Times New Roman" w:eastAsia="Times New Roman" w:hAnsi="Times New Roman"/>
                <w:b/>
                <w:bCs/>
                <w:sz w:val="12"/>
                <w:szCs w:val="12"/>
              </w:rPr>
            </w:pPr>
            <w:r w:rsidRPr="00FC4587">
              <w:rPr>
                <w:rFonts w:ascii="Times New Roman" w:eastAsia="Times New Roman" w:hAnsi="Times New Roman"/>
                <w:b/>
                <w:bCs/>
                <w:sz w:val="12"/>
                <w:szCs w:val="12"/>
              </w:rPr>
              <w:t>72.015,18</w:t>
            </w:r>
          </w:p>
        </w:tc>
        <w:tc>
          <w:tcPr>
            <w:tcW w:w="780" w:type="dxa"/>
            <w:shd w:val="clear" w:color="auto" w:fill="auto"/>
            <w:noWrap/>
            <w:vAlign w:val="center"/>
            <w:hideMark/>
          </w:tcPr>
          <w:p w14:paraId="0C59EF54" w14:textId="77777777" w:rsidR="00864602" w:rsidRPr="00FC4587" w:rsidRDefault="00864602" w:rsidP="006574FC">
            <w:pPr>
              <w:spacing w:before="40" w:after="40" w:line="240" w:lineRule="auto"/>
              <w:jc w:val="right"/>
              <w:rPr>
                <w:rFonts w:ascii="Times New Roman" w:eastAsia="Times New Roman" w:hAnsi="Times New Roman"/>
                <w:b/>
                <w:bCs/>
                <w:sz w:val="12"/>
                <w:szCs w:val="12"/>
              </w:rPr>
            </w:pPr>
            <w:r w:rsidRPr="00FC4587">
              <w:rPr>
                <w:rFonts w:ascii="Times New Roman" w:eastAsia="Times New Roman" w:hAnsi="Times New Roman"/>
                <w:b/>
                <w:bCs/>
                <w:sz w:val="12"/>
                <w:szCs w:val="12"/>
              </w:rPr>
              <w:t>67.142,52</w:t>
            </w:r>
          </w:p>
        </w:tc>
        <w:tc>
          <w:tcPr>
            <w:tcW w:w="671" w:type="dxa"/>
            <w:shd w:val="clear" w:color="auto" w:fill="auto"/>
            <w:noWrap/>
            <w:vAlign w:val="center"/>
            <w:hideMark/>
          </w:tcPr>
          <w:p w14:paraId="713F2A7A" w14:textId="77777777" w:rsidR="00864602" w:rsidRPr="00FC4587" w:rsidRDefault="00864602" w:rsidP="006574FC">
            <w:pPr>
              <w:spacing w:before="40" w:after="40" w:line="240" w:lineRule="auto"/>
              <w:jc w:val="right"/>
              <w:rPr>
                <w:rFonts w:ascii="Times New Roman" w:eastAsia="Times New Roman" w:hAnsi="Times New Roman"/>
                <w:b/>
                <w:bCs/>
                <w:sz w:val="12"/>
                <w:szCs w:val="12"/>
              </w:rPr>
            </w:pPr>
            <w:r w:rsidRPr="00FC4587">
              <w:rPr>
                <w:rFonts w:ascii="Times New Roman" w:eastAsia="Times New Roman" w:hAnsi="Times New Roman"/>
                <w:b/>
                <w:bCs/>
                <w:sz w:val="12"/>
                <w:szCs w:val="12"/>
              </w:rPr>
              <w:t>4.872,66</w:t>
            </w:r>
          </w:p>
        </w:tc>
        <w:tc>
          <w:tcPr>
            <w:tcW w:w="529" w:type="dxa"/>
            <w:shd w:val="clear" w:color="auto" w:fill="auto"/>
            <w:noWrap/>
            <w:vAlign w:val="center"/>
            <w:hideMark/>
          </w:tcPr>
          <w:p w14:paraId="1F4D76AB" w14:textId="526100B4" w:rsidR="00864602" w:rsidRPr="00FC4587" w:rsidRDefault="00864602" w:rsidP="006574FC">
            <w:pPr>
              <w:spacing w:before="40" w:after="40" w:line="240" w:lineRule="auto"/>
              <w:jc w:val="right"/>
              <w:rPr>
                <w:rFonts w:ascii="Times New Roman" w:eastAsia="Times New Roman" w:hAnsi="Times New Roman"/>
                <w:b/>
                <w:bCs/>
                <w:sz w:val="12"/>
                <w:szCs w:val="12"/>
              </w:rPr>
            </w:pPr>
          </w:p>
        </w:tc>
        <w:tc>
          <w:tcPr>
            <w:tcW w:w="525" w:type="dxa"/>
            <w:shd w:val="clear" w:color="auto" w:fill="auto"/>
            <w:noWrap/>
            <w:vAlign w:val="center"/>
            <w:hideMark/>
          </w:tcPr>
          <w:p w14:paraId="79CE4AC5" w14:textId="6E64CC09" w:rsidR="00864602" w:rsidRPr="00FC4587" w:rsidRDefault="00864602" w:rsidP="006574FC">
            <w:pPr>
              <w:spacing w:before="40" w:after="40" w:line="240" w:lineRule="auto"/>
              <w:jc w:val="right"/>
              <w:rPr>
                <w:rFonts w:ascii="Times New Roman" w:eastAsia="Times New Roman" w:hAnsi="Times New Roman"/>
                <w:b/>
                <w:bCs/>
                <w:sz w:val="12"/>
                <w:szCs w:val="12"/>
              </w:rPr>
            </w:pPr>
          </w:p>
        </w:tc>
        <w:tc>
          <w:tcPr>
            <w:tcW w:w="577" w:type="dxa"/>
            <w:shd w:val="clear" w:color="auto" w:fill="auto"/>
            <w:noWrap/>
            <w:vAlign w:val="center"/>
            <w:hideMark/>
          </w:tcPr>
          <w:p w14:paraId="7A1760CC" w14:textId="2BF45C86" w:rsidR="00864602" w:rsidRPr="00FC4587" w:rsidRDefault="00864602" w:rsidP="006574FC">
            <w:pPr>
              <w:spacing w:before="40" w:after="40" w:line="240" w:lineRule="auto"/>
              <w:jc w:val="right"/>
              <w:rPr>
                <w:rFonts w:ascii="Times New Roman" w:eastAsia="Times New Roman" w:hAnsi="Times New Roman"/>
                <w:b/>
                <w:bCs/>
                <w:sz w:val="12"/>
                <w:szCs w:val="12"/>
              </w:rPr>
            </w:pPr>
          </w:p>
        </w:tc>
        <w:tc>
          <w:tcPr>
            <w:tcW w:w="776" w:type="dxa"/>
            <w:shd w:val="clear" w:color="auto" w:fill="auto"/>
            <w:noWrap/>
            <w:vAlign w:val="center"/>
            <w:hideMark/>
          </w:tcPr>
          <w:p w14:paraId="6DE96E6A" w14:textId="77777777" w:rsidR="00864602" w:rsidRPr="00FC4587" w:rsidRDefault="00864602" w:rsidP="006574FC">
            <w:pPr>
              <w:spacing w:before="40" w:after="40" w:line="240" w:lineRule="auto"/>
              <w:jc w:val="right"/>
              <w:rPr>
                <w:rFonts w:ascii="Times New Roman" w:eastAsia="Times New Roman" w:hAnsi="Times New Roman"/>
                <w:b/>
                <w:bCs/>
                <w:sz w:val="12"/>
                <w:szCs w:val="12"/>
              </w:rPr>
            </w:pPr>
            <w:r w:rsidRPr="00FC4587">
              <w:rPr>
                <w:rFonts w:ascii="Times New Roman" w:eastAsia="Times New Roman" w:hAnsi="Times New Roman"/>
                <w:b/>
                <w:bCs/>
                <w:sz w:val="12"/>
                <w:szCs w:val="12"/>
              </w:rPr>
              <w:t>108.802,34</w:t>
            </w:r>
          </w:p>
        </w:tc>
        <w:tc>
          <w:tcPr>
            <w:tcW w:w="714" w:type="dxa"/>
            <w:shd w:val="clear" w:color="auto" w:fill="auto"/>
            <w:noWrap/>
            <w:vAlign w:val="center"/>
            <w:hideMark/>
          </w:tcPr>
          <w:p w14:paraId="2F3DBF89" w14:textId="77777777" w:rsidR="00864602" w:rsidRPr="00FC4587" w:rsidRDefault="00864602" w:rsidP="006574FC">
            <w:pPr>
              <w:spacing w:before="40" w:after="40" w:line="240" w:lineRule="auto"/>
              <w:jc w:val="right"/>
              <w:rPr>
                <w:rFonts w:ascii="Times New Roman" w:eastAsia="Times New Roman" w:hAnsi="Times New Roman"/>
                <w:b/>
                <w:bCs/>
                <w:sz w:val="12"/>
                <w:szCs w:val="12"/>
              </w:rPr>
            </w:pPr>
            <w:r w:rsidRPr="00FC4587">
              <w:rPr>
                <w:rFonts w:ascii="Times New Roman" w:eastAsia="Times New Roman" w:hAnsi="Times New Roman"/>
                <w:b/>
                <w:bCs/>
                <w:sz w:val="12"/>
                <w:szCs w:val="12"/>
              </w:rPr>
              <w:t>10.459,84</w:t>
            </w:r>
          </w:p>
        </w:tc>
      </w:tr>
      <w:tr w:rsidR="003568C2" w:rsidRPr="00FC4587" w14:paraId="13327BE5" w14:textId="77777777" w:rsidTr="006574FC">
        <w:trPr>
          <w:trHeight w:val="20"/>
        </w:trPr>
        <w:tc>
          <w:tcPr>
            <w:tcW w:w="421" w:type="dxa"/>
            <w:shd w:val="clear" w:color="auto" w:fill="auto"/>
            <w:noWrap/>
            <w:vAlign w:val="center"/>
            <w:hideMark/>
          </w:tcPr>
          <w:p w14:paraId="17C3F662" w14:textId="77777777" w:rsidR="00864602" w:rsidRPr="00FC4587" w:rsidRDefault="00864602" w:rsidP="006574FC">
            <w:pPr>
              <w:spacing w:before="40" w:after="40" w:line="240" w:lineRule="auto"/>
              <w:jc w:val="center"/>
              <w:rPr>
                <w:rFonts w:ascii="Times New Roman" w:eastAsia="Times New Roman" w:hAnsi="Times New Roman"/>
                <w:sz w:val="12"/>
                <w:szCs w:val="12"/>
              </w:rPr>
            </w:pPr>
            <w:r w:rsidRPr="00FC4587">
              <w:rPr>
                <w:rFonts w:ascii="Times New Roman" w:eastAsia="Times New Roman" w:hAnsi="Times New Roman"/>
                <w:sz w:val="12"/>
                <w:szCs w:val="12"/>
              </w:rPr>
              <w:t>1</w:t>
            </w:r>
          </w:p>
        </w:tc>
        <w:tc>
          <w:tcPr>
            <w:tcW w:w="1773" w:type="dxa"/>
            <w:shd w:val="clear" w:color="auto" w:fill="auto"/>
            <w:vAlign w:val="center"/>
            <w:hideMark/>
          </w:tcPr>
          <w:p w14:paraId="53CFCD11" w14:textId="77777777" w:rsidR="00864602" w:rsidRPr="00FC4587" w:rsidRDefault="00864602" w:rsidP="006574FC">
            <w:pPr>
              <w:spacing w:before="40" w:after="40" w:line="240" w:lineRule="auto"/>
              <w:jc w:val="both"/>
              <w:rPr>
                <w:rFonts w:ascii="Times New Roman" w:eastAsia="Times New Roman" w:hAnsi="Times New Roman"/>
                <w:sz w:val="12"/>
                <w:szCs w:val="12"/>
              </w:rPr>
            </w:pPr>
            <w:r w:rsidRPr="00FC4587">
              <w:rPr>
                <w:rFonts w:ascii="Times New Roman" w:eastAsia="Times New Roman" w:hAnsi="Times New Roman"/>
                <w:sz w:val="12"/>
                <w:szCs w:val="12"/>
              </w:rPr>
              <w:t>Rừng núi đất</w:t>
            </w:r>
          </w:p>
        </w:tc>
        <w:tc>
          <w:tcPr>
            <w:tcW w:w="602" w:type="dxa"/>
            <w:shd w:val="clear" w:color="auto" w:fill="auto"/>
            <w:noWrap/>
            <w:vAlign w:val="center"/>
            <w:hideMark/>
          </w:tcPr>
          <w:p w14:paraId="65FAD93E" w14:textId="77777777" w:rsidR="00864602" w:rsidRPr="00FC4587" w:rsidRDefault="00864602" w:rsidP="00FC4587">
            <w:pPr>
              <w:spacing w:before="40" w:after="40" w:line="240" w:lineRule="auto"/>
              <w:jc w:val="center"/>
              <w:rPr>
                <w:rFonts w:ascii="Times New Roman" w:eastAsia="Times New Roman" w:hAnsi="Times New Roman"/>
                <w:sz w:val="12"/>
                <w:szCs w:val="12"/>
              </w:rPr>
            </w:pPr>
            <w:r w:rsidRPr="00FC4587">
              <w:rPr>
                <w:rFonts w:ascii="Times New Roman" w:eastAsia="Times New Roman" w:hAnsi="Times New Roman"/>
                <w:sz w:val="12"/>
                <w:szCs w:val="12"/>
              </w:rPr>
              <w:t>1210</w:t>
            </w:r>
          </w:p>
        </w:tc>
        <w:tc>
          <w:tcPr>
            <w:tcW w:w="851" w:type="dxa"/>
            <w:shd w:val="clear" w:color="auto" w:fill="auto"/>
            <w:noWrap/>
            <w:vAlign w:val="center"/>
            <w:hideMark/>
          </w:tcPr>
          <w:p w14:paraId="636D1815"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317.094,41</w:t>
            </w:r>
          </w:p>
        </w:tc>
        <w:tc>
          <w:tcPr>
            <w:tcW w:w="665" w:type="dxa"/>
            <w:shd w:val="clear" w:color="auto" w:fill="auto"/>
            <w:noWrap/>
            <w:vAlign w:val="center"/>
            <w:hideMark/>
          </w:tcPr>
          <w:p w14:paraId="6B41C16E"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-421,90</w:t>
            </w:r>
          </w:p>
        </w:tc>
        <w:tc>
          <w:tcPr>
            <w:tcW w:w="894" w:type="dxa"/>
            <w:shd w:val="clear" w:color="auto" w:fill="auto"/>
            <w:noWrap/>
            <w:vAlign w:val="center"/>
            <w:hideMark/>
          </w:tcPr>
          <w:p w14:paraId="54A69710"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316.672,51</w:t>
            </w:r>
          </w:p>
        </w:tc>
        <w:tc>
          <w:tcPr>
            <w:tcW w:w="850" w:type="dxa"/>
            <w:shd w:val="clear" w:color="auto" w:fill="auto"/>
            <w:noWrap/>
            <w:vAlign w:val="center"/>
            <w:hideMark/>
          </w:tcPr>
          <w:p w14:paraId="15FE35A1"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130.309,82</w:t>
            </w:r>
          </w:p>
        </w:tc>
        <w:tc>
          <w:tcPr>
            <w:tcW w:w="851" w:type="dxa"/>
            <w:shd w:val="clear" w:color="auto" w:fill="auto"/>
            <w:noWrap/>
            <w:vAlign w:val="center"/>
            <w:hideMark/>
          </w:tcPr>
          <w:p w14:paraId="545C1BC8"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68.083,02</w:t>
            </w:r>
          </w:p>
        </w:tc>
        <w:tc>
          <w:tcPr>
            <w:tcW w:w="774" w:type="dxa"/>
            <w:shd w:val="clear" w:color="auto" w:fill="auto"/>
            <w:noWrap/>
            <w:vAlign w:val="center"/>
            <w:hideMark/>
          </w:tcPr>
          <w:p w14:paraId="6CA2ADA2"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61.157,93</w:t>
            </w:r>
          </w:p>
        </w:tc>
        <w:tc>
          <w:tcPr>
            <w:tcW w:w="638" w:type="dxa"/>
            <w:shd w:val="clear" w:color="auto" w:fill="auto"/>
            <w:noWrap/>
            <w:vAlign w:val="center"/>
            <w:hideMark/>
          </w:tcPr>
          <w:p w14:paraId="37EC01DC" w14:textId="588E3FD8"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691" w:type="dxa"/>
            <w:shd w:val="clear" w:color="auto" w:fill="auto"/>
            <w:noWrap/>
            <w:vAlign w:val="center"/>
            <w:hideMark/>
          </w:tcPr>
          <w:p w14:paraId="74101EE0"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1.063,20</w:t>
            </w:r>
          </w:p>
        </w:tc>
        <w:tc>
          <w:tcPr>
            <w:tcW w:w="565" w:type="dxa"/>
            <w:shd w:val="clear" w:color="auto" w:fill="auto"/>
            <w:noWrap/>
            <w:vAlign w:val="center"/>
            <w:hideMark/>
          </w:tcPr>
          <w:p w14:paraId="297D5BEE"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5,67</w:t>
            </w:r>
          </w:p>
        </w:tc>
        <w:tc>
          <w:tcPr>
            <w:tcW w:w="728" w:type="dxa"/>
            <w:shd w:val="clear" w:color="auto" w:fill="auto"/>
            <w:noWrap/>
            <w:vAlign w:val="center"/>
            <w:hideMark/>
          </w:tcPr>
          <w:p w14:paraId="493C8A4F"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67.285,93</w:t>
            </w:r>
          </w:p>
        </w:tc>
        <w:tc>
          <w:tcPr>
            <w:tcW w:w="780" w:type="dxa"/>
            <w:shd w:val="clear" w:color="auto" w:fill="auto"/>
            <w:noWrap/>
            <w:vAlign w:val="center"/>
            <w:hideMark/>
          </w:tcPr>
          <w:p w14:paraId="3292D22A"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67.139,57</w:t>
            </w:r>
          </w:p>
        </w:tc>
        <w:tc>
          <w:tcPr>
            <w:tcW w:w="671" w:type="dxa"/>
            <w:shd w:val="clear" w:color="auto" w:fill="auto"/>
            <w:noWrap/>
            <w:vAlign w:val="center"/>
            <w:hideMark/>
          </w:tcPr>
          <w:p w14:paraId="45956A74"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146,36</w:t>
            </w:r>
          </w:p>
        </w:tc>
        <w:tc>
          <w:tcPr>
            <w:tcW w:w="529" w:type="dxa"/>
            <w:shd w:val="clear" w:color="auto" w:fill="auto"/>
            <w:noWrap/>
            <w:vAlign w:val="center"/>
            <w:hideMark/>
          </w:tcPr>
          <w:p w14:paraId="1021ABC6" w14:textId="64342007"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525" w:type="dxa"/>
            <w:shd w:val="clear" w:color="auto" w:fill="auto"/>
            <w:noWrap/>
            <w:vAlign w:val="center"/>
            <w:hideMark/>
          </w:tcPr>
          <w:p w14:paraId="76C79747" w14:textId="3EBD8F39"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577" w:type="dxa"/>
            <w:shd w:val="clear" w:color="auto" w:fill="auto"/>
            <w:noWrap/>
            <w:vAlign w:val="center"/>
            <w:hideMark/>
          </w:tcPr>
          <w:p w14:paraId="62038284" w14:textId="092C6004"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776" w:type="dxa"/>
            <w:shd w:val="clear" w:color="auto" w:fill="auto"/>
            <w:noWrap/>
            <w:vAlign w:val="center"/>
            <w:hideMark/>
          </w:tcPr>
          <w:p w14:paraId="3BB2E861"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108.802,34</w:t>
            </w:r>
          </w:p>
        </w:tc>
        <w:tc>
          <w:tcPr>
            <w:tcW w:w="714" w:type="dxa"/>
            <w:shd w:val="clear" w:color="auto" w:fill="auto"/>
            <w:noWrap/>
            <w:vAlign w:val="center"/>
            <w:hideMark/>
          </w:tcPr>
          <w:p w14:paraId="5989B6B1"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10.274,42</w:t>
            </w:r>
          </w:p>
        </w:tc>
      </w:tr>
      <w:tr w:rsidR="003568C2" w:rsidRPr="00FC4587" w14:paraId="3D6BBC0F" w14:textId="77777777" w:rsidTr="006574FC">
        <w:trPr>
          <w:trHeight w:val="20"/>
        </w:trPr>
        <w:tc>
          <w:tcPr>
            <w:tcW w:w="421" w:type="dxa"/>
            <w:shd w:val="clear" w:color="auto" w:fill="auto"/>
            <w:noWrap/>
            <w:vAlign w:val="center"/>
            <w:hideMark/>
          </w:tcPr>
          <w:p w14:paraId="12C7C0A2" w14:textId="77777777" w:rsidR="00864602" w:rsidRPr="00FC4587" w:rsidRDefault="00864602" w:rsidP="006574FC">
            <w:pPr>
              <w:spacing w:before="40" w:after="40" w:line="240" w:lineRule="auto"/>
              <w:jc w:val="center"/>
              <w:rPr>
                <w:rFonts w:ascii="Times New Roman" w:eastAsia="Times New Roman" w:hAnsi="Times New Roman"/>
                <w:sz w:val="12"/>
                <w:szCs w:val="12"/>
              </w:rPr>
            </w:pPr>
            <w:r w:rsidRPr="00FC4587">
              <w:rPr>
                <w:rFonts w:ascii="Times New Roman" w:eastAsia="Times New Roman" w:hAnsi="Times New Roman"/>
                <w:sz w:val="12"/>
                <w:szCs w:val="12"/>
              </w:rPr>
              <w:t>2</w:t>
            </w:r>
          </w:p>
        </w:tc>
        <w:tc>
          <w:tcPr>
            <w:tcW w:w="1773" w:type="dxa"/>
            <w:shd w:val="clear" w:color="auto" w:fill="auto"/>
            <w:vAlign w:val="center"/>
            <w:hideMark/>
          </w:tcPr>
          <w:p w14:paraId="1435C26C" w14:textId="77777777" w:rsidR="00864602" w:rsidRPr="00FC4587" w:rsidRDefault="00864602" w:rsidP="006574FC">
            <w:pPr>
              <w:spacing w:before="40" w:after="40" w:line="240" w:lineRule="auto"/>
              <w:jc w:val="both"/>
              <w:rPr>
                <w:rFonts w:ascii="Times New Roman" w:eastAsia="Times New Roman" w:hAnsi="Times New Roman"/>
                <w:sz w:val="12"/>
                <w:szCs w:val="12"/>
              </w:rPr>
            </w:pPr>
            <w:r w:rsidRPr="00FC4587">
              <w:rPr>
                <w:rFonts w:ascii="Times New Roman" w:eastAsia="Times New Roman" w:hAnsi="Times New Roman"/>
                <w:sz w:val="12"/>
                <w:szCs w:val="12"/>
              </w:rPr>
              <w:t>Rừng núi đá</w:t>
            </w:r>
          </w:p>
        </w:tc>
        <w:tc>
          <w:tcPr>
            <w:tcW w:w="602" w:type="dxa"/>
            <w:shd w:val="clear" w:color="auto" w:fill="auto"/>
            <w:noWrap/>
            <w:vAlign w:val="center"/>
            <w:hideMark/>
          </w:tcPr>
          <w:p w14:paraId="6D706C38" w14:textId="77777777" w:rsidR="00864602" w:rsidRPr="00FC4587" w:rsidRDefault="00864602" w:rsidP="00FC4587">
            <w:pPr>
              <w:spacing w:before="40" w:after="40" w:line="240" w:lineRule="auto"/>
              <w:jc w:val="center"/>
              <w:rPr>
                <w:rFonts w:ascii="Times New Roman" w:eastAsia="Times New Roman" w:hAnsi="Times New Roman"/>
                <w:sz w:val="12"/>
                <w:szCs w:val="12"/>
              </w:rPr>
            </w:pPr>
            <w:r w:rsidRPr="00FC4587">
              <w:rPr>
                <w:rFonts w:ascii="Times New Roman" w:eastAsia="Times New Roman" w:hAnsi="Times New Roman"/>
                <w:sz w:val="12"/>
                <w:szCs w:val="12"/>
              </w:rPr>
              <w:t>1220</w:t>
            </w:r>
          </w:p>
        </w:tc>
        <w:tc>
          <w:tcPr>
            <w:tcW w:w="851" w:type="dxa"/>
            <w:shd w:val="clear" w:color="auto" w:fill="auto"/>
            <w:noWrap/>
            <w:vAlign w:val="center"/>
            <w:hideMark/>
          </w:tcPr>
          <w:p w14:paraId="0CF48906"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2,95</w:t>
            </w:r>
          </w:p>
        </w:tc>
        <w:tc>
          <w:tcPr>
            <w:tcW w:w="665" w:type="dxa"/>
            <w:shd w:val="clear" w:color="auto" w:fill="auto"/>
            <w:noWrap/>
            <w:vAlign w:val="center"/>
            <w:hideMark/>
          </w:tcPr>
          <w:p w14:paraId="1C395538" w14:textId="066C38EC"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894" w:type="dxa"/>
            <w:shd w:val="clear" w:color="auto" w:fill="auto"/>
            <w:noWrap/>
            <w:vAlign w:val="center"/>
            <w:hideMark/>
          </w:tcPr>
          <w:p w14:paraId="5E86F4FF"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2,95</w:t>
            </w:r>
          </w:p>
        </w:tc>
        <w:tc>
          <w:tcPr>
            <w:tcW w:w="850" w:type="dxa"/>
            <w:shd w:val="clear" w:color="auto" w:fill="auto"/>
            <w:noWrap/>
            <w:vAlign w:val="center"/>
            <w:hideMark/>
          </w:tcPr>
          <w:p w14:paraId="7A71C88E" w14:textId="00D06372"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851" w:type="dxa"/>
            <w:shd w:val="clear" w:color="auto" w:fill="auto"/>
            <w:noWrap/>
            <w:vAlign w:val="center"/>
            <w:hideMark/>
          </w:tcPr>
          <w:p w14:paraId="7A27DB54" w14:textId="5583B83F"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774" w:type="dxa"/>
            <w:shd w:val="clear" w:color="auto" w:fill="auto"/>
            <w:noWrap/>
            <w:vAlign w:val="center"/>
            <w:hideMark/>
          </w:tcPr>
          <w:p w14:paraId="66162D82" w14:textId="39402CB1"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638" w:type="dxa"/>
            <w:shd w:val="clear" w:color="auto" w:fill="auto"/>
            <w:noWrap/>
            <w:vAlign w:val="center"/>
            <w:hideMark/>
          </w:tcPr>
          <w:p w14:paraId="7BDCC823" w14:textId="6DFF6581"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691" w:type="dxa"/>
            <w:shd w:val="clear" w:color="auto" w:fill="auto"/>
            <w:noWrap/>
            <w:vAlign w:val="center"/>
            <w:hideMark/>
          </w:tcPr>
          <w:p w14:paraId="5FF6E6D7" w14:textId="79E5F295"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565" w:type="dxa"/>
            <w:shd w:val="clear" w:color="auto" w:fill="auto"/>
            <w:noWrap/>
            <w:vAlign w:val="center"/>
            <w:hideMark/>
          </w:tcPr>
          <w:p w14:paraId="1E02B753" w14:textId="05982D8D"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728" w:type="dxa"/>
            <w:shd w:val="clear" w:color="auto" w:fill="auto"/>
            <w:noWrap/>
            <w:vAlign w:val="center"/>
            <w:hideMark/>
          </w:tcPr>
          <w:p w14:paraId="693FB03C"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2,95</w:t>
            </w:r>
          </w:p>
        </w:tc>
        <w:tc>
          <w:tcPr>
            <w:tcW w:w="780" w:type="dxa"/>
            <w:shd w:val="clear" w:color="auto" w:fill="auto"/>
            <w:noWrap/>
            <w:vAlign w:val="center"/>
            <w:hideMark/>
          </w:tcPr>
          <w:p w14:paraId="4B58D9C5"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2,95</w:t>
            </w:r>
          </w:p>
        </w:tc>
        <w:tc>
          <w:tcPr>
            <w:tcW w:w="671" w:type="dxa"/>
            <w:shd w:val="clear" w:color="auto" w:fill="auto"/>
            <w:noWrap/>
            <w:vAlign w:val="center"/>
            <w:hideMark/>
          </w:tcPr>
          <w:p w14:paraId="2AA72A97" w14:textId="3A183198"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529" w:type="dxa"/>
            <w:shd w:val="clear" w:color="auto" w:fill="auto"/>
            <w:noWrap/>
            <w:vAlign w:val="center"/>
            <w:hideMark/>
          </w:tcPr>
          <w:p w14:paraId="6A19BC64" w14:textId="4D3376F9"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525" w:type="dxa"/>
            <w:shd w:val="clear" w:color="auto" w:fill="auto"/>
            <w:noWrap/>
            <w:vAlign w:val="center"/>
            <w:hideMark/>
          </w:tcPr>
          <w:p w14:paraId="785D4ADA" w14:textId="4A6817BB"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577" w:type="dxa"/>
            <w:shd w:val="clear" w:color="auto" w:fill="auto"/>
            <w:noWrap/>
            <w:vAlign w:val="center"/>
            <w:hideMark/>
          </w:tcPr>
          <w:p w14:paraId="2E0D7712" w14:textId="166342A5"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776" w:type="dxa"/>
            <w:shd w:val="clear" w:color="auto" w:fill="auto"/>
            <w:noWrap/>
            <w:vAlign w:val="center"/>
            <w:hideMark/>
          </w:tcPr>
          <w:p w14:paraId="559DBA57" w14:textId="79006205"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714" w:type="dxa"/>
            <w:shd w:val="clear" w:color="auto" w:fill="auto"/>
            <w:noWrap/>
            <w:vAlign w:val="center"/>
            <w:hideMark/>
          </w:tcPr>
          <w:p w14:paraId="1F027C6A" w14:textId="1EBD4EDB" w:rsidR="00864602" w:rsidRPr="00FC4587" w:rsidRDefault="00864602" w:rsidP="006574FC">
            <w:pPr>
              <w:spacing w:before="40" w:after="40" w:line="240" w:lineRule="auto"/>
              <w:jc w:val="right"/>
              <w:rPr>
                <w:rFonts w:ascii="Times New Roman" w:eastAsia="Times New Roman" w:hAnsi="Times New Roman"/>
                <w:sz w:val="12"/>
                <w:szCs w:val="12"/>
              </w:rPr>
            </w:pPr>
          </w:p>
        </w:tc>
      </w:tr>
      <w:tr w:rsidR="003568C2" w:rsidRPr="00FC4587" w14:paraId="745DC5DC" w14:textId="77777777" w:rsidTr="006574FC">
        <w:trPr>
          <w:trHeight w:val="20"/>
        </w:trPr>
        <w:tc>
          <w:tcPr>
            <w:tcW w:w="421" w:type="dxa"/>
            <w:shd w:val="clear" w:color="auto" w:fill="auto"/>
            <w:noWrap/>
            <w:vAlign w:val="center"/>
            <w:hideMark/>
          </w:tcPr>
          <w:p w14:paraId="691A6536" w14:textId="77777777" w:rsidR="00864602" w:rsidRPr="00FC4587" w:rsidRDefault="00864602" w:rsidP="006574FC">
            <w:pPr>
              <w:spacing w:before="40" w:after="40" w:line="240" w:lineRule="auto"/>
              <w:jc w:val="center"/>
              <w:rPr>
                <w:rFonts w:ascii="Times New Roman" w:eastAsia="Times New Roman" w:hAnsi="Times New Roman"/>
                <w:sz w:val="12"/>
                <w:szCs w:val="12"/>
              </w:rPr>
            </w:pPr>
            <w:r w:rsidRPr="00FC4587">
              <w:rPr>
                <w:rFonts w:ascii="Times New Roman" w:eastAsia="Times New Roman" w:hAnsi="Times New Roman"/>
                <w:sz w:val="12"/>
                <w:szCs w:val="12"/>
              </w:rPr>
              <w:t>3</w:t>
            </w:r>
          </w:p>
        </w:tc>
        <w:tc>
          <w:tcPr>
            <w:tcW w:w="1773" w:type="dxa"/>
            <w:shd w:val="clear" w:color="auto" w:fill="auto"/>
            <w:vAlign w:val="center"/>
            <w:hideMark/>
          </w:tcPr>
          <w:p w14:paraId="34A9B9AF" w14:textId="77777777" w:rsidR="00864602" w:rsidRPr="00FC4587" w:rsidRDefault="00864602" w:rsidP="006574FC">
            <w:pPr>
              <w:spacing w:before="40" w:after="40" w:line="240" w:lineRule="auto"/>
              <w:jc w:val="both"/>
              <w:rPr>
                <w:rFonts w:ascii="Times New Roman" w:eastAsia="Times New Roman" w:hAnsi="Times New Roman"/>
                <w:sz w:val="12"/>
                <w:szCs w:val="12"/>
              </w:rPr>
            </w:pPr>
            <w:r w:rsidRPr="00FC4587">
              <w:rPr>
                <w:rFonts w:ascii="Times New Roman" w:eastAsia="Times New Roman" w:hAnsi="Times New Roman"/>
                <w:sz w:val="12"/>
                <w:szCs w:val="12"/>
              </w:rPr>
              <w:t>Rừng ngập nước</w:t>
            </w:r>
          </w:p>
        </w:tc>
        <w:tc>
          <w:tcPr>
            <w:tcW w:w="602" w:type="dxa"/>
            <w:shd w:val="clear" w:color="auto" w:fill="auto"/>
            <w:noWrap/>
            <w:vAlign w:val="center"/>
            <w:hideMark/>
          </w:tcPr>
          <w:p w14:paraId="6E454C15" w14:textId="77777777" w:rsidR="00864602" w:rsidRPr="00FC4587" w:rsidRDefault="00864602" w:rsidP="00FC4587">
            <w:pPr>
              <w:spacing w:before="40" w:after="40" w:line="240" w:lineRule="auto"/>
              <w:jc w:val="center"/>
              <w:rPr>
                <w:rFonts w:ascii="Times New Roman" w:eastAsia="Times New Roman" w:hAnsi="Times New Roman"/>
                <w:sz w:val="12"/>
                <w:szCs w:val="12"/>
              </w:rPr>
            </w:pPr>
            <w:r w:rsidRPr="00FC4587">
              <w:rPr>
                <w:rFonts w:ascii="Times New Roman" w:eastAsia="Times New Roman" w:hAnsi="Times New Roman"/>
                <w:sz w:val="12"/>
                <w:szCs w:val="12"/>
              </w:rPr>
              <w:t>1230</w:t>
            </w:r>
          </w:p>
        </w:tc>
        <w:tc>
          <w:tcPr>
            <w:tcW w:w="851" w:type="dxa"/>
            <w:shd w:val="clear" w:color="auto" w:fill="auto"/>
            <w:noWrap/>
            <w:vAlign w:val="center"/>
            <w:hideMark/>
          </w:tcPr>
          <w:p w14:paraId="7384B5D7"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4.906,95</w:t>
            </w:r>
          </w:p>
        </w:tc>
        <w:tc>
          <w:tcPr>
            <w:tcW w:w="665" w:type="dxa"/>
            <w:shd w:val="clear" w:color="auto" w:fill="auto"/>
            <w:noWrap/>
            <w:vAlign w:val="center"/>
            <w:hideMark/>
          </w:tcPr>
          <w:p w14:paraId="4540EED1"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4,77</w:t>
            </w:r>
          </w:p>
        </w:tc>
        <w:tc>
          <w:tcPr>
            <w:tcW w:w="894" w:type="dxa"/>
            <w:shd w:val="clear" w:color="auto" w:fill="auto"/>
            <w:noWrap/>
            <w:vAlign w:val="center"/>
            <w:hideMark/>
          </w:tcPr>
          <w:p w14:paraId="6716AF8D"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4.911,72</w:t>
            </w:r>
          </w:p>
        </w:tc>
        <w:tc>
          <w:tcPr>
            <w:tcW w:w="850" w:type="dxa"/>
            <w:shd w:val="clear" w:color="auto" w:fill="auto"/>
            <w:noWrap/>
            <w:vAlign w:val="center"/>
            <w:hideMark/>
          </w:tcPr>
          <w:p w14:paraId="6C599614" w14:textId="5F86F6E8"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851" w:type="dxa"/>
            <w:shd w:val="clear" w:color="auto" w:fill="auto"/>
            <w:noWrap/>
            <w:vAlign w:val="center"/>
            <w:hideMark/>
          </w:tcPr>
          <w:p w14:paraId="43DF5FA6" w14:textId="57BB09D5"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774" w:type="dxa"/>
            <w:shd w:val="clear" w:color="auto" w:fill="auto"/>
            <w:noWrap/>
            <w:vAlign w:val="center"/>
            <w:hideMark/>
          </w:tcPr>
          <w:p w14:paraId="6B6529CF" w14:textId="3D750B44"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638" w:type="dxa"/>
            <w:shd w:val="clear" w:color="auto" w:fill="auto"/>
            <w:noWrap/>
            <w:vAlign w:val="center"/>
            <w:hideMark/>
          </w:tcPr>
          <w:p w14:paraId="2301E77B" w14:textId="4E3E1634"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691" w:type="dxa"/>
            <w:shd w:val="clear" w:color="auto" w:fill="auto"/>
            <w:noWrap/>
            <w:vAlign w:val="center"/>
            <w:hideMark/>
          </w:tcPr>
          <w:p w14:paraId="1B1A2823" w14:textId="3EE6B550"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565" w:type="dxa"/>
            <w:shd w:val="clear" w:color="auto" w:fill="auto"/>
            <w:noWrap/>
            <w:vAlign w:val="center"/>
            <w:hideMark/>
          </w:tcPr>
          <w:p w14:paraId="55828102" w14:textId="33C69189"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728" w:type="dxa"/>
            <w:shd w:val="clear" w:color="auto" w:fill="auto"/>
            <w:noWrap/>
            <w:vAlign w:val="center"/>
            <w:hideMark/>
          </w:tcPr>
          <w:p w14:paraId="0A9C0FB5"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4.726,30</w:t>
            </w:r>
          </w:p>
        </w:tc>
        <w:tc>
          <w:tcPr>
            <w:tcW w:w="780" w:type="dxa"/>
            <w:shd w:val="clear" w:color="auto" w:fill="auto"/>
            <w:noWrap/>
            <w:vAlign w:val="center"/>
            <w:hideMark/>
          </w:tcPr>
          <w:p w14:paraId="20134E66" w14:textId="63C9F595"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671" w:type="dxa"/>
            <w:shd w:val="clear" w:color="auto" w:fill="auto"/>
            <w:noWrap/>
            <w:vAlign w:val="center"/>
            <w:hideMark/>
          </w:tcPr>
          <w:p w14:paraId="1FB36903"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4.726,30</w:t>
            </w:r>
          </w:p>
        </w:tc>
        <w:tc>
          <w:tcPr>
            <w:tcW w:w="529" w:type="dxa"/>
            <w:shd w:val="clear" w:color="auto" w:fill="auto"/>
            <w:noWrap/>
            <w:vAlign w:val="center"/>
            <w:hideMark/>
          </w:tcPr>
          <w:p w14:paraId="40D05648" w14:textId="55DF338A"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525" w:type="dxa"/>
            <w:shd w:val="clear" w:color="auto" w:fill="auto"/>
            <w:noWrap/>
            <w:vAlign w:val="center"/>
            <w:hideMark/>
          </w:tcPr>
          <w:p w14:paraId="138AD8DB" w14:textId="6EC909E0"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577" w:type="dxa"/>
            <w:shd w:val="clear" w:color="auto" w:fill="auto"/>
            <w:noWrap/>
            <w:vAlign w:val="center"/>
            <w:hideMark/>
          </w:tcPr>
          <w:p w14:paraId="50AE1516" w14:textId="318CC0ED"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776" w:type="dxa"/>
            <w:shd w:val="clear" w:color="auto" w:fill="auto"/>
            <w:noWrap/>
            <w:vAlign w:val="center"/>
            <w:hideMark/>
          </w:tcPr>
          <w:p w14:paraId="416BCA6E" w14:textId="7FD202F5"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714" w:type="dxa"/>
            <w:shd w:val="clear" w:color="auto" w:fill="auto"/>
            <w:noWrap/>
            <w:vAlign w:val="center"/>
            <w:hideMark/>
          </w:tcPr>
          <w:p w14:paraId="5F41A4D7"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185,42</w:t>
            </w:r>
          </w:p>
        </w:tc>
      </w:tr>
      <w:tr w:rsidR="003568C2" w:rsidRPr="00FC4587" w14:paraId="42393794" w14:textId="77777777" w:rsidTr="006574FC">
        <w:trPr>
          <w:trHeight w:val="20"/>
        </w:trPr>
        <w:tc>
          <w:tcPr>
            <w:tcW w:w="421" w:type="dxa"/>
            <w:shd w:val="clear" w:color="auto" w:fill="auto"/>
            <w:noWrap/>
            <w:vAlign w:val="center"/>
            <w:hideMark/>
          </w:tcPr>
          <w:p w14:paraId="4C7C8F7E" w14:textId="7637CE7A" w:rsidR="00864602" w:rsidRPr="00FC4587" w:rsidRDefault="00864602" w:rsidP="006574FC">
            <w:pPr>
              <w:spacing w:before="40" w:after="40" w:line="240" w:lineRule="auto"/>
              <w:jc w:val="center"/>
              <w:rPr>
                <w:rFonts w:ascii="Times New Roman" w:eastAsia="Times New Roman" w:hAnsi="Times New Roman"/>
                <w:sz w:val="12"/>
                <w:szCs w:val="12"/>
              </w:rPr>
            </w:pPr>
          </w:p>
        </w:tc>
        <w:tc>
          <w:tcPr>
            <w:tcW w:w="1773" w:type="dxa"/>
            <w:shd w:val="clear" w:color="auto" w:fill="auto"/>
            <w:vAlign w:val="center"/>
            <w:hideMark/>
          </w:tcPr>
          <w:p w14:paraId="6199B74D" w14:textId="77777777" w:rsidR="00864602" w:rsidRPr="00FC4587" w:rsidRDefault="00864602" w:rsidP="006574FC">
            <w:pPr>
              <w:spacing w:before="40" w:after="40" w:line="240" w:lineRule="auto"/>
              <w:jc w:val="both"/>
              <w:rPr>
                <w:rFonts w:ascii="Times New Roman" w:eastAsia="Times New Roman" w:hAnsi="Times New Roman"/>
                <w:sz w:val="12"/>
                <w:szCs w:val="12"/>
              </w:rPr>
            </w:pPr>
            <w:r w:rsidRPr="00FC4587">
              <w:rPr>
                <w:rFonts w:ascii="Times New Roman" w:eastAsia="Times New Roman" w:hAnsi="Times New Roman"/>
                <w:sz w:val="12"/>
                <w:szCs w:val="12"/>
              </w:rPr>
              <w:t>- Rừng ngập mặn</w:t>
            </w:r>
          </w:p>
        </w:tc>
        <w:tc>
          <w:tcPr>
            <w:tcW w:w="602" w:type="dxa"/>
            <w:shd w:val="clear" w:color="auto" w:fill="auto"/>
            <w:noWrap/>
            <w:vAlign w:val="center"/>
            <w:hideMark/>
          </w:tcPr>
          <w:p w14:paraId="6119FFB4" w14:textId="77777777" w:rsidR="00864602" w:rsidRPr="00FC4587" w:rsidRDefault="00864602" w:rsidP="00FC4587">
            <w:pPr>
              <w:spacing w:before="40" w:after="40" w:line="240" w:lineRule="auto"/>
              <w:jc w:val="center"/>
              <w:rPr>
                <w:rFonts w:ascii="Times New Roman" w:eastAsia="Times New Roman" w:hAnsi="Times New Roman"/>
                <w:sz w:val="12"/>
                <w:szCs w:val="12"/>
              </w:rPr>
            </w:pPr>
            <w:r w:rsidRPr="00FC4587">
              <w:rPr>
                <w:rFonts w:ascii="Times New Roman" w:eastAsia="Times New Roman" w:hAnsi="Times New Roman"/>
                <w:sz w:val="12"/>
                <w:szCs w:val="12"/>
              </w:rPr>
              <w:t>1231</w:t>
            </w:r>
          </w:p>
        </w:tc>
        <w:tc>
          <w:tcPr>
            <w:tcW w:w="851" w:type="dxa"/>
            <w:shd w:val="clear" w:color="auto" w:fill="auto"/>
            <w:noWrap/>
            <w:vAlign w:val="center"/>
            <w:hideMark/>
          </w:tcPr>
          <w:p w14:paraId="3D738A76"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4.899,93</w:t>
            </w:r>
          </w:p>
        </w:tc>
        <w:tc>
          <w:tcPr>
            <w:tcW w:w="665" w:type="dxa"/>
            <w:shd w:val="clear" w:color="auto" w:fill="auto"/>
            <w:noWrap/>
            <w:vAlign w:val="center"/>
            <w:hideMark/>
          </w:tcPr>
          <w:p w14:paraId="1493A431"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11,79</w:t>
            </w:r>
          </w:p>
        </w:tc>
        <w:tc>
          <w:tcPr>
            <w:tcW w:w="894" w:type="dxa"/>
            <w:shd w:val="clear" w:color="auto" w:fill="auto"/>
            <w:noWrap/>
            <w:vAlign w:val="center"/>
            <w:hideMark/>
          </w:tcPr>
          <w:p w14:paraId="7F0E9EAC"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4.911,72</w:t>
            </w:r>
          </w:p>
        </w:tc>
        <w:tc>
          <w:tcPr>
            <w:tcW w:w="850" w:type="dxa"/>
            <w:shd w:val="clear" w:color="auto" w:fill="auto"/>
            <w:noWrap/>
            <w:vAlign w:val="center"/>
            <w:hideMark/>
          </w:tcPr>
          <w:p w14:paraId="6EEA397F" w14:textId="36C8806B"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851" w:type="dxa"/>
            <w:shd w:val="clear" w:color="auto" w:fill="auto"/>
            <w:noWrap/>
            <w:vAlign w:val="center"/>
            <w:hideMark/>
          </w:tcPr>
          <w:p w14:paraId="2AACB7A5" w14:textId="44F355D3"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774" w:type="dxa"/>
            <w:shd w:val="clear" w:color="auto" w:fill="auto"/>
            <w:noWrap/>
            <w:vAlign w:val="center"/>
            <w:hideMark/>
          </w:tcPr>
          <w:p w14:paraId="3F0E0E2E" w14:textId="46304808"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638" w:type="dxa"/>
            <w:shd w:val="clear" w:color="auto" w:fill="auto"/>
            <w:noWrap/>
            <w:vAlign w:val="center"/>
            <w:hideMark/>
          </w:tcPr>
          <w:p w14:paraId="1942E15E" w14:textId="45484694"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691" w:type="dxa"/>
            <w:shd w:val="clear" w:color="auto" w:fill="auto"/>
            <w:noWrap/>
            <w:vAlign w:val="center"/>
            <w:hideMark/>
          </w:tcPr>
          <w:p w14:paraId="35CC80C8" w14:textId="00C87648"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565" w:type="dxa"/>
            <w:shd w:val="clear" w:color="auto" w:fill="auto"/>
            <w:noWrap/>
            <w:vAlign w:val="center"/>
            <w:hideMark/>
          </w:tcPr>
          <w:p w14:paraId="017543E3" w14:textId="256E6BD2"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728" w:type="dxa"/>
            <w:shd w:val="clear" w:color="auto" w:fill="auto"/>
            <w:noWrap/>
            <w:vAlign w:val="center"/>
            <w:hideMark/>
          </w:tcPr>
          <w:p w14:paraId="0ABA1D08"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4.726,30</w:t>
            </w:r>
          </w:p>
        </w:tc>
        <w:tc>
          <w:tcPr>
            <w:tcW w:w="780" w:type="dxa"/>
            <w:shd w:val="clear" w:color="auto" w:fill="auto"/>
            <w:noWrap/>
            <w:vAlign w:val="center"/>
            <w:hideMark/>
          </w:tcPr>
          <w:p w14:paraId="20F86CEA" w14:textId="182B0B98"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671" w:type="dxa"/>
            <w:shd w:val="clear" w:color="auto" w:fill="auto"/>
            <w:noWrap/>
            <w:vAlign w:val="center"/>
            <w:hideMark/>
          </w:tcPr>
          <w:p w14:paraId="7577040A"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4.726,30</w:t>
            </w:r>
          </w:p>
        </w:tc>
        <w:tc>
          <w:tcPr>
            <w:tcW w:w="529" w:type="dxa"/>
            <w:shd w:val="clear" w:color="auto" w:fill="auto"/>
            <w:noWrap/>
            <w:vAlign w:val="center"/>
            <w:hideMark/>
          </w:tcPr>
          <w:p w14:paraId="71E2F093" w14:textId="46687CF4"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525" w:type="dxa"/>
            <w:shd w:val="clear" w:color="auto" w:fill="auto"/>
            <w:noWrap/>
            <w:vAlign w:val="center"/>
            <w:hideMark/>
          </w:tcPr>
          <w:p w14:paraId="2A342014" w14:textId="318E7DB6"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577" w:type="dxa"/>
            <w:shd w:val="clear" w:color="auto" w:fill="auto"/>
            <w:noWrap/>
            <w:vAlign w:val="center"/>
            <w:hideMark/>
          </w:tcPr>
          <w:p w14:paraId="2CBF6FAA" w14:textId="427981D7"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776" w:type="dxa"/>
            <w:shd w:val="clear" w:color="auto" w:fill="auto"/>
            <w:noWrap/>
            <w:vAlign w:val="center"/>
            <w:hideMark/>
          </w:tcPr>
          <w:p w14:paraId="472BA2C6" w14:textId="4A76DCF6"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714" w:type="dxa"/>
            <w:shd w:val="clear" w:color="auto" w:fill="auto"/>
            <w:noWrap/>
            <w:vAlign w:val="center"/>
            <w:hideMark/>
          </w:tcPr>
          <w:p w14:paraId="701073D9"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185,42</w:t>
            </w:r>
          </w:p>
        </w:tc>
      </w:tr>
      <w:tr w:rsidR="003568C2" w:rsidRPr="00FC4587" w14:paraId="1129F380" w14:textId="77777777" w:rsidTr="006574FC">
        <w:trPr>
          <w:trHeight w:val="20"/>
        </w:trPr>
        <w:tc>
          <w:tcPr>
            <w:tcW w:w="421" w:type="dxa"/>
            <w:shd w:val="clear" w:color="auto" w:fill="auto"/>
            <w:noWrap/>
            <w:vAlign w:val="center"/>
            <w:hideMark/>
          </w:tcPr>
          <w:p w14:paraId="28160A66" w14:textId="55F90FFC" w:rsidR="00864602" w:rsidRPr="00FC4587" w:rsidRDefault="00864602" w:rsidP="006574FC">
            <w:pPr>
              <w:spacing w:before="40" w:after="40" w:line="240" w:lineRule="auto"/>
              <w:jc w:val="center"/>
              <w:rPr>
                <w:rFonts w:ascii="Times New Roman" w:eastAsia="Times New Roman" w:hAnsi="Times New Roman"/>
                <w:sz w:val="12"/>
                <w:szCs w:val="12"/>
              </w:rPr>
            </w:pPr>
          </w:p>
        </w:tc>
        <w:tc>
          <w:tcPr>
            <w:tcW w:w="1773" w:type="dxa"/>
            <w:shd w:val="clear" w:color="auto" w:fill="auto"/>
            <w:vAlign w:val="center"/>
            <w:hideMark/>
          </w:tcPr>
          <w:p w14:paraId="7099B887" w14:textId="77777777" w:rsidR="00864602" w:rsidRPr="00FC4587" w:rsidRDefault="00864602" w:rsidP="006574FC">
            <w:pPr>
              <w:spacing w:before="40" w:after="40" w:line="240" w:lineRule="auto"/>
              <w:jc w:val="both"/>
              <w:rPr>
                <w:rFonts w:ascii="Times New Roman" w:eastAsia="Times New Roman" w:hAnsi="Times New Roman"/>
                <w:sz w:val="12"/>
                <w:szCs w:val="12"/>
              </w:rPr>
            </w:pPr>
            <w:r w:rsidRPr="00FC4587">
              <w:rPr>
                <w:rFonts w:ascii="Times New Roman" w:eastAsia="Times New Roman" w:hAnsi="Times New Roman"/>
                <w:sz w:val="12"/>
                <w:szCs w:val="12"/>
              </w:rPr>
              <w:t>- Rừng trên đất phèn</w:t>
            </w:r>
          </w:p>
        </w:tc>
        <w:tc>
          <w:tcPr>
            <w:tcW w:w="602" w:type="dxa"/>
            <w:shd w:val="clear" w:color="auto" w:fill="auto"/>
            <w:noWrap/>
            <w:vAlign w:val="center"/>
            <w:hideMark/>
          </w:tcPr>
          <w:p w14:paraId="54490C33" w14:textId="77777777" w:rsidR="00864602" w:rsidRPr="00FC4587" w:rsidRDefault="00864602" w:rsidP="00FC4587">
            <w:pPr>
              <w:spacing w:before="40" w:after="40" w:line="240" w:lineRule="auto"/>
              <w:jc w:val="center"/>
              <w:rPr>
                <w:rFonts w:ascii="Times New Roman" w:eastAsia="Times New Roman" w:hAnsi="Times New Roman"/>
                <w:sz w:val="12"/>
                <w:szCs w:val="12"/>
              </w:rPr>
            </w:pPr>
            <w:r w:rsidRPr="00FC4587">
              <w:rPr>
                <w:rFonts w:ascii="Times New Roman" w:eastAsia="Times New Roman" w:hAnsi="Times New Roman"/>
                <w:sz w:val="12"/>
                <w:szCs w:val="12"/>
              </w:rPr>
              <w:t>1232</w:t>
            </w:r>
          </w:p>
        </w:tc>
        <w:tc>
          <w:tcPr>
            <w:tcW w:w="851" w:type="dxa"/>
            <w:shd w:val="clear" w:color="auto" w:fill="auto"/>
            <w:noWrap/>
            <w:vAlign w:val="center"/>
            <w:hideMark/>
          </w:tcPr>
          <w:p w14:paraId="1165F5CB"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w:t>
            </w:r>
          </w:p>
        </w:tc>
        <w:tc>
          <w:tcPr>
            <w:tcW w:w="665" w:type="dxa"/>
            <w:shd w:val="clear" w:color="auto" w:fill="auto"/>
            <w:noWrap/>
            <w:vAlign w:val="center"/>
            <w:hideMark/>
          </w:tcPr>
          <w:p w14:paraId="0F932A7E" w14:textId="4D07AAA0"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894" w:type="dxa"/>
            <w:shd w:val="clear" w:color="auto" w:fill="auto"/>
            <w:noWrap/>
            <w:vAlign w:val="center"/>
            <w:hideMark/>
          </w:tcPr>
          <w:p w14:paraId="1BD1CAAA" w14:textId="3A298D20"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850" w:type="dxa"/>
            <w:shd w:val="clear" w:color="auto" w:fill="auto"/>
            <w:noWrap/>
            <w:vAlign w:val="center"/>
            <w:hideMark/>
          </w:tcPr>
          <w:p w14:paraId="5A5899A6" w14:textId="6717C5A9"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851" w:type="dxa"/>
            <w:shd w:val="clear" w:color="auto" w:fill="auto"/>
            <w:noWrap/>
            <w:vAlign w:val="center"/>
            <w:hideMark/>
          </w:tcPr>
          <w:p w14:paraId="140B507F" w14:textId="1606D7B6"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774" w:type="dxa"/>
            <w:shd w:val="clear" w:color="auto" w:fill="auto"/>
            <w:noWrap/>
            <w:vAlign w:val="center"/>
            <w:hideMark/>
          </w:tcPr>
          <w:p w14:paraId="111BCDCA" w14:textId="1F8E2980"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638" w:type="dxa"/>
            <w:shd w:val="clear" w:color="auto" w:fill="auto"/>
            <w:noWrap/>
            <w:vAlign w:val="center"/>
            <w:hideMark/>
          </w:tcPr>
          <w:p w14:paraId="72B273F4" w14:textId="2BDAD8CF"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691" w:type="dxa"/>
            <w:shd w:val="clear" w:color="auto" w:fill="auto"/>
            <w:noWrap/>
            <w:vAlign w:val="center"/>
            <w:hideMark/>
          </w:tcPr>
          <w:p w14:paraId="431752F9" w14:textId="05BC57B7"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565" w:type="dxa"/>
            <w:shd w:val="clear" w:color="auto" w:fill="auto"/>
            <w:noWrap/>
            <w:vAlign w:val="center"/>
            <w:hideMark/>
          </w:tcPr>
          <w:p w14:paraId="70D6F3B2" w14:textId="257DCB25"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728" w:type="dxa"/>
            <w:shd w:val="clear" w:color="auto" w:fill="auto"/>
            <w:noWrap/>
            <w:vAlign w:val="center"/>
            <w:hideMark/>
          </w:tcPr>
          <w:p w14:paraId="014FDA52" w14:textId="65E6FEBD"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780" w:type="dxa"/>
            <w:shd w:val="clear" w:color="auto" w:fill="auto"/>
            <w:noWrap/>
            <w:vAlign w:val="center"/>
            <w:hideMark/>
          </w:tcPr>
          <w:p w14:paraId="6F772991" w14:textId="69C7909E"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671" w:type="dxa"/>
            <w:shd w:val="clear" w:color="auto" w:fill="auto"/>
            <w:noWrap/>
            <w:vAlign w:val="center"/>
            <w:hideMark/>
          </w:tcPr>
          <w:p w14:paraId="49829F34" w14:textId="2803F62F"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529" w:type="dxa"/>
            <w:shd w:val="clear" w:color="auto" w:fill="auto"/>
            <w:noWrap/>
            <w:vAlign w:val="center"/>
            <w:hideMark/>
          </w:tcPr>
          <w:p w14:paraId="3322791D" w14:textId="3B083B6C"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525" w:type="dxa"/>
            <w:shd w:val="clear" w:color="auto" w:fill="auto"/>
            <w:noWrap/>
            <w:vAlign w:val="center"/>
            <w:hideMark/>
          </w:tcPr>
          <w:p w14:paraId="4C8D249A" w14:textId="45DC699D"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577" w:type="dxa"/>
            <w:shd w:val="clear" w:color="auto" w:fill="auto"/>
            <w:noWrap/>
            <w:vAlign w:val="center"/>
            <w:hideMark/>
          </w:tcPr>
          <w:p w14:paraId="5DC20455" w14:textId="33CC7B89"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776" w:type="dxa"/>
            <w:shd w:val="clear" w:color="auto" w:fill="auto"/>
            <w:noWrap/>
            <w:vAlign w:val="center"/>
            <w:hideMark/>
          </w:tcPr>
          <w:p w14:paraId="772D094B" w14:textId="46AC05E5"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714" w:type="dxa"/>
            <w:shd w:val="clear" w:color="auto" w:fill="auto"/>
            <w:noWrap/>
            <w:vAlign w:val="center"/>
            <w:hideMark/>
          </w:tcPr>
          <w:p w14:paraId="15CA68FA" w14:textId="506AF4D6" w:rsidR="00864602" w:rsidRPr="00FC4587" w:rsidRDefault="00864602" w:rsidP="006574FC">
            <w:pPr>
              <w:spacing w:before="40" w:after="40" w:line="240" w:lineRule="auto"/>
              <w:jc w:val="right"/>
              <w:rPr>
                <w:rFonts w:ascii="Times New Roman" w:eastAsia="Times New Roman" w:hAnsi="Times New Roman"/>
                <w:sz w:val="12"/>
                <w:szCs w:val="12"/>
              </w:rPr>
            </w:pPr>
          </w:p>
        </w:tc>
      </w:tr>
      <w:tr w:rsidR="003568C2" w:rsidRPr="00FC4587" w14:paraId="4F5B85C9" w14:textId="77777777" w:rsidTr="006574FC">
        <w:trPr>
          <w:trHeight w:val="20"/>
        </w:trPr>
        <w:tc>
          <w:tcPr>
            <w:tcW w:w="421" w:type="dxa"/>
            <w:shd w:val="clear" w:color="auto" w:fill="auto"/>
            <w:noWrap/>
            <w:vAlign w:val="center"/>
            <w:hideMark/>
          </w:tcPr>
          <w:p w14:paraId="116F1D37" w14:textId="4EE72584" w:rsidR="00864602" w:rsidRPr="00FC4587" w:rsidRDefault="00864602" w:rsidP="006574FC">
            <w:pPr>
              <w:spacing w:before="40" w:after="40" w:line="240" w:lineRule="auto"/>
              <w:jc w:val="center"/>
              <w:rPr>
                <w:rFonts w:ascii="Times New Roman" w:eastAsia="Times New Roman" w:hAnsi="Times New Roman"/>
                <w:sz w:val="12"/>
                <w:szCs w:val="12"/>
              </w:rPr>
            </w:pPr>
          </w:p>
        </w:tc>
        <w:tc>
          <w:tcPr>
            <w:tcW w:w="1773" w:type="dxa"/>
            <w:shd w:val="clear" w:color="auto" w:fill="auto"/>
            <w:vAlign w:val="center"/>
            <w:hideMark/>
          </w:tcPr>
          <w:p w14:paraId="6EC084CB" w14:textId="77777777" w:rsidR="00864602" w:rsidRPr="00FC4587" w:rsidRDefault="00864602" w:rsidP="006574FC">
            <w:pPr>
              <w:spacing w:before="40" w:after="40" w:line="240" w:lineRule="auto"/>
              <w:jc w:val="both"/>
              <w:rPr>
                <w:rFonts w:ascii="Times New Roman" w:eastAsia="Times New Roman" w:hAnsi="Times New Roman"/>
                <w:sz w:val="12"/>
                <w:szCs w:val="12"/>
              </w:rPr>
            </w:pPr>
            <w:r w:rsidRPr="00FC4587">
              <w:rPr>
                <w:rFonts w:ascii="Times New Roman" w:eastAsia="Times New Roman" w:hAnsi="Times New Roman"/>
                <w:sz w:val="12"/>
                <w:szCs w:val="12"/>
              </w:rPr>
              <w:t>- Rừng ngập nước ngọt</w:t>
            </w:r>
          </w:p>
        </w:tc>
        <w:tc>
          <w:tcPr>
            <w:tcW w:w="602" w:type="dxa"/>
            <w:shd w:val="clear" w:color="auto" w:fill="auto"/>
            <w:noWrap/>
            <w:vAlign w:val="center"/>
            <w:hideMark/>
          </w:tcPr>
          <w:p w14:paraId="6AB35A54" w14:textId="77777777" w:rsidR="00864602" w:rsidRPr="00FC4587" w:rsidRDefault="00864602" w:rsidP="00FC4587">
            <w:pPr>
              <w:spacing w:before="40" w:after="40" w:line="240" w:lineRule="auto"/>
              <w:jc w:val="center"/>
              <w:rPr>
                <w:rFonts w:ascii="Times New Roman" w:eastAsia="Times New Roman" w:hAnsi="Times New Roman"/>
                <w:sz w:val="12"/>
                <w:szCs w:val="12"/>
              </w:rPr>
            </w:pPr>
            <w:r w:rsidRPr="00FC4587">
              <w:rPr>
                <w:rFonts w:ascii="Times New Roman" w:eastAsia="Times New Roman" w:hAnsi="Times New Roman"/>
                <w:sz w:val="12"/>
                <w:szCs w:val="12"/>
              </w:rPr>
              <w:t>1233</w:t>
            </w:r>
          </w:p>
        </w:tc>
        <w:tc>
          <w:tcPr>
            <w:tcW w:w="851" w:type="dxa"/>
            <w:shd w:val="clear" w:color="auto" w:fill="auto"/>
            <w:noWrap/>
            <w:vAlign w:val="center"/>
            <w:hideMark/>
          </w:tcPr>
          <w:p w14:paraId="7D9D28A5"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7,02</w:t>
            </w:r>
          </w:p>
        </w:tc>
        <w:tc>
          <w:tcPr>
            <w:tcW w:w="665" w:type="dxa"/>
            <w:shd w:val="clear" w:color="auto" w:fill="auto"/>
            <w:noWrap/>
            <w:vAlign w:val="center"/>
            <w:hideMark/>
          </w:tcPr>
          <w:p w14:paraId="112D43DF"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-7,02</w:t>
            </w:r>
          </w:p>
        </w:tc>
        <w:tc>
          <w:tcPr>
            <w:tcW w:w="894" w:type="dxa"/>
            <w:shd w:val="clear" w:color="auto" w:fill="auto"/>
            <w:noWrap/>
            <w:vAlign w:val="center"/>
            <w:hideMark/>
          </w:tcPr>
          <w:p w14:paraId="1091744B" w14:textId="323F9CFF"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850" w:type="dxa"/>
            <w:shd w:val="clear" w:color="auto" w:fill="auto"/>
            <w:noWrap/>
            <w:vAlign w:val="center"/>
            <w:hideMark/>
          </w:tcPr>
          <w:p w14:paraId="37271027" w14:textId="4D76A1A7"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851" w:type="dxa"/>
            <w:shd w:val="clear" w:color="auto" w:fill="auto"/>
            <w:noWrap/>
            <w:vAlign w:val="center"/>
            <w:hideMark/>
          </w:tcPr>
          <w:p w14:paraId="70A376C4" w14:textId="5B24544A"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774" w:type="dxa"/>
            <w:shd w:val="clear" w:color="auto" w:fill="auto"/>
            <w:noWrap/>
            <w:vAlign w:val="center"/>
            <w:hideMark/>
          </w:tcPr>
          <w:p w14:paraId="4A102BCC" w14:textId="1BC285CF"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638" w:type="dxa"/>
            <w:shd w:val="clear" w:color="auto" w:fill="auto"/>
            <w:noWrap/>
            <w:vAlign w:val="center"/>
            <w:hideMark/>
          </w:tcPr>
          <w:p w14:paraId="696D0ED8" w14:textId="10941165"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691" w:type="dxa"/>
            <w:shd w:val="clear" w:color="auto" w:fill="auto"/>
            <w:noWrap/>
            <w:vAlign w:val="center"/>
            <w:hideMark/>
          </w:tcPr>
          <w:p w14:paraId="17DF573A" w14:textId="1B6C1634"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565" w:type="dxa"/>
            <w:shd w:val="clear" w:color="auto" w:fill="auto"/>
            <w:noWrap/>
            <w:vAlign w:val="center"/>
            <w:hideMark/>
          </w:tcPr>
          <w:p w14:paraId="6E220EFB" w14:textId="1C9C7972"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728" w:type="dxa"/>
            <w:shd w:val="clear" w:color="auto" w:fill="auto"/>
            <w:noWrap/>
            <w:vAlign w:val="center"/>
            <w:hideMark/>
          </w:tcPr>
          <w:p w14:paraId="2BA594E4" w14:textId="39EBD8DD"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780" w:type="dxa"/>
            <w:shd w:val="clear" w:color="auto" w:fill="auto"/>
            <w:noWrap/>
            <w:vAlign w:val="center"/>
            <w:hideMark/>
          </w:tcPr>
          <w:p w14:paraId="0A4DC347" w14:textId="27EB76F2"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671" w:type="dxa"/>
            <w:shd w:val="clear" w:color="auto" w:fill="auto"/>
            <w:noWrap/>
            <w:vAlign w:val="center"/>
            <w:hideMark/>
          </w:tcPr>
          <w:p w14:paraId="6449231A" w14:textId="0F3EE188"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529" w:type="dxa"/>
            <w:shd w:val="clear" w:color="auto" w:fill="auto"/>
            <w:noWrap/>
            <w:vAlign w:val="center"/>
            <w:hideMark/>
          </w:tcPr>
          <w:p w14:paraId="64D49202" w14:textId="7A5EDA0C"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525" w:type="dxa"/>
            <w:shd w:val="clear" w:color="auto" w:fill="auto"/>
            <w:noWrap/>
            <w:vAlign w:val="center"/>
            <w:hideMark/>
          </w:tcPr>
          <w:p w14:paraId="49F23057" w14:textId="23DFEEAE"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577" w:type="dxa"/>
            <w:shd w:val="clear" w:color="auto" w:fill="auto"/>
            <w:noWrap/>
            <w:vAlign w:val="center"/>
            <w:hideMark/>
          </w:tcPr>
          <w:p w14:paraId="6B355CBC" w14:textId="60D4477A"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776" w:type="dxa"/>
            <w:shd w:val="clear" w:color="auto" w:fill="auto"/>
            <w:noWrap/>
            <w:vAlign w:val="center"/>
            <w:hideMark/>
          </w:tcPr>
          <w:p w14:paraId="79337E0C" w14:textId="4AC6EAFC"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714" w:type="dxa"/>
            <w:shd w:val="clear" w:color="auto" w:fill="auto"/>
            <w:noWrap/>
            <w:vAlign w:val="center"/>
            <w:hideMark/>
          </w:tcPr>
          <w:p w14:paraId="477785F9" w14:textId="4C31B351" w:rsidR="00864602" w:rsidRPr="00FC4587" w:rsidRDefault="00864602" w:rsidP="006574FC">
            <w:pPr>
              <w:spacing w:before="40" w:after="40" w:line="240" w:lineRule="auto"/>
              <w:jc w:val="right"/>
              <w:rPr>
                <w:rFonts w:ascii="Times New Roman" w:eastAsia="Times New Roman" w:hAnsi="Times New Roman"/>
                <w:sz w:val="12"/>
                <w:szCs w:val="12"/>
              </w:rPr>
            </w:pPr>
          </w:p>
        </w:tc>
      </w:tr>
      <w:tr w:rsidR="003568C2" w:rsidRPr="00FC4587" w14:paraId="6BC905F8" w14:textId="77777777" w:rsidTr="006574FC">
        <w:trPr>
          <w:trHeight w:val="20"/>
        </w:trPr>
        <w:tc>
          <w:tcPr>
            <w:tcW w:w="421" w:type="dxa"/>
            <w:shd w:val="clear" w:color="auto" w:fill="auto"/>
            <w:noWrap/>
            <w:vAlign w:val="center"/>
            <w:hideMark/>
          </w:tcPr>
          <w:p w14:paraId="0528522E" w14:textId="77777777" w:rsidR="00864602" w:rsidRPr="00FC4587" w:rsidRDefault="00864602" w:rsidP="006574FC">
            <w:pPr>
              <w:spacing w:before="40" w:after="40" w:line="240" w:lineRule="auto"/>
              <w:jc w:val="center"/>
              <w:rPr>
                <w:rFonts w:ascii="Times New Roman" w:eastAsia="Times New Roman" w:hAnsi="Times New Roman"/>
                <w:sz w:val="12"/>
                <w:szCs w:val="12"/>
              </w:rPr>
            </w:pPr>
            <w:r w:rsidRPr="00FC4587">
              <w:rPr>
                <w:rFonts w:ascii="Times New Roman" w:eastAsia="Times New Roman" w:hAnsi="Times New Roman"/>
                <w:sz w:val="12"/>
                <w:szCs w:val="12"/>
              </w:rPr>
              <w:t>4</w:t>
            </w:r>
          </w:p>
        </w:tc>
        <w:tc>
          <w:tcPr>
            <w:tcW w:w="1773" w:type="dxa"/>
            <w:shd w:val="clear" w:color="auto" w:fill="auto"/>
            <w:vAlign w:val="center"/>
            <w:hideMark/>
          </w:tcPr>
          <w:p w14:paraId="76E5603C" w14:textId="77777777" w:rsidR="00864602" w:rsidRPr="00FC4587" w:rsidRDefault="00864602" w:rsidP="006574FC">
            <w:pPr>
              <w:spacing w:before="40" w:after="40" w:line="240" w:lineRule="auto"/>
              <w:jc w:val="both"/>
              <w:rPr>
                <w:rFonts w:ascii="Times New Roman" w:eastAsia="Times New Roman" w:hAnsi="Times New Roman"/>
                <w:sz w:val="12"/>
                <w:szCs w:val="12"/>
              </w:rPr>
            </w:pPr>
            <w:r w:rsidRPr="00FC4587">
              <w:rPr>
                <w:rFonts w:ascii="Times New Roman" w:eastAsia="Times New Roman" w:hAnsi="Times New Roman"/>
                <w:sz w:val="12"/>
                <w:szCs w:val="12"/>
              </w:rPr>
              <w:t>Rừng trên cát</w:t>
            </w:r>
          </w:p>
        </w:tc>
        <w:tc>
          <w:tcPr>
            <w:tcW w:w="602" w:type="dxa"/>
            <w:shd w:val="clear" w:color="auto" w:fill="auto"/>
            <w:noWrap/>
            <w:vAlign w:val="center"/>
            <w:hideMark/>
          </w:tcPr>
          <w:p w14:paraId="58A9E078" w14:textId="77777777" w:rsidR="00864602" w:rsidRPr="00FC4587" w:rsidRDefault="00864602" w:rsidP="00FC4587">
            <w:pPr>
              <w:spacing w:before="40" w:after="40" w:line="240" w:lineRule="auto"/>
              <w:jc w:val="center"/>
              <w:rPr>
                <w:rFonts w:ascii="Times New Roman" w:eastAsia="Times New Roman" w:hAnsi="Times New Roman"/>
                <w:sz w:val="12"/>
                <w:szCs w:val="12"/>
              </w:rPr>
            </w:pPr>
            <w:r w:rsidRPr="00FC4587">
              <w:rPr>
                <w:rFonts w:ascii="Times New Roman" w:eastAsia="Times New Roman" w:hAnsi="Times New Roman"/>
                <w:sz w:val="12"/>
                <w:szCs w:val="12"/>
              </w:rPr>
              <w:t>1240</w:t>
            </w:r>
          </w:p>
        </w:tc>
        <w:tc>
          <w:tcPr>
            <w:tcW w:w="851" w:type="dxa"/>
            <w:shd w:val="clear" w:color="auto" w:fill="auto"/>
            <w:noWrap/>
            <w:vAlign w:val="center"/>
            <w:hideMark/>
          </w:tcPr>
          <w:p w14:paraId="08155368"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w:t>
            </w:r>
          </w:p>
        </w:tc>
        <w:tc>
          <w:tcPr>
            <w:tcW w:w="665" w:type="dxa"/>
            <w:shd w:val="clear" w:color="auto" w:fill="auto"/>
            <w:noWrap/>
            <w:vAlign w:val="center"/>
            <w:hideMark/>
          </w:tcPr>
          <w:p w14:paraId="352D8144" w14:textId="29B9083D"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894" w:type="dxa"/>
            <w:shd w:val="clear" w:color="auto" w:fill="auto"/>
            <w:noWrap/>
            <w:vAlign w:val="center"/>
            <w:hideMark/>
          </w:tcPr>
          <w:p w14:paraId="2DC4E84B" w14:textId="3A7DCF85"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850" w:type="dxa"/>
            <w:shd w:val="clear" w:color="auto" w:fill="auto"/>
            <w:noWrap/>
            <w:vAlign w:val="center"/>
            <w:hideMark/>
          </w:tcPr>
          <w:p w14:paraId="76104FDF" w14:textId="078F0679"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851" w:type="dxa"/>
            <w:shd w:val="clear" w:color="auto" w:fill="auto"/>
            <w:noWrap/>
            <w:vAlign w:val="center"/>
            <w:hideMark/>
          </w:tcPr>
          <w:p w14:paraId="6AD51AEA" w14:textId="14F80BAE"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774" w:type="dxa"/>
            <w:shd w:val="clear" w:color="auto" w:fill="auto"/>
            <w:noWrap/>
            <w:vAlign w:val="center"/>
            <w:hideMark/>
          </w:tcPr>
          <w:p w14:paraId="0C767B6C" w14:textId="0AE4BCC6"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638" w:type="dxa"/>
            <w:shd w:val="clear" w:color="auto" w:fill="auto"/>
            <w:noWrap/>
            <w:vAlign w:val="center"/>
            <w:hideMark/>
          </w:tcPr>
          <w:p w14:paraId="38698DD1" w14:textId="042AB201"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691" w:type="dxa"/>
            <w:shd w:val="clear" w:color="auto" w:fill="auto"/>
            <w:noWrap/>
            <w:vAlign w:val="center"/>
            <w:hideMark/>
          </w:tcPr>
          <w:p w14:paraId="44724B84" w14:textId="74FB7B12"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565" w:type="dxa"/>
            <w:shd w:val="clear" w:color="auto" w:fill="auto"/>
            <w:noWrap/>
            <w:vAlign w:val="center"/>
            <w:hideMark/>
          </w:tcPr>
          <w:p w14:paraId="6FC7D075" w14:textId="6EAD4FE8"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728" w:type="dxa"/>
            <w:shd w:val="clear" w:color="auto" w:fill="auto"/>
            <w:noWrap/>
            <w:vAlign w:val="center"/>
            <w:hideMark/>
          </w:tcPr>
          <w:p w14:paraId="5F94F99C" w14:textId="09DF668E"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780" w:type="dxa"/>
            <w:shd w:val="clear" w:color="auto" w:fill="auto"/>
            <w:noWrap/>
            <w:vAlign w:val="center"/>
            <w:hideMark/>
          </w:tcPr>
          <w:p w14:paraId="7138BF18" w14:textId="5A6DFF05"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671" w:type="dxa"/>
            <w:shd w:val="clear" w:color="auto" w:fill="auto"/>
            <w:noWrap/>
            <w:vAlign w:val="center"/>
            <w:hideMark/>
          </w:tcPr>
          <w:p w14:paraId="2907EB5D" w14:textId="48DD4DD0"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529" w:type="dxa"/>
            <w:shd w:val="clear" w:color="auto" w:fill="auto"/>
            <w:noWrap/>
            <w:vAlign w:val="center"/>
            <w:hideMark/>
          </w:tcPr>
          <w:p w14:paraId="2FDD1B23" w14:textId="6CFF0D16"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525" w:type="dxa"/>
            <w:shd w:val="clear" w:color="auto" w:fill="auto"/>
            <w:noWrap/>
            <w:vAlign w:val="center"/>
            <w:hideMark/>
          </w:tcPr>
          <w:p w14:paraId="5066EB13" w14:textId="0FA5EDBF"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577" w:type="dxa"/>
            <w:shd w:val="clear" w:color="auto" w:fill="auto"/>
            <w:noWrap/>
            <w:vAlign w:val="center"/>
            <w:hideMark/>
          </w:tcPr>
          <w:p w14:paraId="17551E2F" w14:textId="6B9E6976"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776" w:type="dxa"/>
            <w:shd w:val="clear" w:color="auto" w:fill="auto"/>
            <w:noWrap/>
            <w:vAlign w:val="center"/>
            <w:hideMark/>
          </w:tcPr>
          <w:p w14:paraId="3773A23A" w14:textId="3740D319"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714" w:type="dxa"/>
            <w:shd w:val="clear" w:color="auto" w:fill="auto"/>
            <w:noWrap/>
            <w:vAlign w:val="center"/>
            <w:hideMark/>
          </w:tcPr>
          <w:p w14:paraId="6A236AE7" w14:textId="4CEF2A0B" w:rsidR="00864602" w:rsidRPr="00FC4587" w:rsidRDefault="00864602" w:rsidP="006574FC">
            <w:pPr>
              <w:spacing w:before="40" w:after="40" w:line="240" w:lineRule="auto"/>
              <w:jc w:val="right"/>
              <w:rPr>
                <w:rFonts w:ascii="Times New Roman" w:eastAsia="Times New Roman" w:hAnsi="Times New Roman"/>
                <w:sz w:val="12"/>
                <w:szCs w:val="12"/>
              </w:rPr>
            </w:pPr>
          </w:p>
        </w:tc>
      </w:tr>
      <w:tr w:rsidR="003568C2" w:rsidRPr="00FC4587" w14:paraId="5544280D" w14:textId="77777777" w:rsidTr="006574FC">
        <w:trPr>
          <w:trHeight w:val="20"/>
        </w:trPr>
        <w:tc>
          <w:tcPr>
            <w:tcW w:w="421" w:type="dxa"/>
            <w:shd w:val="clear" w:color="auto" w:fill="auto"/>
            <w:noWrap/>
            <w:vAlign w:val="center"/>
            <w:hideMark/>
          </w:tcPr>
          <w:p w14:paraId="19F6E412" w14:textId="77777777" w:rsidR="00864602" w:rsidRPr="00FC4587" w:rsidRDefault="00864602" w:rsidP="006574FC">
            <w:pPr>
              <w:spacing w:before="40" w:after="40" w:line="240" w:lineRule="auto"/>
              <w:jc w:val="center"/>
              <w:rPr>
                <w:rFonts w:ascii="Times New Roman" w:eastAsia="Times New Roman" w:hAnsi="Times New Roman"/>
                <w:b/>
                <w:bCs/>
                <w:i/>
                <w:iCs/>
                <w:sz w:val="12"/>
                <w:szCs w:val="12"/>
              </w:rPr>
            </w:pPr>
            <w:r w:rsidRPr="00FC4587">
              <w:rPr>
                <w:rFonts w:ascii="Times New Roman" w:eastAsia="Times New Roman" w:hAnsi="Times New Roman"/>
                <w:b/>
                <w:bCs/>
                <w:i/>
                <w:iCs/>
                <w:sz w:val="12"/>
                <w:szCs w:val="12"/>
              </w:rPr>
              <w:t>III</w:t>
            </w:r>
          </w:p>
        </w:tc>
        <w:tc>
          <w:tcPr>
            <w:tcW w:w="1773" w:type="dxa"/>
            <w:shd w:val="clear" w:color="auto" w:fill="auto"/>
            <w:vAlign w:val="center"/>
            <w:hideMark/>
          </w:tcPr>
          <w:p w14:paraId="2F984C73" w14:textId="77777777" w:rsidR="00864602" w:rsidRPr="00FC4587" w:rsidRDefault="00864602" w:rsidP="006574FC">
            <w:pPr>
              <w:spacing w:before="40" w:after="40" w:line="240" w:lineRule="auto"/>
              <w:jc w:val="both"/>
              <w:rPr>
                <w:rFonts w:ascii="Times New Roman" w:eastAsia="Times New Roman" w:hAnsi="Times New Roman"/>
                <w:b/>
                <w:bCs/>
                <w:i/>
                <w:iCs/>
                <w:sz w:val="12"/>
                <w:szCs w:val="12"/>
              </w:rPr>
            </w:pPr>
            <w:r w:rsidRPr="00FC4587">
              <w:rPr>
                <w:rFonts w:ascii="Times New Roman" w:eastAsia="Times New Roman" w:hAnsi="Times New Roman"/>
                <w:b/>
                <w:bCs/>
                <w:i/>
                <w:iCs/>
                <w:sz w:val="12"/>
                <w:szCs w:val="12"/>
              </w:rPr>
              <w:t>RỪNG TỰ NHIÊN PHÂN THEO LOÀI CÂY</w:t>
            </w:r>
          </w:p>
        </w:tc>
        <w:tc>
          <w:tcPr>
            <w:tcW w:w="602" w:type="dxa"/>
            <w:shd w:val="clear" w:color="auto" w:fill="auto"/>
            <w:noWrap/>
            <w:vAlign w:val="center"/>
            <w:hideMark/>
          </w:tcPr>
          <w:p w14:paraId="00B99D51" w14:textId="77777777" w:rsidR="00864602" w:rsidRPr="00FC4587" w:rsidRDefault="00864602" w:rsidP="00FC4587">
            <w:pPr>
              <w:spacing w:before="40" w:after="40" w:line="240" w:lineRule="auto"/>
              <w:jc w:val="center"/>
              <w:rPr>
                <w:rFonts w:ascii="Times New Roman" w:eastAsia="Times New Roman" w:hAnsi="Times New Roman"/>
                <w:b/>
                <w:bCs/>
                <w:i/>
                <w:iCs/>
                <w:sz w:val="12"/>
                <w:szCs w:val="12"/>
              </w:rPr>
            </w:pPr>
            <w:r w:rsidRPr="00FC4587">
              <w:rPr>
                <w:rFonts w:ascii="Times New Roman" w:eastAsia="Times New Roman" w:hAnsi="Times New Roman"/>
                <w:b/>
                <w:bCs/>
                <w:i/>
                <w:iCs/>
                <w:sz w:val="12"/>
                <w:szCs w:val="12"/>
              </w:rPr>
              <w:t>1300</w:t>
            </w:r>
          </w:p>
        </w:tc>
        <w:tc>
          <w:tcPr>
            <w:tcW w:w="851" w:type="dxa"/>
            <w:shd w:val="clear" w:color="auto" w:fill="auto"/>
            <w:noWrap/>
            <w:vAlign w:val="center"/>
            <w:hideMark/>
          </w:tcPr>
          <w:p w14:paraId="6BD4CF1E" w14:textId="77777777" w:rsidR="00864602" w:rsidRPr="00FC4587" w:rsidRDefault="00864602" w:rsidP="006574FC">
            <w:pPr>
              <w:spacing w:before="40" w:after="40" w:line="240" w:lineRule="auto"/>
              <w:jc w:val="right"/>
              <w:rPr>
                <w:rFonts w:ascii="Times New Roman" w:eastAsia="Times New Roman" w:hAnsi="Times New Roman"/>
                <w:b/>
                <w:bCs/>
                <w:sz w:val="12"/>
                <w:szCs w:val="12"/>
              </w:rPr>
            </w:pPr>
            <w:r w:rsidRPr="00FC4587">
              <w:rPr>
                <w:rFonts w:ascii="Times New Roman" w:eastAsia="Times New Roman" w:hAnsi="Times New Roman"/>
                <w:b/>
                <w:bCs/>
                <w:sz w:val="12"/>
                <w:szCs w:val="12"/>
              </w:rPr>
              <w:t>179.572,33</w:t>
            </w:r>
          </w:p>
        </w:tc>
        <w:tc>
          <w:tcPr>
            <w:tcW w:w="665" w:type="dxa"/>
            <w:shd w:val="clear" w:color="auto" w:fill="auto"/>
            <w:noWrap/>
            <w:vAlign w:val="center"/>
            <w:hideMark/>
          </w:tcPr>
          <w:p w14:paraId="5E1A8F8F" w14:textId="77777777" w:rsidR="00864602" w:rsidRPr="00FC4587" w:rsidRDefault="00864602" w:rsidP="006574FC">
            <w:pPr>
              <w:spacing w:before="40" w:after="40" w:line="240" w:lineRule="auto"/>
              <w:jc w:val="right"/>
              <w:rPr>
                <w:rFonts w:ascii="Times New Roman" w:eastAsia="Times New Roman" w:hAnsi="Times New Roman"/>
                <w:b/>
                <w:bCs/>
                <w:sz w:val="12"/>
                <w:szCs w:val="12"/>
              </w:rPr>
            </w:pPr>
            <w:r w:rsidRPr="00FC4587">
              <w:rPr>
                <w:rFonts w:ascii="Times New Roman" w:eastAsia="Times New Roman" w:hAnsi="Times New Roman"/>
                <w:b/>
                <w:bCs/>
                <w:sz w:val="12"/>
                <w:szCs w:val="12"/>
              </w:rPr>
              <w:t>-26,57</w:t>
            </w:r>
          </w:p>
        </w:tc>
        <w:tc>
          <w:tcPr>
            <w:tcW w:w="894" w:type="dxa"/>
            <w:shd w:val="clear" w:color="auto" w:fill="auto"/>
            <w:noWrap/>
            <w:vAlign w:val="center"/>
            <w:hideMark/>
          </w:tcPr>
          <w:p w14:paraId="3C024847" w14:textId="77777777" w:rsidR="00864602" w:rsidRPr="00FC4587" w:rsidRDefault="00864602" w:rsidP="006574FC">
            <w:pPr>
              <w:spacing w:before="40" w:after="40" w:line="240" w:lineRule="auto"/>
              <w:jc w:val="right"/>
              <w:rPr>
                <w:rFonts w:ascii="Times New Roman" w:eastAsia="Times New Roman" w:hAnsi="Times New Roman"/>
                <w:b/>
                <w:bCs/>
                <w:sz w:val="12"/>
                <w:szCs w:val="12"/>
              </w:rPr>
            </w:pPr>
            <w:r w:rsidRPr="00FC4587">
              <w:rPr>
                <w:rFonts w:ascii="Times New Roman" w:eastAsia="Times New Roman" w:hAnsi="Times New Roman"/>
                <w:b/>
                <w:bCs/>
                <w:sz w:val="12"/>
                <w:szCs w:val="12"/>
              </w:rPr>
              <w:t>179.545,76</w:t>
            </w:r>
          </w:p>
        </w:tc>
        <w:tc>
          <w:tcPr>
            <w:tcW w:w="850" w:type="dxa"/>
            <w:shd w:val="clear" w:color="auto" w:fill="auto"/>
            <w:noWrap/>
            <w:vAlign w:val="center"/>
            <w:hideMark/>
          </w:tcPr>
          <w:p w14:paraId="3E9B91C7" w14:textId="77777777" w:rsidR="00864602" w:rsidRPr="00FC4587" w:rsidRDefault="00864602" w:rsidP="006574FC">
            <w:pPr>
              <w:spacing w:before="40" w:after="40" w:line="240" w:lineRule="auto"/>
              <w:jc w:val="right"/>
              <w:rPr>
                <w:rFonts w:ascii="Times New Roman" w:eastAsia="Times New Roman" w:hAnsi="Times New Roman"/>
                <w:b/>
                <w:bCs/>
                <w:sz w:val="12"/>
                <w:szCs w:val="12"/>
              </w:rPr>
            </w:pPr>
            <w:r w:rsidRPr="00FC4587">
              <w:rPr>
                <w:rFonts w:ascii="Times New Roman" w:eastAsia="Times New Roman" w:hAnsi="Times New Roman"/>
                <w:b/>
                <w:bCs/>
                <w:sz w:val="12"/>
                <w:szCs w:val="12"/>
              </w:rPr>
              <w:t>125.864,93</w:t>
            </w:r>
          </w:p>
        </w:tc>
        <w:tc>
          <w:tcPr>
            <w:tcW w:w="851" w:type="dxa"/>
            <w:shd w:val="clear" w:color="auto" w:fill="auto"/>
            <w:noWrap/>
            <w:vAlign w:val="center"/>
            <w:hideMark/>
          </w:tcPr>
          <w:p w14:paraId="71344BCB" w14:textId="77777777" w:rsidR="00864602" w:rsidRPr="00FC4587" w:rsidRDefault="00864602" w:rsidP="006574FC">
            <w:pPr>
              <w:spacing w:before="40" w:after="40" w:line="240" w:lineRule="auto"/>
              <w:jc w:val="right"/>
              <w:rPr>
                <w:rFonts w:ascii="Times New Roman" w:eastAsia="Times New Roman" w:hAnsi="Times New Roman"/>
                <w:b/>
                <w:bCs/>
                <w:sz w:val="12"/>
                <w:szCs w:val="12"/>
              </w:rPr>
            </w:pPr>
            <w:r w:rsidRPr="00FC4587">
              <w:rPr>
                <w:rFonts w:ascii="Times New Roman" w:eastAsia="Times New Roman" w:hAnsi="Times New Roman"/>
                <w:b/>
                <w:bCs/>
                <w:sz w:val="12"/>
                <w:szCs w:val="12"/>
              </w:rPr>
              <w:t>67.383,74</w:t>
            </w:r>
          </w:p>
        </w:tc>
        <w:tc>
          <w:tcPr>
            <w:tcW w:w="774" w:type="dxa"/>
            <w:shd w:val="clear" w:color="auto" w:fill="auto"/>
            <w:noWrap/>
            <w:vAlign w:val="center"/>
            <w:hideMark/>
          </w:tcPr>
          <w:p w14:paraId="7E4C960A" w14:textId="77777777" w:rsidR="00864602" w:rsidRPr="00FC4587" w:rsidRDefault="00864602" w:rsidP="006574FC">
            <w:pPr>
              <w:spacing w:before="40" w:after="40" w:line="240" w:lineRule="auto"/>
              <w:jc w:val="right"/>
              <w:rPr>
                <w:rFonts w:ascii="Times New Roman" w:eastAsia="Times New Roman" w:hAnsi="Times New Roman"/>
                <w:b/>
                <w:bCs/>
                <w:sz w:val="12"/>
                <w:szCs w:val="12"/>
              </w:rPr>
            </w:pPr>
            <w:r w:rsidRPr="00FC4587">
              <w:rPr>
                <w:rFonts w:ascii="Times New Roman" w:eastAsia="Times New Roman" w:hAnsi="Times New Roman"/>
                <w:b/>
                <w:bCs/>
                <w:sz w:val="12"/>
                <w:szCs w:val="12"/>
              </w:rPr>
              <w:t>57.818,25</w:t>
            </w:r>
          </w:p>
        </w:tc>
        <w:tc>
          <w:tcPr>
            <w:tcW w:w="638" w:type="dxa"/>
            <w:shd w:val="clear" w:color="auto" w:fill="auto"/>
            <w:noWrap/>
            <w:vAlign w:val="center"/>
            <w:hideMark/>
          </w:tcPr>
          <w:p w14:paraId="5B250208" w14:textId="0E2CB82C" w:rsidR="00864602" w:rsidRPr="00FC4587" w:rsidRDefault="00864602" w:rsidP="006574FC">
            <w:pPr>
              <w:spacing w:before="40" w:after="40" w:line="240" w:lineRule="auto"/>
              <w:jc w:val="right"/>
              <w:rPr>
                <w:rFonts w:ascii="Times New Roman" w:eastAsia="Times New Roman" w:hAnsi="Times New Roman"/>
                <w:b/>
                <w:bCs/>
                <w:sz w:val="12"/>
                <w:szCs w:val="12"/>
              </w:rPr>
            </w:pPr>
          </w:p>
        </w:tc>
        <w:tc>
          <w:tcPr>
            <w:tcW w:w="691" w:type="dxa"/>
            <w:shd w:val="clear" w:color="auto" w:fill="auto"/>
            <w:noWrap/>
            <w:vAlign w:val="center"/>
            <w:hideMark/>
          </w:tcPr>
          <w:p w14:paraId="35CBC53F" w14:textId="77777777" w:rsidR="00864602" w:rsidRPr="00FC4587" w:rsidRDefault="00864602" w:rsidP="006574FC">
            <w:pPr>
              <w:spacing w:before="40" w:after="40" w:line="240" w:lineRule="auto"/>
              <w:jc w:val="right"/>
              <w:rPr>
                <w:rFonts w:ascii="Times New Roman" w:eastAsia="Times New Roman" w:hAnsi="Times New Roman"/>
                <w:b/>
                <w:bCs/>
                <w:sz w:val="12"/>
                <w:szCs w:val="12"/>
              </w:rPr>
            </w:pPr>
            <w:r w:rsidRPr="00FC4587">
              <w:rPr>
                <w:rFonts w:ascii="Times New Roman" w:eastAsia="Times New Roman" w:hAnsi="Times New Roman"/>
                <w:b/>
                <w:bCs/>
                <w:sz w:val="12"/>
                <w:szCs w:val="12"/>
              </w:rPr>
              <w:t>662,94</w:t>
            </w:r>
          </w:p>
        </w:tc>
        <w:tc>
          <w:tcPr>
            <w:tcW w:w="565" w:type="dxa"/>
            <w:shd w:val="clear" w:color="auto" w:fill="auto"/>
            <w:noWrap/>
            <w:vAlign w:val="center"/>
            <w:hideMark/>
          </w:tcPr>
          <w:p w14:paraId="655AE1A5" w14:textId="64A23118" w:rsidR="00864602" w:rsidRPr="00FC4587" w:rsidRDefault="00864602" w:rsidP="006574FC">
            <w:pPr>
              <w:spacing w:before="40" w:after="40" w:line="240" w:lineRule="auto"/>
              <w:jc w:val="right"/>
              <w:rPr>
                <w:rFonts w:ascii="Times New Roman" w:eastAsia="Times New Roman" w:hAnsi="Times New Roman"/>
                <w:b/>
                <w:bCs/>
                <w:sz w:val="12"/>
                <w:szCs w:val="12"/>
              </w:rPr>
            </w:pPr>
          </w:p>
        </w:tc>
        <w:tc>
          <w:tcPr>
            <w:tcW w:w="728" w:type="dxa"/>
            <w:shd w:val="clear" w:color="auto" w:fill="auto"/>
            <w:noWrap/>
            <w:vAlign w:val="center"/>
            <w:hideMark/>
          </w:tcPr>
          <w:p w14:paraId="6A8F5606" w14:textId="77777777" w:rsidR="00864602" w:rsidRPr="00FC4587" w:rsidRDefault="00864602" w:rsidP="006574FC">
            <w:pPr>
              <w:spacing w:before="40" w:after="40" w:line="240" w:lineRule="auto"/>
              <w:jc w:val="right"/>
              <w:rPr>
                <w:rFonts w:ascii="Times New Roman" w:eastAsia="Times New Roman" w:hAnsi="Times New Roman"/>
                <w:b/>
                <w:bCs/>
                <w:sz w:val="12"/>
                <w:szCs w:val="12"/>
              </w:rPr>
            </w:pPr>
            <w:r w:rsidRPr="00FC4587">
              <w:rPr>
                <w:rFonts w:ascii="Times New Roman" w:eastAsia="Times New Roman" w:hAnsi="Times New Roman"/>
                <w:b/>
                <w:bCs/>
                <w:sz w:val="12"/>
                <w:szCs w:val="12"/>
              </w:rPr>
              <w:t>27.502,49</w:t>
            </w:r>
          </w:p>
        </w:tc>
        <w:tc>
          <w:tcPr>
            <w:tcW w:w="780" w:type="dxa"/>
            <w:shd w:val="clear" w:color="auto" w:fill="auto"/>
            <w:noWrap/>
            <w:vAlign w:val="center"/>
            <w:hideMark/>
          </w:tcPr>
          <w:p w14:paraId="17E41147" w14:textId="77777777" w:rsidR="00864602" w:rsidRPr="00FC4587" w:rsidRDefault="00864602" w:rsidP="006574FC">
            <w:pPr>
              <w:spacing w:before="40" w:after="40" w:line="240" w:lineRule="auto"/>
              <w:jc w:val="right"/>
              <w:rPr>
                <w:rFonts w:ascii="Times New Roman" w:eastAsia="Times New Roman" w:hAnsi="Times New Roman"/>
                <w:b/>
                <w:bCs/>
                <w:sz w:val="12"/>
                <w:szCs w:val="12"/>
              </w:rPr>
            </w:pPr>
            <w:r w:rsidRPr="00FC4587">
              <w:rPr>
                <w:rFonts w:ascii="Times New Roman" w:eastAsia="Times New Roman" w:hAnsi="Times New Roman"/>
                <w:b/>
                <w:bCs/>
                <w:sz w:val="12"/>
                <w:szCs w:val="12"/>
              </w:rPr>
              <w:t>27.477,10</w:t>
            </w:r>
          </w:p>
        </w:tc>
        <w:tc>
          <w:tcPr>
            <w:tcW w:w="671" w:type="dxa"/>
            <w:shd w:val="clear" w:color="auto" w:fill="auto"/>
            <w:noWrap/>
            <w:vAlign w:val="center"/>
            <w:hideMark/>
          </w:tcPr>
          <w:p w14:paraId="23779641" w14:textId="77777777" w:rsidR="00864602" w:rsidRPr="00FC4587" w:rsidRDefault="00864602" w:rsidP="006574FC">
            <w:pPr>
              <w:spacing w:before="40" w:after="40" w:line="240" w:lineRule="auto"/>
              <w:jc w:val="right"/>
              <w:rPr>
                <w:rFonts w:ascii="Times New Roman" w:eastAsia="Times New Roman" w:hAnsi="Times New Roman"/>
                <w:b/>
                <w:bCs/>
                <w:sz w:val="12"/>
                <w:szCs w:val="12"/>
              </w:rPr>
            </w:pPr>
            <w:r w:rsidRPr="00FC4587">
              <w:rPr>
                <w:rFonts w:ascii="Times New Roman" w:eastAsia="Times New Roman" w:hAnsi="Times New Roman"/>
                <w:b/>
                <w:bCs/>
                <w:sz w:val="12"/>
                <w:szCs w:val="12"/>
              </w:rPr>
              <w:t>25,39</w:t>
            </w:r>
          </w:p>
        </w:tc>
        <w:tc>
          <w:tcPr>
            <w:tcW w:w="529" w:type="dxa"/>
            <w:shd w:val="clear" w:color="auto" w:fill="auto"/>
            <w:noWrap/>
            <w:vAlign w:val="center"/>
            <w:hideMark/>
          </w:tcPr>
          <w:p w14:paraId="3DCBFDB3" w14:textId="3D426001" w:rsidR="00864602" w:rsidRPr="00FC4587" w:rsidRDefault="00864602" w:rsidP="006574FC">
            <w:pPr>
              <w:spacing w:before="40" w:after="40" w:line="240" w:lineRule="auto"/>
              <w:jc w:val="right"/>
              <w:rPr>
                <w:rFonts w:ascii="Times New Roman" w:eastAsia="Times New Roman" w:hAnsi="Times New Roman"/>
                <w:b/>
                <w:bCs/>
                <w:sz w:val="12"/>
                <w:szCs w:val="12"/>
              </w:rPr>
            </w:pPr>
          </w:p>
        </w:tc>
        <w:tc>
          <w:tcPr>
            <w:tcW w:w="525" w:type="dxa"/>
            <w:shd w:val="clear" w:color="auto" w:fill="auto"/>
            <w:noWrap/>
            <w:vAlign w:val="center"/>
            <w:hideMark/>
          </w:tcPr>
          <w:p w14:paraId="55D09DCF" w14:textId="3669CAA0" w:rsidR="00864602" w:rsidRPr="00FC4587" w:rsidRDefault="00864602" w:rsidP="006574FC">
            <w:pPr>
              <w:spacing w:before="40" w:after="40" w:line="240" w:lineRule="auto"/>
              <w:jc w:val="right"/>
              <w:rPr>
                <w:rFonts w:ascii="Times New Roman" w:eastAsia="Times New Roman" w:hAnsi="Times New Roman"/>
                <w:b/>
                <w:bCs/>
                <w:sz w:val="12"/>
                <w:szCs w:val="12"/>
              </w:rPr>
            </w:pPr>
          </w:p>
        </w:tc>
        <w:tc>
          <w:tcPr>
            <w:tcW w:w="577" w:type="dxa"/>
            <w:shd w:val="clear" w:color="auto" w:fill="auto"/>
            <w:noWrap/>
            <w:vAlign w:val="center"/>
            <w:hideMark/>
          </w:tcPr>
          <w:p w14:paraId="3F42E99D" w14:textId="138F21D0" w:rsidR="00864602" w:rsidRPr="00FC4587" w:rsidRDefault="00864602" w:rsidP="006574FC">
            <w:pPr>
              <w:spacing w:before="40" w:after="40" w:line="240" w:lineRule="auto"/>
              <w:jc w:val="right"/>
              <w:rPr>
                <w:rFonts w:ascii="Times New Roman" w:eastAsia="Times New Roman" w:hAnsi="Times New Roman"/>
                <w:b/>
                <w:bCs/>
                <w:sz w:val="12"/>
                <w:szCs w:val="12"/>
              </w:rPr>
            </w:pPr>
          </w:p>
        </w:tc>
        <w:tc>
          <w:tcPr>
            <w:tcW w:w="776" w:type="dxa"/>
            <w:shd w:val="clear" w:color="auto" w:fill="auto"/>
            <w:noWrap/>
            <w:vAlign w:val="center"/>
            <w:hideMark/>
          </w:tcPr>
          <w:p w14:paraId="0508F698" w14:textId="77777777" w:rsidR="00864602" w:rsidRPr="00FC4587" w:rsidRDefault="00864602" w:rsidP="006574FC">
            <w:pPr>
              <w:spacing w:before="40" w:after="40" w:line="240" w:lineRule="auto"/>
              <w:jc w:val="right"/>
              <w:rPr>
                <w:rFonts w:ascii="Times New Roman" w:eastAsia="Times New Roman" w:hAnsi="Times New Roman"/>
                <w:b/>
                <w:bCs/>
                <w:sz w:val="12"/>
                <w:szCs w:val="12"/>
              </w:rPr>
            </w:pPr>
            <w:r w:rsidRPr="00FC4587">
              <w:rPr>
                <w:rFonts w:ascii="Times New Roman" w:eastAsia="Times New Roman" w:hAnsi="Times New Roman"/>
                <w:b/>
                <w:bCs/>
                <w:sz w:val="12"/>
                <w:szCs w:val="12"/>
              </w:rPr>
              <w:t>25.221,89</w:t>
            </w:r>
          </w:p>
        </w:tc>
        <w:tc>
          <w:tcPr>
            <w:tcW w:w="714" w:type="dxa"/>
            <w:shd w:val="clear" w:color="auto" w:fill="auto"/>
            <w:noWrap/>
            <w:vAlign w:val="center"/>
            <w:hideMark/>
          </w:tcPr>
          <w:p w14:paraId="43E8CE6E" w14:textId="77777777" w:rsidR="00864602" w:rsidRPr="00FC4587" w:rsidRDefault="00864602" w:rsidP="006574FC">
            <w:pPr>
              <w:spacing w:before="40" w:after="40" w:line="240" w:lineRule="auto"/>
              <w:jc w:val="right"/>
              <w:rPr>
                <w:rFonts w:ascii="Times New Roman" w:eastAsia="Times New Roman" w:hAnsi="Times New Roman"/>
                <w:b/>
                <w:bCs/>
                <w:sz w:val="12"/>
                <w:szCs w:val="12"/>
              </w:rPr>
            </w:pPr>
            <w:r w:rsidRPr="00FC4587">
              <w:rPr>
                <w:rFonts w:ascii="Times New Roman" w:eastAsia="Times New Roman" w:hAnsi="Times New Roman"/>
                <w:b/>
                <w:bCs/>
                <w:sz w:val="12"/>
                <w:szCs w:val="12"/>
              </w:rPr>
              <w:t>956,45</w:t>
            </w:r>
          </w:p>
        </w:tc>
      </w:tr>
      <w:tr w:rsidR="003568C2" w:rsidRPr="00FC4587" w14:paraId="46764C93" w14:textId="77777777" w:rsidTr="006574FC">
        <w:trPr>
          <w:trHeight w:val="20"/>
        </w:trPr>
        <w:tc>
          <w:tcPr>
            <w:tcW w:w="421" w:type="dxa"/>
            <w:shd w:val="clear" w:color="auto" w:fill="auto"/>
            <w:noWrap/>
            <w:vAlign w:val="center"/>
            <w:hideMark/>
          </w:tcPr>
          <w:p w14:paraId="32C16F9D" w14:textId="77777777" w:rsidR="00864602" w:rsidRPr="00FC4587" w:rsidRDefault="00864602" w:rsidP="006574FC">
            <w:pPr>
              <w:spacing w:before="40" w:after="40" w:line="240" w:lineRule="auto"/>
              <w:jc w:val="center"/>
              <w:rPr>
                <w:rFonts w:ascii="Times New Roman" w:eastAsia="Times New Roman" w:hAnsi="Times New Roman"/>
                <w:sz w:val="12"/>
                <w:szCs w:val="12"/>
              </w:rPr>
            </w:pPr>
            <w:r w:rsidRPr="00FC4587">
              <w:rPr>
                <w:rFonts w:ascii="Times New Roman" w:eastAsia="Times New Roman" w:hAnsi="Times New Roman"/>
                <w:sz w:val="12"/>
                <w:szCs w:val="12"/>
              </w:rPr>
              <w:t>1</w:t>
            </w:r>
          </w:p>
        </w:tc>
        <w:tc>
          <w:tcPr>
            <w:tcW w:w="1773" w:type="dxa"/>
            <w:shd w:val="clear" w:color="auto" w:fill="auto"/>
            <w:vAlign w:val="center"/>
            <w:hideMark/>
          </w:tcPr>
          <w:p w14:paraId="41E39B4C" w14:textId="77777777" w:rsidR="00864602" w:rsidRPr="00FC4587" w:rsidRDefault="00864602" w:rsidP="006574FC">
            <w:pPr>
              <w:spacing w:before="40" w:after="40" w:line="240" w:lineRule="auto"/>
              <w:jc w:val="both"/>
              <w:rPr>
                <w:rFonts w:ascii="Times New Roman" w:eastAsia="Times New Roman" w:hAnsi="Times New Roman"/>
                <w:sz w:val="12"/>
                <w:szCs w:val="12"/>
              </w:rPr>
            </w:pPr>
            <w:r w:rsidRPr="00FC4587">
              <w:rPr>
                <w:rFonts w:ascii="Times New Roman" w:eastAsia="Times New Roman" w:hAnsi="Times New Roman"/>
                <w:sz w:val="12"/>
                <w:szCs w:val="12"/>
              </w:rPr>
              <w:t>Rừng gỗ tự nhiên</w:t>
            </w:r>
          </w:p>
        </w:tc>
        <w:tc>
          <w:tcPr>
            <w:tcW w:w="602" w:type="dxa"/>
            <w:shd w:val="clear" w:color="auto" w:fill="auto"/>
            <w:noWrap/>
            <w:vAlign w:val="center"/>
            <w:hideMark/>
          </w:tcPr>
          <w:p w14:paraId="53C99477" w14:textId="77777777" w:rsidR="00864602" w:rsidRPr="00FC4587" w:rsidRDefault="00864602" w:rsidP="00FC4587">
            <w:pPr>
              <w:spacing w:before="40" w:after="40" w:line="240" w:lineRule="auto"/>
              <w:jc w:val="center"/>
              <w:rPr>
                <w:rFonts w:ascii="Times New Roman" w:eastAsia="Times New Roman" w:hAnsi="Times New Roman"/>
                <w:sz w:val="12"/>
                <w:szCs w:val="12"/>
              </w:rPr>
            </w:pPr>
            <w:r w:rsidRPr="00FC4587">
              <w:rPr>
                <w:rFonts w:ascii="Times New Roman" w:eastAsia="Times New Roman" w:hAnsi="Times New Roman"/>
                <w:sz w:val="12"/>
                <w:szCs w:val="12"/>
              </w:rPr>
              <w:t>1310</w:t>
            </w:r>
          </w:p>
        </w:tc>
        <w:tc>
          <w:tcPr>
            <w:tcW w:w="851" w:type="dxa"/>
            <w:shd w:val="clear" w:color="auto" w:fill="auto"/>
            <w:noWrap/>
            <w:vAlign w:val="center"/>
            <w:hideMark/>
          </w:tcPr>
          <w:p w14:paraId="77517B9C"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101.688,54</w:t>
            </w:r>
          </w:p>
        </w:tc>
        <w:tc>
          <w:tcPr>
            <w:tcW w:w="665" w:type="dxa"/>
            <w:shd w:val="clear" w:color="auto" w:fill="auto"/>
            <w:noWrap/>
            <w:vAlign w:val="center"/>
            <w:hideMark/>
          </w:tcPr>
          <w:p w14:paraId="0BFFFC79"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-26,57</w:t>
            </w:r>
          </w:p>
        </w:tc>
        <w:tc>
          <w:tcPr>
            <w:tcW w:w="894" w:type="dxa"/>
            <w:shd w:val="clear" w:color="auto" w:fill="auto"/>
            <w:noWrap/>
            <w:vAlign w:val="center"/>
            <w:hideMark/>
          </w:tcPr>
          <w:p w14:paraId="7685578A"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101.661,97</w:t>
            </w:r>
          </w:p>
        </w:tc>
        <w:tc>
          <w:tcPr>
            <w:tcW w:w="850" w:type="dxa"/>
            <w:shd w:val="clear" w:color="auto" w:fill="auto"/>
            <w:noWrap/>
            <w:vAlign w:val="center"/>
            <w:hideMark/>
          </w:tcPr>
          <w:p w14:paraId="747C4210"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73.935,58</w:t>
            </w:r>
          </w:p>
        </w:tc>
        <w:tc>
          <w:tcPr>
            <w:tcW w:w="851" w:type="dxa"/>
            <w:shd w:val="clear" w:color="auto" w:fill="auto"/>
            <w:noWrap/>
            <w:vAlign w:val="center"/>
            <w:hideMark/>
          </w:tcPr>
          <w:p w14:paraId="5DFF669B"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26.270,53</w:t>
            </w:r>
          </w:p>
        </w:tc>
        <w:tc>
          <w:tcPr>
            <w:tcW w:w="774" w:type="dxa"/>
            <w:shd w:val="clear" w:color="auto" w:fill="auto"/>
            <w:noWrap/>
            <w:vAlign w:val="center"/>
            <w:hideMark/>
          </w:tcPr>
          <w:p w14:paraId="2A103FD2"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47.662,95</w:t>
            </w:r>
          </w:p>
        </w:tc>
        <w:tc>
          <w:tcPr>
            <w:tcW w:w="638" w:type="dxa"/>
            <w:shd w:val="clear" w:color="auto" w:fill="auto"/>
            <w:noWrap/>
            <w:vAlign w:val="center"/>
            <w:hideMark/>
          </w:tcPr>
          <w:p w14:paraId="4C6D2A43" w14:textId="7510D930"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691" w:type="dxa"/>
            <w:shd w:val="clear" w:color="auto" w:fill="auto"/>
            <w:noWrap/>
            <w:vAlign w:val="center"/>
            <w:hideMark/>
          </w:tcPr>
          <w:p w14:paraId="12FB376A"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2,10</w:t>
            </w:r>
          </w:p>
        </w:tc>
        <w:tc>
          <w:tcPr>
            <w:tcW w:w="565" w:type="dxa"/>
            <w:shd w:val="clear" w:color="auto" w:fill="auto"/>
            <w:noWrap/>
            <w:vAlign w:val="center"/>
            <w:hideMark/>
          </w:tcPr>
          <w:p w14:paraId="4A89A6A3" w14:textId="22690239"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728" w:type="dxa"/>
            <w:shd w:val="clear" w:color="auto" w:fill="auto"/>
            <w:noWrap/>
            <w:vAlign w:val="center"/>
            <w:hideMark/>
          </w:tcPr>
          <w:p w14:paraId="1DCA9FD9"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13.589,80</w:t>
            </w:r>
          </w:p>
        </w:tc>
        <w:tc>
          <w:tcPr>
            <w:tcW w:w="780" w:type="dxa"/>
            <w:shd w:val="clear" w:color="auto" w:fill="auto"/>
            <w:noWrap/>
            <w:vAlign w:val="center"/>
            <w:hideMark/>
          </w:tcPr>
          <w:p w14:paraId="0162F924"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13.564,41</w:t>
            </w:r>
          </w:p>
        </w:tc>
        <w:tc>
          <w:tcPr>
            <w:tcW w:w="671" w:type="dxa"/>
            <w:shd w:val="clear" w:color="auto" w:fill="auto"/>
            <w:noWrap/>
            <w:vAlign w:val="center"/>
            <w:hideMark/>
          </w:tcPr>
          <w:p w14:paraId="4CFC7B1F"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25,39</w:t>
            </w:r>
          </w:p>
        </w:tc>
        <w:tc>
          <w:tcPr>
            <w:tcW w:w="529" w:type="dxa"/>
            <w:shd w:val="clear" w:color="auto" w:fill="auto"/>
            <w:noWrap/>
            <w:vAlign w:val="center"/>
            <w:hideMark/>
          </w:tcPr>
          <w:p w14:paraId="0D0C3214" w14:textId="3186FAE2"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525" w:type="dxa"/>
            <w:shd w:val="clear" w:color="auto" w:fill="auto"/>
            <w:noWrap/>
            <w:vAlign w:val="center"/>
            <w:hideMark/>
          </w:tcPr>
          <w:p w14:paraId="27E9D1BB" w14:textId="22537018"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577" w:type="dxa"/>
            <w:shd w:val="clear" w:color="auto" w:fill="auto"/>
            <w:noWrap/>
            <w:vAlign w:val="center"/>
            <w:hideMark/>
          </w:tcPr>
          <w:p w14:paraId="501FA9B5" w14:textId="760000D6"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776" w:type="dxa"/>
            <w:shd w:val="clear" w:color="auto" w:fill="auto"/>
            <w:noWrap/>
            <w:vAlign w:val="center"/>
            <w:hideMark/>
          </w:tcPr>
          <w:p w14:paraId="69BE5620"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13.267,71</w:t>
            </w:r>
          </w:p>
        </w:tc>
        <w:tc>
          <w:tcPr>
            <w:tcW w:w="714" w:type="dxa"/>
            <w:shd w:val="clear" w:color="auto" w:fill="auto"/>
            <w:noWrap/>
            <w:vAlign w:val="center"/>
            <w:hideMark/>
          </w:tcPr>
          <w:p w14:paraId="45FAED81"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868,88</w:t>
            </w:r>
          </w:p>
        </w:tc>
      </w:tr>
      <w:tr w:rsidR="003568C2" w:rsidRPr="00FC4587" w14:paraId="7058D090" w14:textId="77777777" w:rsidTr="006574FC">
        <w:trPr>
          <w:trHeight w:val="20"/>
        </w:trPr>
        <w:tc>
          <w:tcPr>
            <w:tcW w:w="421" w:type="dxa"/>
            <w:shd w:val="clear" w:color="auto" w:fill="auto"/>
            <w:noWrap/>
            <w:vAlign w:val="center"/>
            <w:hideMark/>
          </w:tcPr>
          <w:p w14:paraId="43646DA8" w14:textId="1497132B" w:rsidR="00864602" w:rsidRPr="00FC4587" w:rsidRDefault="00864602" w:rsidP="006574FC">
            <w:pPr>
              <w:spacing w:before="40" w:after="40" w:line="240" w:lineRule="auto"/>
              <w:jc w:val="center"/>
              <w:rPr>
                <w:rFonts w:ascii="Times New Roman" w:eastAsia="Times New Roman" w:hAnsi="Times New Roman"/>
                <w:sz w:val="12"/>
                <w:szCs w:val="12"/>
              </w:rPr>
            </w:pPr>
          </w:p>
        </w:tc>
        <w:tc>
          <w:tcPr>
            <w:tcW w:w="1773" w:type="dxa"/>
            <w:shd w:val="clear" w:color="auto" w:fill="auto"/>
            <w:vAlign w:val="center"/>
            <w:hideMark/>
          </w:tcPr>
          <w:p w14:paraId="7ECFA017" w14:textId="77777777" w:rsidR="00864602" w:rsidRPr="00FC4587" w:rsidRDefault="00864602" w:rsidP="006574FC">
            <w:pPr>
              <w:spacing w:before="40" w:after="40" w:line="240" w:lineRule="auto"/>
              <w:jc w:val="both"/>
              <w:rPr>
                <w:rFonts w:ascii="Times New Roman" w:eastAsia="Times New Roman" w:hAnsi="Times New Roman"/>
                <w:sz w:val="12"/>
                <w:szCs w:val="12"/>
              </w:rPr>
            </w:pPr>
            <w:r w:rsidRPr="00FC4587">
              <w:rPr>
                <w:rFonts w:ascii="Times New Roman" w:eastAsia="Times New Roman" w:hAnsi="Times New Roman"/>
                <w:sz w:val="12"/>
                <w:szCs w:val="12"/>
              </w:rPr>
              <w:t>- Rừng lá rộng thường xanh và nửa rụng lá</w:t>
            </w:r>
          </w:p>
        </w:tc>
        <w:tc>
          <w:tcPr>
            <w:tcW w:w="602" w:type="dxa"/>
            <w:shd w:val="clear" w:color="auto" w:fill="auto"/>
            <w:noWrap/>
            <w:vAlign w:val="center"/>
            <w:hideMark/>
          </w:tcPr>
          <w:p w14:paraId="7E3D9F4B" w14:textId="77777777" w:rsidR="00864602" w:rsidRPr="00FC4587" w:rsidRDefault="00864602" w:rsidP="00FC4587">
            <w:pPr>
              <w:spacing w:before="40" w:after="40" w:line="240" w:lineRule="auto"/>
              <w:jc w:val="center"/>
              <w:rPr>
                <w:rFonts w:ascii="Times New Roman" w:eastAsia="Times New Roman" w:hAnsi="Times New Roman"/>
                <w:sz w:val="12"/>
                <w:szCs w:val="12"/>
              </w:rPr>
            </w:pPr>
            <w:r w:rsidRPr="00FC4587">
              <w:rPr>
                <w:rFonts w:ascii="Times New Roman" w:eastAsia="Times New Roman" w:hAnsi="Times New Roman"/>
                <w:sz w:val="12"/>
                <w:szCs w:val="12"/>
              </w:rPr>
              <w:t>1311</w:t>
            </w:r>
          </w:p>
        </w:tc>
        <w:tc>
          <w:tcPr>
            <w:tcW w:w="851" w:type="dxa"/>
            <w:shd w:val="clear" w:color="auto" w:fill="auto"/>
            <w:noWrap/>
            <w:vAlign w:val="center"/>
            <w:hideMark/>
          </w:tcPr>
          <w:p w14:paraId="1D14F3B7"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101.324,69</w:t>
            </w:r>
          </w:p>
        </w:tc>
        <w:tc>
          <w:tcPr>
            <w:tcW w:w="665" w:type="dxa"/>
            <w:shd w:val="clear" w:color="auto" w:fill="auto"/>
            <w:noWrap/>
            <w:vAlign w:val="center"/>
            <w:hideMark/>
          </w:tcPr>
          <w:p w14:paraId="47D66382"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-26,57</w:t>
            </w:r>
          </w:p>
        </w:tc>
        <w:tc>
          <w:tcPr>
            <w:tcW w:w="894" w:type="dxa"/>
            <w:shd w:val="clear" w:color="auto" w:fill="auto"/>
            <w:noWrap/>
            <w:vAlign w:val="center"/>
            <w:hideMark/>
          </w:tcPr>
          <w:p w14:paraId="06B45CA1"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101.298,12</w:t>
            </w:r>
          </w:p>
        </w:tc>
        <w:tc>
          <w:tcPr>
            <w:tcW w:w="850" w:type="dxa"/>
            <w:shd w:val="clear" w:color="auto" w:fill="auto"/>
            <w:noWrap/>
            <w:vAlign w:val="center"/>
            <w:hideMark/>
          </w:tcPr>
          <w:p w14:paraId="50523D44"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73.933,70</w:t>
            </w:r>
          </w:p>
        </w:tc>
        <w:tc>
          <w:tcPr>
            <w:tcW w:w="851" w:type="dxa"/>
            <w:shd w:val="clear" w:color="auto" w:fill="auto"/>
            <w:noWrap/>
            <w:vAlign w:val="center"/>
            <w:hideMark/>
          </w:tcPr>
          <w:p w14:paraId="7E053D0E"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26.268,65</w:t>
            </w:r>
          </w:p>
        </w:tc>
        <w:tc>
          <w:tcPr>
            <w:tcW w:w="774" w:type="dxa"/>
            <w:shd w:val="clear" w:color="auto" w:fill="auto"/>
            <w:noWrap/>
            <w:vAlign w:val="center"/>
            <w:hideMark/>
          </w:tcPr>
          <w:p w14:paraId="2A043CBF"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47.662,95</w:t>
            </w:r>
          </w:p>
        </w:tc>
        <w:tc>
          <w:tcPr>
            <w:tcW w:w="638" w:type="dxa"/>
            <w:shd w:val="clear" w:color="auto" w:fill="auto"/>
            <w:noWrap/>
            <w:vAlign w:val="center"/>
            <w:hideMark/>
          </w:tcPr>
          <w:p w14:paraId="7F9B2C32" w14:textId="792D13D1"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691" w:type="dxa"/>
            <w:shd w:val="clear" w:color="auto" w:fill="auto"/>
            <w:noWrap/>
            <w:vAlign w:val="center"/>
            <w:hideMark/>
          </w:tcPr>
          <w:p w14:paraId="7EFB7EEF"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2,10</w:t>
            </w:r>
          </w:p>
        </w:tc>
        <w:tc>
          <w:tcPr>
            <w:tcW w:w="565" w:type="dxa"/>
            <w:shd w:val="clear" w:color="auto" w:fill="auto"/>
            <w:noWrap/>
            <w:vAlign w:val="center"/>
            <w:hideMark/>
          </w:tcPr>
          <w:p w14:paraId="114191EF" w14:textId="515E1F5A"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728" w:type="dxa"/>
            <w:shd w:val="clear" w:color="auto" w:fill="auto"/>
            <w:noWrap/>
            <w:vAlign w:val="center"/>
            <w:hideMark/>
          </w:tcPr>
          <w:p w14:paraId="1B884216"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13.473,38</w:t>
            </w:r>
          </w:p>
        </w:tc>
        <w:tc>
          <w:tcPr>
            <w:tcW w:w="780" w:type="dxa"/>
            <w:shd w:val="clear" w:color="auto" w:fill="auto"/>
            <w:noWrap/>
            <w:vAlign w:val="center"/>
            <w:hideMark/>
          </w:tcPr>
          <w:p w14:paraId="555C0BAD"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13.447,99</w:t>
            </w:r>
          </w:p>
        </w:tc>
        <w:tc>
          <w:tcPr>
            <w:tcW w:w="671" w:type="dxa"/>
            <w:shd w:val="clear" w:color="auto" w:fill="auto"/>
            <w:noWrap/>
            <w:vAlign w:val="center"/>
            <w:hideMark/>
          </w:tcPr>
          <w:p w14:paraId="4738C2D7"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25,39</w:t>
            </w:r>
          </w:p>
        </w:tc>
        <w:tc>
          <w:tcPr>
            <w:tcW w:w="529" w:type="dxa"/>
            <w:shd w:val="clear" w:color="auto" w:fill="auto"/>
            <w:noWrap/>
            <w:vAlign w:val="center"/>
            <w:hideMark/>
          </w:tcPr>
          <w:p w14:paraId="67978786" w14:textId="22E5A53A"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525" w:type="dxa"/>
            <w:shd w:val="clear" w:color="auto" w:fill="auto"/>
            <w:noWrap/>
            <w:vAlign w:val="center"/>
            <w:hideMark/>
          </w:tcPr>
          <w:p w14:paraId="3B36FC37" w14:textId="5F005A44"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577" w:type="dxa"/>
            <w:shd w:val="clear" w:color="auto" w:fill="auto"/>
            <w:noWrap/>
            <w:vAlign w:val="center"/>
            <w:hideMark/>
          </w:tcPr>
          <w:p w14:paraId="4776B055" w14:textId="2B93C563"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776" w:type="dxa"/>
            <w:shd w:val="clear" w:color="auto" w:fill="auto"/>
            <w:noWrap/>
            <w:vAlign w:val="center"/>
            <w:hideMark/>
          </w:tcPr>
          <w:p w14:paraId="2F578B5D"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13.022,16</w:t>
            </w:r>
          </w:p>
        </w:tc>
        <w:tc>
          <w:tcPr>
            <w:tcW w:w="714" w:type="dxa"/>
            <w:shd w:val="clear" w:color="auto" w:fill="auto"/>
            <w:noWrap/>
            <w:vAlign w:val="center"/>
            <w:hideMark/>
          </w:tcPr>
          <w:p w14:paraId="4C8A4A7F"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868,88</w:t>
            </w:r>
          </w:p>
        </w:tc>
      </w:tr>
      <w:tr w:rsidR="003568C2" w:rsidRPr="00FC4587" w14:paraId="5845D296" w14:textId="77777777" w:rsidTr="006574FC">
        <w:trPr>
          <w:trHeight w:val="20"/>
        </w:trPr>
        <w:tc>
          <w:tcPr>
            <w:tcW w:w="421" w:type="dxa"/>
            <w:shd w:val="clear" w:color="auto" w:fill="auto"/>
            <w:noWrap/>
            <w:vAlign w:val="center"/>
            <w:hideMark/>
          </w:tcPr>
          <w:p w14:paraId="1A4609C5" w14:textId="02C726C6" w:rsidR="00864602" w:rsidRPr="00FC4587" w:rsidRDefault="00864602" w:rsidP="006574FC">
            <w:pPr>
              <w:spacing w:before="40" w:after="40" w:line="240" w:lineRule="auto"/>
              <w:jc w:val="center"/>
              <w:rPr>
                <w:rFonts w:ascii="Times New Roman" w:eastAsia="Times New Roman" w:hAnsi="Times New Roman"/>
                <w:sz w:val="12"/>
                <w:szCs w:val="12"/>
              </w:rPr>
            </w:pPr>
          </w:p>
        </w:tc>
        <w:tc>
          <w:tcPr>
            <w:tcW w:w="1773" w:type="dxa"/>
            <w:shd w:val="clear" w:color="auto" w:fill="auto"/>
            <w:vAlign w:val="center"/>
            <w:hideMark/>
          </w:tcPr>
          <w:p w14:paraId="0BF17BF3" w14:textId="77777777" w:rsidR="00864602" w:rsidRPr="00FC4587" w:rsidRDefault="00864602" w:rsidP="006574FC">
            <w:pPr>
              <w:spacing w:before="40" w:after="40" w:line="240" w:lineRule="auto"/>
              <w:jc w:val="both"/>
              <w:rPr>
                <w:rFonts w:ascii="Times New Roman" w:eastAsia="Times New Roman" w:hAnsi="Times New Roman"/>
                <w:sz w:val="12"/>
                <w:szCs w:val="12"/>
              </w:rPr>
            </w:pPr>
            <w:r w:rsidRPr="00FC4587">
              <w:rPr>
                <w:rFonts w:ascii="Times New Roman" w:eastAsia="Times New Roman" w:hAnsi="Times New Roman"/>
                <w:sz w:val="12"/>
                <w:szCs w:val="12"/>
              </w:rPr>
              <w:t>- Rừng gỗ lá rộng rụng lá</w:t>
            </w:r>
          </w:p>
        </w:tc>
        <w:tc>
          <w:tcPr>
            <w:tcW w:w="602" w:type="dxa"/>
            <w:shd w:val="clear" w:color="auto" w:fill="auto"/>
            <w:noWrap/>
            <w:vAlign w:val="center"/>
            <w:hideMark/>
          </w:tcPr>
          <w:p w14:paraId="4A2CC14A" w14:textId="77777777" w:rsidR="00864602" w:rsidRPr="00FC4587" w:rsidRDefault="00864602" w:rsidP="00FC4587">
            <w:pPr>
              <w:spacing w:before="40" w:after="40" w:line="240" w:lineRule="auto"/>
              <w:jc w:val="center"/>
              <w:rPr>
                <w:rFonts w:ascii="Times New Roman" w:eastAsia="Times New Roman" w:hAnsi="Times New Roman"/>
                <w:sz w:val="12"/>
                <w:szCs w:val="12"/>
              </w:rPr>
            </w:pPr>
            <w:r w:rsidRPr="00FC4587">
              <w:rPr>
                <w:rFonts w:ascii="Times New Roman" w:eastAsia="Times New Roman" w:hAnsi="Times New Roman"/>
                <w:sz w:val="12"/>
                <w:szCs w:val="12"/>
              </w:rPr>
              <w:t>1312</w:t>
            </w:r>
          </w:p>
        </w:tc>
        <w:tc>
          <w:tcPr>
            <w:tcW w:w="851" w:type="dxa"/>
            <w:shd w:val="clear" w:color="auto" w:fill="auto"/>
            <w:noWrap/>
            <w:vAlign w:val="center"/>
            <w:hideMark/>
          </w:tcPr>
          <w:p w14:paraId="32000D93"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363,55</w:t>
            </w:r>
          </w:p>
        </w:tc>
        <w:tc>
          <w:tcPr>
            <w:tcW w:w="665" w:type="dxa"/>
            <w:shd w:val="clear" w:color="auto" w:fill="auto"/>
            <w:noWrap/>
            <w:vAlign w:val="center"/>
            <w:hideMark/>
          </w:tcPr>
          <w:p w14:paraId="47158423" w14:textId="5F0822E8"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894" w:type="dxa"/>
            <w:shd w:val="clear" w:color="auto" w:fill="auto"/>
            <w:noWrap/>
            <w:vAlign w:val="center"/>
            <w:hideMark/>
          </w:tcPr>
          <w:p w14:paraId="1F7B1459"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363,55</w:t>
            </w:r>
          </w:p>
        </w:tc>
        <w:tc>
          <w:tcPr>
            <w:tcW w:w="850" w:type="dxa"/>
            <w:shd w:val="clear" w:color="auto" w:fill="auto"/>
            <w:noWrap/>
            <w:vAlign w:val="center"/>
            <w:hideMark/>
          </w:tcPr>
          <w:p w14:paraId="4FC867CF"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1,88</w:t>
            </w:r>
          </w:p>
        </w:tc>
        <w:tc>
          <w:tcPr>
            <w:tcW w:w="851" w:type="dxa"/>
            <w:shd w:val="clear" w:color="auto" w:fill="auto"/>
            <w:noWrap/>
            <w:vAlign w:val="center"/>
            <w:hideMark/>
          </w:tcPr>
          <w:p w14:paraId="564342FE"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1,88</w:t>
            </w:r>
          </w:p>
        </w:tc>
        <w:tc>
          <w:tcPr>
            <w:tcW w:w="774" w:type="dxa"/>
            <w:shd w:val="clear" w:color="auto" w:fill="auto"/>
            <w:noWrap/>
            <w:vAlign w:val="center"/>
            <w:hideMark/>
          </w:tcPr>
          <w:p w14:paraId="6D6DFF75" w14:textId="5630041C"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638" w:type="dxa"/>
            <w:shd w:val="clear" w:color="auto" w:fill="auto"/>
            <w:noWrap/>
            <w:vAlign w:val="center"/>
            <w:hideMark/>
          </w:tcPr>
          <w:p w14:paraId="2FEE2F01" w14:textId="0B1A7A3F"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691" w:type="dxa"/>
            <w:shd w:val="clear" w:color="auto" w:fill="auto"/>
            <w:noWrap/>
            <w:vAlign w:val="center"/>
            <w:hideMark/>
          </w:tcPr>
          <w:p w14:paraId="5F8E0ACF" w14:textId="11D06EB9"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565" w:type="dxa"/>
            <w:shd w:val="clear" w:color="auto" w:fill="auto"/>
            <w:noWrap/>
            <w:vAlign w:val="center"/>
            <w:hideMark/>
          </w:tcPr>
          <w:p w14:paraId="6741920B" w14:textId="04346CA7"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728" w:type="dxa"/>
            <w:shd w:val="clear" w:color="auto" w:fill="auto"/>
            <w:noWrap/>
            <w:vAlign w:val="center"/>
            <w:hideMark/>
          </w:tcPr>
          <w:p w14:paraId="598CB0F2"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116,12</w:t>
            </w:r>
          </w:p>
        </w:tc>
        <w:tc>
          <w:tcPr>
            <w:tcW w:w="780" w:type="dxa"/>
            <w:shd w:val="clear" w:color="auto" w:fill="auto"/>
            <w:noWrap/>
            <w:vAlign w:val="center"/>
            <w:hideMark/>
          </w:tcPr>
          <w:p w14:paraId="056D24E9"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116,12</w:t>
            </w:r>
          </w:p>
        </w:tc>
        <w:tc>
          <w:tcPr>
            <w:tcW w:w="671" w:type="dxa"/>
            <w:shd w:val="clear" w:color="auto" w:fill="auto"/>
            <w:noWrap/>
            <w:vAlign w:val="center"/>
            <w:hideMark/>
          </w:tcPr>
          <w:p w14:paraId="472DAED3" w14:textId="6A38F40B"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529" w:type="dxa"/>
            <w:shd w:val="clear" w:color="auto" w:fill="auto"/>
            <w:noWrap/>
            <w:vAlign w:val="center"/>
            <w:hideMark/>
          </w:tcPr>
          <w:p w14:paraId="3E98A6A0" w14:textId="25F73EBC"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525" w:type="dxa"/>
            <w:shd w:val="clear" w:color="auto" w:fill="auto"/>
            <w:noWrap/>
            <w:vAlign w:val="center"/>
            <w:hideMark/>
          </w:tcPr>
          <w:p w14:paraId="013D1707" w14:textId="192E8BFD"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577" w:type="dxa"/>
            <w:shd w:val="clear" w:color="auto" w:fill="auto"/>
            <w:noWrap/>
            <w:vAlign w:val="center"/>
            <w:hideMark/>
          </w:tcPr>
          <w:p w14:paraId="1FA92549" w14:textId="29BD2CA6"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776" w:type="dxa"/>
            <w:shd w:val="clear" w:color="auto" w:fill="auto"/>
            <w:noWrap/>
            <w:vAlign w:val="center"/>
            <w:hideMark/>
          </w:tcPr>
          <w:p w14:paraId="37082EC6"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245,55</w:t>
            </w:r>
          </w:p>
        </w:tc>
        <w:tc>
          <w:tcPr>
            <w:tcW w:w="714" w:type="dxa"/>
            <w:shd w:val="clear" w:color="auto" w:fill="auto"/>
            <w:noWrap/>
            <w:vAlign w:val="center"/>
            <w:hideMark/>
          </w:tcPr>
          <w:p w14:paraId="4FF72B52" w14:textId="59669792" w:rsidR="00864602" w:rsidRPr="00FC4587" w:rsidRDefault="00864602" w:rsidP="006574FC">
            <w:pPr>
              <w:spacing w:before="40" w:after="40" w:line="240" w:lineRule="auto"/>
              <w:jc w:val="right"/>
              <w:rPr>
                <w:rFonts w:ascii="Times New Roman" w:eastAsia="Times New Roman" w:hAnsi="Times New Roman"/>
                <w:sz w:val="12"/>
                <w:szCs w:val="12"/>
              </w:rPr>
            </w:pPr>
          </w:p>
        </w:tc>
      </w:tr>
      <w:tr w:rsidR="003568C2" w:rsidRPr="00FC4587" w14:paraId="43F30243" w14:textId="77777777" w:rsidTr="006574FC">
        <w:trPr>
          <w:trHeight w:val="20"/>
        </w:trPr>
        <w:tc>
          <w:tcPr>
            <w:tcW w:w="421" w:type="dxa"/>
            <w:shd w:val="clear" w:color="auto" w:fill="auto"/>
            <w:noWrap/>
            <w:vAlign w:val="center"/>
            <w:hideMark/>
          </w:tcPr>
          <w:p w14:paraId="09ACB09E" w14:textId="2D273EB7" w:rsidR="00864602" w:rsidRPr="00FC4587" w:rsidRDefault="00864602" w:rsidP="006574FC">
            <w:pPr>
              <w:spacing w:before="40" w:after="40" w:line="240" w:lineRule="auto"/>
              <w:jc w:val="center"/>
              <w:rPr>
                <w:rFonts w:ascii="Times New Roman" w:eastAsia="Times New Roman" w:hAnsi="Times New Roman"/>
                <w:sz w:val="12"/>
                <w:szCs w:val="12"/>
              </w:rPr>
            </w:pPr>
          </w:p>
        </w:tc>
        <w:tc>
          <w:tcPr>
            <w:tcW w:w="1773" w:type="dxa"/>
            <w:shd w:val="clear" w:color="auto" w:fill="auto"/>
            <w:vAlign w:val="center"/>
            <w:hideMark/>
          </w:tcPr>
          <w:p w14:paraId="410054FF" w14:textId="77777777" w:rsidR="00864602" w:rsidRPr="00FC4587" w:rsidRDefault="00864602" w:rsidP="006574FC">
            <w:pPr>
              <w:spacing w:before="40" w:after="40" w:line="240" w:lineRule="auto"/>
              <w:jc w:val="both"/>
              <w:rPr>
                <w:rFonts w:ascii="Times New Roman" w:eastAsia="Times New Roman" w:hAnsi="Times New Roman"/>
                <w:sz w:val="12"/>
                <w:szCs w:val="12"/>
              </w:rPr>
            </w:pPr>
            <w:r w:rsidRPr="00FC4587">
              <w:rPr>
                <w:rFonts w:ascii="Times New Roman" w:eastAsia="Times New Roman" w:hAnsi="Times New Roman"/>
                <w:sz w:val="12"/>
                <w:szCs w:val="12"/>
              </w:rPr>
              <w:t>- Rừng gỗ lá kim</w:t>
            </w:r>
          </w:p>
        </w:tc>
        <w:tc>
          <w:tcPr>
            <w:tcW w:w="602" w:type="dxa"/>
            <w:shd w:val="clear" w:color="auto" w:fill="auto"/>
            <w:noWrap/>
            <w:vAlign w:val="center"/>
            <w:hideMark/>
          </w:tcPr>
          <w:p w14:paraId="44C98BEF" w14:textId="77777777" w:rsidR="00864602" w:rsidRPr="00FC4587" w:rsidRDefault="00864602" w:rsidP="00FC4587">
            <w:pPr>
              <w:spacing w:before="40" w:after="40" w:line="240" w:lineRule="auto"/>
              <w:jc w:val="center"/>
              <w:rPr>
                <w:rFonts w:ascii="Times New Roman" w:eastAsia="Times New Roman" w:hAnsi="Times New Roman"/>
                <w:sz w:val="12"/>
                <w:szCs w:val="12"/>
              </w:rPr>
            </w:pPr>
            <w:r w:rsidRPr="00FC4587">
              <w:rPr>
                <w:rFonts w:ascii="Times New Roman" w:eastAsia="Times New Roman" w:hAnsi="Times New Roman"/>
                <w:sz w:val="12"/>
                <w:szCs w:val="12"/>
              </w:rPr>
              <w:t>1313</w:t>
            </w:r>
          </w:p>
        </w:tc>
        <w:tc>
          <w:tcPr>
            <w:tcW w:w="851" w:type="dxa"/>
            <w:shd w:val="clear" w:color="auto" w:fill="auto"/>
            <w:noWrap/>
            <w:vAlign w:val="center"/>
            <w:hideMark/>
          </w:tcPr>
          <w:p w14:paraId="030A2CBD"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w:t>
            </w:r>
          </w:p>
        </w:tc>
        <w:tc>
          <w:tcPr>
            <w:tcW w:w="665" w:type="dxa"/>
            <w:shd w:val="clear" w:color="auto" w:fill="auto"/>
            <w:noWrap/>
            <w:vAlign w:val="center"/>
            <w:hideMark/>
          </w:tcPr>
          <w:p w14:paraId="38630B21" w14:textId="4FD1AFE1"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894" w:type="dxa"/>
            <w:shd w:val="clear" w:color="auto" w:fill="auto"/>
            <w:noWrap/>
            <w:vAlign w:val="center"/>
            <w:hideMark/>
          </w:tcPr>
          <w:p w14:paraId="4AAEBADF" w14:textId="3A551D89"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850" w:type="dxa"/>
            <w:shd w:val="clear" w:color="auto" w:fill="auto"/>
            <w:noWrap/>
            <w:vAlign w:val="center"/>
            <w:hideMark/>
          </w:tcPr>
          <w:p w14:paraId="2C43CB3D" w14:textId="6E5ADF97"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851" w:type="dxa"/>
            <w:shd w:val="clear" w:color="auto" w:fill="auto"/>
            <w:noWrap/>
            <w:vAlign w:val="center"/>
            <w:hideMark/>
          </w:tcPr>
          <w:p w14:paraId="3FD8AEEA" w14:textId="2F40A75B"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774" w:type="dxa"/>
            <w:shd w:val="clear" w:color="auto" w:fill="auto"/>
            <w:noWrap/>
            <w:vAlign w:val="center"/>
            <w:hideMark/>
          </w:tcPr>
          <w:p w14:paraId="76BB12FB" w14:textId="5E611F81"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638" w:type="dxa"/>
            <w:shd w:val="clear" w:color="auto" w:fill="auto"/>
            <w:noWrap/>
            <w:vAlign w:val="center"/>
            <w:hideMark/>
          </w:tcPr>
          <w:p w14:paraId="01D42E6F" w14:textId="4F0282B6"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691" w:type="dxa"/>
            <w:shd w:val="clear" w:color="auto" w:fill="auto"/>
            <w:noWrap/>
            <w:vAlign w:val="center"/>
            <w:hideMark/>
          </w:tcPr>
          <w:p w14:paraId="4406068E" w14:textId="2E5D5AB5"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565" w:type="dxa"/>
            <w:shd w:val="clear" w:color="auto" w:fill="auto"/>
            <w:noWrap/>
            <w:vAlign w:val="center"/>
            <w:hideMark/>
          </w:tcPr>
          <w:p w14:paraId="36365233" w14:textId="4E6D9C62"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728" w:type="dxa"/>
            <w:shd w:val="clear" w:color="auto" w:fill="auto"/>
            <w:noWrap/>
            <w:vAlign w:val="center"/>
            <w:hideMark/>
          </w:tcPr>
          <w:p w14:paraId="5CFC4C7C" w14:textId="5E153224"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780" w:type="dxa"/>
            <w:shd w:val="clear" w:color="auto" w:fill="auto"/>
            <w:noWrap/>
            <w:vAlign w:val="center"/>
            <w:hideMark/>
          </w:tcPr>
          <w:p w14:paraId="560F28B5" w14:textId="6E318769"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671" w:type="dxa"/>
            <w:shd w:val="clear" w:color="auto" w:fill="auto"/>
            <w:noWrap/>
            <w:vAlign w:val="center"/>
            <w:hideMark/>
          </w:tcPr>
          <w:p w14:paraId="1E9984AB" w14:textId="7D24BC67"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529" w:type="dxa"/>
            <w:shd w:val="clear" w:color="auto" w:fill="auto"/>
            <w:noWrap/>
            <w:vAlign w:val="center"/>
            <w:hideMark/>
          </w:tcPr>
          <w:p w14:paraId="02835098" w14:textId="055CC5F7"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525" w:type="dxa"/>
            <w:shd w:val="clear" w:color="auto" w:fill="auto"/>
            <w:noWrap/>
            <w:vAlign w:val="center"/>
            <w:hideMark/>
          </w:tcPr>
          <w:p w14:paraId="02B77ABD" w14:textId="532342A9"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577" w:type="dxa"/>
            <w:shd w:val="clear" w:color="auto" w:fill="auto"/>
            <w:noWrap/>
            <w:vAlign w:val="center"/>
            <w:hideMark/>
          </w:tcPr>
          <w:p w14:paraId="53EC5BE2" w14:textId="0AC13480"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776" w:type="dxa"/>
            <w:shd w:val="clear" w:color="auto" w:fill="auto"/>
            <w:noWrap/>
            <w:vAlign w:val="center"/>
            <w:hideMark/>
          </w:tcPr>
          <w:p w14:paraId="2D8DD8EC" w14:textId="3107C394"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714" w:type="dxa"/>
            <w:shd w:val="clear" w:color="auto" w:fill="auto"/>
            <w:noWrap/>
            <w:vAlign w:val="center"/>
            <w:hideMark/>
          </w:tcPr>
          <w:p w14:paraId="35C7902E" w14:textId="11E6DDA2" w:rsidR="00864602" w:rsidRPr="00FC4587" w:rsidRDefault="00864602" w:rsidP="006574FC">
            <w:pPr>
              <w:spacing w:before="40" w:after="40" w:line="240" w:lineRule="auto"/>
              <w:jc w:val="right"/>
              <w:rPr>
                <w:rFonts w:ascii="Times New Roman" w:eastAsia="Times New Roman" w:hAnsi="Times New Roman"/>
                <w:sz w:val="12"/>
                <w:szCs w:val="12"/>
              </w:rPr>
            </w:pPr>
          </w:p>
        </w:tc>
      </w:tr>
      <w:tr w:rsidR="003568C2" w:rsidRPr="00FC4587" w14:paraId="34D32478" w14:textId="77777777" w:rsidTr="006574FC">
        <w:trPr>
          <w:trHeight w:val="20"/>
        </w:trPr>
        <w:tc>
          <w:tcPr>
            <w:tcW w:w="421" w:type="dxa"/>
            <w:shd w:val="clear" w:color="auto" w:fill="auto"/>
            <w:noWrap/>
            <w:vAlign w:val="center"/>
            <w:hideMark/>
          </w:tcPr>
          <w:p w14:paraId="5CAA9E1A" w14:textId="559DC295" w:rsidR="00864602" w:rsidRPr="00FC4587" w:rsidRDefault="00864602" w:rsidP="006574FC">
            <w:pPr>
              <w:spacing w:before="40" w:after="40" w:line="240" w:lineRule="auto"/>
              <w:jc w:val="center"/>
              <w:rPr>
                <w:rFonts w:ascii="Times New Roman" w:eastAsia="Times New Roman" w:hAnsi="Times New Roman"/>
                <w:sz w:val="12"/>
                <w:szCs w:val="12"/>
              </w:rPr>
            </w:pPr>
          </w:p>
        </w:tc>
        <w:tc>
          <w:tcPr>
            <w:tcW w:w="1773" w:type="dxa"/>
            <w:shd w:val="clear" w:color="auto" w:fill="auto"/>
            <w:vAlign w:val="center"/>
            <w:hideMark/>
          </w:tcPr>
          <w:p w14:paraId="18803C84" w14:textId="77777777" w:rsidR="00864602" w:rsidRPr="00FC4587" w:rsidRDefault="00864602" w:rsidP="006574FC">
            <w:pPr>
              <w:spacing w:before="40" w:after="40" w:line="240" w:lineRule="auto"/>
              <w:jc w:val="both"/>
              <w:rPr>
                <w:rFonts w:ascii="Times New Roman" w:eastAsia="Times New Roman" w:hAnsi="Times New Roman"/>
                <w:sz w:val="12"/>
                <w:szCs w:val="12"/>
              </w:rPr>
            </w:pPr>
            <w:r w:rsidRPr="00FC4587">
              <w:rPr>
                <w:rFonts w:ascii="Times New Roman" w:eastAsia="Times New Roman" w:hAnsi="Times New Roman"/>
                <w:sz w:val="12"/>
                <w:szCs w:val="12"/>
              </w:rPr>
              <w:t>- Rừng gỗ hỗn giao lá rộng và lá kim</w:t>
            </w:r>
          </w:p>
        </w:tc>
        <w:tc>
          <w:tcPr>
            <w:tcW w:w="602" w:type="dxa"/>
            <w:shd w:val="clear" w:color="auto" w:fill="auto"/>
            <w:noWrap/>
            <w:vAlign w:val="center"/>
            <w:hideMark/>
          </w:tcPr>
          <w:p w14:paraId="0A9E4B1B" w14:textId="77777777" w:rsidR="00864602" w:rsidRPr="00FC4587" w:rsidRDefault="00864602" w:rsidP="00FC4587">
            <w:pPr>
              <w:spacing w:before="40" w:after="40" w:line="240" w:lineRule="auto"/>
              <w:jc w:val="center"/>
              <w:rPr>
                <w:rFonts w:ascii="Times New Roman" w:eastAsia="Times New Roman" w:hAnsi="Times New Roman"/>
                <w:sz w:val="12"/>
                <w:szCs w:val="12"/>
              </w:rPr>
            </w:pPr>
            <w:r w:rsidRPr="00FC4587">
              <w:rPr>
                <w:rFonts w:ascii="Times New Roman" w:eastAsia="Times New Roman" w:hAnsi="Times New Roman"/>
                <w:sz w:val="12"/>
                <w:szCs w:val="12"/>
              </w:rPr>
              <w:t>1314</w:t>
            </w:r>
          </w:p>
        </w:tc>
        <w:tc>
          <w:tcPr>
            <w:tcW w:w="851" w:type="dxa"/>
            <w:shd w:val="clear" w:color="auto" w:fill="auto"/>
            <w:noWrap/>
            <w:vAlign w:val="center"/>
            <w:hideMark/>
          </w:tcPr>
          <w:p w14:paraId="75B3F24B"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0,30</w:t>
            </w:r>
          </w:p>
        </w:tc>
        <w:tc>
          <w:tcPr>
            <w:tcW w:w="665" w:type="dxa"/>
            <w:shd w:val="clear" w:color="auto" w:fill="auto"/>
            <w:noWrap/>
            <w:vAlign w:val="center"/>
            <w:hideMark/>
          </w:tcPr>
          <w:p w14:paraId="13631CE3" w14:textId="60D153A9"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894" w:type="dxa"/>
            <w:shd w:val="clear" w:color="auto" w:fill="auto"/>
            <w:noWrap/>
            <w:vAlign w:val="center"/>
            <w:hideMark/>
          </w:tcPr>
          <w:p w14:paraId="5C57EAD5"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0,30</w:t>
            </w:r>
          </w:p>
        </w:tc>
        <w:tc>
          <w:tcPr>
            <w:tcW w:w="850" w:type="dxa"/>
            <w:shd w:val="clear" w:color="auto" w:fill="auto"/>
            <w:noWrap/>
            <w:vAlign w:val="center"/>
            <w:hideMark/>
          </w:tcPr>
          <w:p w14:paraId="33D8DA53" w14:textId="598362FE"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851" w:type="dxa"/>
            <w:shd w:val="clear" w:color="auto" w:fill="auto"/>
            <w:noWrap/>
            <w:vAlign w:val="center"/>
            <w:hideMark/>
          </w:tcPr>
          <w:p w14:paraId="213C800A" w14:textId="207999FE"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774" w:type="dxa"/>
            <w:shd w:val="clear" w:color="auto" w:fill="auto"/>
            <w:noWrap/>
            <w:vAlign w:val="center"/>
            <w:hideMark/>
          </w:tcPr>
          <w:p w14:paraId="2908C9F7" w14:textId="74157871"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638" w:type="dxa"/>
            <w:shd w:val="clear" w:color="auto" w:fill="auto"/>
            <w:noWrap/>
            <w:vAlign w:val="center"/>
            <w:hideMark/>
          </w:tcPr>
          <w:p w14:paraId="5138C366" w14:textId="76BA78B7"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691" w:type="dxa"/>
            <w:shd w:val="clear" w:color="auto" w:fill="auto"/>
            <w:noWrap/>
            <w:vAlign w:val="center"/>
            <w:hideMark/>
          </w:tcPr>
          <w:p w14:paraId="09AD0284" w14:textId="6AB5F372"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565" w:type="dxa"/>
            <w:shd w:val="clear" w:color="auto" w:fill="auto"/>
            <w:noWrap/>
            <w:vAlign w:val="center"/>
            <w:hideMark/>
          </w:tcPr>
          <w:p w14:paraId="4D4628FE" w14:textId="61495D10"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728" w:type="dxa"/>
            <w:shd w:val="clear" w:color="auto" w:fill="auto"/>
            <w:noWrap/>
            <w:vAlign w:val="center"/>
            <w:hideMark/>
          </w:tcPr>
          <w:p w14:paraId="179F641B"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0,30</w:t>
            </w:r>
          </w:p>
        </w:tc>
        <w:tc>
          <w:tcPr>
            <w:tcW w:w="780" w:type="dxa"/>
            <w:shd w:val="clear" w:color="auto" w:fill="auto"/>
            <w:noWrap/>
            <w:vAlign w:val="center"/>
            <w:hideMark/>
          </w:tcPr>
          <w:p w14:paraId="58D00C64"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0,30</w:t>
            </w:r>
          </w:p>
        </w:tc>
        <w:tc>
          <w:tcPr>
            <w:tcW w:w="671" w:type="dxa"/>
            <w:shd w:val="clear" w:color="auto" w:fill="auto"/>
            <w:noWrap/>
            <w:vAlign w:val="center"/>
            <w:hideMark/>
          </w:tcPr>
          <w:p w14:paraId="40783517" w14:textId="56842A4B"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529" w:type="dxa"/>
            <w:shd w:val="clear" w:color="auto" w:fill="auto"/>
            <w:noWrap/>
            <w:vAlign w:val="center"/>
            <w:hideMark/>
          </w:tcPr>
          <w:p w14:paraId="5E99883F" w14:textId="27576646"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525" w:type="dxa"/>
            <w:shd w:val="clear" w:color="auto" w:fill="auto"/>
            <w:noWrap/>
            <w:vAlign w:val="center"/>
            <w:hideMark/>
          </w:tcPr>
          <w:p w14:paraId="430CD15F" w14:textId="5EFB5BE7"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577" w:type="dxa"/>
            <w:shd w:val="clear" w:color="auto" w:fill="auto"/>
            <w:noWrap/>
            <w:vAlign w:val="center"/>
            <w:hideMark/>
          </w:tcPr>
          <w:p w14:paraId="5DC90659" w14:textId="6C0189E7"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776" w:type="dxa"/>
            <w:shd w:val="clear" w:color="auto" w:fill="auto"/>
            <w:noWrap/>
            <w:vAlign w:val="center"/>
            <w:hideMark/>
          </w:tcPr>
          <w:p w14:paraId="04056033" w14:textId="12144CB8"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714" w:type="dxa"/>
            <w:shd w:val="clear" w:color="auto" w:fill="auto"/>
            <w:noWrap/>
            <w:vAlign w:val="center"/>
            <w:hideMark/>
          </w:tcPr>
          <w:p w14:paraId="5D482C2A" w14:textId="2FCFF49A" w:rsidR="00864602" w:rsidRPr="00FC4587" w:rsidRDefault="00864602" w:rsidP="006574FC">
            <w:pPr>
              <w:spacing w:before="40" w:after="40" w:line="240" w:lineRule="auto"/>
              <w:jc w:val="right"/>
              <w:rPr>
                <w:rFonts w:ascii="Times New Roman" w:eastAsia="Times New Roman" w:hAnsi="Times New Roman"/>
                <w:sz w:val="12"/>
                <w:szCs w:val="12"/>
              </w:rPr>
            </w:pPr>
          </w:p>
        </w:tc>
      </w:tr>
      <w:tr w:rsidR="003568C2" w:rsidRPr="00FC4587" w14:paraId="3551D50D" w14:textId="77777777" w:rsidTr="006574FC">
        <w:trPr>
          <w:trHeight w:val="20"/>
        </w:trPr>
        <w:tc>
          <w:tcPr>
            <w:tcW w:w="421" w:type="dxa"/>
            <w:shd w:val="clear" w:color="auto" w:fill="auto"/>
            <w:noWrap/>
            <w:vAlign w:val="center"/>
            <w:hideMark/>
          </w:tcPr>
          <w:p w14:paraId="232AE7F0" w14:textId="77777777" w:rsidR="00864602" w:rsidRPr="00FC4587" w:rsidRDefault="00864602" w:rsidP="006574FC">
            <w:pPr>
              <w:spacing w:before="40" w:after="40" w:line="240" w:lineRule="auto"/>
              <w:jc w:val="center"/>
              <w:rPr>
                <w:rFonts w:ascii="Times New Roman" w:eastAsia="Times New Roman" w:hAnsi="Times New Roman"/>
                <w:sz w:val="12"/>
                <w:szCs w:val="12"/>
              </w:rPr>
            </w:pPr>
            <w:r w:rsidRPr="00FC4587">
              <w:rPr>
                <w:rFonts w:ascii="Times New Roman" w:eastAsia="Times New Roman" w:hAnsi="Times New Roman"/>
                <w:sz w:val="12"/>
                <w:szCs w:val="12"/>
              </w:rPr>
              <w:t>2</w:t>
            </w:r>
          </w:p>
        </w:tc>
        <w:tc>
          <w:tcPr>
            <w:tcW w:w="1773" w:type="dxa"/>
            <w:shd w:val="clear" w:color="auto" w:fill="auto"/>
            <w:vAlign w:val="center"/>
            <w:hideMark/>
          </w:tcPr>
          <w:p w14:paraId="40109B95" w14:textId="77777777" w:rsidR="00864602" w:rsidRPr="00FC4587" w:rsidRDefault="00864602" w:rsidP="006574FC">
            <w:pPr>
              <w:spacing w:before="40" w:after="40" w:line="240" w:lineRule="auto"/>
              <w:jc w:val="both"/>
              <w:rPr>
                <w:rFonts w:ascii="Times New Roman" w:eastAsia="Times New Roman" w:hAnsi="Times New Roman"/>
                <w:sz w:val="12"/>
                <w:szCs w:val="12"/>
              </w:rPr>
            </w:pPr>
            <w:r w:rsidRPr="00FC4587">
              <w:rPr>
                <w:rFonts w:ascii="Times New Roman" w:eastAsia="Times New Roman" w:hAnsi="Times New Roman"/>
                <w:sz w:val="12"/>
                <w:szCs w:val="12"/>
              </w:rPr>
              <w:t>Rừng tre nứa</w:t>
            </w:r>
          </w:p>
        </w:tc>
        <w:tc>
          <w:tcPr>
            <w:tcW w:w="602" w:type="dxa"/>
            <w:shd w:val="clear" w:color="auto" w:fill="auto"/>
            <w:noWrap/>
            <w:vAlign w:val="center"/>
            <w:hideMark/>
          </w:tcPr>
          <w:p w14:paraId="582D8236" w14:textId="77777777" w:rsidR="00864602" w:rsidRPr="00FC4587" w:rsidRDefault="00864602" w:rsidP="00FC4587">
            <w:pPr>
              <w:spacing w:before="40" w:after="40" w:line="240" w:lineRule="auto"/>
              <w:jc w:val="center"/>
              <w:rPr>
                <w:rFonts w:ascii="Times New Roman" w:eastAsia="Times New Roman" w:hAnsi="Times New Roman"/>
                <w:sz w:val="12"/>
                <w:szCs w:val="12"/>
              </w:rPr>
            </w:pPr>
            <w:r w:rsidRPr="00FC4587">
              <w:rPr>
                <w:rFonts w:ascii="Times New Roman" w:eastAsia="Times New Roman" w:hAnsi="Times New Roman"/>
                <w:sz w:val="12"/>
                <w:szCs w:val="12"/>
              </w:rPr>
              <w:t>1320</w:t>
            </w:r>
          </w:p>
        </w:tc>
        <w:tc>
          <w:tcPr>
            <w:tcW w:w="851" w:type="dxa"/>
            <w:shd w:val="clear" w:color="auto" w:fill="auto"/>
            <w:noWrap/>
            <w:vAlign w:val="center"/>
            <w:hideMark/>
          </w:tcPr>
          <w:p w14:paraId="64E93EB6"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6.692,25</w:t>
            </w:r>
          </w:p>
        </w:tc>
        <w:tc>
          <w:tcPr>
            <w:tcW w:w="665" w:type="dxa"/>
            <w:shd w:val="clear" w:color="auto" w:fill="auto"/>
            <w:noWrap/>
            <w:vAlign w:val="center"/>
            <w:hideMark/>
          </w:tcPr>
          <w:p w14:paraId="6317B7F0" w14:textId="57E795E7"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894" w:type="dxa"/>
            <w:shd w:val="clear" w:color="auto" w:fill="auto"/>
            <w:noWrap/>
            <w:vAlign w:val="center"/>
            <w:hideMark/>
          </w:tcPr>
          <w:p w14:paraId="1FF85AA4"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6.692,25</w:t>
            </w:r>
          </w:p>
        </w:tc>
        <w:tc>
          <w:tcPr>
            <w:tcW w:w="850" w:type="dxa"/>
            <w:shd w:val="clear" w:color="auto" w:fill="auto"/>
            <w:noWrap/>
            <w:vAlign w:val="center"/>
            <w:hideMark/>
          </w:tcPr>
          <w:p w14:paraId="15BA0100"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5.079,41</w:t>
            </w:r>
          </w:p>
        </w:tc>
        <w:tc>
          <w:tcPr>
            <w:tcW w:w="851" w:type="dxa"/>
            <w:shd w:val="clear" w:color="auto" w:fill="auto"/>
            <w:noWrap/>
            <w:vAlign w:val="center"/>
            <w:hideMark/>
          </w:tcPr>
          <w:p w14:paraId="1BC5120D"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5.047,33</w:t>
            </w:r>
          </w:p>
        </w:tc>
        <w:tc>
          <w:tcPr>
            <w:tcW w:w="774" w:type="dxa"/>
            <w:shd w:val="clear" w:color="auto" w:fill="auto"/>
            <w:noWrap/>
            <w:vAlign w:val="center"/>
            <w:hideMark/>
          </w:tcPr>
          <w:p w14:paraId="72524746"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32,08</w:t>
            </w:r>
          </w:p>
        </w:tc>
        <w:tc>
          <w:tcPr>
            <w:tcW w:w="638" w:type="dxa"/>
            <w:shd w:val="clear" w:color="auto" w:fill="auto"/>
            <w:noWrap/>
            <w:vAlign w:val="center"/>
            <w:hideMark/>
          </w:tcPr>
          <w:p w14:paraId="59853E5E" w14:textId="6A6EB694"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691" w:type="dxa"/>
            <w:shd w:val="clear" w:color="auto" w:fill="auto"/>
            <w:noWrap/>
            <w:vAlign w:val="center"/>
            <w:hideMark/>
          </w:tcPr>
          <w:p w14:paraId="67B67264" w14:textId="345F28AE"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565" w:type="dxa"/>
            <w:shd w:val="clear" w:color="auto" w:fill="auto"/>
            <w:noWrap/>
            <w:vAlign w:val="center"/>
            <w:hideMark/>
          </w:tcPr>
          <w:p w14:paraId="5D4F42CA" w14:textId="41A857AE"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728" w:type="dxa"/>
            <w:shd w:val="clear" w:color="auto" w:fill="auto"/>
            <w:noWrap/>
            <w:vAlign w:val="center"/>
            <w:hideMark/>
          </w:tcPr>
          <w:p w14:paraId="44C21EC4"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881,91</w:t>
            </w:r>
          </w:p>
        </w:tc>
        <w:tc>
          <w:tcPr>
            <w:tcW w:w="780" w:type="dxa"/>
            <w:shd w:val="clear" w:color="auto" w:fill="auto"/>
            <w:noWrap/>
            <w:vAlign w:val="center"/>
            <w:hideMark/>
          </w:tcPr>
          <w:p w14:paraId="662327CF"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881,91</w:t>
            </w:r>
          </w:p>
        </w:tc>
        <w:tc>
          <w:tcPr>
            <w:tcW w:w="671" w:type="dxa"/>
            <w:shd w:val="clear" w:color="auto" w:fill="auto"/>
            <w:noWrap/>
            <w:vAlign w:val="center"/>
            <w:hideMark/>
          </w:tcPr>
          <w:p w14:paraId="6DBB0B89" w14:textId="72387816"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529" w:type="dxa"/>
            <w:shd w:val="clear" w:color="auto" w:fill="auto"/>
            <w:noWrap/>
            <w:vAlign w:val="center"/>
            <w:hideMark/>
          </w:tcPr>
          <w:p w14:paraId="3BB670B8" w14:textId="7B63E7F0"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525" w:type="dxa"/>
            <w:shd w:val="clear" w:color="auto" w:fill="auto"/>
            <w:noWrap/>
            <w:vAlign w:val="center"/>
            <w:hideMark/>
          </w:tcPr>
          <w:p w14:paraId="610F16B0" w14:textId="42C5DD72"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577" w:type="dxa"/>
            <w:shd w:val="clear" w:color="auto" w:fill="auto"/>
            <w:noWrap/>
            <w:vAlign w:val="center"/>
            <w:hideMark/>
          </w:tcPr>
          <w:p w14:paraId="1AE64198" w14:textId="3BCD309C"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776" w:type="dxa"/>
            <w:shd w:val="clear" w:color="auto" w:fill="auto"/>
            <w:noWrap/>
            <w:vAlign w:val="center"/>
            <w:hideMark/>
          </w:tcPr>
          <w:p w14:paraId="0E6F2E07"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723,83</w:t>
            </w:r>
          </w:p>
        </w:tc>
        <w:tc>
          <w:tcPr>
            <w:tcW w:w="714" w:type="dxa"/>
            <w:shd w:val="clear" w:color="auto" w:fill="auto"/>
            <w:noWrap/>
            <w:vAlign w:val="center"/>
            <w:hideMark/>
          </w:tcPr>
          <w:p w14:paraId="5A4572CC"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7,10</w:t>
            </w:r>
          </w:p>
        </w:tc>
      </w:tr>
      <w:tr w:rsidR="003568C2" w:rsidRPr="00FC4587" w14:paraId="278324D0" w14:textId="77777777" w:rsidTr="006574FC">
        <w:trPr>
          <w:trHeight w:val="20"/>
        </w:trPr>
        <w:tc>
          <w:tcPr>
            <w:tcW w:w="421" w:type="dxa"/>
            <w:shd w:val="clear" w:color="auto" w:fill="auto"/>
            <w:noWrap/>
            <w:vAlign w:val="center"/>
            <w:hideMark/>
          </w:tcPr>
          <w:p w14:paraId="1F671E81" w14:textId="77777777" w:rsidR="00864602" w:rsidRPr="00FC4587" w:rsidRDefault="00864602" w:rsidP="006574FC">
            <w:pPr>
              <w:spacing w:before="40" w:after="40" w:line="240" w:lineRule="auto"/>
              <w:jc w:val="center"/>
              <w:rPr>
                <w:rFonts w:ascii="Times New Roman" w:eastAsia="Times New Roman" w:hAnsi="Times New Roman"/>
                <w:sz w:val="12"/>
                <w:szCs w:val="12"/>
              </w:rPr>
            </w:pPr>
            <w:r w:rsidRPr="00FC4587">
              <w:rPr>
                <w:rFonts w:ascii="Times New Roman" w:eastAsia="Times New Roman" w:hAnsi="Times New Roman"/>
                <w:sz w:val="12"/>
                <w:szCs w:val="12"/>
              </w:rPr>
              <w:lastRenderedPageBreak/>
              <w:t>3</w:t>
            </w:r>
          </w:p>
        </w:tc>
        <w:tc>
          <w:tcPr>
            <w:tcW w:w="1773" w:type="dxa"/>
            <w:shd w:val="clear" w:color="auto" w:fill="auto"/>
            <w:vAlign w:val="center"/>
            <w:hideMark/>
          </w:tcPr>
          <w:p w14:paraId="5209F8FA" w14:textId="77777777" w:rsidR="00864602" w:rsidRPr="00FC4587" w:rsidRDefault="00864602" w:rsidP="006574FC">
            <w:pPr>
              <w:spacing w:before="40" w:after="40" w:line="240" w:lineRule="auto"/>
              <w:jc w:val="both"/>
              <w:rPr>
                <w:rFonts w:ascii="Times New Roman" w:eastAsia="Times New Roman" w:hAnsi="Times New Roman"/>
                <w:sz w:val="12"/>
                <w:szCs w:val="12"/>
              </w:rPr>
            </w:pPr>
            <w:r w:rsidRPr="00FC4587">
              <w:rPr>
                <w:rFonts w:ascii="Times New Roman" w:eastAsia="Times New Roman" w:hAnsi="Times New Roman"/>
                <w:sz w:val="12"/>
                <w:szCs w:val="12"/>
              </w:rPr>
              <w:t>Rừng hỗn giao gỗ và tre nứa</w:t>
            </w:r>
          </w:p>
        </w:tc>
        <w:tc>
          <w:tcPr>
            <w:tcW w:w="602" w:type="dxa"/>
            <w:shd w:val="clear" w:color="auto" w:fill="auto"/>
            <w:noWrap/>
            <w:vAlign w:val="center"/>
            <w:hideMark/>
          </w:tcPr>
          <w:p w14:paraId="63A17EE9" w14:textId="77777777" w:rsidR="00864602" w:rsidRPr="00FC4587" w:rsidRDefault="00864602" w:rsidP="00FC4587">
            <w:pPr>
              <w:spacing w:before="40" w:after="40" w:line="240" w:lineRule="auto"/>
              <w:jc w:val="center"/>
              <w:rPr>
                <w:rFonts w:ascii="Times New Roman" w:eastAsia="Times New Roman" w:hAnsi="Times New Roman"/>
                <w:sz w:val="12"/>
                <w:szCs w:val="12"/>
              </w:rPr>
            </w:pPr>
            <w:r w:rsidRPr="00FC4587">
              <w:rPr>
                <w:rFonts w:ascii="Times New Roman" w:eastAsia="Times New Roman" w:hAnsi="Times New Roman"/>
                <w:sz w:val="12"/>
                <w:szCs w:val="12"/>
              </w:rPr>
              <w:t>1330</w:t>
            </w:r>
          </w:p>
        </w:tc>
        <w:tc>
          <w:tcPr>
            <w:tcW w:w="851" w:type="dxa"/>
            <w:shd w:val="clear" w:color="auto" w:fill="auto"/>
            <w:noWrap/>
            <w:vAlign w:val="center"/>
            <w:hideMark/>
          </w:tcPr>
          <w:p w14:paraId="458EA6A8"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71.191,54</w:t>
            </w:r>
          </w:p>
        </w:tc>
        <w:tc>
          <w:tcPr>
            <w:tcW w:w="665" w:type="dxa"/>
            <w:shd w:val="clear" w:color="auto" w:fill="auto"/>
            <w:noWrap/>
            <w:vAlign w:val="center"/>
            <w:hideMark/>
          </w:tcPr>
          <w:p w14:paraId="0C9C5818" w14:textId="49CEB47A"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894" w:type="dxa"/>
            <w:shd w:val="clear" w:color="auto" w:fill="auto"/>
            <w:noWrap/>
            <w:vAlign w:val="center"/>
            <w:hideMark/>
          </w:tcPr>
          <w:p w14:paraId="64EC5B1F"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71.191,54</w:t>
            </w:r>
          </w:p>
        </w:tc>
        <w:tc>
          <w:tcPr>
            <w:tcW w:w="850" w:type="dxa"/>
            <w:shd w:val="clear" w:color="auto" w:fill="auto"/>
            <w:noWrap/>
            <w:vAlign w:val="center"/>
            <w:hideMark/>
          </w:tcPr>
          <w:p w14:paraId="5A709C43"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46.849,94</w:t>
            </w:r>
          </w:p>
        </w:tc>
        <w:tc>
          <w:tcPr>
            <w:tcW w:w="851" w:type="dxa"/>
            <w:shd w:val="clear" w:color="auto" w:fill="auto"/>
            <w:noWrap/>
            <w:vAlign w:val="center"/>
            <w:hideMark/>
          </w:tcPr>
          <w:p w14:paraId="2D2794AD"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36.065,88</w:t>
            </w:r>
          </w:p>
        </w:tc>
        <w:tc>
          <w:tcPr>
            <w:tcW w:w="774" w:type="dxa"/>
            <w:shd w:val="clear" w:color="auto" w:fill="auto"/>
            <w:noWrap/>
            <w:vAlign w:val="center"/>
            <w:hideMark/>
          </w:tcPr>
          <w:p w14:paraId="627F7E9F"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10.123,22</w:t>
            </w:r>
          </w:p>
        </w:tc>
        <w:tc>
          <w:tcPr>
            <w:tcW w:w="638" w:type="dxa"/>
            <w:shd w:val="clear" w:color="auto" w:fill="auto"/>
            <w:noWrap/>
            <w:vAlign w:val="center"/>
            <w:hideMark/>
          </w:tcPr>
          <w:p w14:paraId="5029886E" w14:textId="19EE8410"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691" w:type="dxa"/>
            <w:shd w:val="clear" w:color="auto" w:fill="auto"/>
            <w:noWrap/>
            <w:vAlign w:val="center"/>
            <w:hideMark/>
          </w:tcPr>
          <w:p w14:paraId="6463C8AA"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660,84</w:t>
            </w:r>
          </w:p>
        </w:tc>
        <w:tc>
          <w:tcPr>
            <w:tcW w:w="565" w:type="dxa"/>
            <w:shd w:val="clear" w:color="auto" w:fill="auto"/>
            <w:noWrap/>
            <w:vAlign w:val="center"/>
            <w:hideMark/>
          </w:tcPr>
          <w:p w14:paraId="63160064" w14:textId="6E4D282F"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728" w:type="dxa"/>
            <w:shd w:val="clear" w:color="auto" w:fill="auto"/>
            <w:noWrap/>
            <w:vAlign w:val="center"/>
            <w:hideMark/>
          </w:tcPr>
          <w:p w14:paraId="5E19E5FA"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13.030,78</w:t>
            </w:r>
          </w:p>
        </w:tc>
        <w:tc>
          <w:tcPr>
            <w:tcW w:w="780" w:type="dxa"/>
            <w:shd w:val="clear" w:color="auto" w:fill="auto"/>
            <w:noWrap/>
            <w:vAlign w:val="center"/>
            <w:hideMark/>
          </w:tcPr>
          <w:p w14:paraId="22988602"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13.030,78</w:t>
            </w:r>
          </w:p>
        </w:tc>
        <w:tc>
          <w:tcPr>
            <w:tcW w:w="671" w:type="dxa"/>
            <w:shd w:val="clear" w:color="auto" w:fill="auto"/>
            <w:noWrap/>
            <w:vAlign w:val="center"/>
            <w:hideMark/>
          </w:tcPr>
          <w:p w14:paraId="5059BA91" w14:textId="210B9321"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529" w:type="dxa"/>
            <w:shd w:val="clear" w:color="auto" w:fill="auto"/>
            <w:noWrap/>
            <w:vAlign w:val="center"/>
            <w:hideMark/>
          </w:tcPr>
          <w:p w14:paraId="1D571D3A" w14:textId="54181CCC"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525" w:type="dxa"/>
            <w:shd w:val="clear" w:color="auto" w:fill="auto"/>
            <w:noWrap/>
            <w:vAlign w:val="center"/>
            <w:hideMark/>
          </w:tcPr>
          <w:p w14:paraId="3208F7AA" w14:textId="3C15A6B6"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577" w:type="dxa"/>
            <w:shd w:val="clear" w:color="auto" w:fill="auto"/>
            <w:noWrap/>
            <w:vAlign w:val="center"/>
            <w:hideMark/>
          </w:tcPr>
          <w:p w14:paraId="1D11F413" w14:textId="25A95D79"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776" w:type="dxa"/>
            <w:shd w:val="clear" w:color="auto" w:fill="auto"/>
            <w:noWrap/>
            <w:vAlign w:val="center"/>
            <w:hideMark/>
          </w:tcPr>
          <w:p w14:paraId="54CD4309"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11.230,35</w:t>
            </w:r>
          </w:p>
        </w:tc>
        <w:tc>
          <w:tcPr>
            <w:tcW w:w="714" w:type="dxa"/>
            <w:shd w:val="clear" w:color="auto" w:fill="auto"/>
            <w:noWrap/>
            <w:vAlign w:val="center"/>
            <w:hideMark/>
          </w:tcPr>
          <w:p w14:paraId="61918AB5"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80,47</w:t>
            </w:r>
          </w:p>
        </w:tc>
      </w:tr>
      <w:tr w:rsidR="003568C2" w:rsidRPr="00FC4587" w14:paraId="1D976E58" w14:textId="77777777" w:rsidTr="006574FC">
        <w:trPr>
          <w:trHeight w:val="20"/>
        </w:trPr>
        <w:tc>
          <w:tcPr>
            <w:tcW w:w="421" w:type="dxa"/>
            <w:shd w:val="clear" w:color="auto" w:fill="auto"/>
            <w:noWrap/>
            <w:vAlign w:val="center"/>
            <w:hideMark/>
          </w:tcPr>
          <w:p w14:paraId="6D27F7FB" w14:textId="77777777" w:rsidR="00864602" w:rsidRPr="00FC4587" w:rsidRDefault="00864602" w:rsidP="006574FC">
            <w:pPr>
              <w:spacing w:before="40" w:after="40" w:line="240" w:lineRule="auto"/>
              <w:jc w:val="center"/>
              <w:rPr>
                <w:rFonts w:ascii="Times New Roman" w:eastAsia="Times New Roman" w:hAnsi="Times New Roman"/>
                <w:sz w:val="12"/>
                <w:szCs w:val="12"/>
              </w:rPr>
            </w:pPr>
            <w:r w:rsidRPr="00FC4587">
              <w:rPr>
                <w:rFonts w:ascii="Times New Roman" w:eastAsia="Times New Roman" w:hAnsi="Times New Roman"/>
                <w:sz w:val="12"/>
                <w:szCs w:val="12"/>
              </w:rPr>
              <w:t>4</w:t>
            </w:r>
          </w:p>
        </w:tc>
        <w:tc>
          <w:tcPr>
            <w:tcW w:w="1773" w:type="dxa"/>
            <w:shd w:val="clear" w:color="auto" w:fill="auto"/>
            <w:vAlign w:val="center"/>
            <w:hideMark/>
          </w:tcPr>
          <w:p w14:paraId="31614FC5" w14:textId="77777777" w:rsidR="00864602" w:rsidRPr="00FC4587" w:rsidRDefault="00864602" w:rsidP="006574FC">
            <w:pPr>
              <w:spacing w:before="40" w:after="40" w:line="240" w:lineRule="auto"/>
              <w:jc w:val="both"/>
              <w:rPr>
                <w:rFonts w:ascii="Times New Roman" w:eastAsia="Times New Roman" w:hAnsi="Times New Roman"/>
                <w:sz w:val="12"/>
                <w:szCs w:val="12"/>
              </w:rPr>
            </w:pPr>
            <w:r w:rsidRPr="00FC4587">
              <w:rPr>
                <w:rFonts w:ascii="Times New Roman" w:eastAsia="Times New Roman" w:hAnsi="Times New Roman"/>
                <w:sz w:val="12"/>
                <w:szCs w:val="12"/>
              </w:rPr>
              <w:t>Rừng cau dừa</w:t>
            </w:r>
          </w:p>
        </w:tc>
        <w:tc>
          <w:tcPr>
            <w:tcW w:w="602" w:type="dxa"/>
            <w:shd w:val="clear" w:color="auto" w:fill="auto"/>
            <w:noWrap/>
            <w:vAlign w:val="center"/>
            <w:hideMark/>
          </w:tcPr>
          <w:p w14:paraId="7D3E0E81" w14:textId="77777777" w:rsidR="00864602" w:rsidRPr="00FC4587" w:rsidRDefault="00864602" w:rsidP="00FC4587">
            <w:pPr>
              <w:spacing w:before="40" w:after="40" w:line="240" w:lineRule="auto"/>
              <w:jc w:val="center"/>
              <w:rPr>
                <w:rFonts w:ascii="Times New Roman" w:eastAsia="Times New Roman" w:hAnsi="Times New Roman"/>
                <w:sz w:val="12"/>
                <w:szCs w:val="12"/>
              </w:rPr>
            </w:pPr>
            <w:r w:rsidRPr="00FC4587">
              <w:rPr>
                <w:rFonts w:ascii="Times New Roman" w:eastAsia="Times New Roman" w:hAnsi="Times New Roman"/>
                <w:sz w:val="12"/>
                <w:szCs w:val="12"/>
              </w:rPr>
              <w:t>1340</w:t>
            </w:r>
          </w:p>
        </w:tc>
        <w:tc>
          <w:tcPr>
            <w:tcW w:w="851" w:type="dxa"/>
            <w:shd w:val="clear" w:color="auto" w:fill="auto"/>
            <w:noWrap/>
            <w:vAlign w:val="center"/>
            <w:hideMark/>
          </w:tcPr>
          <w:p w14:paraId="50BF782D"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w:t>
            </w:r>
          </w:p>
        </w:tc>
        <w:tc>
          <w:tcPr>
            <w:tcW w:w="665" w:type="dxa"/>
            <w:shd w:val="clear" w:color="auto" w:fill="auto"/>
            <w:noWrap/>
            <w:vAlign w:val="center"/>
            <w:hideMark/>
          </w:tcPr>
          <w:p w14:paraId="5C72465D" w14:textId="6D73BE20"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894" w:type="dxa"/>
            <w:shd w:val="clear" w:color="auto" w:fill="auto"/>
            <w:noWrap/>
            <w:vAlign w:val="center"/>
            <w:hideMark/>
          </w:tcPr>
          <w:p w14:paraId="27024CD5" w14:textId="0C51C34B"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850" w:type="dxa"/>
            <w:shd w:val="clear" w:color="auto" w:fill="auto"/>
            <w:noWrap/>
            <w:vAlign w:val="center"/>
            <w:hideMark/>
          </w:tcPr>
          <w:p w14:paraId="1E4A4233" w14:textId="37BDDCDA"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851" w:type="dxa"/>
            <w:shd w:val="clear" w:color="auto" w:fill="auto"/>
            <w:noWrap/>
            <w:vAlign w:val="center"/>
            <w:hideMark/>
          </w:tcPr>
          <w:p w14:paraId="21DA688F" w14:textId="09CE716A"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774" w:type="dxa"/>
            <w:shd w:val="clear" w:color="auto" w:fill="auto"/>
            <w:noWrap/>
            <w:vAlign w:val="center"/>
            <w:hideMark/>
          </w:tcPr>
          <w:p w14:paraId="52E9FB1B" w14:textId="4FE1974B"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638" w:type="dxa"/>
            <w:shd w:val="clear" w:color="auto" w:fill="auto"/>
            <w:noWrap/>
            <w:vAlign w:val="center"/>
            <w:hideMark/>
          </w:tcPr>
          <w:p w14:paraId="75532DBF" w14:textId="1C760365"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691" w:type="dxa"/>
            <w:shd w:val="clear" w:color="auto" w:fill="auto"/>
            <w:noWrap/>
            <w:vAlign w:val="center"/>
            <w:hideMark/>
          </w:tcPr>
          <w:p w14:paraId="130EEAA8" w14:textId="766D09C9"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565" w:type="dxa"/>
            <w:shd w:val="clear" w:color="auto" w:fill="auto"/>
            <w:noWrap/>
            <w:vAlign w:val="center"/>
            <w:hideMark/>
          </w:tcPr>
          <w:p w14:paraId="3E4CE2A8" w14:textId="501D6AE4"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728" w:type="dxa"/>
            <w:shd w:val="clear" w:color="auto" w:fill="auto"/>
            <w:noWrap/>
            <w:vAlign w:val="center"/>
            <w:hideMark/>
          </w:tcPr>
          <w:p w14:paraId="26A026A4" w14:textId="139A84DF"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780" w:type="dxa"/>
            <w:shd w:val="clear" w:color="auto" w:fill="auto"/>
            <w:noWrap/>
            <w:vAlign w:val="center"/>
            <w:hideMark/>
          </w:tcPr>
          <w:p w14:paraId="68F732B9" w14:textId="29E822E6"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671" w:type="dxa"/>
            <w:shd w:val="clear" w:color="auto" w:fill="auto"/>
            <w:noWrap/>
            <w:vAlign w:val="center"/>
            <w:hideMark/>
          </w:tcPr>
          <w:p w14:paraId="6E61D88B" w14:textId="498F9AC2"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529" w:type="dxa"/>
            <w:shd w:val="clear" w:color="auto" w:fill="auto"/>
            <w:noWrap/>
            <w:vAlign w:val="center"/>
            <w:hideMark/>
          </w:tcPr>
          <w:p w14:paraId="3ABD3792" w14:textId="2530F013"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525" w:type="dxa"/>
            <w:shd w:val="clear" w:color="auto" w:fill="auto"/>
            <w:noWrap/>
            <w:vAlign w:val="center"/>
            <w:hideMark/>
          </w:tcPr>
          <w:p w14:paraId="0809A53F" w14:textId="6176DC72"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577" w:type="dxa"/>
            <w:shd w:val="clear" w:color="auto" w:fill="auto"/>
            <w:noWrap/>
            <w:vAlign w:val="center"/>
            <w:hideMark/>
          </w:tcPr>
          <w:p w14:paraId="7515271E" w14:textId="27F3EF8F"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776" w:type="dxa"/>
            <w:shd w:val="clear" w:color="auto" w:fill="auto"/>
            <w:noWrap/>
            <w:vAlign w:val="center"/>
            <w:hideMark/>
          </w:tcPr>
          <w:p w14:paraId="478AA3CE" w14:textId="543A1B3D"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714" w:type="dxa"/>
            <w:shd w:val="clear" w:color="auto" w:fill="auto"/>
            <w:noWrap/>
            <w:vAlign w:val="center"/>
            <w:hideMark/>
          </w:tcPr>
          <w:p w14:paraId="2CBB040F" w14:textId="5433C847" w:rsidR="00864602" w:rsidRPr="00FC4587" w:rsidRDefault="00864602" w:rsidP="006574FC">
            <w:pPr>
              <w:spacing w:before="40" w:after="40" w:line="240" w:lineRule="auto"/>
              <w:jc w:val="right"/>
              <w:rPr>
                <w:rFonts w:ascii="Times New Roman" w:eastAsia="Times New Roman" w:hAnsi="Times New Roman"/>
                <w:sz w:val="12"/>
                <w:szCs w:val="12"/>
              </w:rPr>
            </w:pPr>
          </w:p>
        </w:tc>
      </w:tr>
      <w:tr w:rsidR="003568C2" w:rsidRPr="00FC4587" w14:paraId="1C086F04" w14:textId="77777777" w:rsidTr="006574FC">
        <w:trPr>
          <w:trHeight w:val="20"/>
        </w:trPr>
        <w:tc>
          <w:tcPr>
            <w:tcW w:w="421" w:type="dxa"/>
            <w:shd w:val="clear" w:color="auto" w:fill="auto"/>
            <w:noWrap/>
            <w:vAlign w:val="center"/>
            <w:hideMark/>
          </w:tcPr>
          <w:p w14:paraId="5570F6F7" w14:textId="77777777" w:rsidR="00864602" w:rsidRPr="00FC4587" w:rsidRDefault="00864602" w:rsidP="006574FC">
            <w:pPr>
              <w:spacing w:before="40" w:after="40" w:line="240" w:lineRule="auto"/>
              <w:jc w:val="center"/>
              <w:rPr>
                <w:rFonts w:ascii="Times New Roman" w:eastAsia="Times New Roman" w:hAnsi="Times New Roman"/>
                <w:b/>
                <w:bCs/>
                <w:sz w:val="12"/>
                <w:szCs w:val="12"/>
              </w:rPr>
            </w:pPr>
            <w:r w:rsidRPr="00FC4587">
              <w:rPr>
                <w:rFonts w:ascii="Times New Roman" w:eastAsia="Times New Roman" w:hAnsi="Times New Roman"/>
                <w:b/>
                <w:bCs/>
                <w:sz w:val="12"/>
                <w:szCs w:val="12"/>
              </w:rPr>
              <w:t>IV</w:t>
            </w:r>
          </w:p>
        </w:tc>
        <w:tc>
          <w:tcPr>
            <w:tcW w:w="1773" w:type="dxa"/>
            <w:shd w:val="clear" w:color="auto" w:fill="auto"/>
            <w:vAlign w:val="center"/>
            <w:hideMark/>
          </w:tcPr>
          <w:p w14:paraId="69BF4921" w14:textId="77777777" w:rsidR="00864602" w:rsidRPr="00FC4587" w:rsidRDefault="00864602" w:rsidP="006574FC">
            <w:pPr>
              <w:spacing w:before="40" w:after="40" w:line="240" w:lineRule="auto"/>
              <w:jc w:val="both"/>
              <w:rPr>
                <w:rFonts w:ascii="Times New Roman" w:eastAsia="Times New Roman" w:hAnsi="Times New Roman"/>
                <w:b/>
                <w:bCs/>
                <w:sz w:val="12"/>
                <w:szCs w:val="12"/>
              </w:rPr>
            </w:pPr>
            <w:r w:rsidRPr="00FC4587">
              <w:rPr>
                <w:rFonts w:ascii="Times New Roman" w:eastAsia="Times New Roman" w:hAnsi="Times New Roman"/>
                <w:b/>
                <w:bCs/>
                <w:sz w:val="12"/>
                <w:szCs w:val="12"/>
              </w:rPr>
              <w:t>DIỆN TÍCH CHƯA THÀNH RỪNG</w:t>
            </w:r>
          </w:p>
        </w:tc>
        <w:tc>
          <w:tcPr>
            <w:tcW w:w="602" w:type="dxa"/>
            <w:shd w:val="clear" w:color="auto" w:fill="auto"/>
            <w:noWrap/>
            <w:vAlign w:val="center"/>
            <w:hideMark/>
          </w:tcPr>
          <w:p w14:paraId="6A656A4D" w14:textId="77777777" w:rsidR="00864602" w:rsidRPr="00FC4587" w:rsidRDefault="00864602" w:rsidP="00FC4587">
            <w:pPr>
              <w:spacing w:before="40" w:after="40" w:line="240" w:lineRule="auto"/>
              <w:jc w:val="center"/>
              <w:rPr>
                <w:rFonts w:ascii="Times New Roman" w:eastAsia="Times New Roman" w:hAnsi="Times New Roman"/>
                <w:b/>
                <w:bCs/>
                <w:sz w:val="12"/>
                <w:szCs w:val="12"/>
              </w:rPr>
            </w:pPr>
            <w:r w:rsidRPr="00FC4587">
              <w:rPr>
                <w:rFonts w:ascii="Times New Roman" w:eastAsia="Times New Roman" w:hAnsi="Times New Roman"/>
                <w:b/>
                <w:bCs/>
                <w:sz w:val="12"/>
                <w:szCs w:val="12"/>
              </w:rPr>
              <w:t>2000</w:t>
            </w:r>
          </w:p>
        </w:tc>
        <w:tc>
          <w:tcPr>
            <w:tcW w:w="851" w:type="dxa"/>
            <w:shd w:val="clear" w:color="auto" w:fill="auto"/>
            <w:noWrap/>
            <w:vAlign w:val="center"/>
            <w:hideMark/>
          </w:tcPr>
          <w:p w14:paraId="4FABFAB7" w14:textId="77777777" w:rsidR="00864602" w:rsidRPr="00FC4587" w:rsidRDefault="00864602" w:rsidP="006574FC">
            <w:pPr>
              <w:spacing w:before="40" w:after="40" w:line="240" w:lineRule="auto"/>
              <w:jc w:val="right"/>
              <w:rPr>
                <w:rFonts w:ascii="Times New Roman" w:eastAsia="Times New Roman" w:hAnsi="Times New Roman"/>
                <w:b/>
                <w:bCs/>
                <w:sz w:val="12"/>
                <w:szCs w:val="12"/>
              </w:rPr>
            </w:pPr>
            <w:r w:rsidRPr="00FC4587">
              <w:rPr>
                <w:rFonts w:ascii="Times New Roman" w:eastAsia="Times New Roman" w:hAnsi="Times New Roman"/>
                <w:b/>
                <w:bCs/>
                <w:sz w:val="12"/>
                <w:szCs w:val="12"/>
              </w:rPr>
              <w:t>48.083,32</w:t>
            </w:r>
          </w:p>
        </w:tc>
        <w:tc>
          <w:tcPr>
            <w:tcW w:w="665" w:type="dxa"/>
            <w:shd w:val="clear" w:color="auto" w:fill="auto"/>
            <w:noWrap/>
            <w:vAlign w:val="center"/>
            <w:hideMark/>
          </w:tcPr>
          <w:p w14:paraId="13BE2A28" w14:textId="77777777" w:rsidR="00864602" w:rsidRPr="00FC4587" w:rsidRDefault="00864602" w:rsidP="006574FC">
            <w:pPr>
              <w:spacing w:before="40" w:after="40" w:line="240" w:lineRule="auto"/>
              <w:jc w:val="right"/>
              <w:rPr>
                <w:rFonts w:ascii="Times New Roman" w:eastAsia="Times New Roman" w:hAnsi="Times New Roman"/>
                <w:b/>
                <w:bCs/>
                <w:sz w:val="12"/>
                <w:szCs w:val="12"/>
              </w:rPr>
            </w:pPr>
            <w:r w:rsidRPr="00FC4587">
              <w:rPr>
                <w:rFonts w:ascii="Times New Roman" w:eastAsia="Times New Roman" w:hAnsi="Times New Roman"/>
                <w:b/>
                <w:bCs/>
                <w:sz w:val="12"/>
                <w:szCs w:val="12"/>
              </w:rPr>
              <w:t>349,89</w:t>
            </w:r>
          </w:p>
        </w:tc>
        <w:tc>
          <w:tcPr>
            <w:tcW w:w="894" w:type="dxa"/>
            <w:shd w:val="clear" w:color="auto" w:fill="auto"/>
            <w:noWrap/>
            <w:vAlign w:val="center"/>
            <w:hideMark/>
          </w:tcPr>
          <w:p w14:paraId="0163F4AF" w14:textId="77777777" w:rsidR="00864602" w:rsidRPr="00FC4587" w:rsidRDefault="00864602" w:rsidP="006574FC">
            <w:pPr>
              <w:spacing w:before="40" w:after="40" w:line="240" w:lineRule="auto"/>
              <w:jc w:val="right"/>
              <w:rPr>
                <w:rFonts w:ascii="Times New Roman" w:eastAsia="Times New Roman" w:hAnsi="Times New Roman"/>
                <w:b/>
                <w:bCs/>
                <w:sz w:val="12"/>
                <w:szCs w:val="12"/>
              </w:rPr>
            </w:pPr>
            <w:r w:rsidRPr="00FC4587">
              <w:rPr>
                <w:rFonts w:ascii="Times New Roman" w:eastAsia="Times New Roman" w:hAnsi="Times New Roman"/>
                <w:b/>
                <w:bCs/>
                <w:sz w:val="12"/>
                <w:szCs w:val="12"/>
              </w:rPr>
              <w:t>48.433,21</w:t>
            </w:r>
          </w:p>
        </w:tc>
        <w:tc>
          <w:tcPr>
            <w:tcW w:w="850" w:type="dxa"/>
            <w:shd w:val="clear" w:color="auto" w:fill="auto"/>
            <w:noWrap/>
            <w:vAlign w:val="center"/>
            <w:hideMark/>
          </w:tcPr>
          <w:p w14:paraId="72AEA13B" w14:textId="77777777" w:rsidR="00864602" w:rsidRPr="00FC4587" w:rsidRDefault="00864602" w:rsidP="006574FC">
            <w:pPr>
              <w:spacing w:before="40" w:after="40" w:line="240" w:lineRule="auto"/>
              <w:jc w:val="right"/>
              <w:rPr>
                <w:rFonts w:ascii="Times New Roman" w:eastAsia="Times New Roman" w:hAnsi="Times New Roman"/>
                <w:b/>
                <w:bCs/>
                <w:sz w:val="12"/>
                <w:szCs w:val="12"/>
              </w:rPr>
            </w:pPr>
            <w:r w:rsidRPr="00FC4587">
              <w:rPr>
                <w:rFonts w:ascii="Times New Roman" w:eastAsia="Times New Roman" w:hAnsi="Times New Roman"/>
                <w:b/>
                <w:bCs/>
                <w:sz w:val="12"/>
                <w:szCs w:val="12"/>
              </w:rPr>
              <w:t>4.957,54</w:t>
            </w:r>
          </w:p>
        </w:tc>
        <w:tc>
          <w:tcPr>
            <w:tcW w:w="851" w:type="dxa"/>
            <w:shd w:val="clear" w:color="auto" w:fill="auto"/>
            <w:noWrap/>
            <w:vAlign w:val="center"/>
            <w:hideMark/>
          </w:tcPr>
          <w:p w14:paraId="306C5576" w14:textId="77777777" w:rsidR="00864602" w:rsidRPr="00FC4587" w:rsidRDefault="00864602" w:rsidP="006574FC">
            <w:pPr>
              <w:spacing w:before="40" w:after="40" w:line="240" w:lineRule="auto"/>
              <w:jc w:val="right"/>
              <w:rPr>
                <w:rFonts w:ascii="Times New Roman" w:eastAsia="Times New Roman" w:hAnsi="Times New Roman"/>
                <w:b/>
                <w:bCs/>
                <w:sz w:val="12"/>
                <w:szCs w:val="12"/>
              </w:rPr>
            </w:pPr>
            <w:r w:rsidRPr="00FC4587">
              <w:rPr>
                <w:rFonts w:ascii="Times New Roman" w:eastAsia="Times New Roman" w:hAnsi="Times New Roman"/>
                <w:b/>
                <w:bCs/>
                <w:sz w:val="12"/>
                <w:szCs w:val="12"/>
              </w:rPr>
              <w:t>2.809,07</w:t>
            </w:r>
          </w:p>
        </w:tc>
        <w:tc>
          <w:tcPr>
            <w:tcW w:w="774" w:type="dxa"/>
            <w:shd w:val="clear" w:color="auto" w:fill="auto"/>
            <w:noWrap/>
            <w:vAlign w:val="center"/>
            <w:hideMark/>
          </w:tcPr>
          <w:p w14:paraId="47176D01" w14:textId="77777777" w:rsidR="00864602" w:rsidRPr="00FC4587" w:rsidRDefault="00864602" w:rsidP="006574FC">
            <w:pPr>
              <w:spacing w:before="40" w:after="40" w:line="240" w:lineRule="auto"/>
              <w:jc w:val="right"/>
              <w:rPr>
                <w:rFonts w:ascii="Times New Roman" w:eastAsia="Times New Roman" w:hAnsi="Times New Roman"/>
                <w:b/>
                <w:bCs/>
                <w:sz w:val="12"/>
                <w:szCs w:val="12"/>
              </w:rPr>
            </w:pPr>
            <w:r w:rsidRPr="00FC4587">
              <w:rPr>
                <w:rFonts w:ascii="Times New Roman" w:eastAsia="Times New Roman" w:hAnsi="Times New Roman"/>
                <w:b/>
                <w:bCs/>
                <w:sz w:val="12"/>
                <w:szCs w:val="12"/>
              </w:rPr>
              <w:t>2.008,18</w:t>
            </w:r>
          </w:p>
        </w:tc>
        <w:tc>
          <w:tcPr>
            <w:tcW w:w="638" w:type="dxa"/>
            <w:shd w:val="clear" w:color="auto" w:fill="auto"/>
            <w:noWrap/>
            <w:vAlign w:val="center"/>
            <w:hideMark/>
          </w:tcPr>
          <w:p w14:paraId="68BD90BC" w14:textId="619732D1" w:rsidR="00864602" w:rsidRPr="00FC4587" w:rsidRDefault="00864602" w:rsidP="006574FC">
            <w:pPr>
              <w:spacing w:before="40" w:after="40" w:line="240" w:lineRule="auto"/>
              <w:jc w:val="right"/>
              <w:rPr>
                <w:rFonts w:ascii="Times New Roman" w:eastAsia="Times New Roman" w:hAnsi="Times New Roman"/>
                <w:b/>
                <w:bCs/>
                <w:sz w:val="12"/>
                <w:szCs w:val="12"/>
              </w:rPr>
            </w:pPr>
          </w:p>
        </w:tc>
        <w:tc>
          <w:tcPr>
            <w:tcW w:w="691" w:type="dxa"/>
            <w:shd w:val="clear" w:color="auto" w:fill="auto"/>
            <w:noWrap/>
            <w:vAlign w:val="center"/>
            <w:hideMark/>
          </w:tcPr>
          <w:p w14:paraId="4B66602D" w14:textId="77777777" w:rsidR="00864602" w:rsidRPr="00FC4587" w:rsidRDefault="00864602" w:rsidP="006574FC">
            <w:pPr>
              <w:spacing w:before="40" w:after="40" w:line="240" w:lineRule="auto"/>
              <w:jc w:val="right"/>
              <w:rPr>
                <w:rFonts w:ascii="Times New Roman" w:eastAsia="Times New Roman" w:hAnsi="Times New Roman"/>
                <w:b/>
                <w:bCs/>
                <w:sz w:val="12"/>
                <w:szCs w:val="12"/>
              </w:rPr>
            </w:pPr>
            <w:r w:rsidRPr="00FC4587">
              <w:rPr>
                <w:rFonts w:ascii="Times New Roman" w:eastAsia="Times New Roman" w:hAnsi="Times New Roman"/>
                <w:b/>
                <w:bCs/>
                <w:sz w:val="12"/>
                <w:szCs w:val="12"/>
              </w:rPr>
              <w:t>140,16</w:t>
            </w:r>
          </w:p>
        </w:tc>
        <w:tc>
          <w:tcPr>
            <w:tcW w:w="565" w:type="dxa"/>
            <w:shd w:val="clear" w:color="auto" w:fill="auto"/>
            <w:noWrap/>
            <w:vAlign w:val="center"/>
            <w:hideMark/>
          </w:tcPr>
          <w:p w14:paraId="31847D0F" w14:textId="77777777" w:rsidR="00864602" w:rsidRPr="00FC4587" w:rsidRDefault="00864602" w:rsidP="006574FC">
            <w:pPr>
              <w:spacing w:before="40" w:after="40" w:line="240" w:lineRule="auto"/>
              <w:jc w:val="right"/>
              <w:rPr>
                <w:rFonts w:ascii="Times New Roman" w:eastAsia="Times New Roman" w:hAnsi="Times New Roman"/>
                <w:b/>
                <w:bCs/>
                <w:sz w:val="12"/>
                <w:szCs w:val="12"/>
              </w:rPr>
            </w:pPr>
            <w:r w:rsidRPr="00FC4587">
              <w:rPr>
                <w:rFonts w:ascii="Times New Roman" w:eastAsia="Times New Roman" w:hAnsi="Times New Roman"/>
                <w:b/>
                <w:bCs/>
                <w:sz w:val="12"/>
                <w:szCs w:val="12"/>
              </w:rPr>
              <w:t>0,13</w:t>
            </w:r>
          </w:p>
        </w:tc>
        <w:tc>
          <w:tcPr>
            <w:tcW w:w="728" w:type="dxa"/>
            <w:shd w:val="clear" w:color="auto" w:fill="auto"/>
            <w:noWrap/>
            <w:vAlign w:val="center"/>
            <w:hideMark/>
          </w:tcPr>
          <w:p w14:paraId="42BE72B4" w14:textId="77777777" w:rsidR="00864602" w:rsidRPr="00FC4587" w:rsidRDefault="00864602" w:rsidP="006574FC">
            <w:pPr>
              <w:spacing w:before="40" w:after="40" w:line="240" w:lineRule="auto"/>
              <w:jc w:val="right"/>
              <w:rPr>
                <w:rFonts w:ascii="Times New Roman" w:eastAsia="Times New Roman" w:hAnsi="Times New Roman"/>
                <w:b/>
                <w:bCs/>
                <w:sz w:val="12"/>
                <w:szCs w:val="12"/>
              </w:rPr>
            </w:pPr>
            <w:r w:rsidRPr="00FC4587">
              <w:rPr>
                <w:rFonts w:ascii="Times New Roman" w:eastAsia="Times New Roman" w:hAnsi="Times New Roman"/>
                <w:b/>
                <w:bCs/>
                <w:sz w:val="12"/>
                <w:szCs w:val="12"/>
              </w:rPr>
              <w:t>9.373,92</w:t>
            </w:r>
          </w:p>
        </w:tc>
        <w:tc>
          <w:tcPr>
            <w:tcW w:w="780" w:type="dxa"/>
            <w:shd w:val="clear" w:color="auto" w:fill="auto"/>
            <w:noWrap/>
            <w:vAlign w:val="center"/>
            <w:hideMark/>
          </w:tcPr>
          <w:p w14:paraId="1F433D75" w14:textId="77777777" w:rsidR="00864602" w:rsidRPr="00FC4587" w:rsidRDefault="00864602" w:rsidP="006574FC">
            <w:pPr>
              <w:spacing w:before="40" w:after="40" w:line="240" w:lineRule="auto"/>
              <w:jc w:val="right"/>
              <w:rPr>
                <w:rFonts w:ascii="Times New Roman" w:eastAsia="Times New Roman" w:hAnsi="Times New Roman"/>
                <w:b/>
                <w:bCs/>
                <w:sz w:val="12"/>
                <w:szCs w:val="12"/>
              </w:rPr>
            </w:pPr>
            <w:r w:rsidRPr="00FC4587">
              <w:rPr>
                <w:rFonts w:ascii="Times New Roman" w:eastAsia="Times New Roman" w:hAnsi="Times New Roman"/>
                <w:b/>
                <w:bCs/>
                <w:sz w:val="12"/>
                <w:szCs w:val="12"/>
              </w:rPr>
              <w:t>6.648,15</w:t>
            </w:r>
          </w:p>
        </w:tc>
        <w:tc>
          <w:tcPr>
            <w:tcW w:w="671" w:type="dxa"/>
            <w:shd w:val="clear" w:color="auto" w:fill="auto"/>
            <w:noWrap/>
            <w:vAlign w:val="center"/>
            <w:hideMark/>
          </w:tcPr>
          <w:p w14:paraId="719971B7" w14:textId="77777777" w:rsidR="00864602" w:rsidRPr="00FC4587" w:rsidRDefault="00864602" w:rsidP="006574FC">
            <w:pPr>
              <w:spacing w:before="40" w:after="40" w:line="240" w:lineRule="auto"/>
              <w:jc w:val="right"/>
              <w:rPr>
                <w:rFonts w:ascii="Times New Roman" w:eastAsia="Times New Roman" w:hAnsi="Times New Roman"/>
                <w:b/>
                <w:bCs/>
                <w:sz w:val="12"/>
                <w:szCs w:val="12"/>
              </w:rPr>
            </w:pPr>
            <w:r w:rsidRPr="00FC4587">
              <w:rPr>
                <w:rFonts w:ascii="Times New Roman" w:eastAsia="Times New Roman" w:hAnsi="Times New Roman"/>
                <w:b/>
                <w:bCs/>
                <w:sz w:val="12"/>
                <w:szCs w:val="12"/>
              </w:rPr>
              <w:t>2.725,77</w:t>
            </w:r>
          </w:p>
        </w:tc>
        <w:tc>
          <w:tcPr>
            <w:tcW w:w="529" w:type="dxa"/>
            <w:shd w:val="clear" w:color="auto" w:fill="auto"/>
            <w:noWrap/>
            <w:vAlign w:val="center"/>
            <w:hideMark/>
          </w:tcPr>
          <w:p w14:paraId="26AC6CDF" w14:textId="008572C4" w:rsidR="00864602" w:rsidRPr="00FC4587" w:rsidRDefault="00864602" w:rsidP="006574FC">
            <w:pPr>
              <w:spacing w:before="40" w:after="40" w:line="240" w:lineRule="auto"/>
              <w:jc w:val="right"/>
              <w:rPr>
                <w:rFonts w:ascii="Times New Roman" w:eastAsia="Times New Roman" w:hAnsi="Times New Roman"/>
                <w:b/>
                <w:bCs/>
                <w:sz w:val="12"/>
                <w:szCs w:val="12"/>
              </w:rPr>
            </w:pPr>
          </w:p>
        </w:tc>
        <w:tc>
          <w:tcPr>
            <w:tcW w:w="525" w:type="dxa"/>
            <w:shd w:val="clear" w:color="auto" w:fill="auto"/>
            <w:noWrap/>
            <w:vAlign w:val="center"/>
            <w:hideMark/>
          </w:tcPr>
          <w:p w14:paraId="3FD9765C" w14:textId="1A907FD4" w:rsidR="00864602" w:rsidRPr="00FC4587" w:rsidRDefault="00864602" w:rsidP="006574FC">
            <w:pPr>
              <w:spacing w:before="40" w:after="40" w:line="240" w:lineRule="auto"/>
              <w:jc w:val="right"/>
              <w:rPr>
                <w:rFonts w:ascii="Times New Roman" w:eastAsia="Times New Roman" w:hAnsi="Times New Roman"/>
                <w:b/>
                <w:bCs/>
                <w:sz w:val="12"/>
                <w:szCs w:val="12"/>
              </w:rPr>
            </w:pPr>
          </w:p>
        </w:tc>
        <w:tc>
          <w:tcPr>
            <w:tcW w:w="577" w:type="dxa"/>
            <w:shd w:val="clear" w:color="auto" w:fill="auto"/>
            <w:noWrap/>
            <w:vAlign w:val="center"/>
            <w:hideMark/>
          </w:tcPr>
          <w:p w14:paraId="149E8EFA" w14:textId="3484AB74" w:rsidR="00864602" w:rsidRPr="00FC4587" w:rsidRDefault="00864602" w:rsidP="006574FC">
            <w:pPr>
              <w:spacing w:before="40" w:after="40" w:line="240" w:lineRule="auto"/>
              <w:jc w:val="right"/>
              <w:rPr>
                <w:rFonts w:ascii="Times New Roman" w:eastAsia="Times New Roman" w:hAnsi="Times New Roman"/>
                <w:b/>
                <w:bCs/>
                <w:sz w:val="12"/>
                <w:szCs w:val="12"/>
              </w:rPr>
            </w:pPr>
          </w:p>
        </w:tc>
        <w:tc>
          <w:tcPr>
            <w:tcW w:w="776" w:type="dxa"/>
            <w:shd w:val="clear" w:color="auto" w:fill="auto"/>
            <w:noWrap/>
            <w:vAlign w:val="center"/>
            <w:hideMark/>
          </w:tcPr>
          <w:p w14:paraId="21DFC159" w14:textId="77777777" w:rsidR="00864602" w:rsidRPr="00FC4587" w:rsidRDefault="00864602" w:rsidP="006574FC">
            <w:pPr>
              <w:spacing w:before="40" w:after="40" w:line="240" w:lineRule="auto"/>
              <w:jc w:val="right"/>
              <w:rPr>
                <w:rFonts w:ascii="Times New Roman" w:eastAsia="Times New Roman" w:hAnsi="Times New Roman"/>
                <w:b/>
                <w:bCs/>
                <w:sz w:val="12"/>
                <w:szCs w:val="12"/>
              </w:rPr>
            </w:pPr>
            <w:r w:rsidRPr="00FC4587">
              <w:rPr>
                <w:rFonts w:ascii="Times New Roman" w:eastAsia="Times New Roman" w:hAnsi="Times New Roman"/>
                <w:b/>
                <w:bCs/>
                <w:sz w:val="12"/>
                <w:szCs w:val="12"/>
              </w:rPr>
              <w:t>23.479,66</w:t>
            </w:r>
          </w:p>
        </w:tc>
        <w:tc>
          <w:tcPr>
            <w:tcW w:w="714" w:type="dxa"/>
            <w:shd w:val="clear" w:color="auto" w:fill="auto"/>
            <w:noWrap/>
            <w:vAlign w:val="center"/>
            <w:hideMark/>
          </w:tcPr>
          <w:p w14:paraId="20093379" w14:textId="77777777" w:rsidR="00864602" w:rsidRPr="00FC4587" w:rsidRDefault="00864602" w:rsidP="006574FC">
            <w:pPr>
              <w:spacing w:before="40" w:after="40" w:line="240" w:lineRule="auto"/>
              <w:jc w:val="right"/>
              <w:rPr>
                <w:rFonts w:ascii="Times New Roman" w:eastAsia="Times New Roman" w:hAnsi="Times New Roman"/>
                <w:b/>
                <w:bCs/>
                <w:sz w:val="12"/>
                <w:szCs w:val="12"/>
              </w:rPr>
            </w:pPr>
            <w:r w:rsidRPr="00FC4587">
              <w:rPr>
                <w:rFonts w:ascii="Times New Roman" w:eastAsia="Times New Roman" w:hAnsi="Times New Roman"/>
                <w:b/>
                <w:bCs/>
                <w:sz w:val="12"/>
                <w:szCs w:val="12"/>
              </w:rPr>
              <w:t>10.622,09</w:t>
            </w:r>
          </w:p>
        </w:tc>
      </w:tr>
      <w:tr w:rsidR="003568C2" w:rsidRPr="00FC4587" w14:paraId="25D11F6B" w14:textId="77777777" w:rsidTr="006574FC">
        <w:trPr>
          <w:trHeight w:val="20"/>
        </w:trPr>
        <w:tc>
          <w:tcPr>
            <w:tcW w:w="421" w:type="dxa"/>
            <w:shd w:val="clear" w:color="auto" w:fill="auto"/>
            <w:noWrap/>
            <w:vAlign w:val="center"/>
            <w:hideMark/>
          </w:tcPr>
          <w:p w14:paraId="0A97BFED" w14:textId="77777777" w:rsidR="00864602" w:rsidRPr="00FC4587" w:rsidRDefault="00864602" w:rsidP="006574FC">
            <w:pPr>
              <w:spacing w:before="40" w:after="40" w:line="240" w:lineRule="auto"/>
              <w:jc w:val="center"/>
              <w:rPr>
                <w:rFonts w:ascii="Times New Roman" w:eastAsia="Times New Roman" w:hAnsi="Times New Roman"/>
                <w:sz w:val="12"/>
                <w:szCs w:val="12"/>
              </w:rPr>
            </w:pPr>
            <w:r w:rsidRPr="00FC4587">
              <w:rPr>
                <w:rFonts w:ascii="Times New Roman" w:eastAsia="Times New Roman" w:hAnsi="Times New Roman"/>
                <w:sz w:val="12"/>
                <w:szCs w:val="12"/>
              </w:rPr>
              <w:t>1</w:t>
            </w:r>
          </w:p>
        </w:tc>
        <w:tc>
          <w:tcPr>
            <w:tcW w:w="1773" w:type="dxa"/>
            <w:shd w:val="clear" w:color="auto" w:fill="auto"/>
            <w:vAlign w:val="center"/>
            <w:hideMark/>
          </w:tcPr>
          <w:p w14:paraId="7AAAA7E8" w14:textId="77777777" w:rsidR="00864602" w:rsidRPr="00FC4587" w:rsidRDefault="00864602" w:rsidP="006574FC">
            <w:pPr>
              <w:spacing w:before="40" w:after="40" w:line="240" w:lineRule="auto"/>
              <w:jc w:val="both"/>
              <w:rPr>
                <w:rFonts w:ascii="Times New Roman" w:eastAsia="Times New Roman" w:hAnsi="Times New Roman"/>
                <w:sz w:val="12"/>
                <w:szCs w:val="12"/>
              </w:rPr>
            </w:pPr>
            <w:r w:rsidRPr="00FC4587">
              <w:rPr>
                <w:rFonts w:ascii="Times New Roman" w:eastAsia="Times New Roman" w:hAnsi="Times New Roman"/>
                <w:sz w:val="12"/>
                <w:szCs w:val="12"/>
              </w:rPr>
              <w:t>Diện tích đã trồng cây rừng</w:t>
            </w:r>
          </w:p>
        </w:tc>
        <w:tc>
          <w:tcPr>
            <w:tcW w:w="602" w:type="dxa"/>
            <w:shd w:val="clear" w:color="auto" w:fill="auto"/>
            <w:noWrap/>
            <w:vAlign w:val="center"/>
            <w:hideMark/>
          </w:tcPr>
          <w:p w14:paraId="7FF8740D" w14:textId="77777777" w:rsidR="00864602" w:rsidRPr="00FC4587" w:rsidRDefault="00864602" w:rsidP="00FC4587">
            <w:pPr>
              <w:spacing w:before="40" w:after="40" w:line="240" w:lineRule="auto"/>
              <w:jc w:val="center"/>
              <w:rPr>
                <w:rFonts w:ascii="Times New Roman" w:eastAsia="Times New Roman" w:hAnsi="Times New Roman"/>
                <w:sz w:val="12"/>
                <w:szCs w:val="12"/>
              </w:rPr>
            </w:pPr>
            <w:r w:rsidRPr="00FC4587">
              <w:rPr>
                <w:rFonts w:ascii="Times New Roman" w:eastAsia="Times New Roman" w:hAnsi="Times New Roman"/>
                <w:sz w:val="12"/>
                <w:szCs w:val="12"/>
              </w:rPr>
              <w:t>2010</w:t>
            </w:r>
          </w:p>
        </w:tc>
        <w:tc>
          <w:tcPr>
            <w:tcW w:w="851" w:type="dxa"/>
            <w:shd w:val="clear" w:color="auto" w:fill="auto"/>
            <w:noWrap/>
            <w:vAlign w:val="center"/>
            <w:hideMark/>
          </w:tcPr>
          <w:p w14:paraId="798911D4"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14.865,22</w:t>
            </w:r>
          </w:p>
        </w:tc>
        <w:tc>
          <w:tcPr>
            <w:tcW w:w="665" w:type="dxa"/>
            <w:shd w:val="clear" w:color="auto" w:fill="auto"/>
            <w:noWrap/>
            <w:vAlign w:val="center"/>
            <w:hideMark/>
          </w:tcPr>
          <w:p w14:paraId="1A7DDCA4"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-866,97</w:t>
            </w:r>
          </w:p>
        </w:tc>
        <w:tc>
          <w:tcPr>
            <w:tcW w:w="894" w:type="dxa"/>
            <w:shd w:val="clear" w:color="auto" w:fill="auto"/>
            <w:noWrap/>
            <w:vAlign w:val="center"/>
            <w:hideMark/>
          </w:tcPr>
          <w:p w14:paraId="69864556"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13.998,25</w:t>
            </w:r>
          </w:p>
        </w:tc>
        <w:tc>
          <w:tcPr>
            <w:tcW w:w="850" w:type="dxa"/>
            <w:shd w:val="clear" w:color="auto" w:fill="auto"/>
            <w:noWrap/>
            <w:vAlign w:val="center"/>
            <w:hideMark/>
          </w:tcPr>
          <w:p w14:paraId="5F1ED233"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396,78</w:t>
            </w:r>
          </w:p>
        </w:tc>
        <w:tc>
          <w:tcPr>
            <w:tcW w:w="851" w:type="dxa"/>
            <w:shd w:val="clear" w:color="auto" w:fill="auto"/>
            <w:noWrap/>
            <w:vAlign w:val="center"/>
            <w:hideMark/>
          </w:tcPr>
          <w:p w14:paraId="3C72E630"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24,00</w:t>
            </w:r>
          </w:p>
        </w:tc>
        <w:tc>
          <w:tcPr>
            <w:tcW w:w="774" w:type="dxa"/>
            <w:shd w:val="clear" w:color="auto" w:fill="auto"/>
            <w:noWrap/>
            <w:vAlign w:val="center"/>
            <w:hideMark/>
          </w:tcPr>
          <w:p w14:paraId="1EF59C5A"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370,08</w:t>
            </w:r>
          </w:p>
        </w:tc>
        <w:tc>
          <w:tcPr>
            <w:tcW w:w="638" w:type="dxa"/>
            <w:shd w:val="clear" w:color="auto" w:fill="auto"/>
            <w:noWrap/>
            <w:vAlign w:val="center"/>
            <w:hideMark/>
          </w:tcPr>
          <w:p w14:paraId="4F7BE529" w14:textId="60B25266"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691" w:type="dxa"/>
            <w:shd w:val="clear" w:color="auto" w:fill="auto"/>
            <w:noWrap/>
            <w:vAlign w:val="center"/>
            <w:hideMark/>
          </w:tcPr>
          <w:p w14:paraId="5F134623"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2,70</w:t>
            </w:r>
          </w:p>
        </w:tc>
        <w:tc>
          <w:tcPr>
            <w:tcW w:w="565" w:type="dxa"/>
            <w:shd w:val="clear" w:color="auto" w:fill="auto"/>
            <w:noWrap/>
            <w:vAlign w:val="center"/>
            <w:hideMark/>
          </w:tcPr>
          <w:p w14:paraId="01768A4E" w14:textId="340FFFAA"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728" w:type="dxa"/>
            <w:shd w:val="clear" w:color="auto" w:fill="auto"/>
            <w:noWrap/>
            <w:vAlign w:val="center"/>
            <w:hideMark/>
          </w:tcPr>
          <w:p w14:paraId="3BA480CB"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1.463,17</w:t>
            </w:r>
          </w:p>
        </w:tc>
        <w:tc>
          <w:tcPr>
            <w:tcW w:w="780" w:type="dxa"/>
            <w:shd w:val="clear" w:color="auto" w:fill="auto"/>
            <w:noWrap/>
            <w:vAlign w:val="center"/>
            <w:hideMark/>
          </w:tcPr>
          <w:p w14:paraId="30EDB6E7"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1.316,45</w:t>
            </w:r>
          </w:p>
        </w:tc>
        <w:tc>
          <w:tcPr>
            <w:tcW w:w="671" w:type="dxa"/>
            <w:shd w:val="clear" w:color="auto" w:fill="auto"/>
            <w:noWrap/>
            <w:vAlign w:val="center"/>
            <w:hideMark/>
          </w:tcPr>
          <w:p w14:paraId="2A8E81FA"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146,72</w:t>
            </w:r>
          </w:p>
        </w:tc>
        <w:tc>
          <w:tcPr>
            <w:tcW w:w="529" w:type="dxa"/>
            <w:shd w:val="clear" w:color="auto" w:fill="auto"/>
            <w:noWrap/>
            <w:vAlign w:val="center"/>
            <w:hideMark/>
          </w:tcPr>
          <w:p w14:paraId="381D274B" w14:textId="64CFEE6D"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525" w:type="dxa"/>
            <w:shd w:val="clear" w:color="auto" w:fill="auto"/>
            <w:noWrap/>
            <w:vAlign w:val="center"/>
            <w:hideMark/>
          </w:tcPr>
          <w:p w14:paraId="5179290F" w14:textId="17FACB5A"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577" w:type="dxa"/>
            <w:shd w:val="clear" w:color="auto" w:fill="auto"/>
            <w:noWrap/>
            <w:vAlign w:val="center"/>
            <w:hideMark/>
          </w:tcPr>
          <w:p w14:paraId="302902DC" w14:textId="0B5809ED"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776" w:type="dxa"/>
            <w:shd w:val="clear" w:color="auto" w:fill="auto"/>
            <w:noWrap/>
            <w:vAlign w:val="center"/>
            <w:hideMark/>
          </w:tcPr>
          <w:p w14:paraId="305F86AB"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7.902,28</w:t>
            </w:r>
          </w:p>
        </w:tc>
        <w:tc>
          <w:tcPr>
            <w:tcW w:w="714" w:type="dxa"/>
            <w:shd w:val="clear" w:color="auto" w:fill="auto"/>
            <w:noWrap/>
            <w:vAlign w:val="center"/>
            <w:hideMark/>
          </w:tcPr>
          <w:p w14:paraId="5BBE124E"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4.236,02</w:t>
            </w:r>
          </w:p>
        </w:tc>
      </w:tr>
      <w:tr w:rsidR="003568C2" w:rsidRPr="00FC4587" w14:paraId="5F396F51" w14:textId="77777777" w:rsidTr="006574FC">
        <w:trPr>
          <w:trHeight w:val="20"/>
        </w:trPr>
        <w:tc>
          <w:tcPr>
            <w:tcW w:w="421" w:type="dxa"/>
            <w:shd w:val="clear" w:color="auto" w:fill="auto"/>
            <w:noWrap/>
            <w:vAlign w:val="center"/>
            <w:hideMark/>
          </w:tcPr>
          <w:p w14:paraId="62AF009E" w14:textId="77777777" w:rsidR="00864602" w:rsidRPr="00FC4587" w:rsidRDefault="00864602" w:rsidP="006574FC">
            <w:pPr>
              <w:spacing w:before="40" w:after="40" w:line="240" w:lineRule="auto"/>
              <w:jc w:val="center"/>
              <w:rPr>
                <w:rFonts w:ascii="Times New Roman" w:eastAsia="Times New Roman" w:hAnsi="Times New Roman"/>
                <w:sz w:val="12"/>
                <w:szCs w:val="12"/>
              </w:rPr>
            </w:pPr>
            <w:r w:rsidRPr="00FC4587">
              <w:rPr>
                <w:rFonts w:ascii="Times New Roman" w:eastAsia="Times New Roman" w:hAnsi="Times New Roman"/>
                <w:sz w:val="12"/>
                <w:szCs w:val="12"/>
              </w:rPr>
              <w:t>2</w:t>
            </w:r>
          </w:p>
        </w:tc>
        <w:tc>
          <w:tcPr>
            <w:tcW w:w="1773" w:type="dxa"/>
            <w:shd w:val="clear" w:color="auto" w:fill="auto"/>
            <w:vAlign w:val="center"/>
            <w:hideMark/>
          </w:tcPr>
          <w:p w14:paraId="6EB7A8CE" w14:textId="77777777" w:rsidR="00864602" w:rsidRPr="00FC4587" w:rsidRDefault="00864602" w:rsidP="006574FC">
            <w:pPr>
              <w:spacing w:before="40" w:after="40" w:line="240" w:lineRule="auto"/>
              <w:jc w:val="both"/>
              <w:rPr>
                <w:rFonts w:ascii="Times New Roman" w:eastAsia="Times New Roman" w:hAnsi="Times New Roman"/>
                <w:sz w:val="12"/>
                <w:szCs w:val="12"/>
              </w:rPr>
            </w:pPr>
            <w:r w:rsidRPr="00FC4587">
              <w:rPr>
                <w:rFonts w:ascii="Times New Roman" w:eastAsia="Times New Roman" w:hAnsi="Times New Roman"/>
                <w:sz w:val="12"/>
                <w:szCs w:val="12"/>
              </w:rPr>
              <w:t>Diện tích có cây tái sinh</w:t>
            </w:r>
          </w:p>
        </w:tc>
        <w:tc>
          <w:tcPr>
            <w:tcW w:w="602" w:type="dxa"/>
            <w:shd w:val="clear" w:color="auto" w:fill="auto"/>
            <w:noWrap/>
            <w:vAlign w:val="center"/>
            <w:hideMark/>
          </w:tcPr>
          <w:p w14:paraId="16D3C6E6" w14:textId="77777777" w:rsidR="00864602" w:rsidRPr="00FC4587" w:rsidRDefault="00864602" w:rsidP="00FC4587">
            <w:pPr>
              <w:spacing w:before="40" w:after="40" w:line="240" w:lineRule="auto"/>
              <w:jc w:val="center"/>
              <w:rPr>
                <w:rFonts w:ascii="Times New Roman" w:eastAsia="Times New Roman" w:hAnsi="Times New Roman"/>
                <w:sz w:val="12"/>
                <w:szCs w:val="12"/>
              </w:rPr>
            </w:pPr>
            <w:r w:rsidRPr="00FC4587">
              <w:rPr>
                <w:rFonts w:ascii="Times New Roman" w:eastAsia="Times New Roman" w:hAnsi="Times New Roman"/>
                <w:sz w:val="12"/>
                <w:szCs w:val="12"/>
              </w:rPr>
              <w:t>2020</w:t>
            </w:r>
          </w:p>
        </w:tc>
        <w:tc>
          <w:tcPr>
            <w:tcW w:w="851" w:type="dxa"/>
            <w:shd w:val="clear" w:color="auto" w:fill="auto"/>
            <w:noWrap/>
            <w:vAlign w:val="center"/>
            <w:hideMark/>
          </w:tcPr>
          <w:p w14:paraId="558213EF"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1.633,82</w:t>
            </w:r>
          </w:p>
        </w:tc>
        <w:tc>
          <w:tcPr>
            <w:tcW w:w="665" w:type="dxa"/>
            <w:shd w:val="clear" w:color="auto" w:fill="auto"/>
            <w:noWrap/>
            <w:vAlign w:val="center"/>
            <w:hideMark/>
          </w:tcPr>
          <w:p w14:paraId="7A43A25E"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20,69</w:t>
            </w:r>
          </w:p>
        </w:tc>
        <w:tc>
          <w:tcPr>
            <w:tcW w:w="894" w:type="dxa"/>
            <w:shd w:val="clear" w:color="auto" w:fill="auto"/>
            <w:noWrap/>
            <w:vAlign w:val="center"/>
            <w:hideMark/>
          </w:tcPr>
          <w:p w14:paraId="0FB8FB98"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1.654,51</w:t>
            </w:r>
          </w:p>
        </w:tc>
        <w:tc>
          <w:tcPr>
            <w:tcW w:w="850" w:type="dxa"/>
            <w:shd w:val="clear" w:color="auto" w:fill="auto"/>
            <w:noWrap/>
            <w:vAlign w:val="center"/>
            <w:hideMark/>
          </w:tcPr>
          <w:p w14:paraId="4698AB0B"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441,71</w:t>
            </w:r>
          </w:p>
        </w:tc>
        <w:tc>
          <w:tcPr>
            <w:tcW w:w="851" w:type="dxa"/>
            <w:shd w:val="clear" w:color="auto" w:fill="auto"/>
            <w:noWrap/>
            <w:vAlign w:val="center"/>
            <w:hideMark/>
          </w:tcPr>
          <w:p w14:paraId="69E6A101"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75,78</w:t>
            </w:r>
          </w:p>
        </w:tc>
        <w:tc>
          <w:tcPr>
            <w:tcW w:w="774" w:type="dxa"/>
            <w:shd w:val="clear" w:color="auto" w:fill="auto"/>
            <w:noWrap/>
            <w:vAlign w:val="center"/>
            <w:hideMark/>
          </w:tcPr>
          <w:p w14:paraId="4FBBA5AA"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365,23</w:t>
            </w:r>
          </w:p>
        </w:tc>
        <w:tc>
          <w:tcPr>
            <w:tcW w:w="638" w:type="dxa"/>
            <w:shd w:val="clear" w:color="auto" w:fill="auto"/>
            <w:noWrap/>
            <w:vAlign w:val="center"/>
            <w:hideMark/>
          </w:tcPr>
          <w:p w14:paraId="6CCF3FB9" w14:textId="4B816E7D"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691" w:type="dxa"/>
            <w:shd w:val="clear" w:color="auto" w:fill="auto"/>
            <w:noWrap/>
            <w:vAlign w:val="center"/>
            <w:hideMark/>
          </w:tcPr>
          <w:p w14:paraId="65CC9BA8"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0,70</w:t>
            </w:r>
          </w:p>
        </w:tc>
        <w:tc>
          <w:tcPr>
            <w:tcW w:w="565" w:type="dxa"/>
            <w:shd w:val="clear" w:color="auto" w:fill="auto"/>
            <w:noWrap/>
            <w:vAlign w:val="center"/>
            <w:hideMark/>
          </w:tcPr>
          <w:p w14:paraId="757C7B2E" w14:textId="3F787D63"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728" w:type="dxa"/>
            <w:shd w:val="clear" w:color="auto" w:fill="auto"/>
            <w:noWrap/>
            <w:vAlign w:val="center"/>
            <w:hideMark/>
          </w:tcPr>
          <w:p w14:paraId="438E9D48"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354,99</w:t>
            </w:r>
          </w:p>
        </w:tc>
        <w:tc>
          <w:tcPr>
            <w:tcW w:w="780" w:type="dxa"/>
            <w:shd w:val="clear" w:color="auto" w:fill="auto"/>
            <w:noWrap/>
            <w:vAlign w:val="center"/>
            <w:hideMark/>
          </w:tcPr>
          <w:p w14:paraId="51349983"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223,43</w:t>
            </w:r>
          </w:p>
        </w:tc>
        <w:tc>
          <w:tcPr>
            <w:tcW w:w="671" w:type="dxa"/>
            <w:shd w:val="clear" w:color="auto" w:fill="auto"/>
            <w:noWrap/>
            <w:vAlign w:val="center"/>
            <w:hideMark/>
          </w:tcPr>
          <w:p w14:paraId="69F225EE"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131,56</w:t>
            </w:r>
          </w:p>
        </w:tc>
        <w:tc>
          <w:tcPr>
            <w:tcW w:w="529" w:type="dxa"/>
            <w:shd w:val="clear" w:color="auto" w:fill="auto"/>
            <w:noWrap/>
            <w:vAlign w:val="center"/>
            <w:hideMark/>
          </w:tcPr>
          <w:p w14:paraId="09A61885" w14:textId="0C6F1FDA"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525" w:type="dxa"/>
            <w:shd w:val="clear" w:color="auto" w:fill="auto"/>
            <w:noWrap/>
            <w:vAlign w:val="center"/>
            <w:hideMark/>
          </w:tcPr>
          <w:p w14:paraId="44075FDD" w14:textId="1E259C5B"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577" w:type="dxa"/>
            <w:shd w:val="clear" w:color="auto" w:fill="auto"/>
            <w:noWrap/>
            <w:vAlign w:val="center"/>
            <w:hideMark/>
          </w:tcPr>
          <w:p w14:paraId="69F567F1" w14:textId="23EBFE57"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776" w:type="dxa"/>
            <w:shd w:val="clear" w:color="auto" w:fill="auto"/>
            <w:noWrap/>
            <w:vAlign w:val="center"/>
            <w:hideMark/>
          </w:tcPr>
          <w:p w14:paraId="06A16D68"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857,81</w:t>
            </w:r>
          </w:p>
        </w:tc>
        <w:tc>
          <w:tcPr>
            <w:tcW w:w="714" w:type="dxa"/>
            <w:shd w:val="clear" w:color="auto" w:fill="auto"/>
            <w:noWrap/>
            <w:vAlign w:val="center"/>
            <w:hideMark/>
          </w:tcPr>
          <w:p w14:paraId="79EEF4FC" w14:textId="2F891AAF" w:rsidR="00864602" w:rsidRPr="00FC4587" w:rsidRDefault="00864602" w:rsidP="006574FC">
            <w:pPr>
              <w:spacing w:before="40" w:after="40" w:line="240" w:lineRule="auto"/>
              <w:jc w:val="right"/>
              <w:rPr>
                <w:rFonts w:ascii="Times New Roman" w:eastAsia="Times New Roman" w:hAnsi="Times New Roman"/>
                <w:sz w:val="12"/>
                <w:szCs w:val="12"/>
              </w:rPr>
            </w:pPr>
          </w:p>
        </w:tc>
      </w:tr>
      <w:tr w:rsidR="003568C2" w:rsidRPr="00FC4587" w14:paraId="794F98E2" w14:textId="77777777" w:rsidTr="006574FC">
        <w:trPr>
          <w:trHeight w:val="20"/>
        </w:trPr>
        <w:tc>
          <w:tcPr>
            <w:tcW w:w="421" w:type="dxa"/>
            <w:shd w:val="clear" w:color="auto" w:fill="auto"/>
            <w:noWrap/>
            <w:vAlign w:val="center"/>
            <w:hideMark/>
          </w:tcPr>
          <w:p w14:paraId="3970555C" w14:textId="77777777" w:rsidR="00864602" w:rsidRPr="00FC4587" w:rsidRDefault="00864602" w:rsidP="006574FC">
            <w:pPr>
              <w:spacing w:before="40" w:after="40" w:line="240" w:lineRule="auto"/>
              <w:jc w:val="center"/>
              <w:rPr>
                <w:rFonts w:ascii="Times New Roman" w:eastAsia="Times New Roman" w:hAnsi="Times New Roman"/>
                <w:sz w:val="12"/>
                <w:szCs w:val="12"/>
              </w:rPr>
            </w:pPr>
            <w:r w:rsidRPr="00FC4587">
              <w:rPr>
                <w:rFonts w:ascii="Times New Roman" w:eastAsia="Times New Roman" w:hAnsi="Times New Roman"/>
                <w:sz w:val="12"/>
                <w:szCs w:val="12"/>
              </w:rPr>
              <w:t>3</w:t>
            </w:r>
          </w:p>
        </w:tc>
        <w:tc>
          <w:tcPr>
            <w:tcW w:w="1773" w:type="dxa"/>
            <w:shd w:val="clear" w:color="auto" w:fill="auto"/>
            <w:vAlign w:val="center"/>
            <w:hideMark/>
          </w:tcPr>
          <w:p w14:paraId="25878995" w14:textId="313A98F0" w:rsidR="00864602" w:rsidRPr="00FC4587" w:rsidRDefault="00F12720" w:rsidP="006574FC">
            <w:pPr>
              <w:spacing w:before="40" w:after="40" w:line="240" w:lineRule="auto"/>
              <w:jc w:val="both"/>
              <w:rPr>
                <w:rFonts w:ascii="Times New Roman" w:eastAsia="Times New Roman" w:hAnsi="Times New Roman"/>
                <w:sz w:val="12"/>
                <w:szCs w:val="12"/>
              </w:rPr>
            </w:pPr>
            <w:r w:rsidRPr="00FC4587">
              <w:rPr>
                <w:rFonts w:ascii="Times New Roman" w:eastAsia="Times New Roman" w:hAnsi="Times New Roman"/>
                <w:sz w:val="12"/>
                <w:szCs w:val="12"/>
              </w:rPr>
              <w:t>Diện tích khá</w:t>
            </w:r>
            <w:r w:rsidR="00864602" w:rsidRPr="00FC4587">
              <w:rPr>
                <w:rFonts w:ascii="Times New Roman" w:eastAsia="Times New Roman" w:hAnsi="Times New Roman"/>
                <w:sz w:val="12"/>
                <w:szCs w:val="12"/>
              </w:rPr>
              <w:t>c</w:t>
            </w:r>
          </w:p>
        </w:tc>
        <w:tc>
          <w:tcPr>
            <w:tcW w:w="602" w:type="dxa"/>
            <w:shd w:val="clear" w:color="auto" w:fill="auto"/>
            <w:noWrap/>
            <w:vAlign w:val="center"/>
            <w:hideMark/>
          </w:tcPr>
          <w:p w14:paraId="5BB5E6D4" w14:textId="77777777" w:rsidR="00864602" w:rsidRPr="00FC4587" w:rsidRDefault="00864602" w:rsidP="00FC4587">
            <w:pPr>
              <w:spacing w:before="40" w:after="40" w:line="240" w:lineRule="auto"/>
              <w:jc w:val="center"/>
              <w:rPr>
                <w:rFonts w:ascii="Times New Roman" w:eastAsia="Times New Roman" w:hAnsi="Times New Roman"/>
                <w:sz w:val="12"/>
                <w:szCs w:val="12"/>
              </w:rPr>
            </w:pPr>
            <w:r w:rsidRPr="00FC4587">
              <w:rPr>
                <w:rFonts w:ascii="Times New Roman" w:eastAsia="Times New Roman" w:hAnsi="Times New Roman"/>
                <w:sz w:val="12"/>
                <w:szCs w:val="12"/>
              </w:rPr>
              <w:t>2030</w:t>
            </w:r>
          </w:p>
        </w:tc>
        <w:tc>
          <w:tcPr>
            <w:tcW w:w="851" w:type="dxa"/>
            <w:shd w:val="clear" w:color="auto" w:fill="auto"/>
            <w:noWrap/>
            <w:vAlign w:val="center"/>
            <w:hideMark/>
          </w:tcPr>
          <w:p w14:paraId="6C653AB7"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31.584,28</w:t>
            </w:r>
          </w:p>
        </w:tc>
        <w:tc>
          <w:tcPr>
            <w:tcW w:w="665" w:type="dxa"/>
            <w:shd w:val="clear" w:color="auto" w:fill="auto"/>
            <w:noWrap/>
            <w:vAlign w:val="center"/>
            <w:hideMark/>
          </w:tcPr>
          <w:p w14:paraId="028A674F"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1.196,17</w:t>
            </w:r>
          </w:p>
        </w:tc>
        <w:tc>
          <w:tcPr>
            <w:tcW w:w="894" w:type="dxa"/>
            <w:shd w:val="clear" w:color="auto" w:fill="auto"/>
            <w:noWrap/>
            <w:vAlign w:val="center"/>
            <w:hideMark/>
          </w:tcPr>
          <w:p w14:paraId="12A9F9AC"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32.780,45</w:t>
            </w:r>
          </w:p>
        </w:tc>
        <w:tc>
          <w:tcPr>
            <w:tcW w:w="850" w:type="dxa"/>
            <w:shd w:val="clear" w:color="auto" w:fill="auto"/>
            <w:noWrap/>
            <w:vAlign w:val="center"/>
            <w:hideMark/>
          </w:tcPr>
          <w:p w14:paraId="1DDC0944"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4.119,05</w:t>
            </w:r>
          </w:p>
        </w:tc>
        <w:tc>
          <w:tcPr>
            <w:tcW w:w="851" w:type="dxa"/>
            <w:shd w:val="clear" w:color="auto" w:fill="auto"/>
            <w:noWrap/>
            <w:vAlign w:val="center"/>
            <w:hideMark/>
          </w:tcPr>
          <w:p w14:paraId="1D5C2EA7"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2.709,29</w:t>
            </w:r>
          </w:p>
        </w:tc>
        <w:tc>
          <w:tcPr>
            <w:tcW w:w="774" w:type="dxa"/>
            <w:shd w:val="clear" w:color="auto" w:fill="auto"/>
            <w:noWrap/>
            <w:vAlign w:val="center"/>
            <w:hideMark/>
          </w:tcPr>
          <w:p w14:paraId="747671F0"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1.272,87</w:t>
            </w:r>
          </w:p>
        </w:tc>
        <w:tc>
          <w:tcPr>
            <w:tcW w:w="638" w:type="dxa"/>
            <w:shd w:val="clear" w:color="auto" w:fill="auto"/>
            <w:noWrap/>
            <w:vAlign w:val="center"/>
            <w:hideMark/>
          </w:tcPr>
          <w:p w14:paraId="7EFE0A02" w14:textId="39D18590"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691" w:type="dxa"/>
            <w:shd w:val="clear" w:color="auto" w:fill="auto"/>
            <w:noWrap/>
            <w:vAlign w:val="center"/>
            <w:hideMark/>
          </w:tcPr>
          <w:p w14:paraId="72D2D873"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136,76</w:t>
            </w:r>
          </w:p>
        </w:tc>
        <w:tc>
          <w:tcPr>
            <w:tcW w:w="565" w:type="dxa"/>
            <w:shd w:val="clear" w:color="auto" w:fill="auto"/>
            <w:noWrap/>
            <w:vAlign w:val="center"/>
            <w:hideMark/>
          </w:tcPr>
          <w:p w14:paraId="1DC69902"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0,13</w:t>
            </w:r>
          </w:p>
        </w:tc>
        <w:tc>
          <w:tcPr>
            <w:tcW w:w="728" w:type="dxa"/>
            <w:shd w:val="clear" w:color="auto" w:fill="auto"/>
            <w:noWrap/>
            <w:vAlign w:val="center"/>
            <w:hideMark/>
          </w:tcPr>
          <w:p w14:paraId="66E8A47C"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7.555,76</w:t>
            </w:r>
          </w:p>
        </w:tc>
        <w:tc>
          <w:tcPr>
            <w:tcW w:w="780" w:type="dxa"/>
            <w:shd w:val="clear" w:color="auto" w:fill="auto"/>
            <w:noWrap/>
            <w:vAlign w:val="center"/>
            <w:hideMark/>
          </w:tcPr>
          <w:p w14:paraId="05FB232F"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5.108,27</w:t>
            </w:r>
          </w:p>
        </w:tc>
        <w:tc>
          <w:tcPr>
            <w:tcW w:w="671" w:type="dxa"/>
            <w:shd w:val="clear" w:color="auto" w:fill="auto"/>
            <w:noWrap/>
            <w:vAlign w:val="center"/>
            <w:hideMark/>
          </w:tcPr>
          <w:p w14:paraId="0E817867"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2.447,49</w:t>
            </w:r>
          </w:p>
        </w:tc>
        <w:tc>
          <w:tcPr>
            <w:tcW w:w="529" w:type="dxa"/>
            <w:shd w:val="clear" w:color="auto" w:fill="auto"/>
            <w:noWrap/>
            <w:vAlign w:val="center"/>
            <w:hideMark/>
          </w:tcPr>
          <w:p w14:paraId="17F4AEFC" w14:textId="35FDC4EC"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525" w:type="dxa"/>
            <w:shd w:val="clear" w:color="auto" w:fill="auto"/>
            <w:noWrap/>
            <w:vAlign w:val="center"/>
            <w:hideMark/>
          </w:tcPr>
          <w:p w14:paraId="20E9A96E" w14:textId="637862E1"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577" w:type="dxa"/>
            <w:shd w:val="clear" w:color="auto" w:fill="auto"/>
            <w:noWrap/>
            <w:vAlign w:val="center"/>
            <w:hideMark/>
          </w:tcPr>
          <w:p w14:paraId="3F15970F" w14:textId="1C764714" w:rsidR="00864602" w:rsidRPr="00FC4587" w:rsidRDefault="00864602" w:rsidP="006574FC">
            <w:pPr>
              <w:spacing w:before="40" w:after="40" w:line="240" w:lineRule="auto"/>
              <w:jc w:val="right"/>
              <w:rPr>
                <w:rFonts w:ascii="Times New Roman" w:eastAsia="Times New Roman" w:hAnsi="Times New Roman"/>
                <w:sz w:val="12"/>
                <w:szCs w:val="12"/>
              </w:rPr>
            </w:pPr>
          </w:p>
        </w:tc>
        <w:tc>
          <w:tcPr>
            <w:tcW w:w="776" w:type="dxa"/>
            <w:shd w:val="clear" w:color="auto" w:fill="auto"/>
            <w:noWrap/>
            <w:vAlign w:val="center"/>
            <w:hideMark/>
          </w:tcPr>
          <w:p w14:paraId="3A50F9D5"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14.719,57</w:t>
            </w:r>
          </w:p>
        </w:tc>
        <w:tc>
          <w:tcPr>
            <w:tcW w:w="714" w:type="dxa"/>
            <w:shd w:val="clear" w:color="auto" w:fill="auto"/>
            <w:noWrap/>
            <w:vAlign w:val="center"/>
            <w:hideMark/>
          </w:tcPr>
          <w:p w14:paraId="4F8D42FC" w14:textId="77777777" w:rsidR="00864602" w:rsidRPr="00FC4587" w:rsidRDefault="00864602" w:rsidP="006574FC">
            <w:pPr>
              <w:spacing w:before="40" w:after="40" w:line="240" w:lineRule="auto"/>
              <w:jc w:val="right"/>
              <w:rPr>
                <w:rFonts w:ascii="Times New Roman" w:eastAsia="Times New Roman" w:hAnsi="Times New Roman"/>
                <w:sz w:val="12"/>
                <w:szCs w:val="12"/>
              </w:rPr>
            </w:pPr>
            <w:r w:rsidRPr="00FC4587">
              <w:rPr>
                <w:rFonts w:ascii="Times New Roman" w:eastAsia="Times New Roman" w:hAnsi="Times New Roman"/>
                <w:sz w:val="12"/>
                <w:szCs w:val="12"/>
              </w:rPr>
              <w:t>6.386,07</w:t>
            </w:r>
          </w:p>
        </w:tc>
      </w:tr>
      <w:tr w:rsidR="003568C2" w:rsidRPr="00FC4587" w14:paraId="7070277A" w14:textId="77777777" w:rsidTr="006574FC">
        <w:trPr>
          <w:trHeight w:val="20"/>
        </w:trPr>
        <w:tc>
          <w:tcPr>
            <w:tcW w:w="2194" w:type="dxa"/>
            <w:gridSpan w:val="2"/>
            <w:shd w:val="clear" w:color="auto" w:fill="auto"/>
            <w:noWrap/>
            <w:vAlign w:val="center"/>
            <w:hideMark/>
          </w:tcPr>
          <w:p w14:paraId="7DA9000C" w14:textId="77777777" w:rsidR="00864602" w:rsidRPr="00FC4587" w:rsidRDefault="00864602" w:rsidP="006574FC">
            <w:pPr>
              <w:spacing w:before="40" w:after="40" w:line="240" w:lineRule="auto"/>
              <w:jc w:val="center"/>
              <w:rPr>
                <w:rFonts w:ascii="Times New Roman" w:hAnsi="Times New Roman"/>
                <w:b/>
                <w:sz w:val="12"/>
                <w:szCs w:val="12"/>
              </w:rPr>
            </w:pPr>
            <w:r w:rsidRPr="00FC4587">
              <w:rPr>
                <w:rFonts w:ascii="Times New Roman" w:hAnsi="Times New Roman"/>
                <w:b/>
                <w:sz w:val="12"/>
                <w:szCs w:val="12"/>
              </w:rPr>
              <w:t>(I) + (IV). TỔNG DIỆN TÍCH RỪNG VÀ ĐẤT CHƯA THÀNH RỪNG</w:t>
            </w:r>
          </w:p>
        </w:tc>
        <w:tc>
          <w:tcPr>
            <w:tcW w:w="602" w:type="dxa"/>
            <w:shd w:val="clear" w:color="auto" w:fill="auto"/>
            <w:noWrap/>
            <w:vAlign w:val="center"/>
            <w:hideMark/>
          </w:tcPr>
          <w:p w14:paraId="5773C691" w14:textId="77777777" w:rsidR="00864602" w:rsidRPr="00FC4587" w:rsidRDefault="00864602" w:rsidP="00FC4587">
            <w:pPr>
              <w:spacing w:before="40" w:after="40" w:line="240" w:lineRule="auto"/>
              <w:jc w:val="center"/>
              <w:rPr>
                <w:rFonts w:ascii="Times New Roman" w:eastAsia="Times New Roman" w:hAnsi="Times New Roman"/>
                <w:b/>
                <w:bCs/>
                <w:sz w:val="12"/>
                <w:szCs w:val="12"/>
              </w:rPr>
            </w:pPr>
            <w:r w:rsidRPr="00FC4587">
              <w:rPr>
                <w:rFonts w:ascii="Times New Roman" w:eastAsia="Times New Roman" w:hAnsi="Times New Roman"/>
                <w:b/>
                <w:bCs/>
                <w:sz w:val="12"/>
                <w:szCs w:val="12"/>
              </w:rPr>
              <w:t> </w:t>
            </w:r>
          </w:p>
        </w:tc>
        <w:tc>
          <w:tcPr>
            <w:tcW w:w="851" w:type="dxa"/>
            <w:shd w:val="clear" w:color="auto" w:fill="auto"/>
            <w:noWrap/>
            <w:vAlign w:val="center"/>
            <w:hideMark/>
          </w:tcPr>
          <w:p w14:paraId="0F958C69" w14:textId="77777777" w:rsidR="00864602" w:rsidRPr="00FC4587" w:rsidRDefault="00864602" w:rsidP="006574FC">
            <w:pPr>
              <w:spacing w:before="40" w:after="40" w:line="240" w:lineRule="auto"/>
              <w:jc w:val="right"/>
              <w:rPr>
                <w:rFonts w:ascii="Times New Roman" w:eastAsia="Times New Roman" w:hAnsi="Times New Roman"/>
                <w:b/>
                <w:bCs/>
                <w:sz w:val="12"/>
                <w:szCs w:val="12"/>
              </w:rPr>
            </w:pPr>
            <w:r w:rsidRPr="00FC4587">
              <w:rPr>
                <w:rFonts w:ascii="Times New Roman" w:eastAsia="Times New Roman" w:hAnsi="Times New Roman"/>
                <w:b/>
                <w:bCs/>
                <w:sz w:val="12"/>
                <w:szCs w:val="12"/>
              </w:rPr>
              <w:t>370.087,63</w:t>
            </w:r>
          </w:p>
        </w:tc>
        <w:tc>
          <w:tcPr>
            <w:tcW w:w="665" w:type="dxa"/>
            <w:shd w:val="clear" w:color="auto" w:fill="auto"/>
            <w:noWrap/>
            <w:vAlign w:val="center"/>
            <w:hideMark/>
          </w:tcPr>
          <w:p w14:paraId="7738428D" w14:textId="77777777" w:rsidR="00864602" w:rsidRPr="00FC4587" w:rsidRDefault="00864602" w:rsidP="006574FC">
            <w:pPr>
              <w:spacing w:before="40" w:after="40" w:line="240" w:lineRule="auto"/>
              <w:jc w:val="right"/>
              <w:rPr>
                <w:rFonts w:ascii="Times New Roman" w:eastAsia="Times New Roman" w:hAnsi="Times New Roman"/>
                <w:b/>
                <w:bCs/>
                <w:sz w:val="12"/>
                <w:szCs w:val="12"/>
              </w:rPr>
            </w:pPr>
            <w:r w:rsidRPr="00FC4587">
              <w:rPr>
                <w:rFonts w:ascii="Times New Roman" w:eastAsia="Times New Roman" w:hAnsi="Times New Roman"/>
                <w:b/>
                <w:bCs/>
                <w:sz w:val="12"/>
                <w:szCs w:val="12"/>
              </w:rPr>
              <w:t>-67,24</w:t>
            </w:r>
          </w:p>
        </w:tc>
        <w:tc>
          <w:tcPr>
            <w:tcW w:w="894" w:type="dxa"/>
            <w:shd w:val="clear" w:color="auto" w:fill="auto"/>
            <w:noWrap/>
            <w:vAlign w:val="center"/>
            <w:hideMark/>
          </w:tcPr>
          <w:p w14:paraId="445E1415" w14:textId="77777777" w:rsidR="00864602" w:rsidRPr="00FC4587" w:rsidRDefault="00864602" w:rsidP="006574FC">
            <w:pPr>
              <w:spacing w:before="40" w:after="40" w:line="240" w:lineRule="auto"/>
              <w:jc w:val="right"/>
              <w:rPr>
                <w:rFonts w:ascii="Times New Roman" w:eastAsia="Times New Roman" w:hAnsi="Times New Roman"/>
                <w:b/>
                <w:bCs/>
                <w:sz w:val="12"/>
                <w:szCs w:val="12"/>
              </w:rPr>
            </w:pPr>
            <w:r w:rsidRPr="00FC4587">
              <w:rPr>
                <w:rFonts w:ascii="Times New Roman" w:eastAsia="Times New Roman" w:hAnsi="Times New Roman"/>
                <w:b/>
                <w:bCs/>
                <w:sz w:val="12"/>
                <w:szCs w:val="12"/>
              </w:rPr>
              <w:t>370.020,39</w:t>
            </w:r>
          </w:p>
        </w:tc>
        <w:tc>
          <w:tcPr>
            <w:tcW w:w="850" w:type="dxa"/>
            <w:shd w:val="clear" w:color="auto" w:fill="auto"/>
            <w:noWrap/>
            <w:vAlign w:val="center"/>
            <w:hideMark/>
          </w:tcPr>
          <w:p w14:paraId="68354304" w14:textId="77777777" w:rsidR="00864602" w:rsidRPr="00FC4587" w:rsidRDefault="00864602" w:rsidP="006574FC">
            <w:pPr>
              <w:spacing w:before="40" w:after="40" w:line="240" w:lineRule="auto"/>
              <w:jc w:val="right"/>
              <w:rPr>
                <w:rFonts w:ascii="Times New Roman" w:eastAsia="Times New Roman" w:hAnsi="Times New Roman"/>
                <w:b/>
                <w:bCs/>
                <w:sz w:val="12"/>
                <w:szCs w:val="12"/>
              </w:rPr>
            </w:pPr>
            <w:r w:rsidRPr="00FC4587">
              <w:rPr>
                <w:rFonts w:ascii="Times New Roman" w:eastAsia="Times New Roman" w:hAnsi="Times New Roman"/>
                <w:b/>
                <w:bCs/>
                <w:sz w:val="12"/>
                <w:szCs w:val="12"/>
              </w:rPr>
              <w:t>135.267,36</w:t>
            </w:r>
          </w:p>
        </w:tc>
        <w:tc>
          <w:tcPr>
            <w:tcW w:w="851" w:type="dxa"/>
            <w:shd w:val="clear" w:color="auto" w:fill="auto"/>
            <w:noWrap/>
            <w:vAlign w:val="center"/>
            <w:hideMark/>
          </w:tcPr>
          <w:p w14:paraId="5E58E50A" w14:textId="77777777" w:rsidR="00864602" w:rsidRPr="00FC4587" w:rsidRDefault="00864602" w:rsidP="006574FC">
            <w:pPr>
              <w:spacing w:before="40" w:after="40" w:line="240" w:lineRule="auto"/>
              <w:jc w:val="right"/>
              <w:rPr>
                <w:rFonts w:ascii="Times New Roman" w:eastAsia="Times New Roman" w:hAnsi="Times New Roman"/>
                <w:b/>
                <w:bCs/>
                <w:sz w:val="12"/>
                <w:szCs w:val="12"/>
              </w:rPr>
            </w:pPr>
            <w:r w:rsidRPr="00FC4587">
              <w:rPr>
                <w:rFonts w:ascii="Times New Roman" w:eastAsia="Times New Roman" w:hAnsi="Times New Roman"/>
                <w:b/>
                <w:bCs/>
                <w:sz w:val="12"/>
                <w:szCs w:val="12"/>
              </w:rPr>
              <w:t>70.892,09</w:t>
            </w:r>
          </w:p>
        </w:tc>
        <w:tc>
          <w:tcPr>
            <w:tcW w:w="774" w:type="dxa"/>
            <w:shd w:val="clear" w:color="auto" w:fill="auto"/>
            <w:noWrap/>
            <w:vAlign w:val="center"/>
            <w:hideMark/>
          </w:tcPr>
          <w:p w14:paraId="1357A2C0" w14:textId="77777777" w:rsidR="00864602" w:rsidRPr="00FC4587" w:rsidRDefault="00864602" w:rsidP="006574FC">
            <w:pPr>
              <w:spacing w:before="40" w:after="40" w:line="240" w:lineRule="auto"/>
              <w:jc w:val="right"/>
              <w:rPr>
                <w:rFonts w:ascii="Times New Roman" w:eastAsia="Times New Roman" w:hAnsi="Times New Roman"/>
                <w:b/>
                <w:bCs/>
                <w:sz w:val="12"/>
                <w:szCs w:val="12"/>
              </w:rPr>
            </w:pPr>
            <w:r w:rsidRPr="00FC4587">
              <w:rPr>
                <w:rFonts w:ascii="Times New Roman" w:eastAsia="Times New Roman" w:hAnsi="Times New Roman"/>
                <w:b/>
                <w:bCs/>
                <w:sz w:val="12"/>
                <w:szCs w:val="12"/>
              </w:rPr>
              <w:t>63.166,11</w:t>
            </w:r>
          </w:p>
        </w:tc>
        <w:tc>
          <w:tcPr>
            <w:tcW w:w="638" w:type="dxa"/>
            <w:shd w:val="clear" w:color="auto" w:fill="auto"/>
            <w:noWrap/>
            <w:vAlign w:val="center"/>
            <w:hideMark/>
          </w:tcPr>
          <w:p w14:paraId="240B6BBB" w14:textId="00918EFB" w:rsidR="00864602" w:rsidRPr="00FC4587" w:rsidRDefault="00864602" w:rsidP="006574FC">
            <w:pPr>
              <w:spacing w:before="40" w:after="40" w:line="240" w:lineRule="auto"/>
              <w:jc w:val="right"/>
              <w:rPr>
                <w:rFonts w:ascii="Times New Roman" w:eastAsia="Times New Roman" w:hAnsi="Times New Roman"/>
                <w:b/>
                <w:bCs/>
                <w:sz w:val="12"/>
                <w:szCs w:val="12"/>
              </w:rPr>
            </w:pPr>
          </w:p>
        </w:tc>
        <w:tc>
          <w:tcPr>
            <w:tcW w:w="691" w:type="dxa"/>
            <w:shd w:val="clear" w:color="auto" w:fill="auto"/>
            <w:noWrap/>
            <w:vAlign w:val="center"/>
            <w:hideMark/>
          </w:tcPr>
          <w:p w14:paraId="65309F73" w14:textId="77777777" w:rsidR="00864602" w:rsidRPr="00FC4587" w:rsidRDefault="00864602" w:rsidP="006574FC">
            <w:pPr>
              <w:spacing w:before="40" w:after="40" w:line="240" w:lineRule="auto"/>
              <w:jc w:val="right"/>
              <w:rPr>
                <w:rFonts w:ascii="Times New Roman" w:eastAsia="Times New Roman" w:hAnsi="Times New Roman"/>
                <w:b/>
                <w:bCs/>
                <w:sz w:val="12"/>
                <w:szCs w:val="12"/>
              </w:rPr>
            </w:pPr>
            <w:r w:rsidRPr="00FC4587">
              <w:rPr>
                <w:rFonts w:ascii="Times New Roman" w:eastAsia="Times New Roman" w:hAnsi="Times New Roman"/>
                <w:b/>
                <w:bCs/>
                <w:sz w:val="12"/>
                <w:szCs w:val="12"/>
              </w:rPr>
              <w:t>1.203,36</w:t>
            </w:r>
          </w:p>
        </w:tc>
        <w:tc>
          <w:tcPr>
            <w:tcW w:w="565" w:type="dxa"/>
            <w:shd w:val="clear" w:color="auto" w:fill="auto"/>
            <w:noWrap/>
            <w:vAlign w:val="center"/>
            <w:hideMark/>
          </w:tcPr>
          <w:p w14:paraId="1561F9AA" w14:textId="77777777" w:rsidR="00864602" w:rsidRPr="00FC4587" w:rsidRDefault="00864602" w:rsidP="006574FC">
            <w:pPr>
              <w:spacing w:before="40" w:after="40" w:line="240" w:lineRule="auto"/>
              <w:jc w:val="right"/>
              <w:rPr>
                <w:rFonts w:ascii="Times New Roman" w:eastAsia="Times New Roman" w:hAnsi="Times New Roman"/>
                <w:b/>
                <w:bCs/>
                <w:sz w:val="12"/>
                <w:szCs w:val="12"/>
              </w:rPr>
            </w:pPr>
            <w:r w:rsidRPr="00FC4587">
              <w:rPr>
                <w:rFonts w:ascii="Times New Roman" w:eastAsia="Times New Roman" w:hAnsi="Times New Roman"/>
                <w:b/>
                <w:bCs/>
                <w:sz w:val="12"/>
                <w:szCs w:val="12"/>
              </w:rPr>
              <w:t>5,80</w:t>
            </w:r>
          </w:p>
        </w:tc>
        <w:tc>
          <w:tcPr>
            <w:tcW w:w="728" w:type="dxa"/>
            <w:shd w:val="clear" w:color="auto" w:fill="auto"/>
            <w:noWrap/>
            <w:vAlign w:val="center"/>
            <w:hideMark/>
          </w:tcPr>
          <w:p w14:paraId="6AB39E09" w14:textId="77777777" w:rsidR="00864602" w:rsidRPr="00FC4587" w:rsidRDefault="00864602" w:rsidP="006574FC">
            <w:pPr>
              <w:spacing w:before="40" w:after="40" w:line="240" w:lineRule="auto"/>
              <w:jc w:val="right"/>
              <w:rPr>
                <w:rFonts w:ascii="Times New Roman" w:eastAsia="Times New Roman" w:hAnsi="Times New Roman"/>
                <w:b/>
                <w:bCs/>
                <w:sz w:val="12"/>
                <w:szCs w:val="12"/>
              </w:rPr>
            </w:pPr>
            <w:r w:rsidRPr="00FC4587">
              <w:rPr>
                <w:rFonts w:ascii="Times New Roman" w:eastAsia="Times New Roman" w:hAnsi="Times New Roman"/>
                <w:b/>
                <w:bCs/>
                <w:sz w:val="12"/>
                <w:szCs w:val="12"/>
              </w:rPr>
              <w:t>81.389,10</w:t>
            </w:r>
          </w:p>
        </w:tc>
        <w:tc>
          <w:tcPr>
            <w:tcW w:w="780" w:type="dxa"/>
            <w:shd w:val="clear" w:color="auto" w:fill="auto"/>
            <w:noWrap/>
            <w:vAlign w:val="center"/>
            <w:hideMark/>
          </w:tcPr>
          <w:p w14:paraId="07C2B0B7" w14:textId="77777777" w:rsidR="00864602" w:rsidRPr="00FC4587" w:rsidRDefault="00864602" w:rsidP="006574FC">
            <w:pPr>
              <w:spacing w:before="40" w:after="40" w:line="240" w:lineRule="auto"/>
              <w:jc w:val="right"/>
              <w:rPr>
                <w:rFonts w:ascii="Times New Roman" w:eastAsia="Times New Roman" w:hAnsi="Times New Roman"/>
                <w:b/>
                <w:bCs/>
                <w:sz w:val="12"/>
                <w:szCs w:val="12"/>
              </w:rPr>
            </w:pPr>
            <w:r w:rsidRPr="00FC4587">
              <w:rPr>
                <w:rFonts w:ascii="Times New Roman" w:eastAsia="Times New Roman" w:hAnsi="Times New Roman"/>
                <w:b/>
                <w:bCs/>
                <w:sz w:val="12"/>
                <w:szCs w:val="12"/>
              </w:rPr>
              <w:t>73.790,67</w:t>
            </w:r>
          </w:p>
        </w:tc>
        <w:tc>
          <w:tcPr>
            <w:tcW w:w="671" w:type="dxa"/>
            <w:shd w:val="clear" w:color="auto" w:fill="auto"/>
            <w:noWrap/>
            <w:vAlign w:val="center"/>
            <w:hideMark/>
          </w:tcPr>
          <w:p w14:paraId="5302101B" w14:textId="77777777" w:rsidR="00864602" w:rsidRPr="00FC4587" w:rsidRDefault="00864602" w:rsidP="006574FC">
            <w:pPr>
              <w:spacing w:before="40" w:after="40" w:line="240" w:lineRule="auto"/>
              <w:jc w:val="right"/>
              <w:rPr>
                <w:rFonts w:ascii="Times New Roman" w:eastAsia="Times New Roman" w:hAnsi="Times New Roman"/>
                <w:b/>
                <w:bCs/>
                <w:sz w:val="12"/>
                <w:szCs w:val="12"/>
              </w:rPr>
            </w:pPr>
            <w:r w:rsidRPr="00FC4587">
              <w:rPr>
                <w:rFonts w:ascii="Times New Roman" w:eastAsia="Times New Roman" w:hAnsi="Times New Roman"/>
                <w:b/>
                <w:bCs/>
                <w:sz w:val="12"/>
                <w:szCs w:val="12"/>
              </w:rPr>
              <w:t>7.598,43</w:t>
            </w:r>
          </w:p>
        </w:tc>
        <w:tc>
          <w:tcPr>
            <w:tcW w:w="529" w:type="dxa"/>
            <w:shd w:val="clear" w:color="auto" w:fill="auto"/>
            <w:noWrap/>
            <w:vAlign w:val="center"/>
            <w:hideMark/>
          </w:tcPr>
          <w:p w14:paraId="1130BB6C" w14:textId="6B26D5F3" w:rsidR="00864602" w:rsidRPr="00FC4587" w:rsidRDefault="00864602" w:rsidP="006574FC">
            <w:pPr>
              <w:spacing w:before="40" w:after="40" w:line="240" w:lineRule="auto"/>
              <w:jc w:val="right"/>
              <w:rPr>
                <w:rFonts w:ascii="Times New Roman" w:eastAsia="Times New Roman" w:hAnsi="Times New Roman"/>
                <w:b/>
                <w:bCs/>
                <w:sz w:val="12"/>
                <w:szCs w:val="12"/>
              </w:rPr>
            </w:pPr>
          </w:p>
        </w:tc>
        <w:tc>
          <w:tcPr>
            <w:tcW w:w="525" w:type="dxa"/>
            <w:shd w:val="clear" w:color="auto" w:fill="auto"/>
            <w:noWrap/>
            <w:vAlign w:val="center"/>
            <w:hideMark/>
          </w:tcPr>
          <w:p w14:paraId="1592C905" w14:textId="4BEAAFE8" w:rsidR="00864602" w:rsidRPr="00FC4587" w:rsidRDefault="00864602" w:rsidP="006574FC">
            <w:pPr>
              <w:spacing w:before="40" w:after="40" w:line="240" w:lineRule="auto"/>
              <w:jc w:val="right"/>
              <w:rPr>
                <w:rFonts w:ascii="Times New Roman" w:eastAsia="Times New Roman" w:hAnsi="Times New Roman"/>
                <w:b/>
                <w:bCs/>
                <w:sz w:val="12"/>
                <w:szCs w:val="12"/>
              </w:rPr>
            </w:pPr>
          </w:p>
        </w:tc>
        <w:tc>
          <w:tcPr>
            <w:tcW w:w="577" w:type="dxa"/>
            <w:shd w:val="clear" w:color="auto" w:fill="auto"/>
            <w:noWrap/>
            <w:vAlign w:val="center"/>
            <w:hideMark/>
          </w:tcPr>
          <w:p w14:paraId="3B3693CB" w14:textId="056B3A91" w:rsidR="00864602" w:rsidRPr="00FC4587" w:rsidRDefault="00864602" w:rsidP="006574FC">
            <w:pPr>
              <w:spacing w:before="40" w:after="40" w:line="240" w:lineRule="auto"/>
              <w:jc w:val="right"/>
              <w:rPr>
                <w:rFonts w:ascii="Times New Roman" w:eastAsia="Times New Roman" w:hAnsi="Times New Roman"/>
                <w:b/>
                <w:bCs/>
                <w:sz w:val="12"/>
                <w:szCs w:val="12"/>
              </w:rPr>
            </w:pPr>
          </w:p>
        </w:tc>
        <w:tc>
          <w:tcPr>
            <w:tcW w:w="776" w:type="dxa"/>
            <w:shd w:val="clear" w:color="auto" w:fill="auto"/>
            <w:noWrap/>
            <w:vAlign w:val="center"/>
            <w:hideMark/>
          </w:tcPr>
          <w:p w14:paraId="37D09775" w14:textId="77777777" w:rsidR="00864602" w:rsidRPr="00FC4587" w:rsidRDefault="00864602" w:rsidP="006574FC">
            <w:pPr>
              <w:spacing w:before="40" w:after="40" w:line="240" w:lineRule="auto"/>
              <w:jc w:val="right"/>
              <w:rPr>
                <w:rFonts w:ascii="Times New Roman" w:eastAsia="Times New Roman" w:hAnsi="Times New Roman"/>
                <w:b/>
                <w:bCs/>
                <w:sz w:val="12"/>
                <w:szCs w:val="12"/>
              </w:rPr>
            </w:pPr>
            <w:r w:rsidRPr="00FC4587">
              <w:rPr>
                <w:rFonts w:ascii="Times New Roman" w:eastAsia="Times New Roman" w:hAnsi="Times New Roman"/>
                <w:b/>
                <w:bCs/>
                <w:sz w:val="12"/>
                <w:szCs w:val="12"/>
              </w:rPr>
              <w:t>132.282,00</w:t>
            </w:r>
          </w:p>
        </w:tc>
        <w:tc>
          <w:tcPr>
            <w:tcW w:w="714" w:type="dxa"/>
            <w:shd w:val="clear" w:color="auto" w:fill="auto"/>
            <w:noWrap/>
            <w:vAlign w:val="center"/>
            <w:hideMark/>
          </w:tcPr>
          <w:p w14:paraId="584F2CA2" w14:textId="77777777" w:rsidR="00864602" w:rsidRPr="00FC4587" w:rsidRDefault="00864602" w:rsidP="006574FC">
            <w:pPr>
              <w:spacing w:before="40" w:after="40" w:line="240" w:lineRule="auto"/>
              <w:jc w:val="right"/>
              <w:rPr>
                <w:rFonts w:ascii="Times New Roman" w:eastAsia="Times New Roman" w:hAnsi="Times New Roman"/>
                <w:b/>
                <w:bCs/>
                <w:sz w:val="12"/>
                <w:szCs w:val="12"/>
              </w:rPr>
            </w:pPr>
            <w:r w:rsidRPr="00FC4587">
              <w:rPr>
                <w:rFonts w:ascii="Times New Roman" w:eastAsia="Times New Roman" w:hAnsi="Times New Roman"/>
                <w:b/>
                <w:bCs/>
                <w:sz w:val="12"/>
                <w:szCs w:val="12"/>
              </w:rPr>
              <w:t>21.081,93</w:t>
            </w:r>
          </w:p>
        </w:tc>
      </w:tr>
    </w:tbl>
    <w:p w14:paraId="19A7715A" w14:textId="77777777" w:rsidR="00864602" w:rsidRPr="003568C2" w:rsidRDefault="00864602" w:rsidP="003568C2">
      <w:pPr>
        <w:tabs>
          <w:tab w:val="left" w:pos="3097"/>
        </w:tabs>
        <w:spacing w:after="0" w:line="240" w:lineRule="auto"/>
        <w:jc w:val="center"/>
        <w:rPr>
          <w:rFonts w:ascii="Times New Roman" w:eastAsia="Times New Roman" w:hAnsi="Times New Roman"/>
          <w:b/>
          <w:bCs/>
          <w:sz w:val="28"/>
          <w:szCs w:val="28"/>
        </w:rPr>
      </w:pPr>
    </w:p>
    <w:p w14:paraId="6B9DEFFF" w14:textId="77777777" w:rsidR="00864602" w:rsidRPr="003568C2" w:rsidRDefault="00864602" w:rsidP="003568C2">
      <w:pPr>
        <w:tabs>
          <w:tab w:val="left" w:pos="3097"/>
        </w:tabs>
        <w:spacing w:after="0" w:line="240" w:lineRule="auto"/>
        <w:jc w:val="center"/>
        <w:outlineLvl w:val="0"/>
        <w:rPr>
          <w:rFonts w:ascii="Times New Roman" w:eastAsia="Times New Roman" w:hAnsi="Times New Roman"/>
          <w:b/>
          <w:bCs/>
          <w:sz w:val="26"/>
          <w:szCs w:val="26"/>
        </w:rPr>
      </w:pPr>
      <w:r w:rsidRPr="003568C2">
        <w:rPr>
          <w:rFonts w:ascii="Times New Roman" w:eastAsia="Times New Roman" w:hAnsi="Times New Roman"/>
          <w:b/>
          <w:bCs/>
          <w:sz w:val="28"/>
          <w:szCs w:val="28"/>
        </w:rPr>
        <w:br w:type="column"/>
      </w:r>
      <w:r w:rsidRPr="003568C2">
        <w:rPr>
          <w:rFonts w:ascii="Times New Roman" w:eastAsia="Times New Roman" w:hAnsi="Times New Roman"/>
          <w:b/>
          <w:bCs/>
          <w:sz w:val="26"/>
          <w:szCs w:val="26"/>
        </w:rPr>
        <w:lastRenderedPageBreak/>
        <w:t>Biểu số 02: DIỆN TÍCH RỪNG VÀ DIỆN TÍCH CHƯA THÀNH RỪNG PHÂN THEO CHỦ RỪNG VÀ TỔ CHỨC ĐƯỢC GIAO QUẢN LÝ NĂM 2025 - TỈNH ĐỒNG NAI</w:t>
      </w:r>
    </w:p>
    <w:p w14:paraId="250CEB1F" w14:textId="3DBEE1F5" w:rsidR="00864602" w:rsidRDefault="00864602" w:rsidP="003568C2">
      <w:pPr>
        <w:spacing w:after="0" w:line="240" w:lineRule="auto"/>
        <w:jc w:val="center"/>
        <w:rPr>
          <w:rFonts w:ascii="Times New Roman" w:eastAsia="Times New Roman" w:hAnsi="Times New Roman"/>
          <w:bCs/>
          <w:i/>
          <w:iCs/>
          <w:sz w:val="26"/>
          <w:szCs w:val="26"/>
        </w:rPr>
      </w:pPr>
      <w:r w:rsidRPr="003568C2">
        <w:rPr>
          <w:rFonts w:ascii="Times New Roman" w:eastAsia="Times New Roman" w:hAnsi="Times New Roman"/>
          <w:bCs/>
          <w:i/>
          <w:iCs/>
          <w:sz w:val="26"/>
          <w:szCs w:val="26"/>
        </w:rPr>
        <w:t>(</w:t>
      </w:r>
      <w:r w:rsidR="00B73AFB" w:rsidRPr="003568C2">
        <w:rPr>
          <w:rFonts w:ascii="Times New Roman" w:eastAsia="Times New Roman" w:hAnsi="Times New Roman"/>
          <w:bCs/>
          <w:i/>
          <w:iCs/>
          <w:sz w:val="26"/>
          <w:szCs w:val="26"/>
        </w:rPr>
        <w:t>Kèm theo Quyết định số 831</w:t>
      </w:r>
      <w:r w:rsidRPr="003568C2">
        <w:rPr>
          <w:rFonts w:ascii="Times New Roman" w:eastAsia="Times New Roman" w:hAnsi="Times New Roman"/>
          <w:bCs/>
          <w:i/>
          <w:iCs/>
          <w:sz w:val="26"/>
          <w:szCs w:val="26"/>
        </w:rPr>
        <w:t xml:space="preserve">/QĐ-UBND ngày </w:t>
      </w:r>
      <w:r w:rsidR="00B73AFB" w:rsidRPr="003568C2">
        <w:rPr>
          <w:rFonts w:ascii="Times New Roman" w:eastAsia="Times New Roman" w:hAnsi="Times New Roman"/>
          <w:bCs/>
          <w:i/>
          <w:iCs/>
          <w:sz w:val="26"/>
          <w:szCs w:val="26"/>
        </w:rPr>
        <w:t xml:space="preserve">06 </w:t>
      </w:r>
      <w:r w:rsidRPr="003568C2">
        <w:rPr>
          <w:rFonts w:ascii="Times New Roman" w:eastAsia="Times New Roman" w:hAnsi="Times New Roman"/>
          <w:bCs/>
          <w:i/>
          <w:iCs/>
          <w:sz w:val="26"/>
          <w:szCs w:val="26"/>
        </w:rPr>
        <w:t xml:space="preserve">tháng </w:t>
      </w:r>
      <w:r w:rsidR="00B73AFB" w:rsidRPr="003568C2">
        <w:rPr>
          <w:rFonts w:ascii="Times New Roman" w:eastAsia="Times New Roman" w:hAnsi="Times New Roman"/>
          <w:bCs/>
          <w:i/>
          <w:iCs/>
          <w:sz w:val="26"/>
          <w:szCs w:val="26"/>
        </w:rPr>
        <w:t>3</w:t>
      </w:r>
      <w:r w:rsidRPr="003568C2">
        <w:rPr>
          <w:rFonts w:ascii="Times New Roman" w:eastAsia="Times New Roman" w:hAnsi="Times New Roman"/>
          <w:bCs/>
          <w:i/>
          <w:iCs/>
          <w:sz w:val="26"/>
          <w:szCs w:val="26"/>
        </w:rPr>
        <w:t xml:space="preserve"> năm 2026 của Chủ tịch </w:t>
      </w:r>
      <w:r w:rsidR="00457515" w:rsidRPr="003568C2">
        <w:rPr>
          <w:rFonts w:ascii="Times New Roman" w:eastAsia="Times New Roman" w:hAnsi="Times New Roman"/>
          <w:bCs/>
          <w:i/>
          <w:iCs/>
          <w:sz w:val="26"/>
          <w:szCs w:val="26"/>
        </w:rPr>
        <w:t>Ủy ban nhân dân</w:t>
      </w:r>
      <w:r w:rsidRPr="003568C2">
        <w:rPr>
          <w:rFonts w:ascii="Times New Roman" w:eastAsia="Times New Roman" w:hAnsi="Times New Roman"/>
          <w:bCs/>
          <w:i/>
          <w:iCs/>
          <w:sz w:val="26"/>
          <w:szCs w:val="26"/>
        </w:rPr>
        <w:t xml:space="preserve"> tỉnh)</w:t>
      </w:r>
    </w:p>
    <w:p w14:paraId="202238FD" w14:textId="77777777" w:rsidR="00FC4587" w:rsidRPr="003568C2" w:rsidRDefault="00FC4587" w:rsidP="003568C2">
      <w:pPr>
        <w:spacing w:after="0" w:line="240" w:lineRule="auto"/>
        <w:jc w:val="center"/>
        <w:rPr>
          <w:rFonts w:ascii="Times New Roman" w:eastAsia="Times New Roman" w:hAnsi="Times New Roman"/>
          <w:bCs/>
          <w:i/>
          <w:iCs/>
          <w:sz w:val="26"/>
          <w:szCs w:val="26"/>
        </w:rPr>
      </w:pPr>
    </w:p>
    <w:p w14:paraId="7AFB4A61" w14:textId="5BF0F9A8" w:rsidR="00864602" w:rsidRPr="003568C2" w:rsidRDefault="00864602" w:rsidP="00FC4587">
      <w:pPr>
        <w:spacing w:after="40" w:line="240" w:lineRule="auto"/>
        <w:jc w:val="right"/>
        <w:rPr>
          <w:rFonts w:ascii="Times New Roman" w:eastAsia="Times New Roman" w:hAnsi="Times New Roman"/>
          <w:bCs/>
          <w:sz w:val="28"/>
          <w:szCs w:val="28"/>
        </w:rPr>
      </w:pPr>
      <w:r w:rsidRPr="003568C2">
        <w:rPr>
          <w:rFonts w:ascii="Times New Roman" w:eastAsia="Times New Roman" w:hAnsi="Times New Roman"/>
          <w:bCs/>
          <w:i/>
          <w:sz w:val="28"/>
          <w:szCs w:val="28"/>
        </w:rPr>
        <w:t xml:space="preserve"> Đơn vị tính: ha</w:t>
      </w:r>
      <w:r w:rsidRPr="003568C2">
        <w:rPr>
          <w:rFonts w:ascii="Times New Roman" w:eastAsia="Times New Roman" w:hAnsi="Times New Roman"/>
          <w:bCs/>
          <w:sz w:val="28"/>
          <w:szCs w:val="28"/>
        </w:rPr>
        <w:tab/>
      </w:r>
    </w:p>
    <w:tbl>
      <w:tblPr>
        <w:tblW w:w="493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
        <w:gridCol w:w="3803"/>
        <w:gridCol w:w="612"/>
        <w:gridCol w:w="1017"/>
        <w:gridCol w:w="1115"/>
        <w:gridCol w:w="1112"/>
        <w:gridCol w:w="978"/>
        <w:gridCol w:w="832"/>
        <w:gridCol w:w="975"/>
        <w:gridCol w:w="877"/>
        <w:gridCol w:w="859"/>
        <w:gridCol w:w="737"/>
        <w:gridCol w:w="684"/>
        <w:gridCol w:w="776"/>
      </w:tblGrid>
      <w:tr w:rsidR="006574FC" w:rsidRPr="003568C2" w14:paraId="3A152392" w14:textId="77777777" w:rsidTr="006574FC">
        <w:trPr>
          <w:trHeight w:val="20"/>
          <w:tblHeader/>
        </w:trPr>
        <w:tc>
          <w:tcPr>
            <w:tcW w:w="164" w:type="pct"/>
            <w:shd w:val="clear" w:color="auto" w:fill="auto"/>
            <w:noWrap/>
            <w:vAlign w:val="center"/>
            <w:hideMark/>
          </w:tcPr>
          <w:p w14:paraId="15615B8F" w14:textId="77777777" w:rsidR="00864602" w:rsidRPr="003568C2" w:rsidRDefault="00864602" w:rsidP="002042E3">
            <w:pPr>
              <w:spacing w:before="40" w:after="40" w:line="240" w:lineRule="auto"/>
              <w:jc w:val="center"/>
              <w:rPr>
                <w:rFonts w:ascii="Times New Roman" w:eastAsia="Times New Roman" w:hAnsi="Times New Roman"/>
                <w:b/>
                <w:bCs/>
                <w:sz w:val="16"/>
                <w:szCs w:val="16"/>
              </w:rPr>
            </w:pPr>
            <w:r w:rsidRPr="003568C2">
              <w:rPr>
                <w:rFonts w:ascii="Times New Roman" w:eastAsia="Times New Roman" w:hAnsi="Times New Roman"/>
                <w:b/>
                <w:bCs/>
                <w:sz w:val="16"/>
                <w:szCs w:val="16"/>
              </w:rPr>
              <w:t>TT</w:t>
            </w:r>
          </w:p>
        </w:tc>
        <w:tc>
          <w:tcPr>
            <w:tcW w:w="1279" w:type="pct"/>
            <w:shd w:val="clear" w:color="auto" w:fill="auto"/>
            <w:vAlign w:val="center"/>
            <w:hideMark/>
          </w:tcPr>
          <w:p w14:paraId="53023B37" w14:textId="77777777" w:rsidR="00864602" w:rsidRPr="003568C2" w:rsidRDefault="00864602" w:rsidP="002042E3">
            <w:pPr>
              <w:spacing w:before="40" w:after="40" w:line="240" w:lineRule="auto"/>
              <w:jc w:val="center"/>
              <w:rPr>
                <w:rFonts w:ascii="Times New Roman" w:eastAsia="Times New Roman" w:hAnsi="Times New Roman"/>
                <w:b/>
                <w:bCs/>
                <w:sz w:val="16"/>
                <w:szCs w:val="16"/>
              </w:rPr>
            </w:pPr>
            <w:r w:rsidRPr="003568C2">
              <w:rPr>
                <w:rFonts w:ascii="Times New Roman" w:eastAsia="Times New Roman" w:hAnsi="Times New Roman"/>
                <w:b/>
                <w:bCs/>
                <w:sz w:val="16"/>
                <w:szCs w:val="16"/>
              </w:rPr>
              <w:t>Phân loại rừng</w:t>
            </w:r>
          </w:p>
        </w:tc>
        <w:tc>
          <w:tcPr>
            <w:tcW w:w="206" w:type="pct"/>
            <w:shd w:val="clear" w:color="auto" w:fill="auto"/>
            <w:noWrap/>
            <w:vAlign w:val="center"/>
            <w:hideMark/>
          </w:tcPr>
          <w:p w14:paraId="17A684A6" w14:textId="77777777" w:rsidR="00864602" w:rsidRPr="003568C2" w:rsidRDefault="00864602" w:rsidP="002042E3">
            <w:pPr>
              <w:spacing w:before="40" w:after="40" w:line="240" w:lineRule="auto"/>
              <w:jc w:val="center"/>
              <w:rPr>
                <w:rFonts w:ascii="Times New Roman" w:eastAsia="Times New Roman" w:hAnsi="Times New Roman"/>
                <w:b/>
                <w:bCs/>
                <w:sz w:val="16"/>
                <w:szCs w:val="16"/>
              </w:rPr>
            </w:pPr>
            <w:r w:rsidRPr="003568C2">
              <w:rPr>
                <w:rFonts w:ascii="Times New Roman" w:eastAsia="Times New Roman" w:hAnsi="Times New Roman"/>
                <w:b/>
                <w:bCs/>
                <w:sz w:val="16"/>
                <w:szCs w:val="16"/>
              </w:rPr>
              <w:t>Mã</w:t>
            </w:r>
          </w:p>
        </w:tc>
        <w:tc>
          <w:tcPr>
            <w:tcW w:w="342" w:type="pct"/>
            <w:shd w:val="clear" w:color="auto" w:fill="auto"/>
            <w:vAlign w:val="center"/>
            <w:hideMark/>
          </w:tcPr>
          <w:p w14:paraId="6A3B9BB6" w14:textId="77777777" w:rsidR="00864602" w:rsidRPr="003568C2" w:rsidRDefault="00864602" w:rsidP="002042E3">
            <w:pPr>
              <w:spacing w:before="40" w:after="40" w:line="240" w:lineRule="auto"/>
              <w:jc w:val="center"/>
              <w:rPr>
                <w:rFonts w:ascii="Times New Roman" w:eastAsia="Times New Roman" w:hAnsi="Times New Roman"/>
                <w:b/>
                <w:bCs/>
                <w:sz w:val="16"/>
                <w:szCs w:val="16"/>
              </w:rPr>
            </w:pPr>
            <w:r w:rsidRPr="003568C2">
              <w:rPr>
                <w:rFonts w:ascii="Times New Roman" w:eastAsia="Times New Roman" w:hAnsi="Times New Roman"/>
                <w:b/>
                <w:bCs/>
                <w:sz w:val="16"/>
                <w:szCs w:val="16"/>
              </w:rPr>
              <w:t>Tổng</w:t>
            </w:r>
          </w:p>
        </w:tc>
        <w:tc>
          <w:tcPr>
            <w:tcW w:w="375" w:type="pct"/>
            <w:shd w:val="clear" w:color="auto" w:fill="auto"/>
            <w:vAlign w:val="center"/>
            <w:hideMark/>
          </w:tcPr>
          <w:p w14:paraId="0BD172EE" w14:textId="77777777" w:rsidR="00864602" w:rsidRPr="003568C2" w:rsidRDefault="00864602" w:rsidP="002042E3">
            <w:pPr>
              <w:spacing w:before="40" w:after="40" w:line="240" w:lineRule="auto"/>
              <w:jc w:val="center"/>
              <w:rPr>
                <w:rFonts w:ascii="Times New Roman" w:eastAsia="Times New Roman" w:hAnsi="Times New Roman"/>
                <w:b/>
                <w:bCs/>
                <w:sz w:val="16"/>
                <w:szCs w:val="16"/>
              </w:rPr>
            </w:pPr>
            <w:r w:rsidRPr="003568C2">
              <w:rPr>
                <w:rFonts w:ascii="Times New Roman" w:eastAsia="Times New Roman" w:hAnsi="Times New Roman"/>
                <w:b/>
                <w:bCs/>
                <w:sz w:val="16"/>
                <w:szCs w:val="16"/>
              </w:rPr>
              <w:t>BQL Rừng ĐD</w:t>
            </w:r>
          </w:p>
        </w:tc>
        <w:tc>
          <w:tcPr>
            <w:tcW w:w="374" w:type="pct"/>
            <w:shd w:val="clear" w:color="auto" w:fill="auto"/>
            <w:vAlign w:val="center"/>
            <w:hideMark/>
          </w:tcPr>
          <w:p w14:paraId="7D32D7D1" w14:textId="77777777" w:rsidR="00864602" w:rsidRPr="003568C2" w:rsidRDefault="00864602" w:rsidP="002042E3">
            <w:pPr>
              <w:spacing w:before="40" w:after="40" w:line="240" w:lineRule="auto"/>
              <w:jc w:val="center"/>
              <w:rPr>
                <w:rFonts w:ascii="Times New Roman" w:eastAsia="Times New Roman" w:hAnsi="Times New Roman"/>
                <w:b/>
                <w:bCs/>
                <w:sz w:val="16"/>
                <w:szCs w:val="16"/>
              </w:rPr>
            </w:pPr>
            <w:r w:rsidRPr="003568C2">
              <w:rPr>
                <w:rFonts w:ascii="Times New Roman" w:eastAsia="Times New Roman" w:hAnsi="Times New Roman"/>
                <w:b/>
                <w:bCs/>
                <w:sz w:val="16"/>
                <w:szCs w:val="16"/>
              </w:rPr>
              <w:t>BQL rừng PH</w:t>
            </w:r>
          </w:p>
        </w:tc>
        <w:tc>
          <w:tcPr>
            <w:tcW w:w="329" w:type="pct"/>
            <w:shd w:val="clear" w:color="auto" w:fill="auto"/>
            <w:vAlign w:val="center"/>
            <w:hideMark/>
          </w:tcPr>
          <w:p w14:paraId="228E7872" w14:textId="77777777" w:rsidR="00864602" w:rsidRPr="003568C2" w:rsidRDefault="00864602" w:rsidP="002042E3">
            <w:pPr>
              <w:spacing w:before="40" w:after="40" w:line="240" w:lineRule="auto"/>
              <w:jc w:val="center"/>
              <w:rPr>
                <w:rFonts w:ascii="Times New Roman" w:eastAsia="Times New Roman" w:hAnsi="Times New Roman"/>
                <w:b/>
                <w:bCs/>
                <w:sz w:val="16"/>
                <w:szCs w:val="16"/>
              </w:rPr>
            </w:pPr>
            <w:r w:rsidRPr="003568C2">
              <w:rPr>
                <w:rFonts w:ascii="Times New Roman" w:eastAsia="Times New Roman" w:hAnsi="Times New Roman"/>
                <w:b/>
                <w:bCs/>
                <w:sz w:val="16"/>
                <w:szCs w:val="16"/>
              </w:rPr>
              <w:t>Tổ chức kinh tế</w:t>
            </w:r>
          </w:p>
        </w:tc>
        <w:tc>
          <w:tcPr>
            <w:tcW w:w="280" w:type="pct"/>
            <w:shd w:val="clear" w:color="auto" w:fill="auto"/>
            <w:vAlign w:val="center"/>
            <w:hideMark/>
          </w:tcPr>
          <w:p w14:paraId="4EAF6948" w14:textId="77777777" w:rsidR="00864602" w:rsidRPr="003568C2" w:rsidRDefault="00864602" w:rsidP="002042E3">
            <w:pPr>
              <w:spacing w:before="40" w:after="40" w:line="240" w:lineRule="auto"/>
              <w:jc w:val="center"/>
              <w:rPr>
                <w:rFonts w:ascii="Times New Roman" w:eastAsia="Times New Roman" w:hAnsi="Times New Roman"/>
                <w:b/>
                <w:bCs/>
                <w:sz w:val="16"/>
                <w:szCs w:val="16"/>
              </w:rPr>
            </w:pPr>
            <w:r w:rsidRPr="003568C2">
              <w:rPr>
                <w:rFonts w:ascii="Times New Roman" w:eastAsia="Times New Roman" w:hAnsi="Times New Roman"/>
                <w:b/>
                <w:bCs/>
                <w:sz w:val="16"/>
                <w:szCs w:val="16"/>
              </w:rPr>
              <w:t>Lực lượng vũ trang (công an)</w:t>
            </w:r>
          </w:p>
        </w:tc>
        <w:tc>
          <w:tcPr>
            <w:tcW w:w="328" w:type="pct"/>
            <w:shd w:val="clear" w:color="auto" w:fill="auto"/>
            <w:vAlign w:val="center"/>
            <w:hideMark/>
          </w:tcPr>
          <w:p w14:paraId="3A66CE04" w14:textId="77777777" w:rsidR="00864602" w:rsidRPr="003568C2" w:rsidRDefault="00864602" w:rsidP="002042E3">
            <w:pPr>
              <w:spacing w:before="40" w:after="40" w:line="240" w:lineRule="auto"/>
              <w:jc w:val="center"/>
              <w:rPr>
                <w:rFonts w:ascii="Times New Roman" w:eastAsia="Times New Roman" w:hAnsi="Times New Roman"/>
                <w:b/>
                <w:bCs/>
                <w:sz w:val="16"/>
                <w:szCs w:val="16"/>
              </w:rPr>
            </w:pPr>
            <w:r w:rsidRPr="003568C2">
              <w:rPr>
                <w:rFonts w:ascii="Times New Roman" w:eastAsia="Times New Roman" w:hAnsi="Times New Roman"/>
                <w:b/>
                <w:bCs/>
                <w:sz w:val="16"/>
                <w:szCs w:val="16"/>
              </w:rPr>
              <w:t>Lực lượng vũ trang (quân đội)</w:t>
            </w:r>
          </w:p>
        </w:tc>
        <w:tc>
          <w:tcPr>
            <w:tcW w:w="295" w:type="pct"/>
            <w:shd w:val="clear" w:color="auto" w:fill="auto"/>
            <w:vAlign w:val="center"/>
            <w:hideMark/>
          </w:tcPr>
          <w:p w14:paraId="14FA47A6" w14:textId="77777777" w:rsidR="00864602" w:rsidRPr="003568C2" w:rsidRDefault="00864602" w:rsidP="002042E3">
            <w:pPr>
              <w:spacing w:before="40" w:after="40" w:line="240" w:lineRule="auto"/>
              <w:jc w:val="center"/>
              <w:rPr>
                <w:rFonts w:ascii="Times New Roman" w:eastAsia="Times New Roman" w:hAnsi="Times New Roman"/>
                <w:b/>
                <w:bCs/>
                <w:sz w:val="16"/>
                <w:szCs w:val="16"/>
              </w:rPr>
            </w:pPr>
            <w:r w:rsidRPr="003568C2">
              <w:rPr>
                <w:rFonts w:ascii="Times New Roman" w:eastAsia="Times New Roman" w:hAnsi="Times New Roman"/>
                <w:b/>
                <w:bCs/>
                <w:sz w:val="16"/>
                <w:szCs w:val="16"/>
              </w:rPr>
              <w:t>Tổ chức KH&amp;CN, ĐT, GD</w:t>
            </w:r>
          </w:p>
        </w:tc>
        <w:tc>
          <w:tcPr>
            <w:tcW w:w="289" w:type="pct"/>
            <w:shd w:val="clear" w:color="auto" w:fill="auto"/>
            <w:vAlign w:val="center"/>
            <w:hideMark/>
          </w:tcPr>
          <w:p w14:paraId="609B56C3" w14:textId="77777777" w:rsidR="00864602" w:rsidRPr="003568C2" w:rsidRDefault="00864602" w:rsidP="002042E3">
            <w:pPr>
              <w:spacing w:before="40" w:after="40" w:line="240" w:lineRule="auto"/>
              <w:jc w:val="center"/>
              <w:rPr>
                <w:rFonts w:ascii="Times New Roman" w:eastAsia="Times New Roman" w:hAnsi="Times New Roman"/>
                <w:b/>
                <w:bCs/>
                <w:sz w:val="16"/>
                <w:szCs w:val="16"/>
              </w:rPr>
            </w:pPr>
            <w:r w:rsidRPr="003568C2">
              <w:rPr>
                <w:rFonts w:ascii="Times New Roman" w:eastAsia="Times New Roman" w:hAnsi="Times New Roman"/>
                <w:b/>
                <w:bCs/>
                <w:sz w:val="16"/>
                <w:szCs w:val="16"/>
              </w:rPr>
              <w:t>Hộ gia đình, cá nhân trong nước</w:t>
            </w:r>
          </w:p>
        </w:tc>
        <w:tc>
          <w:tcPr>
            <w:tcW w:w="248" w:type="pct"/>
            <w:shd w:val="clear" w:color="auto" w:fill="auto"/>
            <w:vAlign w:val="center"/>
            <w:hideMark/>
          </w:tcPr>
          <w:p w14:paraId="425C5E2B" w14:textId="77777777" w:rsidR="00864602" w:rsidRPr="003568C2" w:rsidRDefault="00864602" w:rsidP="002042E3">
            <w:pPr>
              <w:spacing w:before="40" w:after="40" w:line="240" w:lineRule="auto"/>
              <w:jc w:val="center"/>
              <w:rPr>
                <w:rFonts w:ascii="Times New Roman" w:eastAsia="Times New Roman" w:hAnsi="Times New Roman"/>
                <w:b/>
                <w:bCs/>
                <w:sz w:val="16"/>
                <w:szCs w:val="16"/>
              </w:rPr>
            </w:pPr>
            <w:r w:rsidRPr="003568C2">
              <w:rPr>
                <w:rFonts w:ascii="Times New Roman" w:eastAsia="Times New Roman" w:hAnsi="Times New Roman"/>
                <w:b/>
                <w:bCs/>
                <w:sz w:val="16"/>
                <w:szCs w:val="16"/>
              </w:rPr>
              <w:t>Cộng đồng dân cư</w:t>
            </w:r>
          </w:p>
        </w:tc>
        <w:tc>
          <w:tcPr>
            <w:tcW w:w="230" w:type="pct"/>
            <w:shd w:val="clear" w:color="auto" w:fill="auto"/>
            <w:vAlign w:val="center"/>
            <w:hideMark/>
          </w:tcPr>
          <w:p w14:paraId="6C955D9A" w14:textId="77777777" w:rsidR="00864602" w:rsidRPr="003568C2" w:rsidRDefault="00864602" w:rsidP="002042E3">
            <w:pPr>
              <w:spacing w:before="40" w:after="40" w:line="240" w:lineRule="auto"/>
              <w:jc w:val="center"/>
              <w:rPr>
                <w:rFonts w:ascii="Times New Roman" w:eastAsia="Times New Roman" w:hAnsi="Times New Roman"/>
                <w:b/>
                <w:bCs/>
                <w:sz w:val="16"/>
                <w:szCs w:val="16"/>
              </w:rPr>
            </w:pPr>
            <w:r w:rsidRPr="003568C2">
              <w:rPr>
                <w:rFonts w:ascii="Times New Roman" w:eastAsia="Times New Roman" w:hAnsi="Times New Roman"/>
                <w:b/>
                <w:bCs/>
                <w:sz w:val="16"/>
                <w:szCs w:val="16"/>
              </w:rPr>
              <w:t>Doanh nghiệp đầu tư nước ngoài</w:t>
            </w:r>
          </w:p>
        </w:tc>
        <w:tc>
          <w:tcPr>
            <w:tcW w:w="262" w:type="pct"/>
            <w:shd w:val="clear" w:color="auto" w:fill="auto"/>
            <w:vAlign w:val="center"/>
            <w:hideMark/>
          </w:tcPr>
          <w:p w14:paraId="3934CFD0" w14:textId="77777777" w:rsidR="00864602" w:rsidRPr="003568C2" w:rsidRDefault="00864602" w:rsidP="002042E3">
            <w:pPr>
              <w:spacing w:before="40" w:after="40" w:line="240" w:lineRule="auto"/>
              <w:jc w:val="center"/>
              <w:rPr>
                <w:rFonts w:ascii="Times New Roman" w:eastAsia="Times New Roman" w:hAnsi="Times New Roman"/>
                <w:b/>
                <w:bCs/>
                <w:sz w:val="16"/>
                <w:szCs w:val="16"/>
              </w:rPr>
            </w:pPr>
            <w:r w:rsidRPr="003568C2">
              <w:rPr>
                <w:rFonts w:ascii="Times New Roman" w:eastAsia="Times New Roman" w:hAnsi="Times New Roman"/>
                <w:b/>
                <w:bCs/>
                <w:sz w:val="16"/>
                <w:szCs w:val="16"/>
              </w:rPr>
              <w:t>UBND</w:t>
            </w:r>
          </w:p>
        </w:tc>
      </w:tr>
      <w:tr w:rsidR="006574FC" w:rsidRPr="003568C2" w14:paraId="19DA518C" w14:textId="77777777" w:rsidTr="006574FC">
        <w:trPr>
          <w:trHeight w:val="20"/>
          <w:tblHeader/>
        </w:trPr>
        <w:tc>
          <w:tcPr>
            <w:tcW w:w="164" w:type="pct"/>
            <w:shd w:val="clear" w:color="auto" w:fill="auto"/>
            <w:noWrap/>
            <w:vAlign w:val="center"/>
            <w:hideMark/>
          </w:tcPr>
          <w:p w14:paraId="58027D0B" w14:textId="77777777" w:rsidR="00864602" w:rsidRPr="003568C2" w:rsidRDefault="00864602" w:rsidP="002042E3">
            <w:pPr>
              <w:spacing w:before="40" w:after="40" w:line="240" w:lineRule="auto"/>
              <w:jc w:val="center"/>
              <w:rPr>
                <w:rFonts w:ascii="Times New Roman" w:eastAsia="Times New Roman" w:hAnsi="Times New Roman"/>
                <w:i/>
                <w:iCs/>
                <w:sz w:val="16"/>
                <w:szCs w:val="16"/>
              </w:rPr>
            </w:pPr>
            <w:r w:rsidRPr="003568C2">
              <w:rPr>
                <w:rFonts w:ascii="Times New Roman" w:eastAsia="Times New Roman" w:hAnsi="Times New Roman"/>
                <w:i/>
                <w:iCs/>
                <w:sz w:val="16"/>
                <w:szCs w:val="16"/>
              </w:rPr>
              <w:t>(1)</w:t>
            </w:r>
          </w:p>
        </w:tc>
        <w:tc>
          <w:tcPr>
            <w:tcW w:w="1279" w:type="pct"/>
            <w:shd w:val="clear" w:color="auto" w:fill="auto"/>
            <w:noWrap/>
            <w:vAlign w:val="center"/>
            <w:hideMark/>
          </w:tcPr>
          <w:p w14:paraId="7283E323" w14:textId="77777777" w:rsidR="00864602" w:rsidRPr="003568C2" w:rsidRDefault="00864602" w:rsidP="002042E3">
            <w:pPr>
              <w:spacing w:before="40" w:after="40" w:line="240" w:lineRule="auto"/>
              <w:jc w:val="center"/>
              <w:rPr>
                <w:rFonts w:ascii="Times New Roman" w:eastAsia="Times New Roman" w:hAnsi="Times New Roman"/>
                <w:i/>
                <w:iCs/>
                <w:sz w:val="16"/>
                <w:szCs w:val="16"/>
              </w:rPr>
            </w:pPr>
            <w:r w:rsidRPr="003568C2">
              <w:rPr>
                <w:rFonts w:ascii="Times New Roman" w:eastAsia="Times New Roman" w:hAnsi="Times New Roman"/>
                <w:i/>
                <w:iCs/>
                <w:sz w:val="16"/>
                <w:szCs w:val="16"/>
              </w:rPr>
              <w:t>(2)</w:t>
            </w:r>
          </w:p>
        </w:tc>
        <w:tc>
          <w:tcPr>
            <w:tcW w:w="206" w:type="pct"/>
            <w:shd w:val="clear" w:color="auto" w:fill="auto"/>
            <w:noWrap/>
            <w:vAlign w:val="center"/>
            <w:hideMark/>
          </w:tcPr>
          <w:p w14:paraId="48ADB53E" w14:textId="77777777" w:rsidR="00864602" w:rsidRPr="003568C2" w:rsidRDefault="00864602" w:rsidP="002042E3">
            <w:pPr>
              <w:spacing w:before="40" w:after="40" w:line="240" w:lineRule="auto"/>
              <w:jc w:val="center"/>
              <w:rPr>
                <w:rFonts w:ascii="Times New Roman" w:eastAsia="Times New Roman" w:hAnsi="Times New Roman"/>
                <w:i/>
                <w:iCs/>
                <w:sz w:val="16"/>
                <w:szCs w:val="16"/>
              </w:rPr>
            </w:pPr>
            <w:r w:rsidRPr="003568C2">
              <w:rPr>
                <w:rFonts w:ascii="Times New Roman" w:eastAsia="Times New Roman" w:hAnsi="Times New Roman"/>
                <w:i/>
                <w:iCs/>
                <w:sz w:val="16"/>
                <w:szCs w:val="16"/>
              </w:rPr>
              <w:t>(3)</w:t>
            </w:r>
          </w:p>
        </w:tc>
        <w:tc>
          <w:tcPr>
            <w:tcW w:w="342" w:type="pct"/>
            <w:shd w:val="clear" w:color="auto" w:fill="auto"/>
            <w:noWrap/>
            <w:vAlign w:val="center"/>
            <w:hideMark/>
          </w:tcPr>
          <w:p w14:paraId="4B0EEB5B" w14:textId="77777777" w:rsidR="00864602" w:rsidRPr="003568C2" w:rsidRDefault="00864602" w:rsidP="002042E3">
            <w:pPr>
              <w:spacing w:before="40" w:after="40" w:line="240" w:lineRule="auto"/>
              <w:jc w:val="center"/>
              <w:rPr>
                <w:rFonts w:ascii="Times New Roman" w:eastAsia="Times New Roman" w:hAnsi="Times New Roman"/>
                <w:i/>
                <w:iCs/>
                <w:sz w:val="16"/>
                <w:szCs w:val="16"/>
              </w:rPr>
            </w:pPr>
            <w:r w:rsidRPr="003568C2">
              <w:rPr>
                <w:rFonts w:ascii="Times New Roman" w:eastAsia="Times New Roman" w:hAnsi="Times New Roman"/>
                <w:i/>
                <w:iCs/>
                <w:sz w:val="16"/>
                <w:szCs w:val="16"/>
              </w:rPr>
              <w:t>(4)</w:t>
            </w:r>
          </w:p>
        </w:tc>
        <w:tc>
          <w:tcPr>
            <w:tcW w:w="375" w:type="pct"/>
            <w:shd w:val="clear" w:color="auto" w:fill="auto"/>
            <w:noWrap/>
            <w:vAlign w:val="center"/>
            <w:hideMark/>
          </w:tcPr>
          <w:p w14:paraId="1667E81D" w14:textId="77777777" w:rsidR="00864602" w:rsidRPr="003568C2" w:rsidRDefault="00864602" w:rsidP="002042E3">
            <w:pPr>
              <w:spacing w:before="40" w:after="40" w:line="240" w:lineRule="auto"/>
              <w:jc w:val="center"/>
              <w:rPr>
                <w:rFonts w:ascii="Times New Roman" w:eastAsia="Times New Roman" w:hAnsi="Times New Roman"/>
                <w:i/>
                <w:iCs/>
                <w:sz w:val="16"/>
                <w:szCs w:val="16"/>
              </w:rPr>
            </w:pPr>
            <w:r w:rsidRPr="003568C2">
              <w:rPr>
                <w:rFonts w:ascii="Times New Roman" w:eastAsia="Times New Roman" w:hAnsi="Times New Roman"/>
                <w:i/>
                <w:iCs/>
                <w:sz w:val="16"/>
                <w:szCs w:val="16"/>
              </w:rPr>
              <w:t>(5)</w:t>
            </w:r>
          </w:p>
        </w:tc>
        <w:tc>
          <w:tcPr>
            <w:tcW w:w="374" w:type="pct"/>
            <w:shd w:val="clear" w:color="auto" w:fill="auto"/>
            <w:noWrap/>
            <w:vAlign w:val="center"/>
            <w:hideMark/>
          </w:tcPr>
          <w:p w14:paraId="2B406326" w14:textId="77777777" w:rsidR="00864602" w:rsidRPr="003568C2" w:rsidRDefault="00864602" w:rsidP="002042E3">
            <w:pPr>
              <w:spacing w:before="40" w:after="40" w:line="240" w:lineRule="auto"/>
              <w:jc w:val="center"/>
              <w:rPr>
                <w:rFonts w:ascii="Times New Roman" w:eastAsia="Times New Roman" w:hAnsi="Times New Roman"/>
                <w:i/>
                <w:iCs/>
                <w:sz w:val="16"/>
                <w:szCs w:val="16"/>
              </w:rPr>
            </w:pPr>
            <w:r w:rsidRPr="003568C2">
              <w:rPr>
                <w:rFonts w:ascii="Times New Roman" w:eastAsia="Times New Roman" w:hAnsi="Times New Roman"/>
                <w:i/>
                <w:iCs/>
                <w:sz w:val="16"/>
                <w:szCs w:val="16"/>
              </w:rPr>
              <w:t>(6)</w:t>
            </w:r>
          </w:p>
        </w:tc>
        <w:tc>
          <w:tcPr>
            <w:tcW w:w="329" w:type="pct"/>
            <w:shd w:val="clear" w:color="auto" w:fill="auto"/>
            <w:noWrap/>
            <w:vAlign w:val="center"/>
            <w:hideMark/>
          </w:tcPr>
          <w:p w14:paraId="60286EA3" w14:textId="77777777" w:rsidR="00864602" w:rsidRPr="003568C2" w:rsidRDefault="00864602" w:rsidP="002042E3">
            <w:pPr>
              <w:spacing w:before="40" w:after="40" w:line="240" w:lineRule="auto"/>
              <w:jc w:val="center"/>
              <w:rPr>
                <w:rFonts w:ascii="Times New Roman" w:eastAsia="Times New Roman" w:hAnsi="Times New Roman"/>
                <w:i/>
                <w:iCs/>
                <w:sz w:val="16"/>
                <w:szCs w:val="16"/>
              </w:rPr>
            </w:pPr>
            <w:r w:rsidRPr="003568C2">
              <w:rPr>
                <w:rFonts w:ascii="Times New Roman" w:eastAsia="Times New Roman" w:hAnsi="Times New Roman"/>
                <w:i/>
                <w:iCs/>
                <w:sz w:val="16"/>
                <w:szCs w:val="16"/>
              </w:rPr>
              <w:t>(7)</w:t>
            </w:r>
          </w:p>
        </w:tc>
        <w:tc>
          <w:tcPr>
            <w:tcW w:w="280" w:type="pct"/>
            <w:shd w:val="clear" w:color="auto" w:fill="auto"/>
            <w:noWrap/>
            <w:vAlign w:val="center"/>
            <w:hideMark/>
          </w:tcPr>
          <w:p w14:paraId="0A294826" w14:textId="77777777" w:rsidR="00864602" w:rsidRPr="003568C2" w:rsidRDefault="00864602" w:rsidP="002042E3">
            <w:pPr>
              <w:spacing w:before="40" w:after="40" w:line="240" w:lineRule="auto"/>
              <w:jc w:val="center"/>
              <w:rPr>
                <w:rFonts w:ascii="Times New Roman" w:eastAsia="Times New Roman" w:hAnsi="Times New Roman"/>
                <w:i/>
                <w:iCs/>
                <w:sz w:val="16"/>
                <w:szCs w:val="16"/>
              </w:rPr>
            </w:pPr>
            <w:r w:rsidRPr="003568C2">
              <w:rPr>
                <w:rFonts w:ascii="Times New Roman" w:eastAsia="Times New Roman" w:hAnsi="Times New Roman"/>
                <w:i/>
                <w:iCs/>
                <w:sz w:val="16"/>
                <w:szCs w:val="16"/>
              </w:rPr>
              <w:t>(8)</w:t>
            </w:r>
          </w:p>
        </w:tc>
        <w:tc>
          <w:tcPr>
            <w:tcW w:w="328" w:type="pct"/>
            <w:shd w:val="clear" w:color="auto" w:fill="auto"/>
            <w:noWrap/>
            <w:vAlign w:val="center"/>
            <w:hideMark/>
          </w:tcPr>
          <w:p w14:paraId="6CC1809D" w14:textId="77777777" w:rsidR="00864602" w:rsidRPr="003568C2" w:rsidRDefault="00864602" w:rsidP="002042E3">
            <w:pPr>
              <w:spacing w:before="40" w:after="40" w:line="240" w:lineRule="auto"/>
              <w:jc w:val="center"/>
              <w:rPr>
                <w:rFonts w:ascii="Times New Roman" w:eastAsia="Times New Roman" w:hAnsi="Times New Roman"/>
                <w:i/>
                <w:iCs/>
                <w:sz w:val="16"/>
                <w:szCs w:val="16"/>
              </w:rPr>
            </w:pPr>
            <w:r w:rsidRPr="003568C2">
              <w:rPr>
                <w:rFonts w:ascii="Times New Roman" w:eastAsia="Times New Roman" w:hAnsi="Times New Roman"/>
                <w:i/>
                <w:iCs/>
                <w:sz w:val="16"/>
                <w:szCs w:val="16"/>
              </w:rPr>
              <w:t>(9)</w:t>
            </w:r>
          </w:p>
        </w:tc>
        <w:tc>
          <w:tcPr>
            <w:tcW w:w="295" w:type="pct"/>
            <w:shd w:val="clear" w:color="auto" w:fill="auto"/>
            <w:noWrap/>
            <w:vAlign w:val="center"/>
            <w:hideMark/>
          </w:tcPr>
          <w:p w14:paraId="56700AAF" w14:textId="77777777" w:rsidR="00864602" w:rsidRPr="003568C2" w:rsidRDefault="00864602" w:rsidP="002042E3">
            <w:pPr>
              <w:spacing w:before="40" w:after="40" w:line="240" w:lineRule="auto"/>
              <w:jc w:val="center"/>
              <w:rPr>
                <w:rFonts w:ascii="Times New Roman" w:eastAsia="Times New Roman" w:hAnsi="Times New Roman"/>
                <w:i/>
                <w:iCs/>
                <w:sz w:val="16"/>
                <w:szCs w:val="16"/>
              </w:rPr>
            </w:pPr>
            <w:r w:rsidRPr="003568C2">
              <w:rPr>
                <w:rFonts w:ascii="Times New Roman" w:eastAsia="Times New Roman" w:hAnsi="Times New Roman"/>
                <w:i/>
                <w:iCs/>
                <w:sz w:val="16"/>
                <w:szCs w:val="16"/>
              </w:rPr>
              <w:t>(10)</w:t>
            </w:r>
          </w:p>
        </w:tc>
        <w:tc>
          <w:tcPr>
            <w:tcW w:w="289" w:type="pct"/>
            <w:shd w:val="clear" w:color="auto" w:fill="auto"/>
            <w:noWrap/>
            <w:vAlign w:val="center"/>
            <w:hideMark/>
          </w:tcPr>
          <w:p w14:paraId="2356BAF6" w14:textId="77777777" w:rsidR="00864602" w:rsidRPr="003568C2" w:rsidRDefault="00864602" w:rsidP="002042E3">
            <w:pPr>
              <w:spacing w:before="40" w:after="40" w:line="240" w:lineRule="auto"/>
              <w:jc w:val="center"/>
              <w:rPr>
                <w:rFonts w:ascii="Times New Roman" w:eastAsia="Times New Roman" w:hAnsi="Times New Roman"/>
                <w:i/>
                <w:iCs/>
                <w:sz w:val="16"/>
                <w:szCs w:val="16"/>
              </w:rPr>
            </w:pPr>
            <w:r w:rsidRPr="003568C2">
              <w:rPr>
                <w:rFonts w:ascii="Times New Roman" w:eastAsia="Times New Roman" w:hAnsi="Times New Roman"/>
                <w:i/>
                <w:iCs/>
                <w:sz w:val="16"/>
                <w:szCs w:val="16"/>
              </w:rPr>
              <w:t>(11)</w:t>
            </w:r>
          </w:p>
        </w:tc>
        <w:tc>
          <w:tcPr>
            <w:tcW w:w="248" w:type="pct"/>
            <w:shd w:val="clear" w:color="auto" w:fill="auto"/>
            <w:noWrap/>
            <w:vAlign w:val="center"/>
            <w:hideMark/>
          </w:tcPr>
          <w:p w14:paraId="514F2B9C" w14:textId="77777777" w:rsidR="00864602" w:rsidRPr="003568C2" w:rsidRDefault="00864602" w:rsidP="002042E3">
            <w:pPr>
              <w:spacing w:before="40" w:after="40" w:line="240" w:lineRule="auto"/>
              <w:jc w:val="center"/>
              <w:rPr>
                <w:rFonts w:ascii="Times New Roman" w:eastAsia="Times New Roman" w:hAnsi="Times New Roman"/>
                <w:i/>
                <w:iCs/>
                <w:sz w:val="16"/>
                <w:szCs w:val="16"/>
              </w:rPr>
            </w:pPr>
            <w:r w:rsidRPr="003568C2">
              <w:rPr>
                <w:rFonts w:ascii="Times New Roman" w:eastAsia="Times New Roman" w:hAnsi="Times New Roman"/>
                <w:i/>
                <w:iCs/>
                <w:sz w:val="16"/>
                <w:szCs w:val="16"/>
              </w:rPr>
              <w:t>(12)</w:t>
            </w:r>
          </w:p>
        </w:tc>
        <w:tc>
          <w:tcPr>
            <w:tcW w:w="230" w:type="pct"/>
            <w:shd w:val="clear" w:color="auto" w:fill="auto"/>
            <w:noWrap/>
            <w:vAlign w:val="center"/>
            <w:hideMark/>
          </w:tcPr>
          <w:p w14:paraId="6548DB02" w14:textId="77777777" w:rsidR="00864602" w:rsidRPr="003568C2" w:rsidRDefault="00864602" w:rsidP="002042E3">
            <w:pPr>
              <w:spacing w:before="40" w:after="40" w:line="240" w:lineRule="auto"/>
              <w:jc w:val="center"/>
              <w:rPr>
                <w:rFonts w:ascii="Times New Roman" w:eastAsia="Times New Roman" w:hAnsi="Times New Roman"/>
                <w:i/>
                <w:iCs/>
                <w:sz w:val="16"/>
                <w:szCs w:val="16"/>
              </w:rPr>
            </w:pPr>
            <w:r w:rsidRPr="003568C2">
              <w:rPr>
                <w:rFonts w:ascii="Times New Roman" w:eastAsia="Times New Roman" w:hAnsi="Times New Roman"/>
                <w:i/>
                <w:iCs/>
                <w:sz w:val="16"/>
                <w:szCs w:val="16"/>
              </w:rPr>
              <w:t>(13)</w:t>
            </w:r>
          </w:p>
        </w:tc>
        <w:tc>
          <w:tcPr>
            <w:tcW w:w="262" w:type="pct"/>
            <w:shd w:val="clear" w:color="auto" w:fill="auto"/>
            <w:noWrap/>
            <w:vAlign w:val="center"/>
            <w:hideMark/>
          </w:tcPr>
          <w:p w14:paraId="3706C5AD" w14:textId="77777777" w:rsidR="00864602" w:rsidRPr="003568C2" w:rsidRDefault="00864602" w:rsidP="002042E3">
            <w:pPr>
              <w:spacing w:before="40" w:after="40" w:line="240" w:lineRule="auto"/>
              <w:jc w:val="center"/>
              <w:rPr>
                <w:rFonts w:ascii="Times New Roman" w:eastAsia="Times New Roman" w:hAnsi="Times New Roman"/>
                <w:i/>
                <w:iCs/>
                <w:sz w:val="16"/>
                <w:szCs w:val="16"/>
              </w:rPr>
            </w:pPr>
            <w:r w:rsidRPr="003568C2">
              <w:rPr>
                <w:rFonts w:ascii="Times New Roman" w:eastAsia="Times New Roman" w:hAnsi="Times New Roman"/>
                <w:i/>
                <w:iCs/>
                <w:sz w:val="16"/>
                <w:szCs w:val="16"/>
              </w:rPr>
              <w:t>(14)</w:t>
            </w:r>
          </w:p>
        </w:tc>
      </w:tr>
      <w:tr w:rsidR="006574FC" w:rsidRPr="003568C2" w14:paraId="75B58BA2" w14:textId="77777777" w:rsidTr="006574FC">
        <w:trPr>
          <w:trHeight w:val="20"/>
        </w:trPr>
        <w:tc>
          <w:tcPr>
            <w:tcW w:w="164" w:type="pct"/>
            <w:shd w:val="clear" w:color="auto" w:fill="auto"/>
            <w:noWrap/>
            <w:vAlign w:val="center"/>
            <w:hideMark/>
          </w:tcPr>
          <w:p w14:paraId="67771736" w14:textId="77777777" w:rsidR="00864602" w:rsidRPr="003568C2" w:rsidRDefault="00864602" w:rsidP="002042E3">
            <w:pPr>
              <w:spacing w:before="40" w:after="40" w:line="240" w:lineRule="auto"/>
              <w:rPr>
                <w:rFonts w:ascii="Times New Roman" w:eastAsia="Times New Roman" w:hAnsi="Times New Roman"/>
                <w:b/>
                <w:bCs/>
                <w:sz w:val="16"/>
                <w:szCs w:val="16"/>
              </w:rPr>
            </w:pPr>
            <w:r w:rsidRPr="003568C2">
              <w:rPr>
                <w:rFonts w:ascii="Times New Roman" w:eastAsia="Times New Roman" w:hAnsi="Times New Roman"/>
                <w:b/>
                <w:bCs/>
                <w:sz w:val="16"/>
                <w:szCs w:val="16"/>
              </w:rPr>
              <w:t> </w:t>
            </w:r>
          </w:p>
        </w:tc>
        <w:tc>
          <w:tcPr>
            <w:tcW w:w="1279" w:type="pct"/>
            <w:shd w:val="clear" w:color="auto" w:fill="auto"/>
            <w:noWrap/>
            <w:vAlign w:val="center"/>
            <w:hideMark/>
          </w:tcPr>
          <w:p w14:paraId="5EC26B07" w14:textId="77777777" w:rsidR="00864602" w:rsidRPr="003568C2" w:rsidRDefault="00864602" w:rsidP="002042E3">
            <w:pPr>
              <w:spacing w:before="40" w:after="40" w:line="240" w:lineRule="auto"/>
              <w:rPr>
                <w:rFonts w:ascii="Times New Roman" w:eastAsia="Times New Roman" w:hAnsi="Times New Roman"/>
                <w:b/>
                <w:bCs/>
                <w:sz w:val="16"/>
                <w:szCs w:val="16"/>
              </w:rPr>
            </w:pPr>
            <w:r w:rsidRPr="003568C2">
              <w:rPr>
                <w:rFonts w:ascii="Times New Roman" w:eastAsia="Times New Roman" w:hAnsi="Times New Roman"/>
                <w:b/>
                <w:bCs/>
                <w:sz w:val="16"/>
                <w:szCs w:val="16"/>
              </w:rPr>
              <w:t>Diện tích rừng và diện tích đã trồng cây rừng</w:t>
            </w:r>
          </w:p>
        </w:tc>
        <w:tc>
          <w:tcPr>
            <w:tcW w:w="206" w:type="pct"/>
            <w:shd w:val="clear" w:color="auto" w:fill="auto"/>
            <w:noWrap/>
            <w:vAlign w:val="center"/>
            <w:hideMark/>
          </w:tcPr>
          <w:p w14:paraId="6390C169" w14:textId="77777777" w:rsidR="00864602" w:rsidRPr="003568C2" w:rsidRDefault="00864602" w:rsidP="002042E3">
            <w:pPr>
              <w:spacing w:before="40" w:after="40" w:line="240" w:lineRule="auto"/>
              <w:jc w:val="center"/>
              <w:rPr>
                <w:rFonts w:ascii="Times New Roman" w:eastAsia="Times New Roman" w:hAnsi="Times New Roman"/>
                <w:sz w:val="16"/>
                <w:szCs w:val="16"/>
              </w:rPr>
            </w:pPr>
            <w:r w:rsidRPr="003568C2">
              <w:rPr>
                <w:rFonts w:ascii="Times New Roman" w:eastAsia="Times New Roman" w:hAnsi="Times New Roman"/>
                <w:sz w:val="16"/>
                <w:szCs w:val="16"/>
              </w:rPr>
              <w:t>0000</w:t>
            </w:r>
          </w:p>
        </w:tc>
        <w:tc>
          <w:tcPr>
            <w:tcW w:w="342" w:type="pct"/>
            <w:shd w:val="clear" w:color="auto" w:fill="auto"/>
            <w:noWrap/>
            <w:vAlign w:val="center"/>
            <w:hideMark/>
          </w:tcPr>
          <w:p w14:paraId="4358B921" w14:textId="77777777" w:rsidR="00864602" w:rsidRPr="003568C2" w:rsidRDefault="00864602" w:rsidP="002042E3">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335.585,43</w:t>
            </w:r>
          </w:p>
        </w:tc>
        <w:tc>
          <w:tcPr>
            <w:tcW w:w="375" w:type="pct"/>
            <w:shd w:val="clear" w:color="auto" w:fill="auto"/>
            <w:noWrap/>
            <w:vAlign w:val="center"/>
            <w:hideMark/>
          </w:tcPr>
          <w:p w14:paraId="3DC2F49D" w14:textId="77777777" w:rsidR="00864602" w:rsidRPr="003568C2" w:rsidRDefault="00864602" w:rsidP="002042E3">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134.174,68</w:t>
            </w:r>
          </w:p>
        </w:tc>
        <w:tc>
          <w:tcPr>
            <w:tcW w:w="374" w:type="pct"/>
            <w:shd w:val="clear" w:color="auto" w:fill="auto"/>
            <w:noWrap/>
            <w:vAlign w:val="center"/>
            <w:hideMark/>
          </w:tcPr>
          <w:p w14:paraId="7B2F0BC4" w14:textId="77777777" w:rsidR="00864602" w:rsidRPr="003568C2" w:rsidRDefault="00864602" w:rsidP="002042E3">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131.114,37</w:t>
            </w:r>
          </w:p>
        </w:tc>
        <w:tc>
          <w:tcPr>
            <w:tcW w:w="329" w:type="pct"/>
            <w:shd w:val="clear" w:color="auto" w:fill="auto"/>
            <w:noWrap/>
            <w:vAlign w:val="center"/>
            <w:hideMark/>
          </w:tcPr>
          <w:p w14:paraId="56E34B26" w14:textId="77777777" w:rsidR="00864602" w:rsidRPr="003568C2" w:rsidRDefault="00864602" w:rsidP="002042E3">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47.332,88</w:t>
            </w:r>
          </w:p>
        </w:tc>
        <w:tc>
          <w:tcPr>
            <w:tcW w:w="280" w:type="pct"/>
            <w:shd w:val="clear" w:color="auto" w:fill="auto"/>
            <w:noWrap/>
            <w:vAlign w:val="center"/>
            <w:hideMark/>
          </w:tcPr>
          <w:p w14:paraId="68C6CED6" w14:textId="77777777" w:rsidR="00864602" w:rsidRPr="003568C2" w:rsidRDefault="00864602" w:rsidP="002042E3">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18,59</w:t>
            </w:r>
          </w:p>
        </w:tc>
        <w:tc>
          <w:tcPr>
            <w:tcW w:w="328" w:type="pct"/>
            <w:shd w:val="clear" w:color="auto" w:fill="auto"/>
            <w:noWrap/>
            <w:vAlign w:val="center"/>
            <w:hideMark/>
          </w:tcPr>
          <w:p w14:paraId="2DF9E65F" w14:textId="77777777" w:rsidR="00864602" w:rsidRPr="003568C2" w:rsidRDefault="00864602" w:rsidP="002042E3">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3.825,39</w:t>
            </w:r>
          </w:p>
        </w:tc>
        <w:tc>
          <w:tcPr>
            <w:tcW w:w="295" w:type="pct"/>
            <w:shd w:val="clear" w:color="auto" w:fill="auto"/>
            <w:noWrap/>
            <w:vAlign w:val="center"/>
            <w:hideMark/>
          </w:tcPr>
          <w:p w14:paraId="6707A34D" w14:textId="77777777" w:rsidR="00864602" w:rsidRPr="003568C2" w:rsidRDefault="00864602" w:rsidP="002042E3">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2.131,44</w:t>
            </w:r>
          </w:p>
        </w:tc>
        <w:tc>
          <w:tcPr>
            <w:tcW w:w="289" w:type="pct"/>
            <w:shd w:val="clear" w:color="auto" w:fill="auto"/>
            <w:noWrap/>
            <w:vAlign w:val="center"/>
            <w:hideMark/>
          </w:tcPr>
          <w:p w14:paraId="2B10A42E" w14:textId="77777777" w:rsidR="00864602" w:rsidRPr="003568C2" w:rsidRDefault="00864602" w:rsidP="002042E3">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10.740,01</w:t>
            </w:r>
          </w:p>
        </w:tc>
        <w:tc>
          <w:tcPr>
            <w:tcW w:w="248" w:type="pct"/>
            <w:shd w:val="clear" w:color="auto" w:fill="auto"/>
            <w:noWrap/>
            <w:vAlign w:val="center"/>
            <w:hideMark/>
          </w:tcPr>
          <w:p w14:paraId="38773F12" w14:textId="77777777" w:rsidR="00864602" w:rsidRPr="003568C2" w:rsidRDefault="00864602" w:rsidP="002042E3">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88,80</w:t>
            </w:r>
          </w:p>
        </w:tc>
        <w:tc>
          <w:tcPr>
            <w:tcW w:w="230" w:type="pct"/>
            <w:shd w:val="clear" w:color="auto" w:fill="auto"/>
            <w:noWrap/>
            <w:vAlign w:val="center"/>
            <w:hideMark/>
          </w:tcPr>
          <w:p w14:paraId="51BB5E85" w14:textId="77777777" w:rsidR="00864602" w:rsidRPr="003568C2" w:rsidRDefault="00864602" w:rsidP="002042E3">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75,95</w:t>
            </w:r>
          </w:p>
        </w:tc>
        <w:tc>
          <w:tcPr>
            <w:tcW w:w="262" w:type="pct"/>
            <w:shd w:val="clear" w:color="auto" w:fill="auto"/>
            <w:noWrap/>
            <w:vAlign w:val="center"/>
            <w:hideMark/>
          </w:tcPr>
          <w:p w14:paraId="1C25EB03" w14:textId="77777777" w:rsidR="00864602" w:rsidRPr="003568C2" w:rsidRDefault="00864602" w:rsidP="002042E3">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6.083,32</w:t>
            </w:r>
          </w:p>
        </w:tc>
      </w:tr>
      <w:tr w:rsidR="006574FC" w:rsidRPr="003568C2" w14:paraId="7F10E61E" w14:textId="77777777" w:rsidTr="006574FC">
        <w:trPr>
          <w:trHeight w:val="20"/>
        </w:trPr>
        <w:tc>
          <w:tcPr>
            <w:tcW w:w="164" w:type="pct"/>
            <w:shd w:val="clear" w:color="auto" w:fill="auto"/>
            <w:noWrap/>
            <w:vAlign w:val="center"/>
            <w:hideMark/>
          </w:tcPr>
          <w:p w14:paraId="50BAB2DF" w14:textId="77777777" w:rsidR="00864602" w:rsidRPr="003568C2" w:rsidRDefault="00864602" w:rsidP="002042E3">
            <w:pPr>
              <w:spacing w:before="40" w:after="40" w:line="240" w:lineRule="auto"/>
              <w:jc w:val="center"/>
              <w:rPr>
                <w:rFonts w:ascii="Times New Roman" w:eastAsia="Times New Roman" w:hAnsi="Times New Roman"/>
                <w:b/>
                <w:bCs/>
                <w:i/>
                <w:iCs/>
                <w:sz w:val="16"/>
                <w:szCs w:val="16"/>
              </w:rPr>
            </w:pPr>
            <w:r w:rsidRPr="003568C2">
              <w:rPr>
                <w:rFonts w:ascii="Times New Roman" w:eastAsia="Times New Roman" w:hAnsi="Times New Roman"/>
                <w:b/>
                <w:bCs/>
                <w:i/>
                <w:iCs/>
                <w:sz w:val="16"/>
                <w:szCs w:val="16"/>
              </w:rPr>
              <w:t>I</w:t>
            </w:r>
          </w:p>
        </w:tc>
        <w:tc>
          <w:tcPr>
            <w:tcW w:w="1279" w:type="pct"/>
            <w:shd w:val="clear" w:color="auto" w:fill="auto"/>
            <w:noWrap/>
            <w:vAlign w:val="center"/>
            <w:hideMark/>
          </w:tcPr>
          <w:p w14:paraId="256CF9F1" w14:textId="77777777" w:rsidR="00864602" w:rsidRPr="003568C2" w:rsidRDefault="00864602" w:rsidP="002042E3">
            <w:pPr>
              <w:spacing w:before="40" w:after="40" w:line="240" w:lineRule="auto"/>
              <w:rPr>
                <w:rFonts w:ascii="Times New Roman" w:eastAsia="Times New Roman" w:hAnsi="Times New Roman"/>
                <w:b/>
                <w:bCs/>
                <w:i/>
                <w:iCs/>
                <w:sz w:val="16"/>
                <w:szCs w:val="16"/>
              </w:rPr>
            </w:pPr>
            <w:r w:rsidRPr="003568C2">
              <w:rPr>
                <w:rFonts w:ascii="Times New Roman" w:eastAsia="Times New Roman" w:hAnsi="Times New Roman"/>
                <w:b/>
                <w:bCs/>
                <w:i/>
                <w:iCs/>
                <w:sz w:val="16"/>
                <w:szCs w:val="16"/>
              </w:rPr>
              <w:t>RỪNG PHÂN THEO NGUỒN GỐC HÌNH THÀNH</w:t>
            </w:r>
          </w:p>
        </w:tc>
        <w:tc>
          <w:tcPr>
            <w:tcW w:w="206" w:type="pct"/>
            <w:shd w:val="clear" w:color="auto" w:fill="auto"/>
            <w:noWrap/>
            <w:vAlign w:val="center"/>
            <w:hideMark/>
          </w:tcPr>
          <w:p w14:paraId="60BD5FBA" w14:textId="77777777" w:rsidR="00864602" w:rsidRPr="003568C2" w:rsidRDefault="00864602" w:rsidP="002042E3">
            <w:pPr>
              <w:spacing w:before="40" w:after="40" w:line="240" w:lineRule="auto"/>
              <w:jc w:val="center"/>
              <w:rPr>
                <w:rFonts w:ascii="Times New Roman" w:eastAsia="Times New Roman" w:hAnsi="Times New Roman"/>
                <w:sz w:val="16"/>
                <w:szCs w:val="16"/>
              </w:rPr>
            </w:pPr>
            <w:r w:rsidRPr="003568C2">
              <w:rPr>
                <w:rFonts w:ascii="Times New Roman" w:eastAsia="Times New Roman" w:hAnsi="Times New Roman"/>
                <w:sz w:val="16"/>
                <w:szCs w:val="16"/>
              </w:rPr>
              <w:t>1100</w:t>
            </w:r>
          </w:p>
        </w:tc>
        <w:tc>
          <w:tcPr>
            <w:tcW w:w="342" w:type="pct"/>
            <w:shd w:val="clear" w:color="auto" w:fill="auto"/>
            <w:noWrap/>
            <w:vAlign w:val="center"/>
            <w:hideMark/>
          </w:tcPr>
          <w:p w14:paraId="5C0E3FDB" w14:textId="77777777" w:rsidR="00864602" w:rsidRPr="003568C2" w:rsidRDefault="00864602" w:rsidP="002042E3">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321.587,18</w:t>
            </w:r>
          </w:p>
        </w:tc>
        <w:tc>
          <w:tcPr>
            <w:tcW w:w="375" w:type="pct"/>
            <w:shd w:val="clear" w:color="auto" w:fill="auto"/>
            <w:noWrap/>
            <w:vAlign w:val="center"/>
            <w:hideMark/>
          </w:tcPr>
          <w:p w14:paraId="29B493DE" w14:textId="77777777" w:rsidR="00864602" w:rsidRPr="003568C2" w:rsidRDefault="00864602" w:rsidP="002042E3">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133.433,61</w:t>
            </w:r>
          </w:p>
        </w:tc>
        <w:tc>
          <w:tcPr>
            <w:tcW w:w="374" w:type="pct"/>
            <w:shd w:val="clear" w:color="auto" w:fill="auto"/>
            <w:noWrap/>
            <w:vAlign w:val="center"/>
            <w:hideMark/>
          </w:tcPr>
          <w:p w14:paraId="0F99874A" w14:textId="77777777" w:rsidR="00864602" w:rsidRPr="003568C2" w:rsidRDefault="00864602" w:rsidP="002042E3">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125.916,13</w:t>
            </w:r>
          </w:p>
        </w:tc>
        <w:tc>
          <w:tcPr>
            <w:tcW w:w="329" w:type="pct"/>
            <w:shd w:val="clear" w:color="auto" w:fill="auto"/>
            <w:noWrap/>
            <w:vAlign w:val="center"/>
            <w:hideMark/>
          </w:tcPr>
          <w:p w14:paraId="0FE7DAFB" w14:textId="77777777" w:rsidR="00864602" w:rsidRPr="003568C2" w:rsidRDefault="00864602" w:rsidP="002042E3">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43.648,85</w:t>
            </w:r>
          </w:p>
        </w:tc>
        <w:tc>
          <w:tcPr>
            <w:tcW w:w="280" w:type="pct"/>
            <w:shd w:val="clear" w:color="auto" w:fill="auto"/>
            <w:noWrap/>
            <w:vAlign w:val="center"/>
            <w:hideMark/>
          </w:tcPr>
          <w:p w14:paraId="4CC89265" w14:textId="77777777" w:rsidR="00864602" w:rsidRPr="003568C2" w:rsidRDefault="00864602" w:rsidP="002042E3">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17,69</w:t>
            </w:r>
          </w:p>
        </w:tc>
        <w:tc>
          <w:tcPr>
            <w:tcW w:w="328" w:type="pct"/>
            <w:shd w:val="clear" w:color="auto" w:fill="auto"/>
            <w:noWrap/>
            <w:vAlign w:val="center"/>
            <w:hideMark/>
          </w:tcPr>
          <w:p w14:paraId="45A503E8" w14:textId="77777777" w:rsidR="00864602" w:rsidRPr="003568C2" w:rsidRDefault="00864602" w:rsidP="002042E3">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3.447,16</w:t>
            </w:r>
          </w:p>
        </w:tc>
        <w:tc>
          <w:tcPr>
            <w:tcW w:w="295" w:type="pct"/>
            <w:shd w:val="clear" w:color="auto" w:fill="auto"/>
            <w:noWrap/>
            <w:vAlign w:val="center"/>
            <w:hideMark/>
          </w:tcPr>
          <w:p w14:paraId="6693C59A" w14:textId="77777777" w:rsidR="00864602" w:rsidRPr="003568C2" w:rsidRDefault="00864602" w:rsidP="002042E3">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1.332,88</w:t>
            </w:r>
          </w:p>
        </w:tc>
        <w:tc>
          <w:tcPr>
            <w:tcW w:w="289" w:type="pct"/>
            <w:shd w:val="clear" w:color="auto" w:fill="auto"/>
            <w:noWrap/>
            <w:vAlign w:val="center"/>
            <w:hideMark/>
          </w:tcPr>
          <w:p w14:paraId="4E109B7B" w14:textId="77777777" w:rsidR="00864602" w:rsidRPr="003568C2" w:rsidRDefault="00864602" w:rsidP="002042E3">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8.312,02</w:t>
            </w:r>
          </w:p>
        </w:tc>
        <w:tc>
          <w:tcPr>
            <w:tcW w:w="248" w:type="pct"/>
            <w:shd w:val="clear" w:color="auto" w:fill="auto"/>
            <w:noWrap/>
            <w:vAlign w:val="center"/>
            <w:hideMark/>
          </w:tcPr>
          <w:p w14:paraId="6E29A528" w14:textId="77777777" w:rsidR="00864602" w:rsidRPr="003568C2" w:rsidRDefault="00864602" w:rsidP="002042E3">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79,42</w:t>
            </w:r>
          </w:p>
        </w:tc>
        <w:tc>
          <w:tcPr>
            <w:tcW w:w="230" w:type="pct"/>
            <w:shd w:val="clear" w:color="auto" w:fill="auto"/>
            <w:noWrap/>
            <w:vAlign w:val="center"/>
            <w:hideMark/>
          </w:tcPr>
          <w:p w14:paraId="4EB1E9D0" w14:textId="77777777" w:rsidR="00864602" w:rsidRPr="003568C2" w:rsidRDefault="00864602" w:rsidP="002042E3">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72,04</w:t>
            </w:r>
          </w:p>
        </w:tc>
        <w:tc>
          <w:tcPr>
            <w:tcW w:w="262" w:type="pct"/>
            <w:shd w:val="clear" w:color="auto" w:fill="auto"/>
            <w:noWrap/>
            <w:vAlign w:val="center"/>
            <w:hideMark/>
          </w:tcPr>
          <w:p w14:paraId="1A63BB30" w14:textId="77777777" w:rsidR="00864602" w:rsidRPr="003568C2" w:rsidRDefault="00864602" w:rsidP="002042E3">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5.327,38</w:t>
            </w:r>
          </w:p>
        </w:tc>
      </w:tr>
      <w:tr w:rsidR="006574FC" w:rsidRPr="003568C2" w14:paraId="6C7F1B6C" w14:textId="77777777" w:rsidTr="006574FC">
        <w:trPr>
          <w:trHeight w:val="20"/>
        </w:trPr>
        <w:tc>
          <w:tcPr>
            <w:tcW w:w="164" w:type="pct"/>
            <w:shd w:val="clear" w:color="auto" w:fill="auto"/>
            <w:noWrap/>
            <w:vAlign w:val="center"/>
            <w:hideMark/>
          </w:tcPr>
          <w:p w14:paraId="46590A41" w14:textId="77777777" w:rsidR="00864602" w:rsidRPr="003568C2" w:rsidRDefault="00864602" w:rsidP="002042E3">
            <w:pPr>
              <w:spacing w:before="40" w:after="40" w:line="240" w:lineRule="auto"/>
              <w:jc w:val="center"/>
              <w:rPr>
                <w:rFonts w:ascii="Times New Roman" w:eastAsia="Times New Roman" w:hAnsi="Times New Roman"/>
                <w:sz w:val="16"/>
                <w:szCs w:val="16"/>
              </w:rPr>
            </w:pPr>
            <w:r w:rsidRPr="003568C2">
              <w:rPr>
                <w:rFonts w:ascii="Times New Roman" w:eastAsia="Times New Roman" w:hAnsi="Times New Roman"/>
                <w:sz w:val="16"/>
                <w:szCs w:val="16"/>
              </w:rPr>
              <w:t>1</w:t>
            </w:r>
          </w:p>
        </w:tc>
        <w:tc>
          <w:tcPr>
            <w:tcW w:w="1279" w:type="pct"/>
            <w:shd w:val="clear" w:color="auto" w:fill="auto"/>
            <w:noWrap/>
            <w:vAlign w:val="center"/>
            <w:hideMark/>
          </w:tcPr>
          <w:p w14:paraId="60EB351B" w14:textId="77777777" w:rsidR="00864602" w:rsidRPr="003568C2" w:rsidRDefault="00864602" w:rsidP="002042E3">
            <w:pPr>
              <w:spacing w:before="40" w:after="40" w:line="240" w:lineRule="auto"/>
              <w:rPr>
                <w:rFonts w:ascii="Times New Roman" w:eastAsia="Times New Roman" w:hAnsi="Times New Roman"/>
                <w:sz w:val="16"/>
                <w:szCs w:val="16"/>
              </w:rPr>
            </w:pPr>
            <w:r w:rsidRPr="003568C2">
              <w:rPr>
                <w:rFonts w:ascii="Times New Roman" w:eastAsia="Times New Roman" w:hAnsi="Times New Roman"/>
                <w:sz w:val="16"/>
                <w:szCs w:val="16"/>
              </w:rPr>
              <w:t>Rừng tự nhiên</w:t>
            </w:r>
          </w:p>
        </w:tc>
        <w:tc>
          <w:tcPr>
            <w:tcW w:w="206" w:type="pct"/>
            <w:shd w:val="clear" w:color="auto" w:fill="auto"/>
            <w:noWrap/>
            <w:vAlign w:val="center"/>
            <w:hideMark/>
          </w:tcPr>
          <w:p w14:paraId="3A613050" w14:textId="77777777" w:rsidR="00864602" w:rsidRPr="003568C2" w:rsidRDefault="00864602" w:rsidP="002042E3">
            <w:pPr>
              <w:spacing w:before="40" w:after="40" w:line="240" w:lineRule="auto"/>
              <w:jc w:val="center"/>
              <w:rPr>
                <w:rFonts w:ascii="Times New Roman" w:eastAsia="Times New Roman" w:hAnsi="Times New Roman"/>
                <w:sz w:val="16"/>
                <w:szCs w:val="16"/>
              </w:rPr>
            </w:pPr>
            <w:r w:rsidRPr="003568C2">
              <w:rPr>
                <w:rFonts w:ascii="Times New Roman" w:eastAsia="Times New Roman" w:hAnsi="Times New Roman"/>
                <w:sz w:val="16"/>
                <w:szCs w:val="16"/>
              </w:rPr>
              <w:t>1110</w:t>
            </w:r>
          </w:p>
        </w:tc>
        <w:tc>
          <w:tcPr>
            <w:tcW w:w="342" w:type="pct"/>
            <w:shd w:val="clear" w:color="auto" w:fill="auto"/>
            <w:noWrap/>
            <w:vAlign w:val="center"/>
            <w:hideMark/>
          </w:tcPr>
          <w:p w14:paraId="3D874F4B"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179.545,76</w:t>
            </w:r>
          </w:p>
        </w:tc>
        <w:tc>
          <w:tcPr>
            <w:tcW w:w="375" w:type="pct"/>
            <w:shd w:val="clear" w:color="auto" w:fill="auto"/>
            <w:noWrap/>
            <w:vAlign w:val="center"/>
            <w:hideMark/>
          </w:tcPr>
          <w:p w14:paraId="0AF9CF1C"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127.344,96</w:t>
            </w:r>
          </w:p>
        </w:tc>
        <w:tc>
          <w:tcPr>
            <w:tcW w:w="374" w:type="pct"/>
            <w:shd w:val="clear" w:color="auto" w:fill="auto"/>
            <w:noWrap/>
            <w:vAlign w:val="center"/>
            <w:hideMark/>
          </w:tcPr>
          <w:p w14:paraId="2C8B1700"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39.022,69</w:t>
            </w:r>
          </w:p>
        </w:tc>
        <w:tc>
          <w:tcPr>
            <w:tcW w:w="329" w:type="pct"/>
            <w:shd w:val="clear" w:color="auto" w:fill="auto"/>
            <w:noWrap/>
            <w:vAlign w:val="center"/>
            <w:hideMark/>
          </w:tcPr>
          <w:p w14:paraId="6EFE2CD2"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11.434,72</w:t>
            </w:r>
          </w:p>
        </w:tc>
        <w:tc>
          <w:tcPr>
            <w:tcW w:w="280" w:type="pct"/>
            <w:shd w:val="clear" w:color="auto" w:fill="auto"/>
            <w:noWrap/>
            <w:vAlign w:val="center"/>
            <w:hideMark/>
          </w:tcPr>
          <w:p w14:paraId="280A5B9E"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328" w:type="pct"/>
            <w:shd w:val="clear" w:color="auto" w:fill="auto"/>
            <w:noWrap/>
            <w:vAlign w:val="center"/>
            <w:hideMark/>
          </w:tcPr>
          <w:p w14:paraId="30698275"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648,90</w:t>
            </w:r>
          </w:p>
        </w:tc>
        <w:tc>
          <w:tcPr>
            <w:tcW w:w="295" w:type="pct"/>
            <w:shd w:val="clear" w:color="auto" w:fill="auto"/>
            <w:noWrap/>
            <w:vAlign w:val="center"/>
            <w:hideMark/>
          </w:tcPr>
          <w:p w14:paraId="5ABE95F9"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126,47</w:t>
            </w:r>
          </w:p>
        </w:tc>
        <w:tc>
          <w:tcPr>
            <w:tcW w:w="289" w:type="pct"/>
            <w:shd w:val="clear" w:color="auto" w:fill="auto"/>
            <w:noWrap/>
            <w:vAlign w:val="center"/>
            <w:hideMark/>
          </w:tcPr>
          <w:p w14:paraId="5C8C58A2"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15,00</w:t>
            </w:r>
          </w:p>
        </w:tc>
        <w:tc>
          <w:tcPr>
            <w:tcW w:w="248" w:type="pct"/>
            <w:shd w:val="clear" w:color="auto" w:fill="auto"/>
            <w:noWrap/>
            <w:vAlign w:val="center"/>
            <w:hideMark/>
          </w:tcPr>
          <w:p w14:paraId="0F311D44"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13,13</w:t>
            </w:r>
          </w:p>
        </w:tc>
        <w:tc>
          <w:tcPr>
            <w:tcW w:w="230" w:type="pct"/>
            <w:shd w:val="clear" w:color="auto" w:fill="auto"/>
            <w:noWrap/>
            <w:vAlign w:val="center"/>
            <w:hideMark/>
          </w:tcPr>
          <w:p w14:paraId="6A3C6815"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62" w:type="pct"/>
            <w:shd w:val="clear" w:color="auto" w:fill="auto"/>
            <w:noWrap/>
            <w:vAlign w:val="center"/>
            <w:hideMark/>
          </w:tcPr>
          <w:p w14:paraId="2A71D82E"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939,89</w:t>
            </w:r>
          </w:p>
        </w:tc>
      </w:tr>
      <w:tr w:rsidR="006574FC" w:rsidRPr="003568C2" w14:paraId="17A7788E" w14:textId="77777777" w:rsidTr="006574FC">
        <w:trPr>
          <w:trHeight w:val="20"/>
        </w:trPr>
        <w:tc>
          <w:tcPr>
            <w:tcW w:w="164" w:type="pct"/>
            <w:shd w:val="clear" w:color="auto" w:fill="auto"/>
            <w:noWrap/>
            <w:vAlign w:val="center"/>
            <w:hideMark/>
          </w:tcPr>
          <w:p w14:paraId="634BFFB5" w14:textId="77777777" w:rsidR="00864602" w:rsidRPr="003568C2" w:rsidRDefault="00864602" w:rsidP="002042E3">
            <w:pPr>
              <w:spacing w:before="40" w:after="40" w:line="240" w:lineRule="auto"/>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1279" w:type="pct"/>
            <w:shd w:val="clear" w:color="auto" w:fill="auto"/>
            <w:noWrap/>
            <w:vAlign w:val="center"/>
            <w:hideMark/>
          </w:tcPr>
          <w:p w14:paraId="759DBE28" w14:textId="77777777" w:rsidR="00864602" w:rsidRPr="003568C2" w:rsidRDefault="00864602" w:rsidP="002042E3">
            <w:pPr>
              <w:spacing w:before="40" w:after="40" w:line="240" w:lineRule="auto"/>
              <w:rPr>
                <w:rFonts w:ascii="Times New Roman" w:eastAsia="Times New Roman" w:hAnsi="Times New Roman"/>
                <w:sz w:val="16"/>
                <w:szCs w:val="16"/>
              </w:rPr>
            </w:pPr>
            <w:r w:rsidRPr="003568C2">
              <w:rPr>
                <w:rFonts w:ascii="Times New Roman" w:eastAsia="Times New Roman" w:hAnsi="Times New Roman"/>
                <w:sz w:val="16"/>
                <w:szCs w:val="16"/>
              </w:rPr>
              <w:t>- Rừng nguyên sinh</w:t>
            </w:r>
          </w:p>
        </w:tc>
        <w:tc>
          <w:tcPr>
            <w:tcW w:w="206" w:type="pct"/>
            <w:shd w:val="clear" w:color="auto" w:fill="auto"/>
            <w:noWrap/>
            <w:vAlign w:val="center"/>
            <w:hideMark/>
          </w:tcPr>
          <w:p w14:paraId="3F950AF4" w14:textId="77777777" w:rsidR="00864602" w:rsidRPr="003568C2" w:rsidRDefault="00864602" w:rsidP="002042E3">
            <w:pPr>
              <w:spacing w:before="40" w:after="40" w:line="240" w:lineRule="auto"/>
              <w:jc w:val="center"/>
              <w:rPr>
                <w:rFonts w:ascii="Times New Roman" w:eastAsia="Times New Roman" w:hAnsi="Times New Roman"/>
                <w:sz w:val="16"/>
                <w:szCs w:val="16"/>
              </w:rPr>
            </w:pPr>
            <w:r w:rsidRPr="003568C2">
              <w:rPr>
                <w:rFonts w:ascii="Times New Roman" w:eastAsia="Times New Roman" w:hAnsi="Times New Roman"/>
                <w:sz w:val="16"/>
                <w:szCs w:val="16"/>
              </w:rPr>
              <w:t>1111</w:t>
            </w:r>
          </w:p>
        </w:tc>
        <w:tc>
          <w:tcPr>
            <w:tcW w:w="342" w:type="pct"/>
            <w:shd w:val="clear" w:color="auto" w:fill="auto"/>
            <w:noWrap/>
            <w:vAlign w:val="center"/>
            <w:hideMark/>
          </w:tcPr>
          <w:p w14:paraId="53D20762"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3.817,54</w:t>
            </w:r>
          </w:p>
        </w:tc>
        <w:tc>
          <w:tcPr>
            <w:tcW w:w="375" w:type="pct"/>
            <w:shd w:val="clear" w:color="auto" w:fill="auto"/>
            <w:noWrap/>
            <w:vAlign w:val="center"/>
            <w:hideMark/>
          </w:tcPr>
          <w:p w14:paraId="3B722526"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3.817,54</w:t>
            </w:r>
          </w:p>
        </w:tc>
        <w:tc>
          <w:tcPr>
            <w:tcW w:w="374" w:type="pct"/>
            <w:shd w:val="clear" w:color="auto" w:fill="auto"/>
            <w:noWrap/>
            <w:vAlign w:val="center"/>
            <w:hideMark/>
          </w:tcPr>
          <w:p w14:paraId="250807E3"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329" w:type="pct"/>
            <w:shd w:val="clear" w:color="auto" w:fill="auto"/>
            <w:noWrap/>
            <w:vAlign w:val="center"/>
            <w:hideMark/>
          </w:tcPr>
          <w:p w14:paraId="40234437"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80" w:type="pct"/>
            <w:shd w:val="clear" w:color="auto" w:fill="auto"/>
            <w:noWrap/>
            <w:vAlign w:val="center"/>
            <w:hideMark/>
          </w:tcPr>
          <w:p w14:paraId="23FCC707"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328" w:type="pct"/>
            <w:shd w:val="clear" w:color="auto" w:fill="auto"/>
            <w:noWrap/>
            <w:vAlign w:val="center"/>
            <w:hideMark/>
          </w:tcPr>
          <w:p w14:paraId="336C113D"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95" w:type="pct"/>
            <w:shd w:val="clear" w:color="auto" w:fill="auto"/>
            <w:noWrap/>
            <w:vAlign w:val="center"/>
            <w:hideMark/>
          </w:tcPr>
          <w:p w14:paraId="53DE25C1"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89" w:type="pct"/>
            <w:shd w:val="clear" w:color="auto" w:fill="auto"/>
            <w:noWrap/>
            <w:vAlign w:val="center"/>
            <w:hideMark/>
          </w:tcPr>
          <w:p w14:paraId="0C5B39BA"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48" w:type="pct"/>
            <w:shd w:val="clear" w:color="auto" w:fill="auto"/>
            <w:noWrap/>
            <w:vAlign w:val="center"/>
            <w:hideMark/>
          </w:tcPr>
          <w:p w14:paraId="22C25B88"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30" w:type="pct"/>
            <w:shd w:val="clear" w:color="auto" w:fill="auto"/>
            <w:noWrap/>
            <w:vAlign w:val="center"/>
            <w:hideMark/>
          </w:tcPr>
          <w:p w14:paraId="153E2469"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62" w:type="pct"/>
            <w:shd w:val="clear" w:color="auto" w:fill="auto"/>
            <w:noWrap/>
            <w:vAlign w:val="center"/>
            <w:hideMark/>
          </w:tcPr>
          <w:p w14:paraId="0C0785DF"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r>
      <w:tr w:rsidR="006574FC" w:rsidRPr="003568C2" w14:paraId="3D9AC529" w14:textId="77777777" w:rsidTr="006574FC">
        <w:trPr>
          <w:trHeight w:val="20"/>
        </w:trPr>
        <w:tc>
          <w:tcPr>
            <w:tcW w:w="164" w:type="pct"/>
            <w:shd w:val="clear" w:color="auto" w:fill="auto"/>
            <w:noWrap/>
            <w:vAlign w:val="center"/>
            <w:hideMark/>
          </w:tcPr>
          <w:p w14:paraId="0EC8B070" w14:textId="77777777" w:rsidR="00864602" w:rsidRPr="003568C2" w:rsidRDefault="00864602" w:rsidP="002042E3">
            <w:pPr>
              <w:spacing w:before="40" w:after="40" w:line="240" w:lineRule="auto"/>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1279" w:type="pct"/>
            <w:shd w:val="clear" w:color="auto" w:fill="auto"/>
            <w:noWrap/>
            <w:vAlign w:val="center"/>
            <w:hideMark/>
          </w:tcPr>
          <w:p w14:paraId="44256BCA" w14:textId="77777777" w:rsidR="00864602" w:rsidRPr="003568C2" w:rsidRDefault="00864602" w:rsidP="002042E3">
            <w:pPr>
              <w:spacing w:before="40" w:after="40" w:line="240" w:lineRule="auto"/>
              <w:rPr>
                <w:rFonts w:ascii="Times New Roman" w:eastAsia="Times New Roman" w:hAnsi="Times New Roman"/>
                <w:sz w:val="16"/>
                <w:szCs w:val="16"/>
              </w:rPr>
            </w:pPr>
            <w:r w:rsidRPr="003568C2">
              <w:rPr>
                <w:rFonts w:ascii="Times New Roman" w:eastAsia="Times New Roman" w:hAnsi="Times New Roman"/>
                <w:sz w:val="16"/>
                <w:szCs w:val="16"/>
              </w:rPr>
              <w:t>- Rừng thứ sinh</w:t>
            </w:r>
          </w:p>
        </w:tc>
        <w:tc>
          <w:tcPr>
            <w:tcW w:w="206" w:type="pct"/>
            <w:shd w:val="clear" w:color="auto" w:fill="auto"/>
            <w:noWrap/>
            <w:vAlign w:val="center"/>
            <w:hideMark/>
          </w:tcPr>
          <w:p w14:paraId="6AA4F993" w14:textId="77777777" w:rsidR="00864602" w:rsidRPr="003568C2" w:rsidRDefault="00864602" w:rsidP="002042E3">
            <w:pPr>
              <w:spacing w:before="40" w:after="40" w:line="240" w:lineRule="auto"/>
              <w:jc w:val="center"/>
              <w:rPr>
                <w:rFonts w:ascii="Times New Roman" w:eastAsia="Times New Roman" w:hAnsi="Times New Roman"/>
                <w:sz w:val="16"/>
                <w:szCs w:val="16"/>
              </w:rPr>
            </w:pPr>
            <w:r w:rsidRPr="003568C2">
              <w:rPr>
                <w:rFonts w:ascii="Times New Roman" w:eastAsia="Times New Roman" w:hAnsi="Times New Roman"/>
                <w:sz w:val="16"/>
                <w:szCs w:val="16"/>
              </w:rPr>
              <w:t>1112</w:t>
            </w:r>
          </w:p>
        </w:tc>
        <w:tc>
          <w:tcPr>
            <w:tcW w:w="342" w:type="pct"/>
            <w:shd w:val="clear" w:color="auto" w:fill="auto"/>
            <w:noWrap/>
            <w:vAlign w:val="center"/>
            <w:hideMark/>
          </w:tcPr>
          <w:p w14:paraId="56076A65"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175.728,22</w:t>
            </w:r>
          </w:p>
        </w:tc>
        <w:tc>
          <w:tcPr>
            <w:tcW w:w="375" w:type="pct"/>
            <w:shd w:val="clear" w:color="auto" w:fill="auto"/>
            <w:noWrap/>
            <w:vAlign w:val="center"/>
            <w:hideMark/>
          </w:tcPr>
          <w:p w14:paraId="75899767"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123.527,42</w:t>
            </w:r>
          </w:p>
        </w:tc>
        <w:tc>
          <w:tcPr>
            <w:tcW w:w="374" w:type="pct"/>
            <w:shd w:val="clear" w:color="auto" w:fill="auto"/>
            <w:noWrap/>
            <w:vAlign w:val="center"/>
            <w:hideMark/>
          </w:tcPr>
          <w:p w14:paraId="3A824E24"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39.022,69</w:t>
            </w:r>
          </w:p>
        </w:tc>
        <w:tc>
          <w:tcPr>
            <w:tcW w:w="329" w:type="pct"/>
            <w:shd w:val="clear" w:color="auto" w:fill="auto"/>
            <w:noWrap/>
            <w:vAlign w:val="center"/>
            <w:hideMark/>
          </w:tcPr>
          <w:p w14:paraId="33FCA182"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11.434,72</w:t>
            </w:r>
          </w:p>
        </w:tc>
        <w:tc>
          <w:tcPr>
            <w:tcW w:w="280" w:type="pct"/>
            <w:shd w:val="clear" w:color="auto" w:fill="auto"/>
            <w:noWrap/>
            <w:vAlign w:val="center"/>
            <w:hideMark/>
          </w:tcPr>
          <w:p w14:paraId="7DCCB750"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328" w:type="pct"/>
            <w:shd w:val="clear" w:color="auto" w:fill="auto"/>
            <w:noWrap/>
            <w:vAlign w:val="center"/>
            <w:hideMark/>
          </w:tcPr>
          <w:p w14:paraId="31A17605"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648,90</w:t>
            </w:r>
          </w:p>
        </w:tc>
        <w:tc>
          <w:tcPr>
            <w:tcW w:w="295" w:type="pct"/>
            <w:shd w:val="clear" w:color="auto" w:fill="auto"/>
            <w:noWrap/>
            <w:vAlign w:val="center"/>
            <w:hideMark/>
          </w:tcPr>
          <w:p w14:paraId="1A395E55"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126,47</w:t>
            </w:r>
          </w:p>
        </w:tc>
        <w:tc>
          <w:tcPr>
            <w:tcW w:w="289" w:type="pct"/>
            <w:shd w:val="clear" w:color="auto" w:fill="auto"/>
            <w:noWrap/>
            <w:vAlign w:val="center"/>
            <w:hideMark/>
          </w:tcPr>
          <w:p w14:paraId="25E4A56B"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15,00</w:t>
            </w:r>
          </w:p>
        </w:tc>
        <w:tc>
          <w:tcPr>
            <w:tcW w:w="248" w:type="pct"/>
            <w:shd w:val="clear" w:color="auto" w:fill="auto"/>
            <w:noWrap/>
            <w:vAlign w:val="center"/>
            <w:hideMark/>
          </w:tcPr>
          <w:p w14:paraId="4FAAB8BC"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13,13</w:t>
            </w:r>
          </w:p>
        </w:tc>
        <w:tc>
          <w:tcPr>
            <w:tcW w:w="230" w:type="pct"/>
            <w:shd w:val="clear" w:color="auto" w:fill="auto"/>
            <w:noWrap/>
            <w:vAlign w:val="center"/>
            <w:hideMark/>
          </w:tcPr>
          <w:p w14:paraId="637DED58"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62" w:type="pct"/>
            <w:shd w:val="clear" w:color="auto" w:fill="auto"/>
            <w:noWrap/>
            <w:vAlign w:val="center"/>
            <w:hideMark/>
          </w:tcPr>
          <w:p w14:paraId="71073C22"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939,89</w:t>
            </w:r>
          </w:p>
        </w:tc>
      </w:tr>
      <w:tr w:rsidR="006574FC" w:rsidRPr="003568C2" w14:paraId="6B50D61E" w14:textId="77777777" w:rsidTr="006574FC">
        <w:trPr>
          <w:trHeight w:val="20"/>
        </w:trPr>
        <w:tc>
          <w:tcPr>
            <w:tcW w:w="164" w:type="pct"/>
            <w:shd w:val="clear" w:color="auto" w:fill="auto"/>
            <w:noWrap/>
            <w:vAlign w:val="center"/>
            <w:hideMark/>
          </w:tcPr>
          <w:p w14:paraId="758A8371" w14:textId="77777777" w:rsidR="00864602" w:rsidRPr="003568C2" w:rsidRDefault="00864602" w:rsidP="002042E3">
            <w:pPr>
              <w:spacing w:before="40" w:after="40" w:line="240" w:lineRule="auto"/>
              <w:jc w:val="center"/>
              <w:rPr>
                <w:rFonts w:ascii="Times New Roman" w:eastAsia="Times New Roman" w:hAnsi="Times New Roman"/>
                <w:sz w:val="16"/>
                <w:szCs w:val="16"/>
              </w:rPr>
            </w:pPr>
            <w:r w:rsidRPr="003568C2">
              <w:rPr>
                <w:rFonts w:ascii="Times New Roman" w:eastAsia="Times New Roman" w:hAnsi="Times New Roman"/>
                <w:sz w:val="16"/>
                <w:szCs w:val="16"/>
              </w:rPr>
              <w:t>2</w:t>
            </w:r>
          </w:p>
        </w:tc>
        <w:tc>
          <w:tcPr>
            <w:tcW w:w="1279" w:type="pct"/>
            <w:shd w:val="clear" w:color="auto" w:fill="auto"/>
            <w:noWrap/>
            <w:vAlign w:val="center"/>
            <w:hideMark/>
          </w:tcPr>
          <w:p w14:paraId="5DE1862D" w14:textId="77777777" w:rsidR="00864602" w:rsidRPr="003568C2" w:rsidRDefault="00864602" w:rsidP="002042E3">
            <w:pPr>
              <w:spacing w:before="40" w:after="40" w:line="240" w:lineRule="auto"/>
              <w:rPr>
                <w:rFonts w:ascii="Times New Roman" w:eastAsia="Times New Roman" w:hAnsi="Times New Roman"/>
                <w:sz w:val="16"/>
                <w:szCs w:val="16"/>
              </w:rPr>
            </w:pPr>
            <w:r w:rsidRPr="003568C2">
              <w:rPr>
                <w:rFonts w:ascii="Times New Roman" w:eastAsia="Times New Roman" w:hAnsi="Times New Roman"/>
                <w:sz w:val="16"/>
                <w:szCs w:val="16"/>
              </w:rPr>
              <w:t>Rừng trồng</w:t>
            </w:r>
          </w:p>
        </w:tc>
        <w:tc>
          <w:tcPr>
            <w:tcW w:w="206" w:type="pct"/>
            <w:shd w:val="clear" w:color="auto" w:fill="auto"/>
            <w:noWrap/>
            <w:vAlign w:val="center"/>
            <w:hideMark/>
          </w:tcPr>
          <w:p w14:paraId="2FE55D91" w14:textId="77777777" w:rsidR="00864602" w:rsidRPr="003568C2" w:rsidRDefault="00864602" w:rsidP="002042E3">
            <w:pPr>
              <w:spacing w:before="40" w:after="40" w:line="240" w:lineRule="auto"/>
              <w:jc w:val="center"/>
              <w:rPr>
                <w:rFonts w:ascii="Times New Roman" w:eastAsia="Times New Roman" w:hAnsi="Times New Roman"/>
                <w:sz w:val="16"/>
                <w:szCs w:val="16"/>
              </w:rPr>
            </w:pPr>
            <w:r w:rsidRPr="003568C2">
              <w:rPr>
                <w:rFonts w:ascii="Times New Roman" w:eastAsia="Times New Roman" w:hAnsi="Times New Roman"/>
                <w:sz w:val="16"/>
                <w:szCs w:val="16"/>
              </w:rPr>
              <w:t>1120</w:t>
            </w:r>
          </w:p>
        </w:tc>
        <w:tc>
          <w:tcPr>
            <w:tcW w:w="342" w:type="pct"/>
            <w:shd w:val="clear" w:color="auto" w:fill="auto"/>
            <w:noWrap/>
            <w:vAlign w:val="center"/>
            <w:hideMark/>
          </w:tcPr>
          <w:p w14:paraId="0D4348C3"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142.041,42</w:t>
            </w:r>
          </w:p>
        </w:tc>
        <w:tc>
          <w:tcPr>
            <w:tcW w:w="375" w:type="pct"/>
            <w:shd w:val="clear" w:color="auto" w:fill="auto"/>
            <w:noWrap/>
            <w:vAlign w:val="center"/>
            <w:hideMark/>
          </w:tcPr>
          <w:p w14:paraId="694B2672"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6.088,65</w:t>
            </w:r>
          </w:p>
        </w:tc>
        <w:tc>
          <w:tcPr>
            <w:tcW w:w="374" w:type="pct"/>
            <w:shd w:val="clear" w:color="auto" w:fill="auto"/>
            <w:noWrap/>
            <w:vAlign w:val="center"/>
            <w:hideMark/>
          </w:tcPr>
          <w:p w14:paraId="030ED9CE"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86.893,44</w:t>
            </w:r>
          </w:p>
        </w:tc>
        <w:tc>
          <w:tcPr>
            <w:tcW w:w="329" w:type="pct"/>
            <w:shd w:val="clear" w:color="auto" w:fill="auto"/>
            <w:noWrap/>
            <w:vAlign w:val="center"/>
            <w:hideMark/>
          </w:tcPr>
          <w:p w14:paraId="6BC66702"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32.214,13</w:t>
            </w:r>
          </w:p>
        </w:tc>
        <w:tc>
          <w:tcPr>
            <w:tcW w:w="280" w:type="pct"/>
            <w:shd w:val="clear" w:color="auto" w:fill="auto"/>
            <w:noWrap/>
            <w:vAlign w:val="center"/>
            <w:hideMark/>
          </w:tcPr>
          <w:p w14:paraId="356ABA41"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17,69</w:t>
            </w:r>
          </w:p>
        </w:tc>
        <w:tc>
          <w:tcPr>
            <w:tcW w:w="328" w:type="pct"/>
            <w:shd w:val="clear" w:color="auto" w:fill="auto"/>
            <w:noWrap/>
            <w:vAlign w:val="center"/>
            <w:hideMark/>
          </w:tcPr>
          <w:p w14:paraId="5A782A33"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2.798,26</w:t>
            </w:r>
          </w:p>
        </w:tc>
        <w:tc>
          <w:tcPr>
            <w:tcW w:w="295" w:type="pct"/>
            <w:shd w:val="clear" w:color="auto" w:fill="auto"/>
            <w:noWrap/>
            <w:vAlign w:val="center"/>
            <w:hideMark/>
          </w:tcPr>
          <w:p w14:paraId="4EF7D785"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1.206,41</w:t>
            </w:r>
          </w:p>
        </w:tc>
        <w:tc>
          <w:tcPr>
            <w:tcW w:w="289" w:type="pct"/>
            <w:shd w:val="clear" w:color="auto" w:fill="auto"/>
            <w:noWrap/>
            <w:vAlign w:val="center"/>
            <w:hideMark/>
          </w:tcPr>
          <w:p w14:paraId="1513DFDD"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8.297,02</w:t>
            </w:r>
          </w:p>
        </w:tc>
        <w:tc>
          <w:tcPr>
            <w:tcW w:w="248" w:type="pct"/>
            <w:shd w:val="clear" w:color="auto" w:fill="auto"/>
            <w:noWrap/>
            <w:vAlign w:val="center"/>
            <w:hideMark/>
          </w:tcPr>
          <w:p w14:paraId="367FCCE5"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66,29</w:t>
            </w:r>
          </w:p>
        </w:tc>
        <w:tc>
          <w:tcPr>
            <w:tcW w:w="230" w:type="pct"/>
            <w:shd w:val="clear" w:color="auto" w:fill="auto"/>
            <w:noWrap/>
            <w:vAlign w:val="center"/>
            <w:hideMark/>
          </w:tcPr>
          <w:p w14:paraId="5FE43C17"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72,04</w:t>
            </w:r>
          </w:p>
        </w:tc>
        <w:tc>
          <w:tcPr>
            <w:tcW w:w="262" w:type="pct"/>
            <w:shd w:val="clear" w:color="auto" w:fill="auto"/>
            <w:noWrap/>
            <w:vAlign w:val="center"/>
            <w:hideMark/>
          </w:tcPr>
          <w:p w14:paraId="51E22275"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4.387,49</w:t>
            </w:r>
          </w:p>
        </w:tc>
      </w:tr>
      <w:tr w:rsidR="006574FC" w:rsidRPr="003568C2" w14:paraId="114C924D" w14:textId="77777777" w:rsidTr="006574FC">
        <w:trPr>
          <w:trHeight w:val="20"/>
        </w:trPr>
        <w:tc>
          <w:tcPr>
            <w:tcW w:w="164" w:type="pct"/>
            <w:shd w:val="clear" w:color="auto" w:fill="auto"/>
            <w:noWrap/>
            <w:vAlign w:val="center"/>
            <w:hideMark/>
          </w:tcPr>
          <w:p w14:paraId="17332128" w14:textId="77777777" w:rsidR="00864602" w:rsidRPr="003568C2" w:rsidRDefault="00864602" w:rsidP="002042E3">
            <w:pPr>
              <w:spacing w:before="40" w:after="40" w:line="240" w:lineRule="auto"/>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1279" w:type="pct"/>
            <w:shd w:val="clear" w:color="auto" w:fill="auto"/>
            <w:noWrap/>
            <w:vAlign w:val="center"/>
            <w:hideMark/>
          </w:tcPr>
          <w:p w14:paraId="1F8BB082" w14:textId="77777777" w:rsidR="00864602" w:rsidRPr="003568C2" w:rsidRDefault="00864602" w:rsidP="002042E3">
            <w:pPr>
              <w:spacing w:before="40" w:after="40" w:line="240" w:lineRule="auto"/>
              <w:rPr>
                <w:rFonts w:ascii="Times New Roman" w:eastAsia="Times New Roman" w:hAnsi="Times New Roman"/>
                <w:sz w:val="16"/>
                <w:szCs w:val="16"/>
              </w:rPr>
            </w:pPr>
            <w:r w:rsidRPr="003568C2">
              <w:rPr>
                <w:rFonts w:ascii="Times New Roman" w:eastAsia="Times New Roman" w:hAnsi="Times New Roman"/>
                <w:sz w:val="16"/>
                <w:szCs w:val="16"/>
              </w:rPr>
              <w:t>- Trồng mới trên đất chưa có rừng</w:t>
            </w:r>
          </w:p>
        </w:tc>
        <w:tc>
          <w:tcPr>
            <w:tcW w:w="206" w:type="pct"/>
            <w:shd w:val="clear" w:color="auto" w:fill="auto"/>
            <w:noWrap/>
            <w:vAlign w:val="center"/>
            <w:hideMark/>
          </w:tcPr>
          <w:p w14:paraId="4CFF2ED0" w14:textId="77777777" w:rsidR="00864602" w:rsidRPr="003568C2" w:rsidRDefault="00864602" w:rsidP="002042E3">
            <w:pPr>
              <w:spacing w:before="40" w:after="40" w:line="240" w:lineRule="auto"/>
              <w:jc w:val="center"/>
              <w:rPr>
                <w:rFonts w:ascii="Times New Roman" w:eastAsia="Times New Roman" w:hAnsi="Times New Roman"/>
                <w:sz w:val="16"/>
                <w:szCs w:val="16"/>
              </w:rPr>
            </w:pPr>
            <w:r w:rsidRPr="003568C2">
              <w:rPr>
                <w:rFonts w:ascii="Times New Roman" w:eastAsia="Times New Roman" w:hAnsi="Times New Roman"/>
                <w:sz w:val="16"/>
                <w:szCs w:val="16"/>
              </w:rPr>
              <w:t>1121</w:t>
            </w:r>
          </w:p>
        </w:tc>
        <w:tc>
          <w:tcPr>
            <w:tcW w:w="342" w:type="pct"/>
            <w:shd w:val="clear" w:color="auto" w:fill="auto"/>
            <w:noWrap/>
            <w:vAlign w:val="center"/>
            <w:hideMark/>
          </w:tcPr>
          <w:p w14:paraId="74B3B541"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36.699,31</w:t>
            </w:r>
          </w:p>
        </w:tc>
        <w:tc>
          <w:tcPr>
            <w:tcW w:w="375" w:type="pct"/>
            <w:shd w:val="clear" w:color="auto" w:fill="auto"/>
            <w:noWrap/>
            <w:vAlign w:val="center"/>
            <w:hideMark/>
          </w:tcPr>
          <w:p w14:paraId="2D3D7AB2"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4.445,66</w:t>
            </w:r>
          </w:p>
        </w:tc>
        <w:tc>
          <w:tcPr>
            <w:tcW w:w="374" w:type="pct"/>
            <w:shd w:val="clear" w:color="auto" w:fill="auto"/>
            <w:noWrap/>
            <w:vAlign w:val="center"/>
            <w:hideMark/>
          </w:tcPr>
          <w:p w14:paraId="2A98D0B6"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27.261,98</w:t>
            </w:r>
          </w:p>
        </w:tc>
        <w:tc>
          <w:tcPr>
            <w:tcW w:w="329" w:type="pct"/>
            <w:shd w:val="clear" w:color="auto" w:fill="auto"/>
            <w:noWrap/>
            <w:vAlign w:val="center"/>
            <w:hideMark/>
          </w:tcPr>
          <w:p w14:paraId="438BABFC"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1.144,55</w:t>
            </w:r>
          </w:p>
        </w:tc>
        <w:tc>
          <w:tcPr>
            <w:tcW w:w="280" w:type="pct"/>
            <w:shd w:val="clear" w:color="auto" w:fill="auto"/>
            <w:noWrap/>
            <w:vAlign w:val="center"/>
            <w:hideMark/>
          </w:tcPr>
          <w:p w14:paraId="6051C287"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1,89</w:t>
            </w:r>
          </w:p>
        </w:tc>
        <w:tc>
          <w:tcPr>
            <w:tcW w:w="328" w:type="pct"/>
            <w:shd w:val="clear" w:color="auto" w:fill="auto"/>
            <w:noWrap/>
            <w:vAlign w:val="center"/>
            <w:hideMark/>
          </w:tcPr>
          <w:p w14:paraId="3BA0A908"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1.400,19</w:t>
            </w:r>
          </w:p>
        </w:tc>
        <w:tc>
          <w:tcPr>
            <w:tcW w:w="295" w:type="pct"/>
            <w:shd w:val="clear" w:color="auto" w:fill="auto"/>
            <w:noWrap/>
            <w:vAlign w:val="center"/>
            <w:hideMark/>
          </w:tcPr>
          <w:p w14:paraId="1D8178A4"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50,42</w:t>
            </w:r>
          </w:p>
        </w:tc>
        <w:tc>
          <w:tcPr>
            <w:tcW w:w="289" w:type="pct"/>
            <w:shd w:val="clear" w:color="auto" w:fill="auto"/>
            <w:noWrap/>
            <w:vAlign w:val="center"/>
            <w:hideMark/>
          </w:tcPr>
          <w:p w14:paraId="0AFDF22A"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1.422,55</w:t>
            </w:r>
          </w:p>
        </w:tc>
        <w:tc>
          <w:tcPr>
            <w:tcW w:w="248" w:type="pct"/>
            <w:shd w:val="clear" w:color="auto" w:fill="auto"/>
            <w:noWrap/>
            <w:vAlign w:val="center"/>
            <w:hideMark/>
          </w:tcPr>
          <w:p w14:paraId="4B3FECC8"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24,45</w:t>
            </w:r>
          </w:p>
        </w:tc>
        <w:tc>
          <w:tcPr>
            <w:tcW w:w="230" w:type="pct"/>
            <w:shd w:val="clear" w:color="auto" w:fill="auto"/>
            <w:noWrap/>
            <w:vAlign w:val="center"/>
            <w:hideMark/>
          </w:tcPr>
          <w:p w14:paraId="6E6B7EFC"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72,04</w:t>
            </w:r>
          </w:p>
        </w:tc>
        <w:tc>
          <w:tcPr>
            <w:tcW w:w="262" w:type="pct"/>
            <w:shd w:val="clear" w:color="auto" w:fill="auto"/>
            <w:noWrap/>
            <w:vAlign w:val="center"/>
            <w:hideMark/>
          </w:tcPr>
          <w:p w14:paraId="2CF36A95"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875,58</w:t>
            </w:r>
          </w:p>
        </w:tc>
      </w:tr>
      <w:tr w:rsidR="006574FC" w:rsidRPr="003568C2" w14:paraId="395A6908" w14:textId="77777777" w:rsidTr="006574FC">
        <w:trPr>
          <w:trHeight w:val="20"/>
        </w:trPr>
        <w:tc>
          <w:tcPr>
            <w:tcW w:w="164" w:type="pct"/>
            <w:shd w:val="clear" w:color="auto" w:fill="auto"/>
            <w:noWrap/>
            <w:vAlign w:val="center"/>
            <w:hideMark/>
          </w:tcPr>
          <w:p w14:paraId="419541FB" w14:textId="77777777" w:rsidR="00864602" w:rsidRPr="003568C2" w:rsidRDefault="00864602" w:rsidP="002042E3">
            <w:pPr>
              <w:spacing w:before="40" w:after="40" w:line="240" w:lineRule="auto"/>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1279" w:type="pct"/>
            <w:shd w:val="clear" w:color="auto" w:fill="auto"/>
            <w:noWrap/>
            <w:vAlign w:val="center"/>
            <w:hideMark/>
          </w:tcPr>
          <w:p w14:paraId="161101E5" w14:textId="77777777" w:rsidR="00864602" w:rsidRPr="003568C2" w:rsidRDefault="00864602" w:rsidP="002042E3">
            <w:pPr>
              <w:spacing w:before="40" w:after="40" w:line="240" w:lineRule="auto"/>
              <w:rPr>
                <w:rFonts w:ascii="Times New Roman" w:eastAsia="Times New Roman" w:hAnsi="Times New Roman"/>
                <w:sz w:val="16"/>
                <w:szCs w:val="16"/>
              </w:rPr>
            </w:pPr>
            <w:r w:rsidRPr="003568C2">
              <w:rPr>
                <w:rFonts w:ascii="Times New Roman" w:eastAsia="Times New Roman" w:hAnsi="Times New Roman"/>
                <w:sz w:val="16"/>
                <w:szCs w:val="16"/>
              </w:rPr>
              <w:t>- Trồng lại sau khai thác rừng trồng</w:t>
            </w:r>
          </w:p>
        </w:tc>
        <w:tc>
          <w:tcPr>
            <w:tcW w:w="206" w:type="pct"/>
            <w:shd w:val="clear" w:color="auto" w:fill="auto"/>
            <w:noWrap/>
            <w:vAlign w:val="center"/>
            <w:hideMark/>
          </w:tcPr>
          <w:p w14:paraId="25825B26" w14:textId="77777777" w:rsidR="00864602" w:rsidRPr="003568C2" w:rsidRDefault="00864602" w:rsidP="002042E3">
            <w:pPr>
              <w:spacing w:before="40" w:after="40" w:line="240" w:lineRule="auto"/>
              <w:jc w:val="center"/>
              <w:rPr>
                <w:rFonts w:ascii="Times New Roman" w:eastAsia="Times New Roman" w:hAnsi="Times New Roman"/>
                <w:sz w:val="16"/>
                <w:szCs w:val="16"/>
              </w:rPr>
            </w:pPr>
            <w:r w:rsidRPr="003568C2">
              <w:rPr>
                <w:rFonts w:ascii="Times New Roman" w:eastAsia="Times New Roman" w:hAnsi="Times New Roman"/>
                <w:sz w:val="16"/>
                <w:szCs w:val="16"/>
              </w:rPr>
              <w:t>1122</w:t>
            </w:r>
          </w:p>
        </w:tc>
        <w:tc>
          <w:tcPr>
            <w:tcW w:w="342" w:type="pct"/>
            <w:shd w:val="clear" w:color="auto" w:fill="auto"/>
            <w:noWrap/>
            <w:vAlign w:val="center"/>
            <w:hideMark/>
          </w:tcPr>
          <w:p w14:paraId="14EF9A0C"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103.664,19</w:t>
            </w:r>
          </w:p>
        </w:tc>
        <w:tc>
          <w:tcPr>
            <w:tcW w:w="375" w:type="pct"/>
            <w:shd w:val="clear" w:color="auto" w:fill="auto"/>
            <w:noWrap/>
            <w:vAlign w:val="center"/>
            <w:hideMark/>
          </w:tcPr>
          <w:p w14:paraId="46F57EA6"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162,01</w:t>
            </w:r>
          </w:p>
        </w:tc>
        <w:tc>
          <w:tcPr>
            <w:tcW w:w="374" w:type="pct"/>
            <w:shd w:val="clear" w:color="auto" w:fill="auto"/>
            <w:noWrap/>
            <w:vAlign w:val="center"/>
            <w:hideMark/>
          </w:tcPr>
          <w:p w14:paraId="53087A4C"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59.631,33</w:t>
            </w:r>
          </w:p>
        </w:tc>
        <w:tc>
          <w:tcPr>
            <w:tcW w:w="329" w:type="pct"/>
            <w:shd w:val="clear" w:color="auto" w:fill="auto"/>
            <w:noWrap/>
            <w:vAlign w:val="center"/>
            <w:hideMark/>
          </w:tcPr>
          <w:p w14:paraId="0748A734"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31.069,58</w:t>
            </w:r>
          </w:p>
        </w:tc>
        <w:tc>
          <w:tcPr>
            <w:tcW w:w="280" w:type="pct"/>
            <w:shd w:val="clear" w:color="auto" w:fill="auto"/>
            <w:noWrap/>
            <w:vAlign w:val="center"/>
            <w:hideMark/>
          </w:tcPr>
          <w:p w14:paraId="09433775"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15,80</w:t>
            </w:r>
          </w:p>
        </w:tc>
        <w:tc>
          <w:tcPr>
            <w:tcW w:w="328" w:type="pct"/>
            <w:shd w:val="clear" w:color="auto" w:fill="auto"/>
            <w:noWrap/>
            <w:vAlign w:val="center"/>
            <w:hideMark/>
          </w:tcPr>
          <w:p w14:paraId="72B33481"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1.398,07</w:t>
            </w:r>
          </w:p>
        </w:tc>
        <w:tc>
          <w:tcPr>
            <w:tcW w:w="295" w:type="pct"/>
            <w:shd w:val="clear" w:color="auto" w:fill="auto"/>
            <w:noWrap/>
            <w:vAlign w:val="center"/>
            <w:hideMark/>
          </w:tcPr>
          <w:p w14:paraId="5FF2311F"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1.153,60</w:t>
            </w:r>
          </w:p>
        </w:tc>
        <w:tc>
          <w:tcPr>
            <w:tcW w:w="289" w:type="pct"/>
            <w:shd w:val="clear" w:color="auto" w:fill="auto"/>
            <w:noWrap/>
            <w:vAlign w:val="center"/>
            <w:hideMark/>
          </w:tcPr>
          <w:p w14:paraId="695360A1"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6.680,49</w:t>
            </w:r>
          </w:p>
        </w:tc>
        <w:tc>
          <w:tcPr>
            <w:tcW w:w="248" w:type="pct"/>
            <w:shd w:val="clear" w:color="auto" w:fill="auto"/>
            <w:noWrap/>
            <w:vAlign w:val="center"/>
            <w:hideMark/>
          </w:tcPr>
          <w:p w14:paraId="3EAEEFAF"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41,79</w:t>
            </w:r>
          </w:p>
        </w:tc>
        <w:tc>
          <w:tcPr>
            <w:tcW w:w="230" w:type="pct"/>
            <w:shd w:val="clear" w:color="auto" w:fill="auto"/>
            <w:noWrap/>
            <w:vAlign w:val="center"/>
            <w:hideMark/>
          </w:tcPr>
          <w:p w14:paraId="582DD554"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62" w:type="pct"/>
            <w:shd w:val="clear" w:color="auto" w:fill="auto"/>
            <w:noWrap/>
            <w:vAlign w:val="center"/>
            <w:hideMark/>
          </w:tcPr>
          <w:p w14:paraId="715DDFAA"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3.511,52</w:t>
            </w:r>
          </w:p>
        </w:tc>
      </w:tr>
      <w:tr w:rsidR="006574FC" w:rsidRPr="003568C2" w14:paraId="7460BDDE" w14:textId="77777777" w:rsidTr="006574FC">
        <w:trPr>
          <w:trHeight w:val="20"/>
        </w:trPr>
        <w:tc>
          <w:tcPr>
            <w:tcW w:w="164" w:type="pct"/>
            <w:shd w:val="clear" w:color="auto" w:fill="auto"/>
            <w:noWrap/>
            <w:vAlign w:val="center"/>
            <w:hideMark/>
          </w:tcPr>
          <w:p w14:paraId="5C7C1D83" w14:textId="77777777" w:rsidR="00864602" w:rsidRPr="003568C2" w:rsidRDefault="00864602" w:rsidP="002042E3">
            <w:pPr>
              <w:spacing w:before="40" w:after="40" w:line="240" w:lineRule="auto"/>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1279" w:type="pct"/>
            <w:shd w:val="clear" w:color="auto" w:fill="auto"/>
            <w:noWrap/>
            <w:vAlign w:val="center"/>
            <w:hideMark/>
          </w:tcPr>
          <w:p w14:paraId="208520FB" w14:textId="77777777" w:rsidR="00864602" w:rsidRPr="003568C2" w:rsidRDefault="00864602" w:rsidP="002042E3">
            <w:pPr>
              <w:spacing w:before="40" w:after="40" w:line="240" w:lineRule="auto"/>
              <w:rPr>
                <w:rFonts w:ascii="Times New Roman" w:eastAsia="Times New Roman" w:hAnsi="Times New Roman"/>
                <w:sz w:val="16"/>
                <w:szCs w:val="16"/>
              </w:rPr>
            </w:pPr>
            <w:r w:rsidRPr="003568C2">
              <w:rPr>
                <w:rFonts w:ascii="Times New Roman" w:eastAsia="Times New Roman" w:hAnsi="Times New Roman"/>
                <w:sz w:val="16"/>
                <w:szCs w:val="16"/>
              </w:rPr>
              <w:t>- Tái sinh sau khai thác rừng trồng.</w:t>
            </w:r>
          </w:p>
        </w:tc>
        <w:tc>
          <w:tcPr>
            <w:tcW w:w="206" w:type="pct"/>
            <w:shd w:val="clear" w:color="auto" w:fill="auto"/>
            <w:noWrap/>
            <w:vAlign w:val="center"/>
            <w:hideMark/>
          </w:tcPr>
          <w:p w14:paraId="2E4EF05C" w14:textId="77777777" w:rsidR="00864602" w:rsidRPr="003568C2" w:rsidRDefault="00864602" w:rsidP="002042E3">
            <w:pPr>
              <w:spacing w:before="40" w:after="40" w:line="240" w:lineRule="auto"/>
              <w:jc w:val="center"/>
              <w:rPr>
                <w:rFonts w:ascii="Times New Roman" w:eastAsia="Times New Roman" w:hAnsi="Times New Roman"/>
                <w:sz w:val="16"/>
                <w:szCs w:val="16"/>
              </w:rPr>
            </w:pPr>
            <w:r w:rsidRPr="003568C2">
              <w:rPr>
                <w:rFonts w:ascii="Times New Roman" w:eastAsia="Times New Roman" w:hAnsi="Times New Roman"/>
                <w:sz w:val="16"/>
                <w:szCs w:val="16"/>
              </w:rPr>
              <w:t>1123</w:t>
            </w:r>
          </w:p>
        </w:tc>
        <w:tc>
          <w:tcPr>
            <w:tcW w:w="342" w:type="pct"/>
            <w:shd w:val="clear" w:color="auto" w:fill="auto"/>
            <w:noWrap/>
            <w:vAlign w:val="center"/>
            <w:hideMark/>
          </w:tcPr>
          <w:p w14:paraId="2567D596"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1.677,92</w:t>
            </w:r>
          </w:p>
        </w:tc>
        <w:tc>
          <w:tcPr>
            <w:tcW w:w="375" w:type="pct"/>
            <w:shd w:val="clear" w:color="auto" w:fill="auto"/>
            <w:noWrap/>
            <w:vAlign w:val="center"/>
            <w:hideMark/>
          </w:tcPr>
          <w:p w14:paraId="1B799F01"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1.480,98</w:t>
            </w:r>
          </w:p>
        </w:tc>
        <w:tc>
          <w:tcPr>
            <w:tcW w:w="374" w:type="pct"/>
            <w:shd w:val="clear" w:color="auto" w:fill="auto"/>
            <w:noWrap/>
            <w:vAlign w:val="center"/>
            <w:hideMark/>
          </w:tcPr>
          <w:p w14:paraId="23D5B618"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0,13</w:t>
            </w:r>
          </w:p>
        </w:tc>
        <w:tc>
          <w:tcPr>
            <w:tcW w:w="329" w:type="pct"/>
            <w:shd w:val="clear" w:color="auto" w:fill="auto"/>
            <w:noWrap/>
            <w:vAlign w:val="center"/>
            <w:hideMark/>
          </w:tcPr>
          <w:p w14:paraId="58B76A31"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80" w:type="pct"/>
            <w:shd w:val="clear" w:color="auto" w:fill="auto"/>
            <w:noWrap/>
            <w:vAlign w:val="center"/>
            <w:hideMark/>
          </w:tcPr>
          <w:p w14:paraId="0F71D1D7"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328" w:type="pct"/>
            <w:shd w:val="clear" w:color="auto" w:fill="auto"/>
            <w:noWrap/>
            <w:vAlign w:val="center"/>
            <w:hideMark/>
          </w:tcPr>
          <w:p w14:paraId="1C8BD822"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95" w:type="pct"/>
            <w:shd w:val="clear" w:color="auto" w:fill="auto"/>
            <w:noWrap/>
            <w:vAlign w:val="center"/>
            <w:hideMark/>
          </w:tcPr>
          <w:p w14:paraId="3BEF5E94"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2,39</w:t>
            </w:r>
          </w:p>
        </w:tc>
        <w:tc>
          <w:tcPr>
            <w:tcW w:w="289" w:type="pct"/>
            <w:shd w:val="clear" w:color="auto" w:fill="auto"/>
            <w:noWrap/>
            <w:vAlign w:val="center"/>
            <w:hideMark/>
          </w:tcPr>
          <w:p w14:paraId="690C1F84"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193,98</w:t>
            </w:r>
          </w:p>
        </w:tc>
        <w:tc>
          <w:tcPr>
            <w:tcW w:w="248" w:type="pct"/>
            <w:shd w:val="clear" w:color="auto" w:fill="auto"/>
            <w:noWrap/>
            <w:vAlign w:val="center"/>
            <w:hideMark/>
          </w:tcPr>
          <w:p w14:paraId="1121FD4C"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0,05</w:t>
            </w:r>
          </w:p>
        </w:tc>
        <w:tc>
          <w:tcPr>
            <w:tcW w:w="230" w:type="pct"/>
            <w:shd w:val="clear" w:color="auto" w:fill="auto"/>
            <w:noWrap/>
            <w:vAlign w:val="center"/>
            <w:hideMark/>
          </w:tcPr>
          <w:p w14:paraId="5FFF0720"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62" w:type="pct"/>
            <w:shd w:val="clear" w:color="auto" w:fill="auto"/>
            <w:noWrap/>
            <w:vAlign w:val="center"/>
            <w:hideMark/>
          </w:tcPr>
          <w:p w14:paraId="55C15182"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0,39</w:t>
            </w:r>
          </w:p>
        </w:tc>
      </w:tr>
      <w:tr w:rsidR="006574FC" w:rsidRPr="003568C2" w14:paraId="7A2A9552" w14:textId="77777777" w:rsidTr="006574FC">
        <w:trPr>
          <w:trHeight w:val="20"/>
        </w:trPr>
        <w:tc>
          <w:tcPr>
            <w:tcW w:w="164" w:type="pct"/>
            <w:shd w:val="clear" w:color="auto" w:fill="auto"/>
            <w:noWrap/>
            <w:vAlign w:val="center"/>
            <w:hideMark/>
          </w:tcPr>
          <w:p w14:paraId="3E60DF17" w14:textId="77777777" w:rsidR="00864602" w:rsidRPr="003568C2" w:rsidRDefault="00864602" w:rsidP="002042E3">
            <w:pPr>
              <w:spacing w:before="40" w:after="40" w:line="240" w:lineRule="auto"/>
              <w:jc w:val="center"/>
              <w:rPr>
                <w:rFonts w:ascii="Times New Roman" w:eastAsia="Times New Roman" w:hAnsi="Times New Roman"/>
                <w:b/>
                <w:bCs/>
                <w:i/>
                <w:iCs/>
                <w:sz w:val="16"/>
                <w:szCs w:val="16"/>
              </w:rPr>
            </w:pPr>
            <w:r w:rsidRPr="003568C2">
              <w:rPr>
                <w:rFonts w:ascii="Times New Roman" w:eastAsia="Times New Roman" w:hAnsi="Times New Roman"/>
                <w:b/>
                <w:bCs/>
                <w:i/>
                <w:iCs/>
                <w:sz w:val="16"/>
                <w:szCs w:val="16"/>
              </w:rPr>
              <w:t>II</w:t>
            </w:r>
          </w:p>
        </w:tc>
        <w:tc>
          <w:tcPr>
            <w:tcW w:w="1279" w:type="pct"/>
            <w:shd w:val="clear" w:color="auto" w:fill="auto"/>
            <w:noWrap/>
            <w:vAlign w:val="center"/>
            <w:hideMark/>
          </w:tcPr>
          <w:p w14:paraId="255B4F7F" w14:textId="77777777" w:rsidR="00864602" w:rsidRPr="003568C2" w:rsidRDefault="00864602" w:rsidP="002042E3">
            <w:pPr>
              <w:spacing w:before="40" w:after="40" w:line="240" w:lineRule="auto"/>
              <w:rPr>
                <w:rFonts w:ascii="Times New Roman" w:eastAsia="Times New Roman" w:hAnsi="Times New Roman"/>
                <w:b/>
                <w:bCs/>
                <w:i/>
                <w:iCs/>
                <w:sz w:val="16"/>
                <w:szCs w:val="16"/>
              </w:rPr>
            </w:pPr>
            <w:r w:rsidRPr="003568C2">
              <w:rPr>
                <w:rFonts w:ascii="Times New Roman" w:eastAsia="Times New Roman" w:hAnsi="Times New Roman"/>
                <w:b/>
                <w:bCs/>
                <w:i/>
                <w:iCs/>
                <w:sz w:val="16"/>
                <w:szCs w:val="16"/>
              </w:rPr>
              <w:t>RỪNG PHÂN THEO ĐIỀU KIỆN LẬP ĐỊA</w:t>
            </w:r>
          </w:p>
        </w:tc>
        <w:tc>
          <w:tcPr>
            <w:tcW w:w="206" w:type="pct"/>
            <w:shd w:val="clear" w:color="auto" w:fill="auto"/>
            <w:noWrap/>
            <w:vAlign w:val="center"/>
            <w:hideMark/>
          </w:tcPr>
          <w:p w14:paraId="3B058252" w14:textId="77777777" w:rsidR="00864602" w:rsidRPr="003568C2" w:rsidRDefault="00864602" w:rsidP="002042E3">
            <w:pPr>
              <w:spacing w:before="40" w:after="40" w:line="240" w:lineRule="auto"/>
              <w:jc w:val="center"/>
              <w:rPr>
                <w:rFonts w:ascii="Times New Roman" w:eastAsia="Times New Roman" w:hAnsi="Times New Roman"/>
                <w:sz w:val="16"/>
                <w:szCs w:val="16"/>
              </w:rPr>
            </w:pPr>
            <w:r w:rsidRPr="003568C2">
              <w:rPr>
                <w:rFonts w:ascii="Times New Roman" w:eastAsia="Times New Roman" w:hAnsi="Times New Roman"/>
                <w:sz w:val="16"/>
                <w:szCs w:val="16"/>
              </w:rPr>
              <w:t>1200</w:t>
            </w:r>
          </w:p>
        </w:tc>
        <w:tc>
          <w:tcPr>
            <w:tcW w:w="342" w:type="pct"/>
            <w:shd w:val="clear" w:color="auto" w:fill="auto"/>
            <w:noWrap/>
            <w:vAlign w:val="center"/>
            <w:hideMark/>
          </w:tcPr>
          <w:p w14:paraId="5D654CB1" w14:textId="77777777" w:rsidR="00864602" w:rsidRPr="003568C2" w:rsidRDefault="00864602" w:rsidP="002042E3">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321.587,18</w:t>
            </w:r>
          </w:p>
        </w:tc>
        <w:tc>
          <w:tcPr>
            <w:tcW w:w="375" w:type="pct"/>
            <w:shd w:val="clear" w:color="auto" w:fill="auto"/>
            <w:noWrap/>
            <w:vAlign w:val="center"/>
            <w:hideMark/>
          </w:tcPr>
          <w:p w14:paraId="123C1864" w14:textId="77777777" w:rsidR="00864602" w:rsidRPr="003568C2" w:rsidRDefault="00864602" w:rsidP="002042E3">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133.433,61</w:t>
            </w:r>
          </w:p>
        </w:tc>
        <w:tc>
          <w:tcPr>
            <w:tcW w:w="374" w:type="pct"/>
            <w:shd w:val="clear" w:color="auto" w:fill="auto"/>
            <w:noWrap/>
            <w:vAlign w:val="center"/>
            <w:hideMark/>
          </w:tcPr>
          <w:p w14:paraId="268071FF" w14:textId="77777777" w:rsidR="00864602" w:rsidRPr="003568C2" w:rsidRDefault="00864602" w:rsidP="002042E3">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125.916,13</w:t>
            </w:r>
          </w:p>
        </w:tc>
        <w:tc>
          <w:tcPr>
            <w:tcW w:w="329" w:type="pct"/>
            <w:shd w:val="clear" w:color="auto" w:fill="auto"/>
            <w:noWrap/>
            <w:vAlign w:val="center"/>
            <w:hideMark/>
          </w:tcPr>
          <w:p w14:paraId="28A209EC" w14:textId="77777777" w:rsidR="00864602" w:rsidRPr="003568C2" w:rsidRDefault="00864602" w:rsidP="002042E3">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43.648,85</w:t>
            </w:r>
          </w:p>
        </w:tc>
        <w:tc>
          <w:tcPr>
            <w:tcW w:w="280" w:type="pct"/>
            <w:shd w:val="clear" w:color="auto" w:fill="auto"/>
            <w:noWrap/>
            <w:vAlign w:val="center"/>
            <w:hideMark/>
          </w:tcPr>
          <w:p w14:paraId="6B6364BE" w14:textId="77777777" w:rsidR="00864602" w:rsidRPr="003568C2" w:rsidRDefault="00864602" w:rsidP="002042E3">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17,69</w:t>
            </w:r>
          </w:p>
        </w:tc>
        <w:tc>
          <w:tcPr>
            <w:tcW w:w="328" w:type="pct"/>
            <w:shd w:val="clear" w:color="auto" w:fill="auto"/>
            <w:noWrap/>
            <w:vAlign w:val="center"/>
            <w:hideMark/>
          </w:tcPr>
          <w:p w14:paraId="5F1CCE33" w14:textId="77777777" w:rsidR="00864602" w:rsidRPr="003568C2" w:rsidRDefault="00864602" w:rsidP="002042E3">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3.447,16</w:t>
            </w:r>
          </w:p>
        </w:tc>
        <w:tc>
          <w:tcPr>
            <w:tcW w:w="295" w:type="pct"/>
            <w:shd w:val="clear" w:color="auto" w:fill="auto"/>
            <w:noWrap/>
            <w:vAlign w:val="center"/>
            <w:hideMark/>
          </w:tcPr>
          <w:p w14:paraId="6F1F5A0F" w14:textId="77777777" w:rsidR="00864602" w:rsidRPr="003568C2" w:rsidRDefault="00864602" w:rsidP="002042E3">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1.332,88</w:t>
            </w:r>
          </w:p>
        </w:tc>
        <w:tc>
          <w:tcPr>
            <w:tcW w:w="289" w:type="pct"/>
            <w:shd w:val="clear" w:color="auto" w:fill="auto"/>
            <w:noWrap/>
            <w:vAlign w:val="center"/>
            <w:hideMark/>
          </w:tcPr>
          <w:p w14:paraId="20CEE1FE" w14:textId="77777777" w:rsidR="00864602" w:rsidRPr="003568C2" w:rsidRDefault="00864602" w:rsidP="002042E3">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8.312,02</w:t>
            </w:r>
          </w:p>
        </w:tc>
        <w:tc>
          <w:tcPr>
            <w:tcW w:w="248" w:type="pct"/>
            <w:shd w:val="clear" w:color="auto" w:fill="auto"/>
            <w:noWrap/>
            <w:vAlign w:val="center"/>
            <w:hideMark/>
          </w:tcPr>
          <w:p w14:paraId="3BC0A085" w14:textId="77777777" w:rsidR="00864602" w:rsidRPr="003568C2" w:rsidRDefault="00864602" w:rsidP="002042E3">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79,42</w:t>
            </w:r>
          </w:p>
        </w:tc>
        <w:tc>
          <w:tcPr>
            <w:tcW w:w="230" w:type="pct"/>
            <w:shd w:val="clear" w:color="auto" w:fill="auto"/>
            <w:noWrap/>
            <w:vAlign w:val="center"/>
            <w:hideMark/>
          </w:tcPr>
          <w:p w14:paraId="67DAE096" w14:textId="77777777" w:rsidR="00864602" w:rsidRPr="003568C2" w:rsidRDefault="00864602" w:rsidP="002042E3">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72,04</w:t>
            </w:r>
          </w:p>
        </w:tc>
        <w:tc>
          <w:tcPr>
            <w:tcW w:w="262" w:type="pct"/>
            <w:shd w:val="clear" w:color="auto" w:fill="auto"/>
            <w:noWrap/>
            <w:vAlign w:val="center"/>
            <w:hideMark/>
          </w:tcPr>
          <w:p w14:paraId="52E6C544" w14:textId="77777777" w:rsidR="00864602" w:rsidRPr="003568C2" w:rsidRDefault="00864602" w:rsidP="002042E3">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5.327,38</w:t>
            </w:r>
          </w:p>
        </w:tc>
      </w:tr>
      <w:tr w:rsidR="006574FC" w:rsidRPr="003568C2" w14:paraId="5256BE2E" w14:textId="77777777" w:rsidTr="006574FC">
        <w:trPr>
          <w:trHeight w:val="20"/>
        </w:trPr>
        <w:tc>
          <w:tcPr>
            <w:tcW w:w="164" w:type="pct"/>
            <w:shd w:val="clear" w:color="auto" w:fill="auto"/>
            <w:noWrap/>
            <w:vAlign w:val="center"/>
            <w:hideMark/>
          </w:tcPr>
          <w:p w14:paraId="4EAF5FE7" w14:textId="77777777" w:rsidR="00864602" w:rsidRPr="003568C2" w:rsidRDefault="00864602" w:rsidP="002042E3">
            <w:pPr>
              <w:spacing w:before="40" w:after="40" w:line="240" w:lineRule="auto"/>
              <w:jc w:val="center"/>
              <w:rPr>
                <w:rFonts w:ascii="Times New Roman" w:eastAsia="Times New Roman" w:hAnsi="Times New Roman"/>
                <w:sz w:val="16"/>
                <w:szCs w:val="16"/>
              </w:rPr>
            </w:pPr>
            <w:r w:rsidRPr="003568C2">
              <w:rPr>
                <w:rFonts w:ascii="Times New Roman" w:eastAsia="Times New Roman" w:hAnsi="Times New Roman"/>
                <w:sz w:val="16"/>
                <w:szCs w:val="16"/>
              </w:rPr>
              <w:t>1</w:t>
            </w:r>
          </w:p>
        </w:tc>
        <w:tc>
          <w:tcPr>
            <w:tcW w:w="1279" w:type="pct"/>
            <w:shd w:val="clear" w:color="auto" w:fill="auto"/>
            <w:noWrap/>
            <w:vAlign w:val="center"/>
            <w:hideMark/>
          </w:tcPr>
          <w:p w14:paraId="38FEF729" w14:textId="77777777" w:rsidR="00864602" w:rsidRPr="003568C2" w:rsidRDefault="00864602" w:rsidP="002042E3">
            <w:pPr>
              <w:spacing w:before="40" w:after="40" w:line="240" w:lineRule="auto"/>
              <w:rPr>
                <w:rFonts w:ascii="Times New Roman" w:eastAsia="Times New Roman" w:hAnsi="Times New Roman"/>
                <w:sz w:val="16"/>
                <w:szCs w:val="16"/>
              </w:rPr>
            </w:pPr>
            <w:r w:rsidRPr="003568C2">
              <w:rPr>
                <w:rFonts w:ascii="Times New Roman" w:eastAsia="Times New Roman" w:hAnsi="Times New Roman"/>
                <w:sz w:val="16"/>
                <w:szCs w:val="16"/>
              </w:rPr>
              <w:t>Rừng núi đất</w:t>
            </w:r>
          </w:p>
        </w:tc>
        <w:tc>
          <w:tcPr>
            <w:tcW w:w="206" w:type="pct"/>
            <w:shd w:val="clear" w:color="auto" w:fill="auto"/>
            <w:noWrap/>
            <w:vAlign w:val="center"/>
            <w:hideMark/>
          </w:tcPr>
          <w:p w14:paraId="285CBC5C" w14:textId="77777777" w:rsidR="00864602" w:rsidRPr="003568C2" w:rsidRDefault="00864602" w:rsidP="002042E3">
            <w:pPr>
              <w:spacing w:before="40" w:after="40" w:line="240" w:lineRule="auto"/>
              <w:jc w:val="center"/>
              <w:rPr>
                <w:rFonts w:ascii="Times New Roman" w:eastAsia="Times New Roman" w:hAnsi="Times New Roman"/>
                <w:sz w:val="16"/>
                <w:szCs w:val="16"/>
              </w:rPr>
            </w:pPr>
            <w:r w:rsidRPr="003568C2">
              <w:rPr>
                <w:rFonts w:ascii="Times New Roman" w:eastAsia="Times New Roman" w:hAnsi="Times New Roman"/>
                <w:sz w:val="16"/>
                <w:szCs w:val="16"/>
              </w:rPr>
              <w:t>1210</w:t>
            </w:r>
          </w:p>
        </w:tc>
        <w:tc>
          <w:tcPr>
            <w:tcW w:w="342" w:type="pct"/>
            <w:shd w:val="clear" w:color="auto" w:fill="auto"/>
            <w:noWrap/>
            <w:vAlign w:val="center"/>
            <w:hideMark/>
          </w:tcPr>
          <w:p w14:paraId="08B2CE72"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316.672,51</w:t>
            </w:r>
          </w:p>
        </w:tc>
        <w:tc>
          <w:tcPr>
            <w:tcW w:w="375" w:type="pct"/>
            <w:shd w:val="clear" w:color="auto" w:fill="auto"/>
            <w:noWrap/>
            <w:vAlign w:val="center"/>
            <w:hideMark/>
          </w:tcPr>
          <w:p w14:paraId="4EA6A7A8"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133.433,61</w:t>
            </w:r>
          </w:p>
        </w:tc>
        <w:tc>
          <w:tcPr>
            <w:tcW w:w="374" w:type="pct"/>
            <w:shd w:val="clear" w:color="auto" w:fill="auto"/>
            <w:noWrap/>
            <w:vAlign w:val="center"/>
            <w:hideMark/>
          </w:tcPr>
          <w:p w14:paraId="6A7AB35E"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121.189,83</w:t>
            </w:r>
          </w:p>
        </w:tc>
        <w:tc>
          <w:tcPr>
            <w:tcW w:w="329" w:type="pct"/>
            <w:shd w:val="clear" w:color="auto" w:fill="auto"/>
            <w:noWrap/>
            <w:vAlign w:val="center"/>
            <w:hideMark/>
          </w:tcPr>
          <w:p w14:paraId="0040071A"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43.648,85</w:t>
            </w:r>
          </w:p>
        </w:tc>
        <w:tc>
          <w:tcPr>
            <w:tcW w:w="280" w:type="pct"/>
            <w:shd w:val="clear" w:color="auto" w:fill="auto"/>
            <w:noWrap/>
            <w:vAlign w:val="center"/>
            <w:hideMark/>
          </w:tcPr>
          <w:p w14:paraId="335D1DC7"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17,69</w:t>
            </w:r>
          </w:p>
        </w:tc>
        <w:tc>
          <w:tcPr>
            <w:tcW w:w="328" w:type="pct"/>
            <w:shd w:val="clear" w:color="auto" w:fill="auto"/>
            <w:noWrap/>
            <w:vAlign w:val="center"/>
            <w:hideMark/>
          </w:tcPr>
          <w:p w14:paraId="164C3104"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3.447,16</w:t>
            </w:r>
          </w:p>
        </w:tc>
        <w:tc>
          <w:tcPr>
            <w:tcW w:w="295" w:type="pct"/>
            <w:shd w:val="clear" w:color="auto" w:fill="auto"/>
            <w:noWrap/>
            <w:vAlign w:val="center"/>
            <w:hideMark/>
          </w:tcPr>
          <w:p w14:paraId="04012087"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1.304,34</w:t>
            </w:r>
          </w:p>
        </w:tc>
        <w:tc>
          <w:tcPr>
            <w:tcW w:w="289" w:type="pct"/>
            <w:shd w:val="clear" w:color="auto" w:fill="auto"/>
            <w:noWrap/>
            <w:vAlign w:val="center"/>
            <w:hideMark/>
          </w:tcPr>
          <w:p w14:paraId="3A4985C1"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8.160,97</w:t>
            </w:r>
          </w:p>
        </w:tc>
        <w:tc>
          <w:tcPr>
            <w:tcW w:w="248" w:type="pct"/>
            <w:shd w:val="clear" w:color="auto" w:fill="auto"/>
            <w:noWrap/>
            <w:vAlign w:val="center"/>
            <w:hideMark/>
          </w:tcPr>
          <w:p w14:paraId="319D051F"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79,42</w:t>
            </w:r>
          </w:p>
        </w:tc>
        <w:tc>
          <w:tcPr>
            <w:tcW w:w="230" w:type="pct"/>
            <w:shd w:val="clear" w:color="auto" w:fill="auto"/>
            <w:noWrap/>
            <w:vAlign w:val="center"/>
            <w:hideMark/>
          </w:tcPr>
          <w:p w14:paraId="6FDA3F17"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72,04</w:t>
            </w:r>
          </w:p>
        </w:tc>
        <w:tc>
          <w:tcPr>
            <w:tcW w:w="262" w:type="pct"/>
            <w:shd w:val="clear" w:color="auto" w:fill="auto"/>
            <w:noWrap/>
            <w:vAlign w:val="center"/>
            <w:hideMark/>
          </w:tcPr>
          <w:p w14:paraId="22B3447A"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5.318,60</w:t>
            </w:r>
          </w:p>
        </w:tc>
      </w:tr>
      <w:tr w:rsidR="006574FC" w:rsidRPr="003568C2" w14:paraId="0ACE02C7" w14:textId="77777777" w:rsidTr="006574FC">
        <w:trPr>
          <w:trHeight w:val="20"/>
        </w:trPr>
        <w:tc>
          <w:tcPr>
            <w:tcW w:w="164" w:type="pct"/>
            <w:shd w:val="clear" w:color="auto" w:fill="auto"/>
            <w:noWrap/>
            <w:vAlign w:val="center"/>
            <w:hideMark/>
          </w:tcPr>
          <w:p w14:paraId="64CADDF3" w14:textId="77777777" w:rsidR="00864602" w:rsidRPr="003568C2" w:rsidRDefault="00864602" w:rsidP="002042E3">
            <w:pPr>
              <w:spacing w:before="40" w:after="40" w:line="240" w:lineRule="auto"/>
              <w:jc w:val="center"/>
              <w:rPr>
                <w:rFonts w:ascii="Times New Roman" w:eastAsia="Times New Roman" w:hAnsi="Times New Roman"/>
                <w:sz w:val="16"/>
                <w:szCs w:val="16"/>
              </w:rPr>
            </w:pPr>
            <w:r w:rsidRPr="003568C2">
              <w:rPr>
                <w:rFonts w:ascii="Times New Roman" w:eastAsia="Times New Roman" w:hAnsi="Times New Roman"/>
                <w:sz w:val="16"/>
                <w:szCs w:val="16"/>
              </w:rPr>
              <w:t>2</w:t>
            </w:r>
          </w:p>
        </w:tc>
        <w:tc>
          <w:tcPr>
            <w:tcW w:w="1279" w:type="pct"/>
            <w:shd w:val="clear" w:color="auto" w:fill="auto"/>
            <w:noWrap/>
            <w:vAlign w:val="center"/>
            <w:hideMark/>
          </w:tcPr>
          <w:p w14:paraId="55B19B0D" w14:textId="77777777" w:rsidR="00864602" w:rsidRPr="003568C2" w:rsidRDefault="00864602" w:rsidP="002042E3">
            <w:pPr>
              <w:spacing w:before="40" w:after="40" w:line="240" w:lineRule="auto"/>
              <w:rPr>
                <w:rFonts w:ascii="Times New Roman" w:eastAsia="Times New Roman" w:hAnsi="Times New Roman"/>
                <w:sz w:val="16"/>
                <w:szCs w:val="16"/>
              </w:rPr>
            </w:pPr>
            <w:r w:rsidRPr="003568C2">
              <w:rPr>
                <w:rFonts w:ascii="Times New Roman" w:eastAsia="Times New Roman" w:hAnsi="Times New Roman"/>
                <w:sz w:val="16"/>
                <w:szCs w:val="16"/>
              </w:rPr>
              <w:t>Rừng núi đá</w:t>
            </w:r>
          </w:p>
        </w:tc>
        <w:tc>
          <w:tcPr>
            <w:tcW w:w="206" w:type="pct"/>
            <w:shd w:val="clear" w:color="auto" w:fill="auto"/>
            <w:noWrap/>
            <w:vAlign w:val="center"/>
            <w:hideMark/>
          </w:tcPr>
          <w:p w14:paraId="19963185" w14:textId="77777777" w:rsidR="00864602" w:rsidRPr="003568C2" w:rsidRDefault="00864602" w:rsidP="002042E3">
            <w:pPr>
              <w:spacing w:before="40" w:after="40" w:line="240" w:lineRule="auto"/>
              <w:jc w:val="center"/>
              <w:rPr>
                <w:rFonts w:ascii="Times New Roman" w:eastAsia="Times New Roman" w:hAnsi="Times New Roman"/>
                <w:sz w:val="16"/>
                <w:szCs w:val="16"/>
              </w:rPr>
            </w:pPr>
            <w:r w:rsidRPr="003568C2">
              <w:rPr>
                <w:rFonts w:ascii="Times New Roman" w:eastAsia="Times New Roman" w:hAnsi="Times New Roman"/>
                <w:sz w:val="16"/>
                <w:szCs w:val="16"/>
              </w:rPr>
              <w:t>1220</w:t>
            </w:r>
          </w:p>
        </w:tc>
        <w:tc>
          <w:tcPr>
            <w:tcW w:w="342" w:type="pct"/>
            <w:shd w:val="clear" w:color="auto" w:fill="auto"/>
            <w:noWrap/>
            <w:vAlign w:val="center"/>
            <w:hideMark/>
          </w:tcPr>
          <w:p w14:paraId="31F66F18"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2,95</w:t>
            </w:r>
          </w:p>
        </w:tc>
        <w:tc>
          <w:tcPr>
            <w:tcW w:w="375" w:type="pct"/>
            <w:shd w:val="clear" w:color="auto" w:fill="auto"/>
            <w:noWrap/>
            <w:vAlign w:val="center"/>
            <w:hideMark/>
          </w:tcPr>
          <w:p w14:paraId="5610B2E6"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374" w:type="pct"/>
            <w:shd w:val="clear" w:color="auto" w:fill="auto"/>
            <w:noWrap/>
            <w:vAlign w:val="center"/>
            <w:hideMark/>
          </w:tcPr>
          <w:p w14:paraId="59AC10D2"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329" w:type="pct"/>
            <w:shd w:val="clear" w:color="auto" w:fill="auto"/>
            <w:noWrap/>
            <w:vAlign w:val="center"/>
            <w:hideMark/>
          </w:tcPr>
          <w:p w14:paraId="390E3E60"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80" w:type="pct"/>
            <w:shd w:val="clear" w:color="auto" w:fill="auto"/>
            <w:noWrap/>
            <w:vAlign w:val="center"/>
            <w:hideMark/>
          </w:tcPr>
          <w:p w14:paraId="727BCCE7"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328" w:type="pct"/>
            <w:shd w:val="clear" w:color="auto" w:fill="auto"/>
            <w:noWrap/>
            <w:vAlign w:val="center"/>
            <w:hideMark/>
          </w:tcPr>
          <w:p w14:paraId="1270A691"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95" w:type="pct"/>
            <w:shd w:val="clear" w:color="auto" w:fill="auto"/>
            <w:noWrap/>
            <w:vAlign w:val="center"/>
            <w:hideMark/>
          </w:tcPr>
          <w:p w14:paraId="06B2CAD7"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89" w:type="pct"/>
            <w:shd w:val="clear" w:color="auto" w:fill="auto"/>
            <w:noWrap/>
            <w:vAlign w:val="center"/>
            <w:hideMark/>
          </w:tcPr>
          <w:p w14:paraId="141C5C7F"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48" w:type="pct"/>
            <w:shd w:val="clear" w:color="auto" w:fill="auto"/>
            <w:noWrap/>
            <w:vAlign w:val="center"/>
            <w:hideMark/>
          </w:tcPr>
          <w:p w14:paraId="1F152511"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30" w:type="pct"/>
            <w:shd w:val="clear" w:color="auto" w:fill="auto"/>
            <w:noWrap/>
            <w:vAlign w:val="center"/>
            <w:hideMark/>
          </w:tcPr>
          <w:p w14:paraId="093BC81C"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62" w:type="pct"/>
            <w:shd w:val="clear" w:color="auto" w:fill="auto"/>
            <w:noWrap/>
            <w:vAlign w:val="center"/>
            <w:hideMark/>
          </w:tcPr>
          <w:p w14:paraId="55787FDC"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2,95</w:t>
            </w:r>
          </w:p>
        </w:tc>
      </w:tr>
      <w:tr w:rsidR="006574FC" w:rsidRPr="003568C2" w14:paraId="0AE719DE" w14:textId="77777777" w:rsidTr="006574FC">
        <w:trPr>
          <w:trHeight w:val="20"/>
        </w:trPr>
        <w:tc>
          <w:tcPr>
            <w:tcW w:w="164" w:type="pct"/>
            <w:shd w:val="clear" w:color="auto" w:fill="auto"/>
            <w:noWrap/>
            <w:vAlign w:val="center"/>
            <w:hideMark/>
          </w:tcPr>
          <w:p w14:paraId="1C4D3655" w14:textId="77777777" w:rsidR="00864602" w:rsidRPr="003568C2" w:rsidRDefault="00864602" w:rsidP="002042E3">
            <w:pPr>
              <w:spacing w:before="40" w:after="40" w:line="240" w:lineRule="auto"/>
              <w:jc w:val="center"/>
              <w:rPr>
                <w:rFonts w:ascii="Times New Roman" w:eastAsia="Times New Roman" w:hAnsi="Times New Roman"/>
                <w:sz w:val="16"/>
                <w:szCs w:val="16"/>
              </w:rPr>
            </w:pPr>
            <w:r w:rsidRPr="003568C2">
              <w:rPr>
                <w:rFonts w:ascii="Times New Roman" w:eastAsia="Times New Roman" w:hAnsi="Times New Roman"/>
                <w:sz w:val="16"/>
                <w:szCs w:val="16"/>
              </w:rPr>
              <w:t>3</w:t>
            </w:r>
          </w:p>
        </w:tc>
        <w:tc>
          <w:tcPr>
            <w:tcW w:w="1279" w:type="pct"/>
            <w:shd w:val="clear" w:color="auto" w:fill="auto"/>
            <w:noWrap/>
            <w:vAlign w:val="center"/>
            <w:hideMark/>
          </w:tcPr>
          <w:p w14:paraId="592A0A88" w14:textId="77777777" w:rsidR="00864602" w:rsidRPr="003568C2" w:rsidRDefault="00864602" w:rsidP="002042E3">
            <w:pPr>
              <w:spacing w:before="40" w:after="40" w:line="240" w:lineRule="auto"/>
              <w:rPr>
                <w:rFonts w:ascii="Times New Roman" w:eastAsia="Times New Roman" w:hAnsi="Times New Roman"/>
                <w:sz w:val="16"/>
                <w:szCs w:val="16"/>
              </w:rPr>
            </w:pPr>
            <w:r w:rsidRPr="003568C2">
              <w:rPr>
                <w:rFonts w:ascii="Times New Roman" w:eastAsia="Times New Roman" w:hAnsi="Times New Roman"/>
                <w:sz w:val="16"/>
                <w:szCs w:val="16"/>
              </w:rPr>
              <w:t>Rừng ngập nước</w:t>
            </w:r>
          </w:p>
        </w:tc>
        <w:tc>
          <w:tcPr>
            <w:tcW w:w="206" w:type="pct"/>
            <w:shd w:val="clear" w:color="auto" w:fill="auto"/>
            <w:noWrap/>
            <w:vAlign w:val="center"/>
            <w:hideMark/>
          </w:tcPr>
          <w:p w14:paraId="3CE2F154" w14:textId="77777777" w:rsidR="00864602" w:rsidRPr="003568C2" w:rsidRDefault="00864602" w:rsidP="002042E3">
            <w:pPr>
              <w:spacing w:before="40" w:after="40" w:line="240" w:lineRule="auto"/>
              <w:jc w:val="center"/>
              <w:rPr>
                <w:rFonts w:ascii="Times New Roman" w:eastAsia="Times New Roman" w:hAnsi="Times New Roman"/>
                <w:sz w:val="16"/>
                <w:szCs w:val="16"/>
              </w:rPr>
            </w:pPr>
            <w:r w:rsidRPr="003568C2">
              <w:rPr>
                <w:rFonts w:ascii="Times New Roman" w:eastAsia="Times New Roman" w:hAnsi="Times New Roman"/>
                <w:sz w:val="16"/>
                <w:szCs w:val="16"/>
              </w:rPr>
              <w:t>1230</w:t>
            </w:r>
          </w:p>
        </w:tc>
        <w:tc>
          <w:tcPr>
            <w:tcW w:w="342" w:type="pct"/>
            <w:shd w:val="clear" w:color="auto" w:fill="auto"/>
            <w:noWrap/>
            <w:vAlign w:val="center"/>
            <w:hideMark/>
          </w:tcPr>
          <w:p w14:paraId="6950E8E6"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4.911,72</w:t>
            </w:r>
          </w:p>
        </w:tc>
        <w:tc>
          <w:tcPr>
            <w:tcW w:w="375" w:type="pct"/>
            <w:shd w:val="clear" w:color="auto" w:fill="auto"/>
            <w:noWrap/>
            <w:vAlign w:val="center"/>
            <w:hideMark/>
          </w:tcPr>
          <w:p w14:paraId="6003A109"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374" w:type="pct"/>
            <w:shd w:val="clear" w:color="auto" w:fill="auto"/>
            <w:noWrap/>
            <w:vAlign w:val="center"/>
            <w:hideMark/>
          </w:tcPr>
          <w:p w14:paraId="0645BC2D"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4.726,30</w:t>
            </w:r>
          </w:p>
        </w:tc>
        <w:tc>
          <w:tcPr>
            <w:tcW w:w="329" w:type="pct"/>
            <w:shd w:val="clear" w:color="auto" w:fill="auto"/>
            <w:noWrap/>
            <w:vAlign w:val="center"/>
            <w:hideMark/>
          </w:tcPr>
          <w:p w14:paraId="3C50BF06"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80" w:type="pct"/>
            <w:shd w:val="clear" w:color="auto" w:fill="auto"/>
            <w:noWrap/>
            <w:vAlign w:val="center"/>
            <w:hideMark/>
          </w:tcPr>
          <w:p w14:paraId="00BD1742"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328" w:type="pct"/>
            <w:shd w:val="clear" w:color="auto" w:fill="auto"/>
            <w:noWrap/>
            <w:vAlign w:val="center"/>
            <w:hideMark/>
          </w:tcPr>
          <w:p w14:paraId="7131FCCA"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95" w:type="pct"/>
            <w:shd w:val="clear" w:color="auto" w:fill="auto"/>
            <w:noWrap/>
            <w:vAlign w:val="center"/>
            <w:hideMark/>
          </w:tcPr>
          <w:p w14:paraId="25BBCBF8"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28,54</w:t>
            </w:r>
          </w:p>
        </w:tc>
        <w:tc>
          <w:tcPr>
            <w:tcW w:w="289" w:type="pct"/>
            <w:shd w:val="clear" w:color="auto" w:fill="auto"/>
            <w:noWrap/>
            <w:vAlign w:val="center"/>
            <w:hideMark/>
          </w:tcPr>
          <w:p w14:paraId="308CAE67"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151,05</w:t>
            </w:r>
          </w:p>
        </w:tc>
        <w:tc>
          <w:tcPr>
            <w:tcW w:w="248" w:type="pct"/>
            <w:shd w:val="clear" w:color="auto" w:fill="auto"/>
            <w:noWrap/>
            <w:vAlign w:val="center"/>
            <w:hideMark/>
          </w:tcPr>
          <w:p w14:paraId="200B7FEF"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30" w:type="pct"/>
            <w:shd w:val="clear" w:color="auto" w:fill="auto"/>
            <w:noWrap/>
            <w:vAlign w:val="center"/>
            <w:hideMark/>
          </w:tcPr>
          <w:p w14:paraId="7437B77B"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62" w:type="pct"/>
            <w:shd w:val="clear" w:color="auto" w:fill="auto"/>
            <w:noWrap/>
            <w:vAlign w:val="center"/>
            <w:hideMark/>
          </w:tcPr>
          <w:p w14:paraId="1886EAB6"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5,83</w:t>
            </w:r>
          </w:p>
        </w:tc>
      </w:tr>
      <w:tr w:rsidR="006574FC" w:rsidRPr="003568C2" w14:paraId="1394706E" w14:textId="77777777" w:rsidTr="006574FC">
        <w:trPr>
          <w:trHeight w:val="20"/>
        </w:trPr>
        <w:tc>
          <w:tcPr>
            <w:tcW w:w="164" w:type="pct"/>
            <w:shd w:val="clear" w:color="auto" w:fill="auto"/>
            <w:noWrap/>
            <w:vAlign w:val="center"/>
            <w:hideMark/>
          </w:tcPr>
          <w:p w14:paraId="5ED813A4" w14:textId="77777777" w:rsidR="00864602" w:rsidRPr="003568C2" w:rsidRDefault="00864602" w:rsidP="002042E3">
            <w:pPr>
              <w:spacing w:before="40" w:after="40" w:line="240" w:lineRule="auto"/>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1279" w:type="pct"/>
            <w:shd w:val="clear" w:color="auto" w:fill="auto"/>
            <w:noWrap/>
            <w:vAlign w:val="center"/>
            <w:hideMark/>
          </w:tcPr>
          <w:p w14:paraId="22766B0C" w14:textId="77777777" w:rsidR="00864602" w:rsidRPr="003568C2" w:rsidRDefault="00864602" w:rsidP="002042E3">
            <w:pPr>
              <w:spacing w:before="40" w:after="40" w:line="240" w:lineRule="auto"/>
              <w:rPr>
                <w:rFonts w:ascii="Times New Roman" w:eastAsia="Times New Roman" w:hAnsi="Times New Roman"/>
                <w:sz w:val="16"/>
                <w:szCs w:val="16"/>
              </w:rPr>
            </w:pPr>
            <w:r w:rsidRPr="003568C2">
              <w:rPr>
                <w:rFonts w:ascii="Times New Roman" w:eastAsia="Times New Roman" w:hAnsi="Times New Roman"/>
                <w:sz w:val="16"/>
                <w:szCs w:val="16"/>
              </w:rPr>
              <w:t>- Rừng ngập mặn</w:t>
            </w:r>
          </w:p>
        </w:tc>
        <w:tc>
          <w:tcPr>
            <w:tcW w:w="206" w:type="pct"/>
            <w:shd w:val="clear" w:color="auto" w:fill="auto"/>
            <w:noWrap/>
            <w:vAlign w:val="center"/>
            <w:hideMark/>
          </w:tcPr>
          <w:p w14:paraId="33F5777D" w14:textId="77777777" w:rsidR="00864602" w:rsidRPr="003568C2" w:rsidRDefault="00864602" w:rsidP="002042E3">
            <w:pPr>
              <w:spacing w:before="40" w:after="40" w:line="240" w:lineRule="auto"/>
              <w:jc w:val="center"/>
              <w:rPr>
                <w:rFonts w:ascii="Times New Roman" w:eastAsia="Times New Roman" w:hAnsi="Times New Roman"/>
                <w:sz w:val="16"/>
                <w:szCs w:val="16"/>
              </w:rPr>
            </w:pPr>
            <w:r w:rsidRPr="003568C2">
              <w:rPr>
                <w:rFonts w:ascii="Times New Roman" w:eastAsia="Times New Roman" w:hAnsi="Times New Roman"/>
                <w:sz w:val="16"/>
                <w:szCs w:val="16"/>
              </w:rPr>
              <w:t>1231</w:t>
            </w:r>
          </w:p>
        </w:tc>
        <w:tc>
          <w:tcPr>
            <w:tcW w:w="342" w:type="pct"/>
            <w:shd w:val="clear" w:color="auto" w:fill="auto"/>
            <w:noWrap/>
            <w:vAlign w:val="center"/>
            <w:hideMark/>
          </w:tcPr>
          <w:p w14:paraId="6AF5BEDD"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4.911,72</w:t>
            </w:r>
          </w:p>
        </w:tc>
        <w:tc>
          <w:tcPr>
            <w:tcW w:w="375" w:type="pct"/>
            <w:shd w:val="clear" w:color="auto" w:fill="auto"/>
            <w:noWrap/>
            <w:vAlign w:val="center"/>
            <w:hideMark/>
          </w:tcPr>
          <w:p w14:paraId="70A816EC"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374" w:type="pct"/>
            <w:shd w:val="clear" w:color="auto" w:fill="auto"/>
            <w:noWrap/>
            <w:vAlign w:val="center"/>
            <w:hideMark/>
          </w:tcPr>
          <w:p w14:paraId="7B8458A3"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4.726,30</w:t>
            </w:r>
          </w:p>
        </w:tc>
        <w:tc>
          <w:tcPr>
            <w:tcW w:w="329" w:type="pct"/>
            <w:shd w:val="clear" w:color="auto" w:fill="auto"/>
            <w:noWrap/>
            <w:vAlign w:val="center"/>
            <w:hideMark/>
          </w:tcPr>
          <w:p w14:paraId="1F495DA0"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80" w:type="pct"/>
            <w:shd w:val="clear" w:color="auto" w:fill="auto"/>
            <w:noWrap/>
            <w:vAlign w:val="center"/>
            <w:hideMark/>
          </w:tcPr>
          <w:p w14:paraId="5C999911"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328" w:type="pct"/>
            <w:shd w:val="clear" w:color="auto" w:fill="auto"/>
            <w:noWrap/>
            <w:vAlign w:val="center"/>
            <w:hideMark/>
          </w:tcPr>
          <w:p w14:paraId="0B920821"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95" w:type="pct"/>
            <w:shd w:val="clear" w:color="auto" w:fill="auto"/>
            <w:noWrap/>
            <w:vAlign w:val="center"/>
            <w:hideMark/>
          </w:tcPr>
          <w:p w14:paraId="7C4EA37D"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28,54</w:t>
            </w:r>
          </w:p>
        </w:tc>
        <w:tc>
          <w:tcPr>
            <w:tcW w:w="289" w:type="pct"/>
            <w:shd w:val="clear" w:color="auto" w:fill="auto"/>
            <w:noWrap/>
            <w:vAlign w:val="center"/>
            <w:hideMark/>
          </w:tcPr>
          <w:p w14:paraId="6FE2F9E1"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151,05</w:t>
            </w:r>
          </w:p>
        </w:tc>
        <w:tc>
          <w:tcPr>
            <w:tcW w:w="248" w:type="pct"/>
            <w:shd w:val="clear" w:color="auto" w:fill="auto"/>
            <w:noWrap/>
            <w:vAlign w:val="center"/>
            <w:hideMark/>
          </w:tcPr>
          <w:p w14:paraId="71991629"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30" w:type="pct"/>
            <w:shd w:val="clear" w:color="auto" w:fill="auto"/>
            <w:noWrap/>
            <w:vAlign w:val="center"/>
            <w:hideMark/>
          </w:tcPr>
          <w:p w14:paraId="18F4129E"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62" w:type="pct"/>
            <w:shd w:val="clear" w:color="auto" w:fill="auto"/>
            <w:noWrap/>
            <w:vAlign w:val="center"/>
            <w:hideMark/>
          </w:tcPr>
          <w:p w14:paraId="667AE447"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5,83</w:t>
            </w:r>
          </w:p>
        </w:tc>
      </w:tr>
      <w:tr w:rsidR="006574FC" w:rsidRPr="003568C2" w14:paraId="30707D92" w14:textId="77777777" w:rsidTr="006574FC">
        <w:trPr>
          <w:trHeight w:val="20"/>
        </w:trPr>
        <w:tc>
          <w:tcPr>
            <w:tcW w:w="164" w:type="pct"/>
            <w:shd w:val="clear" w:color="auto" w:fill="auto"/>
            <w:noWrap/>
            <w:vAlign w:val="center"/>
            <w:hideMark/>
          </w:tcPr>
          <w:p w14:paraId="40A9F05F" w14:textId="77777777" w:rsidR="00864602" w:rsidRPr="003568C2" w:rsidRDefault="00864602" w:rsidP="002042E3">
            <w:pPr>
              <w:spacing w:before="40" w:after="40" w:line="240" w:lineRule="auto"/>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1279" w:type="pct"/>
            <w:shd w:val="clear" w:color="auto" w:fill="auto"/>
            <w:noWrap/>
            <w:vAlign w:val="center"/>
            <w:hideMark/>
          </w:tcPr>
          <w:p w14:paraId="52774022" w14:textId="77777777" w:rsidR="00864602" w:rsidRPr="003568C2" w:rsidRDefault="00864602" w:rsidP="002042E3">
            <w:pPr>
              <w:spacing w:before="40" w:after="40" w:line="240" w:lineRule="auto"/>
              <w:rPr>
                <w:rFonts w:ascii="Times New Roman" w:eastAsia="Times New Roman" w:hAnsi="Times New Roman"/>
                <w:sz w:val="16"/>
                <w:szCs w:val="16"/>
              </w:rPr>
            </w:pPr>
            <w:r w:rsidRPr="003568C2">
              <w:rPr>
                <w:rFonts w:ascii="Times New Roman" w:eastAsia="Times New Roman" w:hAnsi="Times New Roman"/>
                <w:sz w:val="16"/>
                <w:szCs w:val="16"/>
              </w:rPr>
              <w:t>- Rừng trên đất phèn</w:t>
            </w:r>
          </w:p>
        </w:tc>
        <w:tc>
          <w:tcPr>
            <w:tcW w:w="206" w:type="pct"/>
            <w:shd w:val="clear" w:color="auto" w:fill="auto"/>
            <w:noWrap/>
            <w:vAlign w:val="center"/>
            <w:hideMark/>
          </w:tcPr>
          <w:p w14:paraId="43E4271A" w14:textId="77777777" w:rsidR="00864602" w:rsidRPr="003568C2" w:rsidRDefault="00864602" w:rsidP="002042E3">
            <w:pPr>
              <w:spacing w:before="40" w:after="40" w:line="240" w:lineRule="auto"/>
              <w:jc w:val="center"/>
              <w:rPr>
                <w:rFonts w:ascii="Times New Roman" w:eastAsia="Times New Roman" w:hAnsi="Times New Roman"/>
                <w:sz w:val="16"/>
                <w:szCs w:val="16"/>
              </w:rPr>
            </w:pPr>
            <w:r w:rsidRPr="003568C2">
              <w:rPr>
                <w:rFonts w:ascii="Times New Roman" w:eastAsia="Times New Roman" w:hAnsi="Times New Roman"/>
                <w:sz w:val="16"/>
                <w:szCs w:val="16"/>
              </w:rPr>
              <w:t>1232</w:t>
            </w:r>
          </w:p>
        </w:tc>
        <w:tc>
          <w:tcPr>
            <w:tcW w:w="342" w:type="pct"/>
            <w:shd w:val="clear" w:color="auto" w:fill="auto"/>
            <w:noWrap/>
            <w:vAlign w:val="center"/>
            <w:hideMark/>
          </w:tcPr>
          <w:p w14:paraId="22BCE69D"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375" w:type="pct"/>
            <w:shd w:val="clear" w:color="auto" w:fill="auto"/>
            <w:noWrap/>
            <w:vAlign w:val="center"/>
            <w:hideMark/>
          </w:tcPr>
          <w:p w14:paraId="43E7EA87"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374" w:type="pct"/>
            <w:shd w:val="clear" w:color="auto" w:fill="auto"/>
            <w:noWrap/>
            <w:vAlign w:val="center"/>
            <w:hideMark/>
          </w:tcPr>
          <w:p w14:paraId="331D208D"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329" w:type="pct"/>
            <w:shd w:val="clear" w:color="auto" w:fill="auto"/>
            <w:noWrap/>
            <w:vAlign w:val="center"/>
            <w:hideMark/>
          </w:tcPr>
          <w:p w14:paraId="7F767D16"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80" w:type="pct"/>
            <w:shd w:val="clear" w:color="auto" w:fill="auto"/>
            <w:noWrap/>
            <w:vAlign w:val="center"/>
            <w:hideMark/>
          </w:tcPr>
          <w:p w14:paraId="7FA9BA36"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328" w:type="pct"/>
            <w:shd w:val="clear" w:color="auto" w:fill="auto"/>
            <w:noWrap/>
            <w:vAlign w:val="center"/>
            <w:hideMark/>
          </w:tcPr>
          <w:p w14:paraId="2D59A853"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95" w:type="pct"/>
            <w:shd w:val="clear" w:color="auto" w:fill="auto"/>
            <w:noWrap/>
            <w:vAlign w:val="center"/>
            <w:hideMark/>
          </w:tcPr>
          <w:p w14:paraId="639B319F"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89" w:type="pct"/>
            <w:shd w:val="clear" w:color="auto" w:fill="auto"/>
            <w:noWrap/>
            <w:vAlign w:val="center"/>
            <w:hideMark/>
          </w:tcPr>
          <w:p w14:paraId="53CB86D0"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48" w:type="pct"/>
            <w:shd w:val="clear" w:color="auto" w:fill="auto"/>
            <w:noWrap/>
            <w:vAlign w:val="center"/>
            <w:hideMark/>
          </w:tcPr>
          <w:p w14:paraId="41FFC28A"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30" w:type="pct"/>
            <w:shd w:val="clear" w:color="auto" w:fill="auto"/>
            <w:noWrap/>
            <w:vAlign w:val="center"/>
            <w:hideMark/>
          </w:tcPr>
          <w:p w14:paraId="0BD6EDF8"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62" w:type="pct"/>
            <w:shd w:val="clear" w:color="auto" w:fill="auto"/>
            <w:noWrap/>
            <w:vAlign w:val="center"/>
            <w:hideMark/>
          </w:tcPr>
          <w:p w14:paraId="4F7401A9"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r>
      <w:tr w:rsidR="006574FC" w:rsidRPr="003568C2" w14:paraId="6C16EF7A" w14:textId="77777777" w:rsidTr="006574FC">
        <w:trPr>
          <w:trHeight w:val="20"/>
        </w:trPr>
        <w:tc>
          <w:tcPr>
            <w:tcW w:w="164" w:type="pct"/>
            <w:shd w:val="clear" w:color="auto" w:fill="auto"/>
            <w:noWrap/>
            <w:vAlign w:val="center"/>
            <w:hideMark/>
          </w:tcPr>
          <w:p w14:paraId="668E2753" w14:textId="77777777" w:rsidR="00864602" w:rsidRPr="003568C2" w:rsidRDefault="00864602" w:rsidP="002042E3">
            <w:pPr>
              <w:spacing w:before="40" w:after="40" w:line="240" w:lineRule="auto"/>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1279" w:type="pct"/>
            <w:shd w:val="clear" w:color="auto" w:fill="auto"/>
            <w:noWrap/>
            <w:vAlign w:val="center"/>
            <w:hideMark/>
          </w:tcPr>
          <w:p w14:paraId="76877A75" w14:textId="77777777" w:rsidR="00864602" w:rsidRPr="003568C2" w:rsidRDefault="00864602" w:rsidP="002042E3">
            <w:pPr>
              <w:spacing w:before="40" w:after="40" w:line="240" w:lineRule="auto"/>
              <w:rPr>
                <w:rFonts w:ascii="Times New Roman" w:eastAsia="Times New Roman" w:hAnsi="Times New Roman"/>
                <w:sz w:val="16"/>
                <w:szCs w:val="16"/>
              </w:rPr>
            </w:pPr>
            <w:r w:rsidRPr="003568C2">
              <w:rPr>
                <w:rFonts w:ascii="Times New Roman" w:eastAsia="Times New Roman" w:hAnsi="Times New Roman"/>
                <w:sz w:val="16"/>
                <w:szCs w:val="16"/>
              </w:rPr>
              <w:t>- Rừng ngập nước ngọt</w:t>
            </w:r>
          </w:p>
        </w:tc>
        <w:tc>
          <w:tcPr>
            <w:tcW w:w="206" w:type="pct"/>
            <w:shd w:val="clear" w:color="auto" w:fill="auto"/>
            <w:noWrap/>
            <w:vAlign w:val="center"/>
            <w:hideMark/>
          </w:tcPr>
          <w:p w14:paraId="4671DC81" w14:textId="77777777" w:rsidR="00864602" w:rsidRPr="003568C2" w:rsidRDefault="00864602" w:rsidP="002042E3">
            <w:pPr>
              <w:spacing w:before="40" w:after="40" w:line="240" w:lineRule="auto"/>
              <w:jc w:val="center"/>
              <w:rPr>
                <w:rFonts w:ascii="Times New Roman" w:eastAsia="Times New Roman" w:hAnsi="Times New Roman"/>
                <w:sz w:val="16"/>
                <w:szCs w:val="16"/>
              </w:rPr>
            </w:pPr>
            <w:r w:rsidRPr="003568C2">
              <w:rPr>
                <w:rFonts w:ascii="Times New Roman" w:eastAsia="Times New Roman" w:hAnsi="Times New Roman"/>
                <w:sz w:val="16"/>
                <w:szCs w:val="16"/>
              </w:rPr>
              <w:t>1233</w:t>
            </w:r>
          </w:p>
        </w:tc>
        <w:tc>
          <w:tcPr>
            <w:tcW w:w="342" w:type="pct"/>
            <w:shd w:val="clear" w:color="auto" w:fill="auto"/>
            <w:noWrap/>
            <w:vAlign w:val="center"/>
            <w:hideMark/>
          </w:tcPr>
          <w:p w14:paraId="19252066"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375" w:type="pct"/>
            <w:shd w:val="clear" w:color="auto" w:fill="auto"/>
            <w:noWrap/>
            <w:vAlign w:val="center"/>
            <w:hideMark/>
          </w:tcPr>
          <w:p w14:paraId="4058B33C"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374" w:type="pct"/>
            <w:shd w:val="clear" w:color="auto" w:fill="auto"/>
            <w:noWrap/>
            <w:vAlign w:val="center"/>
            <w:hideMark/>
          </w:tcPr>
          <w:p w14:paraId="25E0D7E5"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329" w:type="pct"/>
            <w:shd w:val="clear" w:color="auto" w:fill="auto"/>
            <w:noWrap/>
            <w:vAlign w:val="center"/>
            <w:hideMark/>
          </w:tcPr>
          <w:p w14:paraId="3DC73087"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80" w:type="pct"/>
            <w:shd w:val="clear" w:color="auto" w:fill="auto"/>
            <w:noWrap/>
            <w:vAlign w:val="center"/>
            <w:hideMark/>
          </w:tcPr>
          <w:p w14:paraId="1D9D77B2"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328" w:type="pct"/>
            <w:shd w:val="clear" w:color="auto" w:fill="auto"/>
            <w:noWrap/>
            <w:vAlign w:val="center"/>
            <w:hideMark/>
          </w:tcPr>
          <w:p w14:paraId="3D05BA89"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95" w:type="pct"/>
            <w:shd w:val="clear" w:color="auto" w:fill="auto"/>
            <w:noWrap/>
            <w:vAlign w:val="center"/>
            <w:hideMark/>
          </w:tcPr>
          <w:p w14:paraId="1FD1EF91"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89" w:type="pct"/>
            <w:shd w:val="clear" w:color="auto" w:fill="auto"/>
            <w:noWrap/>
            <w:vAlign w:val="center"/>
            <w:hideMark/>
          </w:tcPr>
          <w:p w14:paraId="53E04054"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48" w:type="pct"/>
            <w:shd w:val="clear" w:color="auto" w:fill="auto"/>
            <w:noWrap/>
            <w:vAlign w:val="center"/>
            <w:hideMark/>
          </w:tcPr>
          <w:p w14:paraId="5D10A843"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30" w:type="pct"/>
            <w:shd w:val="clear" w:color="auto" w:fill="auto"/>
            <w:noWrap/>
            <w:vAlign w:val="center"/>
            <w:hideMark/>
          </w:tcPr>
          <w:p w14:paraId="6313F2B2"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62" w:type="pct"/>
            <w:shd w:val="clear" w:color="auto" w:fill="auto"/>
            <w:noWrap/>
            <w:vAlign w:val="center"/>
            <w:hideMark/>
          </w:tcPr>
          <w:p w14:paraId="0F528722"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r>
      <w:tr w:rsidR="006574FC" w:rsidRPr="003568C2" w14:paraId="786A3EDB" w14:textId="77777777" w:rsidTr="006574FC">
        <w:trPr>
          <w:trHeight w:val="20"/>
        </w:trPr>
        <w:tc>
          <w:tcPr>
            <w:tcW w:w="164" w:type="pct"/>
            <w:shd w:val="clear" w:color="auto" w:fill="auto"/>
            <w:noWrap/>
            <w:vAlign w:val="center"/>
            <w:hideMark/>
          </w:tcPr>
          <w:p w14:paraId="46EE0A24" w14:textId="77777777" w:rsidR="00864602" w:rsidRPr="003568C2" w:rsidRDefault="00864602" w:rsidP="002042E3">
            <w:pPr>
              <w:spacing w:before="40" w:after="40" w:line="240" w:lineRule="auto"/>
              <w:jc w:val="center"/>
              <w:rPr>
                <w:rFonts w:ascii="Times New Roman" w:eastAsia="Times New Roman" w:hAnsi="Times New Roman"/>
                <w:sz w:val="16"/>
                <w:szCs w:val="16"/>
              </w:rPr>
            </w:pPr>
            <w:r w:rsidRPr="003568C2">
              <w:rPr>
                <w:rFonts w:ascii="Times New Roman" w:eastAsia="Times New Roman" w:hAnsi="Times New Roman"/>
                <w:sz w:val="16"/>
                <w:szCs w:val="16"/>
              </w:rPr>
              <w:t>4</w:t>
            </w:r>
          </w:p>
        </w:tc>
        <w:tc>
          <w:tcPr>
            <w:tcW w:w="1279" w:type="pct"/>
            <w:shd w:val="clear" w:color="auto" w:fill="auto"/>
            <w:noWrap/>
            <w:vAlign w:val="center"/>
            <w:hideMark/>
          </w:tcPr>
          <w:p w14:paraId="3507D36E" w14:textId="77777777" w:rsidR="00864602" w:rsidRPr="003568C2" w:rsidRDefault="00864602" w:rsidP="002042E3">
            <w:pPr>
              <w:spacing w:before="40" w:after="40" w:line="240" w:lineRule="auto"/>
              <w:rPr>
                <w:rFonts w:ascii="Times New Roman" w:eastAsia="Times New Roman" w:hAnsi="Times New Roman"/>
                <w:sz w:val="16"/>
                <w:szCs w:val="16"/>
              </w:rPr>
            </w:pPr>
            <w:r w:rsidRPr="003568C2">
              <w:rPr>
                <w:rFonts w:ascii="Times New Roman" w:eastAsia="Times New Roman" w:hAnsi="Times New Roman"/>
                <w:sz w:val="16"/>
                <w:szCs w:val="16"/>
              </w:rPr>
              <w:t>Rừng trên cát</w:t>
            </w:r>
          </w:p>
        </w:tc>
        <w:tc>
          <w:tcPr>
            <w:tcW w:w="206" w:type="pct"/>
            <w:shd w:val="clear" w:color="auto" w:fill="auto"/>
            <w:noWrap/>
            <w:vAlign w:val="center"/>
            <w:hideMark/>
          </w:tcPr>
          <w:p w14:paraId="08470053" w14:textId="77777777" w:rsidR="00864602" w:rsidRPr="003568C2" w:rsidRDefault="00864602" w:rsidP="002042E3">
            <w:pPr>
              <w:spacing w:before="40" w:after="40" w:line="240" w:lineRule="auto"/>
              <w:jc w:val="center"/>
              <w:rPr>
                <w:rFonts w:ascii="Times New Roman" w:eastAsia="Times New Roman" w:hAnsi="Times New Roman"/>
                <w:sz w:val="16"/>
                <w:szCs w:val="16"/>
              </w:rPr>
            </w:pPr>
            <w:r w:rsidRPr="003568C2">
              <w:rPr>
                <w:rFonts w:ascii="Times New Roman" w:eastAsia="Times New Roman" w:hAnsi="Times New Roman"/>
                <w:sz w:val="16"/>
                <w:szCs w:val="16"/>
              </w:rPr>
              <w:t>1240</w:t>
            </w:r>
          </w:p>
        </w:tc>
        <w:tc>
          <w:tcPr>
            <w:tcW w:w="342" w:type="pct"/>
            <w:shd w:val="clear" w:color="auto" w:fill="auto"/>
            <w:noWrap/>
            <w:vAlign w:val="center"/>
            <w:hideMark/>
          </w:tcPr>
          <w:p w14:paraId="26E43011"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375" w:type="pct"/>
            <w:shd w:val="clear" w:color="auto" w:fill="auto"/>
            <w:noWrap/>
            <w:vAlign w:val="center"/>
            <w:hideMark/>
          </w:tcPr>
          <w:p w14:paraId="1B14D3B2"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374" w:type="pct"/>
            <w:shd w:val="clear" w:color="auto" w:fill="auto"/>
            <w:noWrap/>
            <w:vAlign w:val="center"/>
            <w:hideMark/>
          </w:tcPr>
          <w:p w14:paraId="090A0D23"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329" w:type="pct"/>
            <w:shd w:val="clear" w:color="auto" w:fill="auto"/>
            <w:noWrap/>
            <w:vAlign w:val="center"/>
            <w:hideMark/>
          </w:tcPr>
          <w:p w14:paraId="61A6B767"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80" w:type="pct"/>
            <w:shd w:val="clear" w:color="auto" w:fill="auto"/>
            <w:noWrap/>
            <w:vAlign w:val="center"/>
            <w:hideMark/>
          </w:tcPr>
          <w:p w14:paraId="53D6D364"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328" w:type="pct"/>
            <w:shd w:val="clear" w:color="auto" w:fill="auto"/>
            <w:noWrap/>
            <w:vAlign w:val="center"/>
            <w:hideMark/>
          </w:tcPr>
          <w:p w14:paraId="73788F86"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95" w:type="pct"/>
            <w:shd w:val="clear" w:color="auto" w:fill="auto"/>
            <w:noWrap/>
            <w:vAlign w:val="center"/>
            <w:hideMark/>
          </w:tcPr>
          <w:p w14:paraId="7326EC9B"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89" w:type="pct"/>
            <w:shd w:val="clear" w:color="auto" w:fill="auto"/>
            <w:noWrap/>
            <w:vAlign w:val="center"/>
            <w:hideMark/>
          </w:tcPr>
          <w:p w14:paraId="374FE9EC"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48" w:type="pct"/>
            <w:shd w:val="clear" w:color="auto" w:fill="auto"/>
            <w:noWrap/>
            <w:vAlign w:val="center"/>
            <w:hideMark/>
          </w:tcPr>
          <w:p w14:paraId="0FCDE711"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30" w:type="pct"/>
            <w:shd w:val="clear" w:color="auto" w:fill="auto"/>
            <w:noWrap/>
            <w:vAlign w:val="center"/>
            <w:hideMark/>
          </w:tcPr>
          <w:p w14:paraId="692632F7"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62" w:type="pct"/>
            <w:shd w:val="clear" w:color="auto" w:fill="auto"/>
            <w:noWrap/>
            <w:vAlign w:val="center"/>
            <w:hideMark/>
          </w:tcPr>
          <w:p w14:paraId="797E2BFB"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r>
      <w:tr w:rsidR="006574FC" w:rsidRPr="003568C2" w14:paraId="2243B59B" w14:textId="77777777" w:rsidTr="006574FC">
        <w:trPr>
          <w:trHeight w:val="20"/>
        </w:trPr>
        <w:tc>
          <w:tcPr>
            <w:tcW w:w="164" w:type="pct"/>
            <w:shd w:val="clear" w:color="auto" w:fill="auto"/>
            <w:noWrap/>
            <w:vAlign w:val="center"/>
            <w:hideMark/>
          </w:tcPr>
          <w:p w14:paraId="1EFA4F5F" w14:textId="77777777" w:rsidR="00864602" w:rsidRPr="003568C2" w:rsidRDefault="00864602" w:rsidP="002042E3">
            <w:pPr>
              <w:spacing w:before="40" w:after="40" w:line="240" w:lineRule="auto"/>
              <w:jc w:val="center"/>
              <w:rPr>
                <w:rFonts w:ascii="Times New Roman" w:eastAsia="Times New Roman" w:hAnsi="Times New Roman"/>
                <w:b/>
                <w:bCs/>
                <w:i/>
                <w:iCs/>
                <w:sz w:val="16"/>
                <w:szCs w:val="16"/>
              </w:rPr>
            </w:pPr>
            <w:r w:rsidRPr="003568C2">
              <w:rPr>
                <w:rFonts w:ascii="Times New Roman" w:eastAsia="Times New Roman" w:hAnsi="Times New Roman"/>
                <w:b/>
                <w:bCs/>
                <w:i/>
                <w:iCs/>
                <w:sz w:val="16"/>
                <w:szCs w:val="16"/>
              </w:rPr>
              <w:t>III</w:t>
            </w:r>
          </w:p>
        </w:tc>
        <w:tc>
          <w:tcPr>
            <w:tcW w:w="1279" w:type="pct"/>
            <w:shd w:val="clear" w:color="auto" w:fill="auto"/>
            <w:noWrap/>
            <w:vAlign w:val="center"/>
            <w:hideMark/>
          </w:tcPr>
          <w:p w14:paraId="03C3B413" w14:textId="77777777" w:rsidR="00864602" w:rsidRPr="003568C2" w:rsidRDefault="00864602" w:rsidP="002042E3">
            <w:pPr>
              <w:spacing w:before="40" w:after="40" w:line="240" w:lineRule="auto"/>
              <w:rPr>
                <w:rFonts w:ascii="Times New Roman" w:eastAsia="Times New Roman" w:hAnsi="Times New Roman"/>
                <w:b/>
                <w:bCs/>
                <w:i/>
                <w:iCs/>
                <w:sz w:val="16"/>
                <w:szCs w:val="16"/>
              </w:rPr>
            </w:pPr>
            <w:r w:rsidRPr="003568C2">
              <w:rPr>
                <w:rFonts w:ascii="Times New Roman" w:eastAsia="Times New Roman" w:hAnsi="Times New Roman"/>
                <w:b/>
                <w:bCs/>
                <w:i/>
                <w:iCs/>
                <w:sz w:val="16"/>
                <w:szCs w:val="16"/>
              </w:rPr>
              <w:t>RỪNG TỰ NHIÊN PHÂN THEO LOÀI CÂY</w:t>
            </w:r>
          </w:p>
        </w:tc>
        <w:tc>
          <w:tcPr>
            <w:tcW w:w="206" w:type="pct"/>
            <w:shd w:val="clear" w:color="auto" w:fill="auto"/>
            <w:noWrap/>
            <w:vAlign w:val="center"/>
            <w:hideMark/>
          </w:tcPr>
          <w:p w14:paraId="05DFF819" w14:textId="77777777" w:rsidR="00864602" w:rsidRPr="003568C2" w:rsidRDefault="00864602" w:rsidP="002042E3">
            <w:pPr>
              <w:spacing w:before="40" w:after="40" w:line="240" w:lineRule="auto"/>
              <w:jc w:val="center"/>
              <w:rPr>
                <w:rFonts w:ascii="Times New Roman" w:eastAsia="Times New Roman" w:hAnsi="Times New Roman"/>
                <w:sz w:val="16"/>
                <w:szCs w:val="16"/>
              </w:rPr>
            </w:pPr>
            <w:r w:rsidRPr="003568C2">
              <w:rPr>
                <w:rFonts w:ascii="Times New Roman" w:eastAsia="Times New Roman" w:hAnsi="Times New Roman"/>
                <w:sz w:val="16"/>
                <w:szCs w:val="16"/>
              </w:rPr>
              <w:t>1300</w:t>
            </w:r>
          </w:p>
        </w:tc>
        <w:tc>
          <w:tcPr>
            <w:tcW w:w="342" w:type="pct"/>
            <w:shd w:val="clear" w:color="auto" w:fill="auto"/>
            <w:noWrap/>
            <w:vAlign w:val="center"/>
            <w:hideMark/>
          </w:tcPr>
          <w:p w14:paraId="7C3D9D96" w14:textId="77777777" w:rsidR="00864602" w:rsidRPr="003568C2" w:rsidRDefault="00864602" w:rsidP="002042E3">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179.545,76</w:t>
            </w:r>
          </w:p>
        </w:tc>
        <w:tc>
          <w:tcPr>
            <w:tcW w:w="375" w:type="pct"/>
            <w:shd w:val="clear" w:color="auto" w:fill="auto"/>
            <w:noWrap/>
            <w:vAlign w:val="center"/>
            <w:hideMark/>
          </w:tcPr>
          <w:p w14:paraId="62D380C5" w14:textId="77777777" w:rsidR="00864602" w:rsidRPr="003568C2" w:rsidRDefault="00864602" w:rsidP="002042E3">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127.344,96</w:t>
            </w:r>
          </w:p>
        </w:tc>
        <w:tc>
          <w:tcPr>
            <w:tcW w:w="374" w:type="pct"/>
            <w:shd w:val="clear" w:color="auto" w:fill="auto"/>
            <w:noWrap/>
            <w:vAlign w:val="center"/>
            <w:hideMark/>
          </w:tcPr>
          <w:p w14:paraId="66FFFA61" w14:textId="77777777" w:rsidR="00864602" w:rsidRPr="003568C2" w:rsidRDefault="00864602" w:rsidP="002042E3">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39.022,69</w:t>
            </w:r>
          </w:p>
        </w:tc>
        <w:tc>
          <w:tcPr>
            <w:tcW w:w="329" w:type="pct"/>
            <w:shd w:val="clear" w:color="auto" w:fill="auto"/>
            <w:noWrap/>
            <w:vAlign w:val="center"/>
            <w:hideMark/>
          </w:tcPr>
          <w:p w14:paraId="05353BE6" w14:textId="77777777" w:rsidR="00864602" w:rsidRPr="003568C2" w:rsidRDefault="00864602" w:rsidP="002042E3">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11.434,72</w:t>
            </w:r>
          </w:p>
        </w:tc>
        <w:tc>
          <w:tcPr>
            <w:tcW w:w="280" w:type="pct"/>
            <w:shd w:val="clear" w:color="auto" w:fill="auto"/>
            <w:noWrap/>
            <w:vAlign w:val="center"/>
            <w:hideMark/>
          </w:tcPr>
          <w:p w14:paraId="6647A62B" w14:textId="77777777" w:rsidR="00864602" w:rsidRPr="003568C2" w:rsidRDefault="00864602" w:rsidP="002042E3">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 </w:t>
            </w:r>
          </w:p>
        </w:tc>
        <w:tc>
          <w:tcPr>
            <w:tcW w:w="328" w:type="pct"/>
            <w:shd w:val="clear" w:color="auto" w:fill="auto"/>
            <w:noWrap/>
            <w:vAlign w:val="center"/>
            <w:hideMark/>
          </w:tcPr>
          <w:p w14:paraId="65BEA1A0" w14:textId="77777777" w:rsidR="00864602" w:rsidRPr="003568C2" w:rsidRDefault="00864602" w:rsidP="002042E3">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648,90</w:t>
            </w:r>
          </w:p>
        </w:tc>
        <w:tc>
          <w:tcPr>
            <w:tcW w:w="295" w:type="pct"/>
            <w:shd w:val="clear" w:color="auto" w:fill="auto"/>
            <w:noWrap/>
            <w:vAlign w:val="center"/>
            <w:hideMark/>
          </w:tcPr>
          <w:p w14:paraId="5D4B6771" w14:textId="77777777" w:rsidR="00864602" w:rsidRPr="003568C2" w:rsidRDefault="00864602" w:rsidP="002042E3">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126,47</w:t>
            </w:r>
          </w:p>
        </w:tc>
        <w:tc>
          <w:tcPr>
            <w:tcW w:w="289" w:type="pct"/>
            <w:shd w:val="clear" w:color="auto" w:fill="auto"/>
            <w:noWrap/>
            <w:vAlign w:val="center"/>
            <w:hideMark/>
          </w:tcPr>
          <w:p w14:paraId="30CC3E9B" w14:textId="77777777" w:rsidR="00864602" w:rsidRPr="003568C2" w:rsidRDefault="00864602" w:rsidP="002042E3">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15,00</w:t>
            </w:r>
          </w:p>
        </w:tc>
        <w:tc>
          <w:tcPr>
            <w:tcW w:w="248" w:type="pct"/>
            <w:shd w:val="clear" w:color="auto" w:fill="auto"/>
            <w:noWrap/>
            <w:vAlign w:val="center"/>
            <w:hideMark/>
          </w:tcPr>
          <w:p w14:paraId="268A9102" w14:textId="77777777" w:rsidR="00864602" w:rsidRPr="003568C2" w:rsidRDefault="00864602" w:rsidP="002042E3">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13,13</w:t>
            </w:r>
          </w:p>
        </w:tc>
        <w:tc>
          <w:tcPr>
            <w:tcW w:w="230" w:type="pct"/>
            <w:shd w:val="clear" w:color="auto" w:fill="auto"/>
            <w:noWrap/>
            <w:vAlign w:val="center"/>
            <w:hideMark/>
          </w:tcPr>
          <w:p w14:paraId="2CE9C541" w14:textId="77777777" w:rsidR="00864602" w:rsidRPr="003568C2" w:rsidRDefault="00864602" w:rsidP="002042E3">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 </w:t>
            </w:r>
          </w:p>
        </w:tc>
        <w:tc>
          <w:tcPr>
            <w:tcW w:w="262" w:type="pct"/>
            <w:shd w:val="clear" w:color="auto" w:fill="auto"/>
            <w:noWrap/>
            <w:vAlign w:val="center"/>
            <w:hideMark/>
          </w:tcPr>
          <w:p w14:paraId="1F412C0D" w14:textId="77777777" w:rsidR="00864602" w:rsidRPr="003568C2" w:rsidRDefault="00864602" w:rsidP="002042E3">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939,89</w:t>
            </w:r>
          </w:p>
        </w:tc>
      </w:tr>
      <w:tr w:rsidR="006574FC" w:rsidRPr="003568C2" w14:paraId="2C967E11" w14:textId="77777777" w:rsidTr="006574FC">
        <w:trPr>
          <w:trHeight w:val="20"/>
        </w:trPr>
        <w:tc>
          <w:tcPr>
            <w:tcW w:w="164" w:type="pct"/>
            <w:shd w:val="clear" w:color="auto" w:fill="auto"/>
            <w:noWrap/>
            <w:vAlign w:val="center"/>
            <w:hideMark/>
          </w:tcPr>
          <w:p w14:paraId="1A9ACEB5" w14:textId="77777777" w:rsidR="00864602" w:rsidRPr="003568C2" w:rsidRDefault="00864602" w:rsidP="002042E3">
            <w:pPr>
              <w:spacing w:before="40" w:after="40" w:line="240" w:lineRule="auto"/>
              <w:jc w:val="center"/>
              <w:rPr>
                <w:rFonts w:ascii="Times New Roman" w:eastAsia="Times New Roman" w:hAnsi="Times New Roman"/>
                <w:sz w:val="16"/>
                <w:szCs w:val="16"/>
              </w:rPr>
            </w:pPr>
            <w:r w:rsidRPr="003568C2">
              <w:rPr>
                <w:rFonts w:ascii="Times New Roman" w:eastAsia="Times New Roman" w:hAnsi="Times New Roman"/>
                <w:sz w:val="16"/>
                <w:szCs w:val="16"/>
              </w:rPr>
              <w:t>1</w:t>
            </w:r>
          </w:p>
        </w:tc>
        <w:tc>
          <w:tcPr>
            <w:tcW w:w="1279" w:type="pct"/>
            <w:shd w:val="clear" w:color="auto" w:fill="auto"/>
            <w:noWrap/>
            <w:vAlign w:val="center"/>
            <w:hideMark/>
          </w:tcPr>
          <w:p w14:paraId="3FF8AF99" w14:textId="77777777" w:rsidR="00864602" w:rsidRPr="003568C2" w:rsidRDefault="00864602" w:rsidP="002042E3">
            <w:pPr>
              <w:spacing w:before="40" w:after="40" w:line="240" w:lineRule="auto"/>
              <w:rPr>
                <w:rFonts w:ascii="Times New Roman" w:eastAsia="Times New Roman" w:hAnsi="Times New Roman"/>
                <w:sz w:val="16"/>
                <w:szCs w:val="16"/>
              </w:rPr>
            </w:pPr>
            <w:r w:rsidRPr="003568C2">
              <w:rPr>
                <w:rFonts w:ascii="Times New Roman" w:eastAsia="Times New Roman" w:hAnsi="Times New Roman"/>
                <w:sz w:val="16"/>
                <w:szCs w:val="16"/>
              </w:rPr>
              <w:t>Rừng gỗ tự nhiên</w:t>
            </w:r>
          </w:p>
        </w:tc>
        <w:tc>
          <w:tcPr>
            <w:tcW w:w="206" w:type="pct"/>
            <w:shd w:val="clear" w:color="auto" w:fill="auto"/>
            <w:noWrap/>
            <w:vAlign w:val="center"/>
            <w:hideMark/>
          </w:tcPr>
          <w:p w14:paraId="4275631D" w14:textId="77777777" w:rsidR="00864602" w:rsidRPr="003568C2" w:rsidRDefault="00864602" w:rsidP="002042E3">
            <w:pPr>
              <w:spacing w:before="40" w:after="40" w:line="240" w:lineRule="auto"/>
              <w:jc w:val="center"/>
              <w:rPr>
                <w:rFonts w:ascii="Times New Roman" w:eastAsia="Times New Roman" w:hAnsi="Times New Roman"/>
                <w:sz w:val="16"/>
                <w:szCs w:val="16"/>
              </w:rPr>
            </w:pPr>
            <w:r w:rsidRPr="003568C2">
              <w:rPr>
                <w:rFonts w:ascii="Times New Roman" w:eastAsia="Times New Roman" w:hAnsi="Times New Roman"/>
                <w:sz w:val="16"/>
                <w:szCs w:val="16"/>
              </w:rPr>
              <w:t>1310</w:t>
            </w:r>
          </w:p>
        </w:tc>
        <w:tc>
          <w:tcPr>
            <w:tcW w:w="342" w:type="pct"/>
            <w:shd w:val="clear" w:color="auto" w:fill="auto"/>
            <w:noWrap/>
            <w:vAlign w:val="center"/>
            <w:hideMark/>
          </w:tcPr>
          <w:p w14:paraId="2C6823E8"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101.661,97</w:t>
            </w:r>
          </w:p>
        </w:tc>
        <w:tc>
          <w:tcPr>
            <w:tcW w:w="375" w:type="pct"/>
            <w:shd w:val="clear" w:color="auto" w:fill="auto"/>
            <w:noWrap/>
            <w:vAlign w:val="center"/>
            <w:hideMark/>
          </w:tcPr>
          <w:p w14:paraId="323642FD"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75.537,50</w:t>
            </w:r>
          </w:p>
        </w:tc>
        <w:tc>
          <w:tcPr>
            <w:tcW w:w="374" w:type="pct"/>
            <w:shd w:val="clear" w:color="auto" w:fill="auto"/>
            <w:noWrap/>
            <w:vAlign w:val="center"/>
            <w:hideMark/>
          </w:tcPr>
          <w:p w14:paraId="66B4B73A"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19.544,07</w:t>
            </w:r>
          </w:p>
        </w:tc>
        <w:tc>
          <w:tcPr>
            <w:tcW w:w="329" w:type="pct"/>
            <w:shd w:val="clear" w:color="auto" w:fill="auto"/>
            <w:noWrap/>
            <w:vAlign w:val="center"/>
            <w:hideMark/>
          </w:tcPr>
          <w:p w14:paraId="3DE62BAC"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5.059,94</w:t>
            </w:r>
          </w:p>
        </w:tc>
        <w:tc>
          <w:tcPr>
            <w:tcW w:w="280" w:type="pct"/>
            <w:shd w:val="clear" w:color="auto" w:fill="auto"/>
            <w:noWrap/>
            <w:vAlign w:val="center"/>
            <w:hideMark/>
          </w:tcPr>
          <w:p w14:paraId="42264C23"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328" w:type="pct"/>
            <w:shd w:val="clear" w:color="auto" w:fill="auto"/>
            <w:noWrap/>
            <w:vAlign w:val="center"/>
            <w:hideMark/>
          </w:tcPr>
          <w:p w14:paraId="5243AEB5"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648,90</w:t>
            </w:r>
          </w:p>
        </w:tc>
        <w:tc>
          <w:tcPr>
            <w:tcW w:w="295" w:type="pct"/>
            <w:shd w:val="clear" w:color="auto" w:fill="auto"/>
            <w:noWrap/>
            <w:vAlign w:val="center"/>
            <w:hideMark/>
          </w:tcPr>
          <w:p w14:paraId="09924759"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126,44</w:t>
            </w:r>
          </w:p>
        </w:tc>
        <w:tc>
          <w:tcPr>
            <w:tcW w:w="289" w:type="pct"/>
            <w:shd w:val="clear" w:color="auto" w:fill="auto"/>
            <w:noWrap/>
            <w:vAlign w:val="center"/>
            <w:hideMark/>
          </w:tcPr>
          <w:p w14:paraId="4BC7E2E5"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9,71</w:t>
            </w:r>
          </w:p>
        </w:tc>
        <w:tc>
          <w:tcPr>
            <w:tcW w:w="248" w:type="pct"/>
            <w:shd w:val="clear" w:color="auto" w:fill="auto"/>
            <w:noWrap/>
            <w:vAlign w:val="center"/>
            <w:hideMark/>
          </w:tcPr>
          <w:p w14:paraId="4E58428F"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0,87</w:t>
            </w:r>
          </w:p>
        </w:tc>
        <w:tc>
          <w:tcPr>
            <w:tcW w:w="230" w:type="pct"/>
            <w:shd w:val="clear" w:color="auto" w:fill="auto"/>
            <w:noWrap/>
            <w:vAlign w:val="center"/>
            <w:hideMark/>
          </w:tcPr>
          <w:p w14:paraId="2AFE39D9"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62" w:type="pct"/>
            <w:shd w:val="clear" w:color="auto" w:fill="auto"/>
            <w:noWrap/>
            <w:vAlign w:val="center"/>
            <w:hideMark/>
          </w:tcPr>
          <w:p w14:paraId="75FE01C3"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734,54</w:t>
            </w:r>
          </w:p>
        </w:tc>
      </w:tr>
      <w:tr w:rsidR="006574FC" w:rsidRPr="003568C2" w14:paraId="49497AFA" w14:textId="77777777" w:rsidTr="006574FC">
        <w:trPr>
          <w:trHeight w:val="20"/>
        </w:trPr>
        <w:tc>
          <w:tcPr>
            <w:tcW w:w="164" w:type="pct"/>
            <w:shd w:val="clear" w:color="auto" w:fill="auto"/>
            <w:noWrap/>
            <w:vAlign w:val="center"/>
            <w:hideMark/>
          </w:tcPr>
          <w:p w14:paraId="246F1F21" w14:textId="77777777" w:rsidR="00864602" w:rsidRPr="003568C2" w:rsidRDefault="00864602" w:rsidP="002042E3">
            <w:pPr>
              <w:spacing w:before="40" w:after="40" w:line="240" w:lineRule="auto"/>
              <w:jc w:val="center"/>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1279" w:type="pct"/>
            <w:shd w:val="clear" w:color="auto" w:fill="auto"/>
            <w:noWrap/>
            <w:vAlign w:val="center"/>
            <w:hideMark/>
          </w:tcPr>
          <w:p w14:paraId="5609FD5E" w14:textId="77777777" w:rsidR="00864602" w:rsidRPr="003568C2" w:rsidRDefault="00864602" w:rsidP="002042E3">
            <w:pPr>
              <w:spacing w:before="40" w:after="40" w:line="240" w:lineRule="auto"/>
              <w:rPr>
                <w:rFonts w:ascii="Times New Roman" w:eastAsia="Times New Roman" w:hAnsi="Times New Roman"/>
                <w:sz w:val="16"/>
                <w:szCs w:val="16"/>
              </w:rPr>
            </w:pPr>
            <w:r w:rsidRPr="003568C2">
              <w:rPr>
                <w:rFonts w:ascii="Times New Roman" w:eastAsia="Times New Roman" w:hAnsi="Times New Roman"/>
                <w:sz w:val="16"/>
                <w:szCs w:val="16"/>
              </w:rPr>
              <w:t>- Rừng lá rộng thường xanh và nửa rụng lá</w:t>
            </w:r>
          </w:p>
        </w:tc>
        <w:tc>
          <w:tcPr>
            <w:tcW w:w="206" w:type="pct"/>
            <w:shd w:val="clear" w:color="auto" w:fill="auto"/>
            <w:noWrap/>
            <w:vAlign w:val="center"/>
            <w:hideMark/>
          </w:tcPr>
          <w:p w14:paraId="5849EAD2" w14:textId="77777777" w:rsidR="00864602" w:rsidRPr="003568C2" w:rsidRDefault="00864602" w:rsidP="002042E3">
            <w:pPr>
              <w:spacing w:before="40" w:after="40" w:line="240" w:lineRule="auto"/>
              <w:jc w:val="center"/>
              <w:rPr>
                <w:rFonts w:ascii="Times New Roman" w:eastAsia="Times New Roman" w:hAnsi="Times New Roman"/>
                <w:sz w:val="16"/>
                <w:szCs w:val="16"/>
              </w:rPr>
            </w:pPr>
            <w:r w:rsidRPr="003568C2">
              <w:rPr>
                <w:rFonts w:ascii="Times New Roman" w:eastAsia="Times New Roman" w:hAnsi="Times New Roman"/>
                <w:sz w:val="16"/>
                <w:szCs w:val="16"/>
              </w:rPr>
              <w:t>1311</w:t>
            </w:r>
          </w:p>
        </w:tc>
        <w:tc>
          <w:tcPr>
            <w:tcW w:w="342" w:type="pct"/>
            <w:shd w:val="clear" w:color="auto" w:fill="auto"/>
            <w:noWrap/>
            <w:vAlign w:val="center"/>
            <w:hideMark/>
          </w:tcPr>
          <w:p w14:paraId="26C254CE"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101.298,12</w:t>
            </w:r>
          </w:p>
        </w:tc>
        <w:tc>
          <w:tcPr>
            <w:tcW w:w="375" w:type="pct"/>
            <w:shd w:val="clear" w:color="auto" w:fill="auto"/>
            <w:noWrap/>
            <w:vAlign w:val="center"/>
            <w:hideMark/>
          </w:tcPr>
          <w:p w14:paraId="083C2680"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75.535,62</w:t>
            </w:r>
          </w:p>
        </w:tc>
        <w:tc>
          <w:tcPr>
            <w:tcW w:w="374" w:type="pct"/>
            <w:shd w:val="clear" w:color="auto" w:fill="auto"/>
            <w:noWrap/>
            <w:vAlign w:val="center"/>
            <w:hideMark/>
          </w:tcPr>
          <w:p w14:paraId="069DB0CE"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19.211,43</w:t>
            </w:r>
          </w:p>
        </w:tc>
        <w:tc>
          <w:tcPr>
            <w:tcW w:w="329" w:type="pct"/>
            <w:shd w:val="clear" w:color="auto" w:fill="auto"/>
            <w:noWrap/>
            <w:vAlign w:val="center"/>
            <w:hideMark/>
          </w:tcPr>
          <w:p w14:paraId="6A947A11"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5.031,26</w:t>
            </w:r>
          </w:p>
        </w:tc>
        <w:tc>
          <w:tcPr>
            <w:tcW w:w="280" w:type="pct"/>
            <w:shd w:val="clear" w:color="auto" w:fill="auto"/>
            <w:noWrap/>
            <w:vAlign w:val="center"/>
            <w:hideMark/>
          </w:tcPr>
          <w:p w14:paraId="5D1BD6F5"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328" w:type="pct"/>
            <w:shd w:val="clear" w:color="auto" w:fill="auto"/>
            <w:noWrap/>
            <w:vAlign w:val="center"/>
            <w:hideMark/>
          </w:tcPr>
          <w:p w14:paraId="10126DB7"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648,90</w:t>
            </w:r>
          </w:p>
        </w:tc>
        <w:tc>
          <w:tcPr>
            <w:tcW w:w="295" w:type="pct"/>
            <w:shd w:val="clear" w:color="auto" w:fill="auto"/>
            <w:noWrap/>
            <w:vAlign w:val="center"/>
            <w:hideMark/>
          </w:tcPr>
          <w:p w14:paraId="2E07D0DC"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125,79</w:t>
            </w:r>
          </w:p>
        </w:tc>
        <w:tc>
          <w:tcPr>
            <w:tcW w:w="289" w:type="pct"/>
            <w:shd w:val="clear" w:color="auto" w:fill="auto"/>
            <w:noWrap/>
            <w:vAlign w:val="center"/>
            <w:hideMark/>
          </w:tcPr>
          <w:p w14:paraId="7CE4576B"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9,71</w:t>
            </w:r>
          </w:p>
        </w:tc>
        <w:tc>
          <w:tcPr>
            <w:tcW w:w="248" w:type="pct"/>
            <w:shd w:val="clear" w:color="auto" w:fill="auto"/>
            <w:noWrap/>
            <w:vAlign w:val="center"/>
            <w:hideMark/>
          </w:tcPr>
          <w:p w14:paraId="5EFA995B"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0,87</w:t>
            </w:r>
          </w:p>
        </w:tc>
        <w:tc>
          <w:tcPr>
            <w:tcW w:w="230" w:type="pct"/>
            <w:shd w:val="clear" w:color="auto" w:fill="auto"/>
            <w:noWrap/>
            <w:vAlign w:val="center"/>
            <w:hideMark/>
          </w:tcPr>
          <w:p w14:paraId="4EDA3111"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62" w:type="pct"/>
            <w:shd w:val="clear" w:color="auto" w:fill="auto"/>
            <w:noWrap/>
            <w:vAlign w:val="center"/>
            <w:hideMark/>
          </w:tcPr>
          <w:p w14:paraId="2399406E"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734,54</w:t>
            </w:r>
          </w:p>
        </w:tc>
      </w:tr>
      <w:tr w:rsidR="006574FC" w:rsidRPr="003568C2" w14:paraId="4BD923F2" w14:textId="77777777" w:rsidTr="006574FC">
        <w:trPr>
          <w:trHeight w:val="20"/>
        </w:trPr>
        <w:tc>
          <w:tcPr>
            <w:tcW w:w="164" w:type="pct"/>
            <w:shd w:val="clear" w:color="auto" w:fill="auto"/>
            <w:noWrap/>
            <w:vAlign w:val="center"/>
            <w:hideMark/>
          </w:tcPr>
          <w:p w14:paraId="22FF9972" w14:textId="77777777" w:rsidR="00864602" w:rsidRPr="003568C2" w:rsidRDefault="00864602" w:rsidP="002042E3">
            <w:pPr>
              <w:spacing w:before="40" w:after="40" w:line="240" w:lineRule="auto"/>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1279" w:type="pct"/>
            <w:shd w:val="clear" w:color="auto" w:fill="auto"/>
            <w:noWrap/>
            <w:vAlign w:val="center"/>
            <w:hideMark/>
          </w:tcPr>
          <w:p w14:paraId="42AE6EF9" w14:textId="77777777" w:rsidR="00864602" w:rsidRPr="003568C2" w:rsidRDefault="00864602" w:rsidP="002042E3">
            <w:pPr>
              <w:spacing w:before="40" w:after="40" w:line="240" w:lineRule="auto"/>
              <w:rPr>
                <w:rFonts w:ascii="Times New Roman" w:eastAsia="Times New Roman" w:hAnsi="Times New Roman"/>
                <w:sz w:val="16"/>
                <w:szCs w:val="16"/>
              </w:rPr>
            </w:pPr>
            <w:r w:rsidRPr="003568C2">
              <w:rPr>
                <w:rFonts w:ascii="Times New Roman" w:eastAsia="Times New Roman" w:hAnsi="Times New Roman"/>
                <w:sz w:val="16"/>
                <w:szCs w:val="16"/>
              </w:rPr>
              <w:t>- Rừng gỗ lá rộng rụng lá</w:t>
            </w:r>
          </w:p>
        </w:tc>
        <w:tc>
          <w:tcPr>
            <w:tcW w:w="206" w:type="pct"/>
            <w:shd w:val="clear" w:color="auto" w:fill="auto"/>
            <w:noWrap/>
            <w:vAlign w:val="center"/>
            <w:hideMark/>
          </w:tcPr>
          <w:p w14:paraId="38E42804" w14:textId="77777777" w:rsidR="00864602" w:rsidRPr="003568C2" w:rsidRDefault="00864602" w:rsidP="002042E3">
            <w:pPr>
              <w:spacing w:before="40" w:after="40" w:line="240" w:lineRule="auto"/>
              <w:jc w:val="center"/>
              <w:rPr>
                <w:rFonts w:ascii="Times New Roman" w:eastAsia="Times New Roman" w:hAnsi="Times New Roman"/>
                <w:sz w:val="16"/>
                <w:szCs w:val="16"/>
              </w:rPr>
            </w:pPr>
            <w:r w:rsidRPr="003568C2">
              <w:rPr>
                <w:rFonts w:ascii="Times New Roman" w:eastAsia="Times New Roman" w:hAnsi="Times New Roman"/>
                <w:sz w:val="16"/>
                <w:szCs w:val="16"/>
              </w:rPr>
              <w:t>1312</w:t>
            </w:r>
          </w:p>
        </w:tc>
        <w:tc>
          <w:tcPr>
            <w:tcW w:w="342" w:type="pct"/>
            <w:shd w:val="clear" w:color="auto" w:fill="auto"/>
            <w:noWrap/>
            <w:vAlign w:val="center"/>
            <w:hideMark/>
          </w:tcPr>
          <w:p w14:paraId="23DFE7F6"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363,55</w:t>
            </w:r>
          </w:p>
        </w:tc>
        <w:tc>
          <w:tcPr>
            <w:tcW w:w="375" w:type="pct"/>
            <w:shd w:val="clear" w:color="auto" w:fill="auto"/>
            <w:noWrap/>
            <w:vAlign w:val="center"/>
            <w:hideMark/>
          </w:tcPr>
          <w:p w14:paraId="5FD29F48"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1,88</w:t>
            </w:r>
          </w:p>
        </w:tc>
        <w:tc>
          <w:tcPr>
            <w:tcW w:w="374" w:type="pct"/>
            <w:shd w:val="clear" w:color="auto" w:fill="auto"/>
            <w:noWrap/>
            <w:vAlign w:val="center"/>
            <w:hideMark/>
          </w:tcPr>
          <w:p w14:paraId="2E3581F9"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332,34</w:t>
            </w:r>
          </w:p>
        </w:tc>
        <w:tc>
          <w:tcPr>
            <w:tcW w:w="329" w:type="pct"/>
            <w:shd w:val="clear" w:color="auto" w:fill="auto"/>
            <w:noWrap/>
            <w:vAlign w:val="center"/>
            <w:hideMark/>
          </w:tcPr>
          <w:p w14:paraId="55C7E7C0"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28,68</w:t>
            </w:r>
          </w:p>
        </w:tc>
        <w:tc>
          <w:tcPr>
            <w:tcW w:w="280" w:type="pct"/>
            <w:shd w:val="clear" w:color="auto" w:fill="auto"/>
            <w:noWrap/>
            <w:vAlign w:val="center"/>
            <w:hideMark/>
          </w:tcPr>
          <w:p w14:paraId="711296BA"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328" w:type="pct"/>
            <w:shd w:val="clear" w:color="auto" w:fill="auto"/>
            <w:noWrap/>
            <w:vAlign w:val="center"/>
            <w:hideMark/>
          </w:tcPr>
          <w:p w14:paraId="712D3F93"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95" w:type="pct"/>
            <w:shd w:val="clear" w:color="auto" w:fill="auto"/>
            <w:noWrap/>
            <w:vAlign w:val="center"/>
            <w:hideMark/>
          </w:tcPr>
          <w:p w14:paraId="6FECDAB8"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0,65</w:t>
            </w:r>
          </w:p>
        </w:tc>
        <w:tc>
          <w:tcPr>
            <w:tcW w:w="289" w:type="pct"/>
            <w:shd w:val="clear" w:color="auto" w:fill="auto"/>
            <w:noWrap/>
            <w:vAlign w:val="center"/>
            <w:hideMark/>
          </w:tcPr>
          <w:p w14:paraId="6C8FA978"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48" w:type="pct"/>
            <w:shd w:val="clear" w:color="auto" w:fill="auto"/>
            <w:noWrap/>
            <w:vAlign w:val="center"/>
            <w:hideMark/>
          </w:tcPr>
          <w:p w14:paraId="5E655EB2"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30" w:type="pct"/>
            <w:shd w:val="clear" w:color="auto" w:fill="auto"/>
            <w:noWrap/>
            <w:vAlign w:val="center"/>
            <w:hideMark/>
          </w:tcPr>
          <w:p w14:paraId="71EEC779"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62" w:type="pct"/>
            <w:shd w:val="clear" w:color="auto" w:fill="auto"/>
            <w:noWrap/>
            <w:vAlign w:val="center"/>
            <w:hideMark/>
          </w:tcPr>
          <w:p w14:paraId="706773FA"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r>
      <w:tr w:rsidR="006574FC" w:rsidRPr="003568C2" w14:paraId="5AF26F2A" w14:textId="77777777" w:rsidTr="006574FC">
        <w:trPr>
          <w:trHeight w:val="20"/>
        </w:trPr>
        <w:tc>
          <w:tcPr>
            <w:tcW w:w="164" w:type="pct"/>
            <w:shd w:val="clear" w:color="auto" w:fill="auto"/>
            <w:noWrap/>
            <w:vAlign w:val="center"/>
            <w:hideMark/>
          </w:tcPr>
          <w:p w14:paraId="6444EAEE" w14:textId="77777777" w:rsidR="00864602" w:rsidRPr="003568C2" w:rsidRDefault="00864602" w:rsidP="006574FC">
            <w:pPr>
              <w:spacing w:before="60" w:after="60" w:line="240" w:lineRule="auto"/>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1279" w:type="pct"/>
            <w:shd w:val="clear" w:color="auto" w:fill="auto"/>
            <w:noWrap/>
            <w:vAlign w:val="center"/>
            <w:hideMark/>
          </w:tcPr>
          <w:p w14:paraId="42F59B81" w14:textId="77777777" w:rsidR="00864602" w:rsidRPr="003568C2" w:rsidRDefault="00864602" w:rsidP="006574FC">
            <w:pPr>
              <w:spacing w:before="60" w:after="60" w:line="240" w:lineRule="auto"/>
              <w:rPr>
                <w:rFonts w:ascii="Times New Roman" w:eastAsia="Times New Roman" w:hAnsi="Times New Roman"/>
                <w:sz w:val="16"/>
                <w:szCs w:val="16"/>
              </w:rPr>
            </w:pPr>
            <w:r w:rsidRPr="003568C2">
              <w:rPr>
                <w:rFonts w:ascii="Times New Roman" w:eastAsia="Times New Roman" w:hAnsi="Times New Roman"/>
                <w:sz w:val="16"/>
                <w:szCs w:val="16"/>
              </w:rPr>
              <w:t>- Rừng gỗ lá kim</w:t>
            </w:r>
          </w:p>
        </w:tc>
        <w:tc>
          <w:tcPr>
            <w:tcW w:w="206" w:type="pct"/>
            <w:shd w:val="clear" w:color="auto" w:fill="auto"/>
            <w:noWrap/>
            <w:vAlign w:val="center"/>
            <w:hideMark/>
          </w:tcPr>
          <w:p w14:paraId="635B850B" w14:textId="77777777" w:rsidR="00864602" w:rsidRPr="003568C2" w:rsidRDefault="00864602" w:rsidP="006574FC">
            <w:pPr>
              <w:spacing w:before="60" w:after="60" w:line="240" w:lineRule="auto"/>
              <w:jc w:val="center"/>
              <w:rPr>
                <w:rFonts w:ascii="Times New Roman" w:eastAsia="Times New Roman" w:hAnsi="Times New Roman"/>
                <w:sz w:val="16"/>
                <w:szCs w:val="16"/>
              </w:rPr>
            </w:pPr>
            <w:r w:rsidRPr="003568C2">
              <w:rPr>
                <w:rFonts w:ascii="Times New Roman" w:eastAsia="Times New Roman" w:hAnsi="Times New Roman"/>
                <w:sz w:val="16"/>
                <w:szCs w:val="16"/>
              </w:rPr>
              <w:t>1313</w:t>
            </w:r>
          </w:p>
        </w:tc>
        <w:tc>
          <w:tcPr>
            <w:tcW w:w="342" w:type="pct"/>
            <w:shd w:val="clear" w:color="auto" w:fill="auto"/>
            <w:noWrap/>
            <w:vAlign w:val="center"/>
            <w:hideMark/>
          </w:tcPr>
          <w:p w14:paraId="490BE763" w14:textId="77777777" w:rsidR="00864602" w:rsidRPr="003568C2" w:rsidRDefault="00864602" w:rsidP="006574FC">
            <w:pPr>
              <w:spacing w:before="60" w:after="6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375" w:type="pct"/>
            <w:shd w:val="clear" w:color="auto" w:fill="auto"/>
            <w:noWrap/>
            <w:vAlign w:val="center"/>
            <w:hideMark/>
          </w:tcPr>
          <w:p w14:paraId="68B8AC7C" w14:textId="77777777" w:rsidR="00864602" w:rsidRPr="003568C2" w:rsidRDefault="00864602" w:rsidP="006574FC">
            <w:pPr>
              <w:spacing w:before="60" w:after="6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374" w:type="pct"/>
            <w:shd w:val="clear" w:color="auto" w:fill="auto"/>
            <w:noWrap/>
            <w:vAlign w:val="center"/>
            <w:hideMark/>
          </w:tcPr>
          <w:p w14:paraId="0FBE03FD" w14:textId="77777777" w:rsidR="00864602" w:rsidRPr="003568C2" w:rsidRDefault="00864602" w:rsidP="006574FC">
            <w:pPr>
              <w:spacing w:before="60" w:after="6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329" w:type="pct"/>
            <w:shd w:val="clear" w:color="auto" w:fill="auto"/>
            <w:noWrap/>
            <w:vAlign w:val="center"/>
            <w:hideMark/>
          </w:tcPr>
          <w:p w14:paraId="07ABCCD1" w14:textId="77777777" w:rsidR="00864602" w:rsidRPr="003568C2" w:rsidRDefault="00864602" w:rsidP="006574FC">
            <w:pPr>
              <w:spacing w:before="60" w:after="6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80" w:type="pct"/>
            <w:shd w:val="clear" w:color="auto" w:fill="auto"/>
            <w:noWrap/>
            <w:vAlign w:val="center"/>
            <w:hideMark/>
          </w:tcPr>
          <w:p w14:paraId="64DD2179" w14:textId="77777777" w:rsidR="00864602" w:rsidRPr="003568C2" w:rsidRDefault="00864602" w:rsidP="006574FC">
            <w:pPr>
              <w:spacing w:before="60" w:after="6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328" w:type="pct"/>
            <w:shd w:val="clear" w:color="auto" w:fill="auto"/>
            <w:noWrap/>
            <w:vAlign w:val="center"/>
            <w:hideMark/>
          </w:tcPr>
          <w:p w14:paraId="125A1DF7" w14:textId="77777777" w:rsidR="00864602" w:rsidRPr="003568C2" w:rsidRDefault="00864602" w:rsidP="006574FC">
            <w:pPr>
              <w:spacing w:before="60" w:after="6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95" w:type="pct"/>
            <w:shd w:val="clear" w:color="auto" w:fill="auto"/>
            <w:noWrap/>
            <w:vAlign w:val="center"/>
            <w:hideMark/>
          </w:tcPr>
          <w:p w14:paraId="263C3BA3" w14:textId="77777777" w:rsidR="00864602" w:rsidRPr="003568C2" w:rsidRDefault="00864602" w:rsidP="006574FC">
            <w:pPr>
              <w:spacing w:before="60" w:after="6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89" w:type="pct"/>
            <w:shd w:val="clear" w:color="auto" w:fill="auto"/>
            <w:noWrap/>
            <w:vAlign w:val="center"/>
            <w:hideMark/>
          </w:tcPr>
          <w:p w14:paraId="6FC8AAD0" w14:textId="77777777" w:rsidR="00864602" w:rsidRPr="003568C2" w:rsidRDefault="00864602" w:rsidP="006574FC">
            <w:pPr>
              <w:spacing w:before="60" w:after="6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48" w:type="pct"/>
            <w:shd w:val="clear" w:color="auto" w:fill="auto"/>
            <w:noWrap/>
            <w:vAlign w:val="center"/>
            <w:hideMark/>
          </w:tcPr>
          <w:p w14:paraId="004DDC29" w14:textId="77777777" w:rsidR="00864602" w:rsidRPr="003568C2" w:rsidRDefault="00864602" w:rsidP="006574FC">
            <w:pPr>
              <w:spacing w:before="60" w:after="6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30" w:type="pct"/>
            <w:shd w:val="clear" w:color="auto" w:fill="auto"/>
            <w:noWrap/>
            <w:vAlign w:val="center"/>
            <w:hideMark/>
          </w:tcPr>
          <w:p w14:paraId="4603C844" w14:textId="77777777" w:rsidR="00864602" w:rsidRPr="003568C2" w:rsidRDefault="00864602" w:rsidP="006574FC">
            <w:pPr>
              <w:spacing w:before="60" w:after="6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62" w:type="pct"/>
            <w:shd w:val="clear" w:color="auto" w:fill="auto"/>
            <w:noWrap/>
            <w:vAlign w:val="center"/>
            <w:hideMark/>
          </w:tcPr>
          <w:p w14:paraId="1A26BB76" w14:textId="77777777" w:rsidR="00864602" w:rsidRPr="003568C2" w:rsidRDefault="00864602" w:rsidP="006574FC">
            <w:pPr>
              <w:spacing w:before="60" w:after="6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r>
      <w:tr w:rsidR="006574FC" w:rsidRPr="003568C2" w14:paraId="59E29DF1" w14:textId="77777777" w:rsidTr="006574FC">
        <w:trPr>
          <w:trHeight w:val="20"/>
        </w:trPr>
        <w:tc>
          <w:tcPr>
            <w:tcW w:w="164" w:type="pct"/>
            <w:shd w:val="clear" w:color="auto" w:fill="auto"/>
            <w:noWrap/>
            <w:vAlign w:val="center"/>
            <w:hideMark/>
          </w:tcPr>
          <w:p w14:paraId="219F7B2C" w14:textId="77777777" w:rsidR="00864602" w:rsidRPr="003568C2" w:rsidRDefault="00864602" w:rsidP="006574FC">
            <w:pPr>
              <w:spacing w:before="60" w:after="60" w:line="240" w:lineRule="auto"/>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1279" w:type="pct"/>
            <w:shd w:val="clear" w:color="auto" w:fill="auto"/>
            <w:noWrap/>
            <w:vAlign w:val="center"/>
            <w:hideMark/>
          </w:tcPr>
          <w:p w14:paraId="7E450373" w14:textId="77777777" w:rsidR="00864602" w:rsidRPr="003568C2" w:rsidRDefault="00864602" w:rsidP="006574FC">
            <w:pPr>
              <w:spacing w:before="60" w:after="60" w:line="240" w:lineRule="auto"/>
              <w:rPr>
                <w:rFonts w:ascii="Times New Roman" w:eastAsia="Times New Roman" w:hAnsi="Times New Roman"/>
                <w:sz w:val="16"/>
                <w:szCs w:val="16"/>
              </w:rPr>
            </w:pPr>
            <w:r w:rsidRPr="003568C2">
              <w:rPr>
                <w:rFonts w:ascii="Times New Roman" w:eastAsia="Times New Roman" w:hAnsi="Times New Roman"/>
                <w:sz w:val="16"/>
                <w:szCs w:val="16"/>
              </w:rPr>
              <w:t>- Rừng gỗ hỗn giao lá rộng và lá kim</w:t>
            </w:r>
          </w:p>
        </w:tc>
        <w:tc>
          <w:tcPr>
            <w:tcW w:w="206" w:type="pct"/>
            <w:shd w:val="clear" w:color="auto" w:fill="auto"/>
            <w:noWrap/>
            <w:vAlign w:val="center"/>
            <w:hideMark/>
          </w:tcPr>
          <w:p w14:paraId="38A24305" w14:textId="77777777" w:rsidR="00864602" w:rsidRPr="003568C2" w:rsidRDefault="00864602" w:rsidP="006574FC">
            <w:pPr>
              <w:spacing w:before="60" w:after="60" w:line="240" w:lineRule="auto"/>
              <w:jc w:val="center"/>
              <w:rPr>
                <w:rFonts w:ascii="Times New Roman" w:eastAsia="Times New Roman" w:hAnsi="Times New Roman"/>
                <w:sz w:val="16"/>
                <w:szCs w:val="16"/>
              </w:rPr>
            </w:pPr>
            <w:r w:rsidRPr="003568C2">
              <w:rPr>
                <w:rFonts w:ascii="Times New Roman" w:eastAsia="Times New Roman" w:hAnsi="Times New Roman"/>
                <w:sz w:val="16"/>
                <w:szCs w:val="16"/>
              </w:rPr>
              <w:t>1314</w:t>
            </w:r>
          </w:p>
        </w:tc>
        <w:tc>
          <w:tcPr>
            <w:tcW w:w="342" w:type="pct"/>
            <w:shd w:val="clear" w:color="auto" w:fill="auto"/>
            <w:noWrap/>
            <w:vAlign w:val="center"/>
            <w:hideMark/>
          </w:tcPr>
          <w:p w14:paraId="43F1F48D" w14:textId="77777777" w:rsidR="00864602" w:rsidRPr="003568C2" w:rsidRDefault="00864602" w:rsidP="006574FC">
            <w:pPr>
              <w:spacing w:before="60" w:after="6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0,30</w:t>
            </w:r>
          </w:p>
        </w:tc>
        <w:tc>
          <w:tcPr>
            <w:tcW w:w="375" w:type="pct"/>
            <w:shd w:val="clear" w:color="auto" w:fill="auto"/>
            <w:noWrap/>
            <w:vAlign w:val="center"/>
            <w:hideMark/>
          </w:tcPr>
          <w:p w14:paraId="343FA7FB" w14:textId="77777777" w:rsidR="00864602" w:rsidRPr="003568C2" w:rsidRDefault="00864602" w:rsidP="006574FC">
            <w:pPr>
              <w:spacing w:before="60" w:after="6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374" w:type="pct"/>
            <w:shd w:val="clear" w:color="auto" w:fill="auto"/>
            <w:noWrap/>
            <w:vAlign w:val="center"/>
            <w:hideMark/>
          </w:tcPr>
          <w:p w14:paraId="091C0B19" w14:textId="77777777" w:rsidR="00864602" w:rsidRPr="003568C2" w:rsidRDefault="00864602" w:rsidP="006574FC">
            <w:pPr>
              <w:spacing w:before="60" w:after="6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0,30</w:t>
            </w:r>
          </w:p>
        </w:tc>
        <w:tc>
          <w:tcPr>
            <w:tcW w:w="329" w:type="pct"/>
            <w:shd w:val="clear" w:color="auto" w:fill="auto"/>
            <w:noWrap/>
            <w:vAlign w:val="center"/>
            <w:hideMark/>
          </w:tcPr>
          <w:p w14:paraId="13E2796E" w14:textId="77777777" w:rsidR="00864602" w:rsidRPr="003568C2" w:rsidRDefault="00864602" w:rsidP="006574FC">
            <w:pPr>
              <w:spacing w:before="60" w:after="6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80" w:type="pct"/>
            <w:shd w:val="clear" w:color="auto" w:fill="auto"/>
            <w:noWrap/>
            <w:vAlign w:val="center"/>
            <w:hideMark/>
          </w:tcPr>
          <w:p w14:paraId="72591F0A" w14:textId="77777777" w:rsidR="00864602" w:rsidRPr="003568C2" w:rsidRDefault="00864602" w:rsidP="006574FC">
            <w:pPr>
              <w:spacing w:before="60" w:after="6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328" w:type="pct"/>
            <w:shd w:val="clear" w:color="auto" w:fill="auto"/>
            <w:noWrap/>
            <w:vAlign w:val="center"/>
            <w:hideMark/>
          </w:tcPr>
          <w:p w14:paraId="6008B7AB" w14:textId="77777777" w:rsidR="00864602" w:rsidRPr="003568C2" w:rsidRDefault="00864602" w:rsidP="006574FC">
            <w:pPr>
              <w:spacing w:before="60" w:after="6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95" w:type="pct"/>
            <w:shd w:val="clear" w:color="auto" w:fill="auto"/>
            <w:noWrap/>
            <w:vAlign w:val="center"/>
            <w:hideMark/>
          </w:tcPr>
          <w:p w14:paraId="497B10D5" w14:textId="77777777" w:rsidR="00864602" w:rsidRPr="003568C2" w:rsidRDefault="00864602" w:rsidP="006574FC">
            <w:pPr>
              <w:spacing w:before="60" w:after="6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89" w:type="pct"/>
            <w:shd w:val="clear" w:color="auto" w:fill="auto"/>
            <w:noWrap/>
            <w:vAlign w:val="center"/>
            <w:hideMark/>
          </w:tcPr>
          <w:p w14:paraId="1141A2EF" w14:textId="77777777" w:rsidR="00864602" w:rsidRPr="003568C2" w:rsidRDefault="00864602" w:rsidP="006574FC">
            <w:pPr>
              <w:spacing w:before="60" w:after="6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48" w:type="pct"/>
            <w:shd w:val="clear" w:color="auto" w:fill="auto"/>
            <w:noWrap/>
            <w:vAlign w:val="center"/>
            <w:hideMark/>
          </w:tcPr>
          <w:p w14:paraId="1E145F5A" w14:textId="77777777" w:rsidR="00864602" w:rsidRPr="003568C2" w:rsidRDefault="00864602" w:rsidP="006574FC">
            <w:pPr>
              <w:spacing w:before="60" w:after="6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30" w:type="pct"/>
            <w:shd w:val="clear" w:color="auto" w:fill="auto"/>
            <w:noWrap/>
            <w:vAlign w:val="center"/>
            <w:hideMark/>
          </w:tcPr>
          <w:p w14:paraId="0E9ABFD6" w14:textId="77777777" w:rsidR="00864602" w:rsidRPr="003568C2" w:rsidRDefault="00864602" w:rsidP="006574FC">
            <w:pPr>
              <w:spacing w:before="60" w:after="6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62" w:type="pct"/>
            <w:shd w:val="clear" w:color="auto" w:fill="auto"/>
            <w:noWrap/>
            <w:vAlign w:val="center"/>
            <w:hideMark/>
          </w:tcPr>
          <w:p w14:paraId="61BE3ACC" w14:textId="77777777" w:rsidR="00864602" w:rsidRPr="003568C2" w:rsidRDefault="00864602" w:rsidP="006574FC">
            <w:pPr>
              <w:spacing w:before="60" w:after="6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r>
      <w:tr w:rsidR="006574FC" w:rsidRPr="003568C2" w14:paraId="72937F91" w14:textId="77777777" w:rsidTr="006574FC">
        <w:trPr>
          <w:trHeight w:val="20"/>
        </w:trPr>
        <w:tc>
          <w:tcPr>
            <w:tcW w:w="164" w:type="pct"/>
            <w:shd w:val="clear" w:color="auto" w:fill="auto"/>
            <w:noWrap/>
            <w:vAlign w:val="center"/>
            <w:hideMark/>
          </w:tcPr>
          <w:p w14:paraId="65D20DBA" w14:textId="77777777" w:rsidR="00864602" w:rsidRPr="003568C2" w:rsidRDefault="00864602" w:rsidP="006574FC">
            <w:pPr>
              <w:spacing w:before="60" w:after="60" w:line="240" w:lineRule="auto"/>
              <w:jc w:val="center"/>
              <w:rPr>
                <w:rFonts w:ascii="Times New Roman" w:eastAsia="Times New Roman" w:hAnsi="Times New Roman"/>
                <w:sz w:val="16"/>
                <w:szCs w:val="16"/>
              </w:rPr>
            </w:pPr>
            <w:r w:rsidRPr="003568C2">
              <w:rPr>
                <w:rFonts w:ascii="Times New Roman" w:eastAsia="Times New Roman" w:hAnsi="Times New Roman"/>
                <w:sz w:val="16"/>
                <w:szCs w:val="16"/>
              </w:rPr>
              <w:t>2</w:t>
            </w:r>
          </w:p>
        </w:tc>
        <w:tc>
          <w:tcPr>
            <w:tcW w:w="1279" w:type="pct"/>
            <w:shd w:val="clear" w:color="auto" w:fill="auto"/>
            <w:noWrap/>
            <w:vAlign w:val="center"/>
            <w:hideMark/>
          </w:tcPr>
          <w:p w14:paraId="466576FB" w14:textId="77777777" w:rsidR="00864602" w:rsidRPr="003568C2" w:rsidRDefault="00864602" w:rsidP="006574FC">
            <w:pPr>
              <w:spacing w:before="60" w:after="60" w:line="240" w:lineRule="auto"/>
              <w:rPr>
                <w:rFonts w:ascii="Times New Roman" w:eastAsia="Times New Roman" w:hAnsi="Times New Roman"/>
                <w:sz w:val="16"/>
                <w:szCs w:val="16"/>
              </w:rPr>
            </w:pPr>
            <w:r w:rsidRPr="003568C2">
              <w:rPr>
                <w:rFonts w:ascii="Times New Roman" w:eastAsia="Times New Roman" w:hAnsi="Times New Roman"/>
                <w:sz w:val="16"/>
                <w:szCs w:val="16"/>
              </w:rPr>
              <w:t>Rừng tre nứa</w:t>
            </w:r>
          </w:p>
        </w:tc>
        <w:tc>
          <w:tcPr>
            <w:tcW w:w="206" w:type="pct"/>
            <w:shd w:val="clear" w:color="auto" w:fill="auto"/>
            <w:noWrap/>
            <w:vAlign w:val="center"/>
            <w:hideMark/>
          </w:tcPr>
          <w:p w14:paraId="3D924FEE" w14:textId="77777777" w:rsidR="00864602" w:rsidRPr="003568C2" w:rsidRDefault="00864602" w:rsidP="006574FC">
            <w:pPr>
              <w:spacing w:before="60" w:after="60" w:line="240" w:lineRule="auto"/>
              <w:jc w:val="center"/>
              <w:rPr>
                <w:rFonts w:ascii="Times New Roman" w:eastAsia="Times New Roman" w:hAnsi="Times New Roman"/>
                <w:sz w:val="16"/>
                <w:szCs w:val="16"/>
              </w:rPr>
            </w:pPr>
            <w:r w:rsidRPr="003568C2">
              <w:rPr>
                <w:rFonts w:ascii="Times New Roman" w:eastAsia="Times New Roman" w:hAnsi="Times New Roman"/>
                <w:sz w:val="16"/>
                <w:szCs w:val="16"/>
              </w:rPr>
              <w:t>1320</w:t>
            </w:r>
          </w:p>
        </w:tc>
        <w:tc>
          <w:tcPr>
            <w:tcW w:w="342" w:type="pct"/>
            <w:shd w:val="clear" w:color="auto" w:fill="auto"/>
            <w:noWrap/>
            <w:vAlign w:val="center"/>
            <w:hideMark/>
          </w:tcPr>
          <w:p w14:paraId="311121A6" w14:textId="77777777" w:rsidR="00864602" w:rsidRPr="003568C2" w:rsidRDefault="00864602" w:rsidP="006574FC">
            <w:pPr>
              <w:spacing w:before="60" w:after="6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6.692,25</w:t>
            </w:r>
          </w:p>
        </w:tc>
        <w:tc>
          <w:tcPr>
            <w:tcW w:w="375" w:type="pct"/>
            <w:shd w:val="clear" w:color="auto" w:fill="auto"/>
            <w:noWrap/>
            <w:vAlign w:val="center"/>
            <w:hideMark/>
          </w:tcPr>
          <w:p w14:paraId="79449C04" w14:textId="77777777" w:rsidR="00864602" w:rsidRPr="003568C2" w:rsidRDefault="00864602" w:rsidP="006574FC">
            <w:pPr>
              <w:spacing w:before="60" w:after="6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5.079,41</w:t>
            </w:r>
          </w:p>
        </w:tc>
        <w:tc>
          <w:tcPr>
            <w:tcW w:w="374" w:type="pct"/>
            <w:shd w:val="clear" w:color="auto" w:fill="auto"/>
            <w:noWrap/>
            <w:vAlign w:val="center"/>
            <w:hideMark/>
          </w:tcPr>
          <w:p w14:paraId="582246EE" w14:textId="77777777" w:rsidR="00864602" w:rsidRPr="003568C2" w:rsidRDefault="00864602" w:rsidP="006574FC">
            <w:pPr>
              <w:spacing w:before="60" w:after="6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1.400,84</w:t>
            </w:r>
          </w:p>
        </w:tc>
        <w:tc>
          <w:tcPr>
            <w:tcW w:w="329" w:type="pct"/>
            <w:shd w:val="clear" w:color="auto" w:fill="auto"/>
            <w:noWrap/>
            <w:vAlign w:val="center"/>
            <w:hideMark/>
          </w:tcPr>
          <w:p w14:paraId="3607ED81" w14:textId="77777777" w:rsidR="00864602" w:rsidRPr="003568C2" w:rsidRDefault="00864602" w:rsidP="006574FC">
            <w:pPr>
              <w:spacing w:before="60" w:after="6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194,57</w:t>
            </w:r>
          </w:p>
        </w:tc>
        <w:tc>
          <w:tcPr>
            <w:tcW w:w="280" w:type="pct"/>
            <w:shd w:val="clear" w:color="auto" w:fill="auto"/>
            <w:noWrap/>
            <w:vAlign w:val="center"/>
            <w:hideMark/>
          </w:tcPr>
          <w:p w14:paraId="692F4DEB" w14:textId="77777777" w:rsidR="00864602" w:rsidRPr="003568C2" w:rsidRDefault="00864602" w:rsidP="006574FC">
            <w:pPr>
              <w:spacing w:before="60" w:after="6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328" w:type="pct"/>
            <w:shd w:val="clear" w:color="auto" w:fill="auto"/>
            <w:noWrap/>
            <w:vAlign w:val="center"/>
            <w:hideMark/>
          </w:tcPr>
          <w:p w14:paraId="56CD2B54" w14:textId="77777777" w:rsidR="00864602" w:rsidRPr="003568C2" w:rsidRDefault="00864602" w:rsidP="006574FC">
            <w:pPr>
              <w:spacing w:before="60" w:after="6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95" w:type="pct"/>
            <w:shd w:val="clear" w:color="auto" w:fill="auto"/>
            <w:noWrap/>
            <w:vAlign w:val="center"/>
            <w:hideMark/>
          </w:tcPr>
          <w:p w14:paraId="18041221" w14:textId="77777777" w:rsidR="00864602" w:rsidRPr="003568C2" w:rsidRDefault="00864602" w:rsidP="006574FC">
            <w:pPr>
              <w:spacing w:before="60" w:after="6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89" w:type="pct"/>
            <w:shd w:val="clear" w:color="auto" w:fill="auto"/>
            <w:noWrap/>
            <w:vAlign w:val="center"/>
            <w:hideMark/>
          </w:tcPr>
          <w:p w14:paraId="6F3842F1" w14:textId="77777777" w:rsidR="00864602" w:rsidRPr="003568C2" w:rsidRDefault="00864602" w:rsidP="006574FC">
            <w:pPr>
              <w:spacing w:before="60" w:after="6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48" w:type="pct"/>
            <w:shd w:val="clear" w:color="auto" w:fill="auto"/>
            <w:noWrap/>
            <w:vAlign w:val="center"/>
            <w:hideMark/>
          </w:tcPr>
          <w:p w14:paraId="5C6D1847" w14:textId="77777777" w:rsidR="00864602" w:rsidRPr="003568C2" w:rsidRDefault="00864602" w:rsidP="006574FC">
            <w:pPr>
              <w:spacing w:before="60" w:after="6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30" w:type="pct"/>
            <w:shd w:val="clear" w:color="auto" w:fill="auto"/>
            <w:noWrap/>
            <w:vAlign w:val="center"/>
            <w:hideMark/>
          </w:tcPr>
          <w:p w14:paraId="60493807" w14:textId="77777777" w:rsidR="00864602" w:rsidRPr="003568C2" w:rsidRDefault="00864602" w:rsidP="006574FC">
            <w:pPr>
              <w:spacing w:before="60" w:after="6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62" w:type="pct"/>
            <w:shd w:val="clear" w:color="auto" w:fill="auto"/>
            <w:noWrap/>
            <w:vAlign w:val="center"/>
            <w:hideMark/>
          </w:tcPr>
          <w:p w14:paraId="73F75562" w14:textId="77777777" w:rsidR="00864602" w:rsidRPr="003568C2" w:rsidRDefault="00864602" w:rsidP="006574FC">
            <w:pPr>
              <w:spacing w:before="60" w:after="6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17,43</w:t>
            </w:r>
          </w:p>
        </w:tc>
      </w:tr>
      <w:tr w:rsidR="006574FC" w:rsidRPr="003568C2" w14:paraId="60912620" w14:textId="77777777" w:rsidTr="006574FC">
        <w:trPr>
          <w:trHeight w:val="20"/>
        </w:trPr>
        <w:tc>
          <w:tcPr>
            <w:tcW w:w="164" w:type="pct"/>
            <w:shd w:val="clear" w:color="auto" w:fill="auto"/>
            <w:noWrap/>
            <w:vAlign w:val="center"/>
            <w:hideMark/>
          </w:tcPr>
          <w:p w14:paraId="1F91DE54" w14:textId="77777777" w:rsidR="00864602" w:rsidRPr="003568C2" w:rsidRDefault="00864602" w:rsidP="002042E3">
            <w:pPr>
              <w:spacing w:before="40" w:after="40" w:line="240" w:lineRule="auto"/>
              <w:jc w:val="center"/>
              <w:rPr>
                <w:rFonts w:ascii="Times New Roman" w:eastAsia="Times New Roman" w:hAnsi="Times New Roman"/>
                <w:sz w:val="16"/>
                <w:szCs w:val="16"/>
              </w:rPr>
            </w:pPr>
            <w:r w:rsidRPr="003568C2">
              <w:rPr>
                <w:rFonts w:ascii="Times New Roman" w:eastAsia="Times New Roman" w:hAnsi="Times New Roman"/>
                <w:sz w:val="16"/>
                <w:szCs w:val="16"/>
              </w:rPr>
              <w:lastRenderedPageBreak/>
              <w:t>3</w:t>
            </w:r>
          </w:p>
        </w:tc>
        <w:tc>
          <w:tcPr>
            <w:tcW w:w="1279" w:type="pct"/>
            <w:shd w:val="clear" w:color="auto" w:fill="auto"/>
            <w:noWrap/>
            <w:vAlign w:val="center"/>
            <w:hideMark/>
          </w:tcPr>
          <w:p w14:paraId="3A0B11B6" w14:textId="77777777" w:rsidR="00864602" w:rsidRPr="003568C2" w:rsidRDefault="00864602" w:rsidP="002042E3">
            <w:pPr>
              <w:spacing w:before="40" w:after="40" w:line="240" w:lineRule="auto"/>
              <w:rPr>
                <w:rFonts w:ascii="Times New Roman" w:eastAsia="Times New Roman" w:hAnsi="Times New Roman"/>
                <w:sz w:val="16"/>
                <w:szCs w:val="16"/>
              </w:rPr>
            </w:pPr>
            <w:r w:rsidRPr="003568C2">
              <w:rPr>
                <w:rFonts w:ascii="Times New Roman" w:eastAsia="Times New Roman" w:hAnsi="Times New Roman"/>
                <w:sz w:val="16"/>
                <w:szCs w:val="16"/>
              </w:rPr>
              <w:t>Rừng hỗn giao gỗ và tre nứa</w:t>
            </w:r>
          </w:p>
        </w:tc>
        <w:tc>
          <w:tcPr>
            <w:tcW w:w="206" w:type="pct"/>
            <w:shd w:val="clear" w:color="auto" w:fill="auto"/>
            <w:noWrap/>
            <w:vAlign w:val="center"/>
            <w:hideMark/>
          </w:tcPr>
          <w:p w14:paraId="55B33ABF" w14:textId="77777777" w:rsidR="00864602" w:rsidRPr="003568C2" w:rsidRDefault="00864602" w:rsidP="002042E3">
            <w:pPr>
              <w:spacing w:before="40" w:after="40" w:line="240" w:lineRule="auto"/>
              <w:jc w:val="center"/>
              <w:rPr>
                <w:rFonts w:ascii="Times New Roman" w:eastAsia="Times New Roman" w:hAnsi="Times New Roman"/>
                <w:sz w:val="16"/>
                <w:szCs w:val="16"/>
              </w:rPr>
            </w:pPr>
            <w:r w:rsidRPr="003568C2">
              <w:rPr>
                <w:rFonts w:ascii="Times New Roman" w:eastAsia="Times New Roman" w:hAnsi="Times New Roman"/>
                <w:sz w:val="16"/>
                <w:szCs w:val="16"/>
              </w:rPr>
              <w:t>1330</w:t>
            </w:r>
          </w:p>
        </w:tc>
        <w:tc>
          <w:tcPr>
            <w:tcW w:w="342" w:type="pct"/>
            <w:shd w:val="clear" w:color="auto" w:fill="auto"/>
            <w:noWrap/>
            <w:vAlign w:val="center"/>
            <w:hideMark/>
          </w:tcPr>
          <w:p w14:paraId="57E1A41A"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71.191,54</w:t>
            </w:r>
          </w:p>
        </w:tc>
        <w:tc>
          <w:tcPr>
            <w:tcW w:w="375" w:type="pct"/>
            <w:shd w:val="clear" w:color="auto" w:fill="auto"/>
            <w:noWrap/>
            <w:vAlign w:val="center"/>
            <w:hideMark/>
          </w:tcPr>
          <w:p w14:paraId="066156CF"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46.728,05</w:t>
            </w:r>
          </w:p>
        </w:tc>
        <w:tc>
          <w:tcPr>
            <w:tcW w:w="374" w:type="pct"/>
            <w:shd w:val="clear" w:color="auto" w:fill="auto"/>
            <w:noWrap/>
            <w:vAlign w:val="center"/>
            <w:hideMark/>
          </w:tcPr>
          <w:p w14:paraId="5F4C031D"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18.077,78</w:t>
            </w:r>
          </w:p>
        </w:tc>
        <w:tc>
          <w:tcPr>
            <w:tcW w:w="329" w:type="pct"/>
            <w:shd w:val="clear" w:color="auto" w:fill="auto"/>
            <w:noWrap/>
            <w:vAlign w:val="center"/>
            <w:hideMark/>
          </w:tcPr>
          <w:p w14:paraId="0220470E"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6.180,21</w:t>
            </w:r>
          </w:p>
        </w:tc>
        <w:tc>
          <w:tcPr>
            <w:tcW w:w="280" w:type="pct"/>
            <w:shd w:val="clear" w:color="auto" w:fill="auto"/>
            <w:noWrap/>
            <w:vAlign w:val="center"/>
            <w:hideMark/>
          </w:tcPr>
          <w:p w14:paraId="2B529D8F"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328" w:type="pct"/>
            <w:shd w:val="clear" w:color="auto" w:fill="auto"/>
            <w:noWrap/>
            <w:vAlign w:val="center"/>
            <w:hideMark/>
          </w:tcPr>
          <w:p w14:paraId="1B7336A5"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95" w:type="pct"/>
            <w:shd w:val="clear" w:color="auto" w:fill="auto"/>
            <w:noWrap/>
            <w:vAlign w:val="center"/>
            <w:hideMark/>
          </w:tcPr>
          <w:p w14:paraId="2E040B32"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0,03</w:t>
            </w:r>
          </w:p>
        </w:tc>
        <w:tc>
          <w:tcPr>
            <w:tcW w:w="289" w:type="pct"/>
            <w:shd w:val="clear" w:color="auto" w:fill="auto"/>
            <w:noWrap/>
            <w:vAlign w:val="center"/>
            <w:hideMark/>
          </w:tcPr>
          <w:p w14:paraId="6C2E39EE"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5,29</w:t>
            </w:r>
          </w:p>
        </w:tc>
        <w:tc>
          <w:tcPr>
            <w:tcW w:w="248" w:type="pct"/>
            <w:shd w:val="clear" w:color="auto" w:fill="auto"/>
            <w:noWrap/>
            <w:vAlign w:val="center"/>
            <w:hideMark/>
          </w:tcPr>
          <w:p w14:paraId="44714537"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12,26</w:t>
            </w:r>
          </w:p>
        </w:tc>
        <w:tc>
          <w:tcPr>
            <w:tcW w:w="230" w:type="pct"/>
            <w:shd w:val="clear" w:color="auto" w:fill="auto"/>
            <w:noWrap/>
            <w:vAlign w:val="center"/>
            <w:hideMark/>
          </w:tcPr>
          <w:p w14:paraId="48791C3B"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62" w:type="pct"/>
            <w:shd w:val="clear" w:color="auto" w:fill="auto"/>
            <w:noWrap/>
            <w:vAlign w:val="center"/>
            <w:hideMark/>
          </w:tcPr>
          <w:p w14:paraId="693CE7AF"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187,92</w:t>
            </w:r>
          </w:p>
        </w:tc>
      </w:tr>
      <w:tr w:rsidR="006574FC" w:rsidRPr="003568C2" w14:paraId="3B39B5B8" w14:textId="77777777" w:rsidTr="006574FC">
        <w:trPr>
          <w:trHeight w:val="20"/>
        </w:trPr>
        <w:tc>
          <w:tcPr>
            <w:tcW w:w="164" w:type="pct"/>
            <w:shd w:val="clear" w:color="auto" w:fill="auto"/>
            <w:noWrap/>
            <w:vAlign w:val="center"/>
            <w:hideMark/>
          </w:tcPr>
          <w:p w14:paraId="3B7075A3" w14:textId="77777777" w:rsidR="00864602" w:rsidRPr="003568C2" w:rsidRDefault="00864602" w:rsidP="002042E3">
            <w:pPr>
              <w:spacing w:before="40" w:after="40" w:line="240" w:lineRule="auto"/>
              <w:jc w:val="center"/>
              <w:rPr>
                <w:rFonts w:ascii="Times New Roman" w:eastAsia="Times New Roman" w:hAnsi="Times New Roman"/>
                <w:sz w:val="16"/>
                <w:szCs w:val="16"/>
              </w:rPr>
            </w:pPr>
            <w:r w:rsidRPr="003568C2">
              <w:rPr>
                <w:rFonts w:ascii="Times New Roman" w:eastAsia="Times New Roman" w:hAnsi="Times New Roman"/>
                <w:sz w:val="16"/>
                <w:szCs w:val="16"/>
              </w:rPr>
              <w:t>4</w:t>
            </w:r>
          </w:p>
        </w:tc>
        <w:tc>
          <w:tcPr>
            <w:tcW w:w="1279" w:type="pct"/>
            <w:shd w:val="clear" w:color="auto" w:fill="auto"/>
            <w:noWrap/>
            <w:vAlign w:val="center"/>
            <w:hideMark/>
          </w:tcPr>
          <w:p w14:paraId="645DCA26" w14:textId="77777777" w:rsidR="00864602" w:rsidRPr="003568C2" w:rsidRDefault="00864602" w:rsidP="002042E3">
            <w:pPr>
              <w:spacing w:before="40" w:after="40" w:line="240" w:lineRule="auto"/>
              <w:rPr>
                <w:rFonts w:ascii="Times New Roman" w:eastAsia="Times New Roman" w:hAnsi="Times New Roman"/>
                <w:sz w:val="16"/>
                <w:szCs w:val="16"/>
              </w:rPr>
            </w:pPr>
            <w:r w:rsidRPr="003568C2">
              <w:rPr>
                <w:rFonts w:ascii="Times New Roman" w:eastAsia="Times New Roman" w:hAnsi="Times New Roman"/>
                <w:sz w:val="16"/>
                <w:szCs w:val="16"/>
              </w:rPr>
              <w:t>Rừng cau dừa</w:t>
            </w:r>
          </w:p>
        </w:tc>
        <w:tc>
          <w:tcPr>
            <w:tcW w:w="206" w:type="pct"/>
            <w:shd w:val="clear" w:color="auto" w:fill="auto"/>
            <w:noWrap/>
            <w:vAlign w:val="center"/>
            <w:hideMark/>
          </w:tcPr>
          <w:p w14:paraId="7D210F22" w14:textId="77777777" w:rsidR="00864602" w:rsidRPr="003568C2" w:rsidRDefault="00864602" w:rsidP="002042E3">
            <w:pPr>
              <w:spacing w:before="40" w:after="40" w:line="240" w:lineRule="auto"/>
              <w:jc w:val="center"/>
              <w:rPr>
                <w:rFonts w:ascii="Times New Roman" w:eastAsia="Times New Roman" w:hAnsi="Times New Roman"/>
                <w:sz w:val="16"/>
                <w:szCs w:val="16"/>
              </w:rPr>
            </w:pPr>
            <w:r w:rsidRPr="003568C2">
              <w:rPr>
                <w:rFonts w:ascii="Times New Roman" w:eastAsia="Times New Roman" w:hAnsi="Times New Roman"/>
                <w:sz w:val="16"/>
                <w:szCs w:val="16"/>
              </w:rPr>
              <w:t>1340</w:t>
            </w:r>
          </w:p>
        </w:tc>
        <w:tc>
          <w:tcPr>
            <w:tcW w:w="342" w:type="pct"/>
            <w:shd w:val="clear" w:color="auto" w:fill="auto"/>
            <w:noWrap/>
            <w:vAlign w:val="center"/>
            <w:hideMark/>
          </w:tcPr>
          <w:p w14:paraId="784E8ACD"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375" w:type="pct"/>
            <w:shd w:val="clear" w:color="auto" w:fill="auto"/>
            <w:noWrap/>
            <w:vAlign w:val="center"/>
            <w:hideMark/>
          </w:tcPr>
          <w:p w14:paraId="782FD99F"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374" w:type="pct"/>
            <w:shd w:val="clear" w:color="auto" w:fill="auto"/>
            <w:noWrap/>
            <w:vAlign w:val="center"/>
            <w:hideMark/>
          </w:tcPr>
          <w:p w14:paraId="5EBCB267"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329" w:type="pct"/>
            <w:shd w:val="clear" w:color="auto" w:fill="auto"/>
            <w:noWrap/>
            <w:vAlign w:val="center"/>
            <w:hideMark/>
          </w:tcPr>
          <w:p w14:paraId="08150D30"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80" w:type="pct"/>
            <w:shd w:val="clear" w:color="auto" w:fill="auto"/>
            <w:noWrap/>
            <w:vAlign w:val="center"/>
            <w:hideMark/>
          </w:tcPr>
          <w:p w14:paraId="2AA78FE7"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328" w:type="pct"/>
            <w:shd w:val="clear" w:color="auto" w:fill="auto"/>
            <w:noWrap/>
            <w:vAlign w:val="center"/>
            <w:hideMark/>
          </w:tcPr>
          <w:p w14:paraId="794863DC"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95" w:type="pct"/>
            <w:shd w:val="clear" w:color="auto" w:fill="auto"/>
            <w:noWrap/>
            <w:vAlign w:val="center"/>
            <w:hideMark/>
          </w:tcPr>
          <w:p w14:paraId="692BF20B"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89" w:type="pct"/>
            <w:shd w:val="clear" w:color="auto" w:fill="auto"/>
            <w:noWrap/>
            <w:vAlign w:val="center"/>
            <w:hideMark/>
          </w:tcPr>
          <w:p w14:paraId="55F18B67"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48" w:type="pct"/>
            <w:shd w:val="clear" w:color="auto" w:fill="auto"/>
            <w:noWrap/>
            <w:vAlign w:val="center"/>
            <w:hideMark/>
          </w:tcPr>
          <w:p w14:paraId="2E7DCE7A"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30" w:type="pct"/>
            <w:shd w:val="clear" w:color="auto" w:fill="auto"/>
            <w:noWrap/>
            <w:vAlign w:val="center"/>
            <w:hideMark/>
          </w:tcPr>
          <w:p w14:paraId="2B66F2EA"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62" w:type="pct"/>
            <w:shd w:val="clear" w:color="auto" w:fill="auto"/>
            <w:noWrap/>
            <w:vAlign w:val="center"/>
            <w:hideMark/>
          </w:tcPr>
          <w:p w14:paraId="2781D79F"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r>
      <w:tr w:rsidR="006574FC" w:rsidRPr="003568C2" w14:paraId="52D8B0EC" w14:textId="77777777" w:rsidTr="006574FC">
        <w:trPr>
          <w:trHeight w:val="20"/>
        </w:trPr>
        <w:tc>
          <w:tcPr>
            <w:tcW w:w="164" w:type="pct"/>
            <w:shd w:val="clear" w:color="auto" w:fill="auto"/>
            <w:noWrap/>
            <w:vAlign w:val="center"/>
            <w:hideMark/>
          </w:tcPr>
          <w:p w14:paraId="2FFD2E35" w14:textId="77777777" w:rsidR="00864602" w:rsidRPr="003568C2" w:rsidRDefault="00864602" w:rsidP="002042E3">
            <w:pPr>
              <w:spacing w:before="40" w:after="40" w:line="240" w:lineRule="auto"/>
              <w:jc w:val="center"/>
              <w:rPr>
                <w:rFonts w:ascii="Times New Roman" w:eastAsia="Times New Roman" w:hAnsi="Times New Roman"/>
                <w:b/>
                <w:bCs/>
                <w:sz w:val="16"/>
                <w:szCs w:val="16"/>
              </w:rPr>
            </w:pPr>
            <w:r w:rsidRPr="003568C2">
              <w:rPr>
                <w:rFonts w:ascii="Times New Roman" w:eastAsia="Times New Roman" w:hAnsi="Times New Roman"/>
                <w:b/>
                <w:bCs/>
                <w:sz w:val="16"/>
                <w:szCs w:val="16"/>
              </w:rPr>
              <w:t>IV</w:t>
            </w:r>
          </w:p>
        </w:tc>
        <w:tc>
          <w:tcPr>
            <w:tcW w:w="1279" w:type="pct"/>
            <w:shd w:val="clear" w:color="auto" w:fill="auto"/>
            <w:noWrap/>
            <w:vAlign w:val="center"/>
            <w:hideMark/>
          </w:tcPr>
          <w:p w14:paraId="1EE28358" w14:textId="77777777" w:rsidR="00864602" w:rsidRPr="003568C2" w:rsidRDefault="00864602" w:rsidP="002042E3">
            <w:pPr>
              <w:spacing w:before="40" w:after="40" w:line="240" w:lineRule="auto"/>
              <w:rPr>
                <w:rFonts w:ascii="Times New Roman" w:eastAsia="Times New Roman" w:hAnsi="Times New Roman"/>
                <w:b/>
                <w:bCs/>
                <w:sz w:val="16"/>
                <w:szCs w:val="16"/>
              </w:rPr>
            </w:pPr>
            <w:r w:rsidRPr="003568C2">
              <w:rPr>
                <w:rFonts w:ascii="Times New Roman" w:eastAsia="Times New Roman" w:hAnsi="Times New Roman"/>
                <w:b/>
                <w:bCs/>
                <w:sz w:val="16"/>
                <w:szCs w:val="16"/>
              </w:rPr>
              <w:t>DIỆN TÍCH CHƯA THÀNH RỪNG</w:t>
            </w:r>
          </w:p>
        </w:tc>
        <w:tc>
          <w:tcPr>
            <w:tcW w:w="206" w:type="pct"/>
            <w:shd w:val="clear" w:color="auto" w:fill="auto"/>
            <w:noWrap/>
            <w:vAlign w:val="center"/>
            <w:hideMark/>
          </w:tcPr>
          <w:p w14:paraId="72D58382" w14:textId="77777777" w:rsidR="00864602" w:rsidRPr="003568C2" w:rsidRDefault="00864602" w:rsidP="002042E3">
            <w:pPr>
              <w:spacing w:before="40" w:after="40" w:line="240" w:lineRule="auto"/>
              <w:jc w:val="center"/>
              <w:rPr>
                <w:rFonts w:ascii="Times New Roman" w:eastAsia="Times New Roman" w:hAnsi="Times New Roman"/>
                <w:sz w:val="16"/>
                <w:szCs w:val="16"/>
              </w:rPr>
            </w:pPr>
            <w:r w:rsidRPr="003568C2">
              <w:rPr>
                <w:rFonts w:ascii="Times New Roman" w:eastAsia="Times New Roman" w:hAnsi="Times New Roman"/>
                <w:sz w:val="16"/>
                <w:szCs w:val="16"/>
              </w:rPr>
              <w:t>2000</w:t>
            </w:r>
          </w:p>
        </w:tc>
        <w:tc>
          <w:tcPr>
            <w:tcW w:w="342" w:type="pct"/>
            <w:shd w:val="clear" w:color="auto" w:fill="auto"/>
            <w:noWrap/>
            <w:vAlign w:val="center"/>
            <w:hideMark/>
          </w:tcPr>
          <w:p w14:paraId="04230971" w14:textId="77777777" w:rsidR="00864602" w:rsidRPr="003568C2" w:rsidRDefault="00864602" w:rsidP="002042E3">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48.433,21</w:t>
            </w:r>
          </w:p>
        </w:tc>
        <w:tc>
          <w:tcPr>
            <w:tcW w:w="375" w:type="pct"/>
            <w:shd w:val="clear" w:color="auto" w:fill="auto"/>
            <w:noWrap/>
            <w:vAlign w:val="center"/>
            <w:hideMark/>
          </w:tcPr>
          <w:p w14:paraId="4F2DE73A" w14:textId="77777777" w:rsidR="00864602" w:rsidRPr="003568C2" w:rsidRDefault="00864602" w:rsidP="002042E3">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5.448,86</w:t>
            </w:r>
          </w:p>
        </w:tc>
        <w:tc>
          <w:tcPr>
            <w:tcW w:w="374" w:type="pct"/>
            <w:shd w:val="clear" w:color="auto" w:fill="auto"/>
            <w:noWrap/>
            <w:vAlign w:val="center"/>
            <w:hideMark/>
          </w:tcPr>
          <w:p w14:paraId="2F0C783C" w14:textId="77777777" w:rsidR="00864602" w:rsidRPr="003568C2" w:rsidRDefault="00864602" w:rsidP="002042E3">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19.516,95</w:t>
            </w:r>
          </w:p>
        </w:tc>
        <w:tc>
          <w:tcPr>
            <w:tcW w:w="329" w:type="pct"/>
            <w:shd w:val="clear" w:color="auto" w:fill="auto"/>
            <w:noWrap/>
            <w:vAlign w:val="center"/>
            <w:hideMark/>
          </w:tcPr>
          <w:p w14:paraId="0C6D5950" w14:textId="77777777" w:rsidR="00864602" w:rsidRPr="003568C2" w:rsidRDefault="00864602" w:rsidP="002042E3">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10.628,88</w:t>
            </w:r>
          </w:p>
        </w:tc>
        <w:tc>
          <w:tcPr>
            <w:tcW w:w="280" w:type="pct"/>
            <w:shd w:val="clear" w:color="auto" w:fill="auto"/>
            <w:noWrap/>
            <w:vAlign w:val="center"/>
            <w:hideMark/>
          </w:tcPr>
          <w:p w14:paraId="5A07F86D" w14:textId="77777777" w:rsidR="00864602" w:rsidRPr="003568C2" w:rsidRDefault="00864602" w:rsidP="002042E3">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7,41</w:t>
            </w:r>
          </w:p>
        </w:tc>
        <w:tc>
          <w:tcPr>
            <w:tcW w:w="328" w:type="pct"/>
            <w:shd w:val="clear" w:color="auto" w:fill="auto"/>
            <w:noWrap/>
            <w:vAlign w:val="center"/>
            <w:hideMark/>
          </w:tcPr>
          <w:p w14:paraId="7ED2476F" w14:textId="77777777" w:rsidR="00864602" w:rsidRPr="003568C2" w:rsidRDefault="00864602" w:rsidP="002042E3">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1.688,35</w:t>
            </w:r>
          </w:p>
        </w:tc>
        <w:tc>
          <w:tcPr>
            <w:tcW w:w="295" w:type="pct"/>
            <w:shd w:val="clear" w:color="auto" w:fill="auto"/>
            <w:noWrap/>
            <w:vAlign w:val="center"/>
            <w:hideMark/>
          </w:tcPr>
          <w:p w14:paraId="640B655C" w14:textId="77777777" w:rsidR="00864602" w:rsidRPr="003568C2" w:rsidRDefault="00864602" w:rsidP="002042E3">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1.693,14</w:t>
            </w:r>
          </w:p>
        </w:tc>
        <w:tc>
          <w:tcPr>
            <w:tcW w:w="289" w:type="pct"/>
            <w:shd w:val="clear" w:color="auto" w:fill="auto"/>
            <w:noWrap/>
            <w:vAlign w:val="center"/>
            <w:hideMark/>
          </w:tcPr>
          <w:p w14:paraId="243C53F7" w14:textId="77777777" w:rsidR="00864602" w:rsidRPr="003568C2" w:rsidRDefault="00864602" w:rsidP="002042E3">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6.300,63</w:t>
            </w:r>
          </w:p>
        </w:tc>
        <w:tc>
          <w:tcPr>
            <w:tcW w:w="248" w:type="pct"/>
            <w:shd w:val="clear" w:color="auto" w:fill="auto"/>
            <w:noWrap/>
            <w:vAlign w:val="center"/>
            <w:hideMark/>
          </w:tcPr>
          <w:p w14:paraId="396DE088" w14:textId="77777777" w:rsidR="00864602" w:rsidRPr="003568C2" w:rsidRDefault="00864602" w:rsidP="002042E3">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81,21</w:t>
            </w:r>
          </w:p>
        </w:tc>
        <w:tc>
          <w:tcPr>
            <w:tcW w:w="230" w:type="pct"/>
            <w:shd w:val="clear" w:color="auto" w:fill="auto"/>
            <w:noWrap/>
            <w:vAlign w:val="center"/>
            <w:hideMark/>
          </w:tcPr>
          <w:p w14:paraId="474B84EB" w14:textId="77777777" w:rsidR="00864602" w:rsidRPr="003568C2" w:rsidRDefault="00864602" w:rsidP="002042E3">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3,91</w:t>
            </w:r>
          </w:p>
        </w:tc>
        <w:tc>
          <w:tcPr>
            <w:tcW w:w="262" w:type="pct"/>
            <w:shd w:val="clear" w:color="auto" w:fill="auto"/>
            <w:noWrap/>
            <w:vAlign w:val="center"/>
            <w:hideMark/>
          </w:tcPr>
          <w:p w14:paraId="3736F819" w14:textId="77777777" w:rsidR="00864602" w:rsidRPr="003568C2" w:rsidRDefault="00864602" w:rsidP="002042E3">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3.063,87</w:t>
            </w:r>
          </w:p>
        </w:tc>
      </w:tr>
      <w:tr w:rsidR="006574FC" w:rsidRPr="003568C2" w14:paraId="3D41F66E" w14:textId="77777777" w:rsidTr="006574FC">
        <w:trPr>
          <w:trHeight w:val="20"/>
        </w:trPr>
        <w:tc>
          <w:tcPr>
            <w:tcW w:w="164" w:type="pct"/>
            <w:shd w:val="clear" w:color="auto" w:fill="auto"/>
            <w:noWrap/>
            <w:vAlign w:val="center"/>
            <w:hideMark/>
          </w:tcPr>
          <w:p w14:paraId="5E081F68" w14:textId="77777777" w:rsidR="00864602" w:rsidRPr="003568C2" w:rsidRDefault="00864602" w:rsidP="002042E3">
            <w:pPr>
              <w:spacing w:before="40" w:after="40" w:line="240" w:lineRule="auto"/>
              <w:jc w:val="center"/>
              <w:rPr>
                <w:rFonts w:ascii="Times New Roman" w:eastAsia="Times New Roman" w:hAnsi="Times New Roman"/>
                <w:sz w:val="16"/>
                <w:szCs w:val="16"/>
              </w:rPr>
            </w:pPr>
            <w:r w:rsidRPr="003568C2">
              <w:rPr>
                <w:rFonts w:ascii="Times New Roman" w:eastAsia="Times New Roman" w:hAnsi="Times New Roman"/>
                <w:sz w:val="16"/>
                <w:szCs w:val="16"/>
              </w:rPr>
              <w:t>1</w:t>
            </w:r>
          </w:p>
        </w:tc>
        <w:tc>
          <w:tcPr>
            <w:tcW w:w="1279" w:type="pct"/>
            <w:shd w:val="clear" w:color="auto" w:fill="auto"/>
            <w:noWrap/>
            <w:vAlign w:val="center"/>
            <w:hideMark/>
          </w:tcPr>
          <w:p w14:paraId="78A9B22B" w14:textId="77777777" w:rsidR="00864602" w:rsidRPr="003568C2" w:rsidRDefault="00864602" w:rsidP="002042E3">
            <w:pPr>
              <w:spacing w:before="40" w:after="40" w:line="240" w:lineRule="auto"/>
              <w:rPr>
                <w:rFonts w:ascii="Times New Roman" w:eastAsia="Times New Roman" w:hAnsi="Times New Roman"/>
                <w:sz w:val="16"/>
                <w:szCs w:val="16"/>
              </w:rPr>
            </w:pPr>
            <w:r w:rsidRPr="003568C2">
              <w:rPr>
                <w:rFonts w:ascii="Times New Roman" w:eastAsia="Times New Roman" w:hAnsi="Times New Roman"/>
                <w:sz w:val="16"/>
                <w:szCs w:val="16"/>
              </w:rPr>
              <w:t>Diện tích đã trồng cây rừng</w:t>
            </w:r>
          </w:p>
        </w:tc>
        <w:tc>
          <w:tcPr>
            <w:tcW w:w="206" w:type="pct"/>
            <w:shd w:val="clear" w:color="auto" w:fill="auto"/>
            <w:noWrap/>
            <w:vAlign w:val="center"/>
            <w:hideMark/>
          </w:tcPr>
          <w:p w14:paraId="21251036" w14:textId="77777777" w:rsidR="00864602" w:rsidRPr="003568C2" w:rsidRDefault="00864602" w:rsidP="002042E3">
            <w:pPr>
              <w:spacing w:before="40" w:after="40" w:line="240" w:lineRule="auto"/>
              <w:jc w:val="center"/>
              <w:rPr>
                <w:rFonts w:ascii="Times New Roman" w:eastAsia="Times New Roman" w:hAnsi="Times New Roman"/>
                <w:sz w:val="16"/>
                <w:szCs w:val="16"/>
              </w:rPr>
            </w:pPr>
            <w:r w:rsidRPr="003568C2">
              <w:rPr>
                <w:rFonts w:ascii="Times New Roman" w:eastAsia="Times New Roman" w:hAnsi="Times New Roman"/>
                <w:sz w:val="16"/>
                <w:szCs w:val="16"/>
              </w:rPr>
              <w:t>2010</w:t>
            </w:r>
          </w:p>
        </w:tc>
        <w:tc>
          <w:tcPr>
            <w:tcW w:w="342" w:type="pct"/>
            <w:shd w:val="clear" w:color="auto" w:fill="auto"/>
            <w:noWrap/>
            <w:vAlign w:val="center"/>
            <w:hideMark/>
          </w:tcPr>
          <w:p w14:paraId="25EBB35F"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13.998,25</w:t>
            </w:r>
          </w:p>
        </w:tc>
        <w:tc>
          <w:tcPr>
            <w:tcW w:w="375" w:type="pct"/>
            <w:shd w:val="clear" w:color="auto" w:fill="auto"/>
            <w:noWrap/>
            <w:vAlign w:val="center"/>
            <w:hideMark/>
          </w:tcPr>
          <w:p w14:paraId="5E4D0F7D"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741,07</w:t>
            </w:r>
          </w:p>
        </w:tc>
        <w:tc>
          <w:tcPr>
            <w:tcW w:w="374" w:type="pct"/>
            <w:shd w:val="clear" w:color="auto" w:fill="auto"/>
            <w:noWrap/>
            <w:vAlign w:val="center"/>
            <w:hideMark/>
          </w:tcPr>
          <w:p w14:paraId="4D580F4B"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5.198,24</w:t>
            </w:r>
          </w:p>
        </w:tc>
        <w:tc>
          <w:tcPr>
            <w:tcW w:w="329" w:type="pct"/>
            <w:shd w:val="clear" w:color="auto" w:fill="auto"/>
            <w:noWrap/>
            <w:vAlign w:val="center"/>
            <w:hideMark/>
          </w:tcPr>
          <w:p w14:paraId="464F84C4"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3.684,03</w:t>
            </w:r>
          </w:p>
        </w:tc>
        <w:tc>
          <w:tcPr>
            <w:tcW w:w="280" w:type="pct"/>
            <w:shd w:val="clear" w:color="auto" w:fill="auto"/>
            <w:noWrap/>
            <w:vAlign w:val="center"/>
            <w:hideMark/>
          </w:tcPr>
          <w:p w14:paraId="73A528D8"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0,90</w:t>
            </w:r>
          </w:p>
        </w:tc>
        <w:tc>
          <w:tcPr>
            <w:tcW w:w="328" w:type="pct"/>
            <w:shd w:val="clear" w:color="auto" w:fill="auto"/>
            <w:noWrap/>
            <w:vAlign w:val="center"/>
            <w:hideMark/>
          </w:tcPr>
          <w:p w14:paraId="221CD7EA"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378,23</w:t>
            </w:r>
          </w:p>
        </w:tc>
        <w:tc>
          <w:tcPr>
            <w:tcW w:w="295" w:type="pct"/>
            <w:shd w:val="clear" w:color="auto" w:fill="auto"/>
            <w:noWrap/>
            <w:vAlign w:val="center"/>
            <w:hideMark/>
          </w:tcPr>
          <w:p w14:paraId="4793DFC8"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798,56</w:t>
            </w:r>
          </w:p>
        </w:tc>
        <w:tc>
          <w:tcPr>
            <w:tcW w:w="289" w:type="pct"/>
            <w:shd w:val="clear" w:color="auto" w:fill="auto"/>
            <w:noWrap/>
            <w:vAlign w:val="center"/>
            <w:hideMark/>
          </w:tcPr>
          <w:p w14:paraId="0EFCE934"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2.427,99</w:t>
            </w:r>
          </w:p>
        </w:tc>
        <w:tc>
          <w:tcPr>
            <w:tcW w:w="248" w:type="pct"/>
            <w:shd w:val="clear" w:color="auto" w:fill="auto"/>
            <w:noWrap/>
            <w:vAlign w:val="center"/>
            <w:hideMark/>
          </w:tcPr>
          <w:p w14:paraId="178B38CC"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9,38</w:t>
            </w:r>
          </w:p>
        </w:tc>
        <w:tc>
          <w:tcPr>
            <w:tcW w:w="230" w:type="pct"/>
            <w:shd w:val="clear" w:color="auto" w:fill="auto"/>
            <w:noWrap/>
            <w:vAlign w:val="center"/>
            <w:hideMark/>
          </w:tcPr>
          <w:p w14:paraId="530EB9D5"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3,91</w:t>
            </w:r>
          </w:p>
        </w:tc>
        <w:tc>
          <w:tcPr>
            <w:tcW w:w="262" w:type="pct"/>
            <w:shd w:val="clear" w:color="auto" w:fill="auto"/>
            <w:noWrap/>
            <w:vAlign w:val="center"/>
            <w:hideMark/>
          </w:tcPr>
          <w:p w14:paraId="76FC0468"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755,94</w:t>
            </w:r>
          </w:p>
        </w:tc>
      </w:tr>
      <w:tr w:rsidR="006574FC" w:rsidRPr="003568C2" w14:paraId="4BD43828" w14:textId="77777777" w:rsidTr="006574FC">
        <w:trPr>
          <w:trHeight w:val="20"/>
        </w:trPr>
        <w:tc>
          <w:tcPr>
            <w:tcW w:w="164" w:type="pct"/>
            <w:shd w:val="clear" w:color="auto" w:fill="auto"/>
            <w:noWrap/>
            <w:vAlign w:val="center"/>
            <w:hideMark/>
          </w:tcPr>
          <w:p w14:paraId="26979C20" w14:textId="77777777" w:rsidR="00864602" w:rsidRPr="003568C2" w:rsidRDefault="00864602" w:rsidP="002042E3">
            <w:pPr>
              <w:spacing w:before="40" w:after="40" w:line="240" w:lineRule="auto"/>
              <w:jc w:val="center"/>
              <w:rPr>
                <w:rFonts w:ascii="Times New Roman" w:eastAsia="Times New Roman" w:hAnsi="Times New Roman"/>
                <w:sz w:val="16"/>
                <w:szCs w:val="16"/>
              </w:rPr>
            </w:pPr>
            <w:r w:rsidRPr="003568C2">
              <w:rPr>
                <w:rFonts w:ascii="Times New Roman" w:eastAsia="Times New Roman" w:hAnsi="Times New Roman"/>
                <w:sz w:val="16"/>
                <w:szCs w:val="16"/>
              </w:rPr>
              <w:t>2</w:t>
            </w:r>
          </w:p>
        </w:tc>
        <w:tc>
          <w:tcPr>
            <w:tcW w:w="1279" w:type="pct"/>
            <w:shd w:val="clear" w:color="auto" w:fill="auto"/>
            <w:noWrap/>
            <w:vAlign w:val="center"/>
            <w:hideMark/>
          </w:tcPr>
          <w:p w14:paraId="214D3A03" w14:textId="77777777" w:rsidR="00864602" w:rsidRPr="003568C2" w:rsidRDefault="00864602" w:rsidP="002042E3">
            <w:pPr>
              <w:spacing w:before="40" w:after="40" w:line="240" w:lineRule="auto"/>
              <w:rPr>
                <w:rFonts w:ascii="Times New Roman" w:eastAsia="Times New Roman" w:hAnsi="Times New Roman"/>
                <w:sz w:val="16"/>
                <w:szCs w:val="16"/>
              </w:rPr>
            </w:pPr>
            <w:r w:rsidRPr="003568C2">
              <w:rPr>
                <w:rFonts w:ascii="Times New Roman" w:eastAsia="Times New Roman" w:hAnsi="Times New Roman"/>
                <w:sz w:val="16"/>
                <w:szCs w:val="16"/>
              </w:rPr>
              <w:t>Diện tích có cây tái sinh</w:t>
            </w:r>
          </w:p>
        </w:tc>
        <w:tc>
          <w:tcPr>
            <w:tcW w:w="206" w:type="pct"/>
            <w:shd w:val="clear" w:color="auto" w:fill="auto"/>
            <w:noWrap/>
            <w:vAlign w:val="center"/>
            <w:hideMark/>
          </w:tcPr>
          <w:p w14:paraId="2AB75C62" w14:textId="77777777" w:rsidR="00864602" w:rsidRPr="003568C2" w:rsidRDefault="00864602" w:rsidP="002042E3">
            <w:pPr>
              <w:spacing w:before="40" w:after="40" w:line="240" w:lineRule="auto"/>
              <w:jc w:val="center"/>
              <w:rPr>
                <w:rFonts w:ascii="Times New Roman" w:eastAsia="Times New Roman" w:hAnsi="Times New Roman"/>
                <w:sz w:val="16"/>
                <w:szCs w:val="16"/>
              </w:rPr>
            </w:pPr>
            <w:r w:rsidRPr="003568C2">
              <w:rPr>
                <w:rFonts w:ascii="Times New Roman" w:eastAsia="Times New Roman" w:hAnsi="Times New Roman"/>
                <w:sz w:val="16"/>
                <w:szCs w:val="16"/>
              </w:rPr>
              <w:t>2020</w:t>
            </w:r>
          </w:p>
        </w:tc>
        <w:tc>
          <w:tcPr>
            <w:tcW w:w="342" w:type="pct"/>
            <w:shd w:val="clear" w:color="auto" w:fill="auto"/>
            <w:noWrap/>
            <w:vAlign w:val="center"/>
            <w:hideMark/>
          </w:tcPr>
          <w:p w14:paraId="575FE687"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1.654,51</w:t>
            </w:r>
          </w:p>
        </w:tc>
        <w:tc>
          <w:tcPr>
            <w:tcW w:w="375" w:type="pct"/>
            <w:shd w:val="clear" w:color="auto" w:fill="auto"/>
            <w:noWrap/>
            <w:vAlign w:val="center"/>
            <w:hideMark/>
          </w:tcPr>
          <w:p w14:paraId="151BBB76"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456,90</w:t>
            </w:r>
          </w:p>
        </w:tc>
        <w:tc>
          <w:tcPr>
            <w:tcW w:w="374" w:type="pct"/>
            <w:shd w:val="clear" w:color="auto" w:fill="auto"/>
            <w:noWrap/>
            <w:vAlign w:val="center"/>
            <w:hideMark/>
          </w:tcPr>
          <w:p w14:paraId="63F35F5A"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777,78</w:t>
            </w:r>
          </w:p>
        </w:tc>
        <w:tc>
          <w:tcPr>
            <w:tcW w:w="329" w:type="pct"/>
            <w:shd w:val="clear" w:color="auto" w:fill="auto"/>
            <w:noWrap/>
            <w:vAlign w:val="center"/>
            <w:hideMark/>
          </w:tcPr>
          <w:p w14:paraId="0A9DF676"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394,44</w:t>
            </w:r>
          </w:p>
        </w:tc>
        <w:tc>
          <w:tcPr>
            <w:tcW w:w="280" w:type="pct"/>
            <w:shd w:val="clear" w:color="auto" w:fill="auto"/>
            <w:noWrap/>
            <w:vAlign w:val="center"/>
            <w:hideMark/>
          </w:tcPr>
          <w:p w14:paraId="6904BC85"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328" w:type="pct"/>
            <w:shd w:val="clear" w:color="auto" w:fill="auto"/>
            <w:noWrap/>
            <w:vAlign w:val="center"/>
            <w:hideMark/>
          </w:tcPr>
          <w:p w14:paraId="75C1283C"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95" w:type="pct"/>
            <w:shd w:val="clear" w:color="auto" w:fill="auto"/>
            <w:noWrap/>
            <w:vAlign w:val="center"/>
            <w:hideMark/>
          </w:tcPr>
          <w:p w14:paraId="0E31718C"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1,15</w:t>
            </w:r>
          </w:p>
        </w:tc>
        <w:tc>
          <w:tcPr>
            <w:tcW w:w="289" w:type="pct"/>
            <w:shd w:val="clear" w:color="auto" w:fill="auto"/>
            <w:noWrap/>
            <w:vAlign w:val="center"/>
            <w:hideMark/>
          </w:tcPr>
          <w:p w14:paraId="19DDC321"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11,20</w:t>
            </w:r>
          </w:p>
        </w:tc>
        <w:tc>
          <w:tcPr>
            <w:tcW w:w="248" w:type="pct"/>
            <w:shd w:val="clear" w:color="auto" w:fill="auto"/>
            <w:noWrap/>
            <w:vAlign w:val="center"/>
            <w:hideMark/>
          </w:tcPr>
          <w:p w14:paraId="6B939676"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1,87</w:t>
            </w:r>
          </w:p>
        </w:tc>
        <w:tc>
          <w:tcPr>
            <w:tcW w:w="230" w:type="pct"/>
            <w:shd w:val="clear" w:color="auto" w:fill="auto"/>
            <w:noWrap/>
            <w:vAlign w:val="center"/>
            <w:hideMark/>
          </w:tcPr>
          <w:p w14:paraId="18002607"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62" w:type="pct"/>
            <w:shd w:val="clear" w:color="auto" w:fill="auto"/>
            <w:noWrap/>
            <w:vAlign w:val="center"/>
            <w:hideMark/>
          </w:tcPr>
          <w:p w14:paraId="58BFA971"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11,17</w:t>
            </w:r>
          </w:p>
        </w:tc>
      </w:tr>
      <w:tr w:rsidR="006574FC" w:rsidRPr="003568C2" w14:paraId="45DFECF4" w14:textId="77777777" w:rsidTr="006574FC">
        <w:trPr>
          <w:trHeight w:val="20"/>
        </w:trPr>
        <w:tc>
          <w:tcPr>
            <w:tcW w:w="164" w:type="pct"/>
            <w:shd w:val="clear" w:color="auto" w:fill="auto"/>
            <w:noWrap/>
            <w:vAlign w:val="center"/>
            <w:hideMark/>
          </w:tcPr>
          <w:p w14:paraId="277B23C9" w14:textId="77777777" w:rsidR="00864602" w:rsidRPr="003568C2" w:rsidRDefault="00864602" w:rsidP="002042E3">
            <w:pPr>
              <w:spacing w:before="40" w:after="40" w:line="240" w:lineRule="auto"/>
              <w:jc w:val="center"/>
              <w:rPr>
                <w:rFonts w:ascii="Times New Roman" w:eastAsia="Times New Roman" w:hAnsi="Times New Roman"/>
                <w:sz w:val="16"/>
                <w:szCs w:val="16"/>
              </w:rPr>
            </w:pPr>
            <w:r w:rsidRPr="003568C2">
              <w:rPr>
                <w:rFonts w:ascii="Times New Roman" w:eastAsia="Times New Roman" w:hAnsi="Times New Roman"/>
                <w:sz w:val="16"/>
                <w:szCs w:val="16"/>
              </w:rPr>
              <w:t>3</w:t>
            </w:r>
          </w:p>
        </w:tc>
        <w:tc>
          <w:tcPr>
            <w:tcW w:w="1279" w:type="pct"/>
            <w:shd w:val="clear" w:color="auto" w:fill="auto"/>
            <w:noWrap/>
            <w:vAlign w:val="center"/>
            <w:hideMark/>
          </w:tcPr>
          <w:p w14:paraId="3A1893E9" w14:textId="13D2786C" w:rsidR="00864602" w:rsidRPr="003568C2" w:rsidRDefault="00F12720" w:rsidP="002042E3">
            <w:pPr>
              <w:spacing w:before="40" w:after="40" w:line="240" w:lineRule="auto"/>
              <w:rPr>
                <w:rFonts w:ascii="Times New Roman" w:eastAsia="Times New Roman" w:hAnsi="Times New Roman"/>
                <w:sz w:val="16"/>
                <w:szCs w:val="16"/>
              </w:rPr>
            </w:pPr>
            <w:r w:rsidRPr="003568C2">
              <w:rPr>
                <w:rFonts w:ascii="Times New Roman" w:eastAsia="Times New Roman" w:hAnsi="Times New Roman"/>
                <w:sz w:val="16"/>
                <w:szCs w:val="16"/>
              </w:rPr>
              <w:t>Diện tích khá</w:t>
            </w:r>
            <w:r w:rsidR="00864602" w:rsidRPr="003568C2">
              <w:rPr>
                <w:rFonts w:ascii="Times New Roman" w:eastAsia="Times New Roman" w:hAnsi="Times New Roman"/>
                <w:sz w:val="16"/>
                <w:szCs w:val="16"/>
              </w:rPr>
              <w:t>c</w:t>
            </w:r>
          </w:p>
        </w:tc>
        <w:tc>
          <w:tcPr>
            <w:tcW w:w="206" w:type="pct"/>
            <w:shd w:val="clear" w:color="auto" w:fill="auto"/>
            <w:noWrap/>
            <w:vAlign w:val="center"/>
            <w:hideMark/>
          </w:tcPr>
          <w:p w14:paraId="5BEF2CD5" w14:textId="77777777" w:rsidR="00864602" w:rsidRPr="003568C2" w:rsidRDefault="00864602" w:rsidP="002042E3">
            <w:pPr>
              <w:spacing w:before="40" w:after="40" w:line="240" w:lineRule="auto"/>
              <w:jc w:val="center"/>
              <w:rPr>
                <w:rFonts w:ascii="Times New Roman" w:eastAsia="Times New Roman" w:hAnsi="Times New Roman"/>
                <w:sz w:val="16"/>
                <w:szCs w:val="16"/>
              </w:rPr>
            </w:pPr>
            <w:r w:rsidRPr="003568C2">
              <w:rPr>
                <w:rFonts w:ascii="Times New Roman" w:eastAsia="Times New Roman" w:hAnsi="Times New Roman"/>
                <w:sz w:val="16"/>
                <w:szCs w:val="16"/>
              </w:rPr>
              <w:t>2030</w:t>
            </w:r>
          </w:p>
        </w:tc>
        <w:tc>
          <w:tcPr>
            <w:tcW w:w="342" w:type="pct"/>
            <w:shd w:val="clear" w:color="auto" w:fill="auto"/>
            <w:noWrap/>
            <w:vAlign w:val="center"/>
            <w:hideMark/>
          </w:tcPr>
          <w:p w14:paraId="0197C365"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32.780,45</w:t>
            </w:r>
          </w:p>
        </w:tc>
        <w:tc>
          <w:tcPr>
            <w:tcW w:w="375" w:type="pct"/>
            <w:shd w:val="clear" w:color="auto" w:fill="auto"/>
            <w:noWrap/>
            <w:vAlign w:val="center"/>
            <w:hideMark/>
          </w:tcPr>
          <w:p w14:paraId="362FAF44"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4.250,89</w:t>
            </w:r>
          </w:p>
        </w:tc>
        <w:tc>
          <w:tcPr>
            <w:tcW w:w="374" w:type="pct"/>
            <w:shd w:val="clear" w:color="auto" w:fill="auto"/>
            <w:noWrap/>
            <w:vAlign w:val="center"/>
            <w:hideMark/>
          </w:tcPr>
          <w:p w14:paraId="5E6398AC"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13.540,93</w:t>
            </w:r>
          </w:p>
        </w:tc>
        <w:tc>
          <w:tcPr>
            <w:tcW w:w="329" w:type="pct"/>
            <w:shd w:val="clear" w:color="auto" w:fill="auto"/>
            <w:noWrap/>
            <w:vAlign w:val="center"/>
            <w:hideMark/>
          </w:tcPr>
          <w:p w14:paraId="2DE4E30A"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6.550,41</w:t>
            </w:r>
          </w:p>
        </w:tc>
        <w:tc>
          <w:tcPr>
            <w:tcW w:w="280" w:type="pct"/>
            <w:shd w:val="clear" w:color="auto" w:fill="auto"/>
            <w:noWrap/>
            <w:vAlign w:val="center"/>
            <w:hideMark/>
          </w:tcPr>
          <w:p w14:paraId="40E6C755"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6,51</w:t>
            </w:r>
          </w:p>
        </w:tc>
        <w:tc>
          <w:tcPr>
            <w:tcW w:w="328" w:type="pct"/>
            <w:shd w:val="clear" w:color="auto" w:fill="auto"/>
            <w:noWrap/>
            <w:vAlign w:val="center"/>
            <w:hideMark/>
          </w:tcPr>
          <w:p w14:paraId="7079D367"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1.310,12</w:t>
            </w:r>
          </w:p>
        </w:tc>
        <w:tc>
          <w:tcPr>
            <w:tcW w:w="295" w:type="pct"/>
            <w:shd w:val="clear" w:color="auto" w:fill="auto"/>
            <w:noWrap/>
            <w:vAlign w:val="center"/>
            <w:hideMark/>
          </w:tcPr>
          <w:p w14:paraId="0CB01A38"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893,43</w:t>
            </w:r>
          </w:p>
        </w:tc>
        <w:tc>
          <w:tcPr>
            <w:tcW w:w="289" w:type="pct"/>
            <w:shd w:val="clear" w:color="auto" w:fill="auto"/>
            <w:noWrap/>
            <w:vAlign w:val="center"/>
            <w:hideMark/>
          </w:tcPr>
          <w:p w14:paraId="5AEA9D4D"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3.861,44</w:t>
            </w:r>
          </w:p>
        </w:tc>
        <w:tc>
          <w:tcPr>
            <w:tcW w:w="248" w:type="pct"/>
            <w:shd w:val="clear" w:color="auto" w:fill="auto"/>
            <w:noWrap/>
            <w:vAlign w:val="center"/>
            <w:hideMark/>
          </w:tcPr>
          <w:p w14:paraId="75A16D55"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69,96</w:t>
            </w:r>
          </w:p>
        </w:tc>
        <w:tc>
          <w:tcPr>
            <w:tcW w:w="230" w:type="pct"/>
            <w:shd w:val="clear" w:color="auto" w:fill="auto"/>
            <w:noWrap/>
            <w:vAlign w:val="center"/>
            <w:hideMark/>
          </w:tcPr>
          <w:p w14:paraId="4CEC5854"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62" w:type="pct"/>
            <w:shd w:val="clear" w:color="auto" w:fill="auto"/>
            <w:noWrap/>
            <w:vAlign w:val="center"/>
            <w:hideMark/>
          </w:tcPr>
          <w:p w14:paraId="22057180"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2.296,76</w:t>
            </w:r>
          </w:p>
        </w:tc>
      </w:tr>
      <w:tr w:rsidR="006574FC" w:rsidRPr="003568C2" w14:paraId="49EE75A9" w14:textId="77777777" w:rsidTr="006574FC">
        <w:trPr>
          <w:trHeight w:val="399"/>
        </w:trPr>
        <w:tc>
          <w:tcPr>
            <w:tcW w:w="1442" w:type="pct"/>
            <w:gridSpan w:val="2"/>
            <w:shd w:val="clear" w:color="auto" w:fill="auto"/>
            <w:noWrap/>
            <w:vAlign w:val="center"/>
            <w:hideMark/>
          </w:tcPr>
          <w:p w14:paraId="3A9221FC" w14:textId="77777777" w:rsidR="00864602" w:rsidRPr="003568C2" w:rsidRDefault="00864602" w:rsidP="006574FC">
            <w:pPr>
              <w:spacing w:before="40" w:after="40" w:line="240" w:lineRule="auto"/>
              <w:jc w:val="center"/>
              <w:rPr>
                <w:rFonts w:ascii="Times New Roman" w:eastAsia="Times New Roman" w:hAnsi="Times New Roman"/>
                <w:sz w:val="16"/>
                <w:szCs w:val="16"/>
              </w:rPr>
            </w:pPr>
            <w:r w:rsidRPr="003568C2">
              <w:rPr>
                <w:rFonts w:ascii="Times New Roman" w:eastAsia="Times New Roman" w:hAnsi="Times New Roman"/>
                <w:b/>
                <w:bCs/>
                <w:sz w:val="14"/>
                <w:szCs w:val="14"/>
              </w:rPr>
              <w:t>(I) + (IV). TỔNG DIỆN TÍCH RỪNG VÀ ĐẤT CHƯA THÀNH RỪNG</w:t>
            </w:r>
          </w:p>
        </w:tc>
        <w:tc>
          <w:tcPr>
            <w:tcW w:w="206" w:type="pct"/>
            <w:shd w:val="clear" w:color="auto" w:fill="auto"/>
            <w:noWrap/>
            <w:vAlign w:val="center"/>
            <w:hideMark/>
          </w:tcPr>
          <w:p w14:paraId="132E961E" w14:textId="77777777" w:rsidR="00864602" w:rsidRPr="003568C2" w:rsidRDefault="00864602" w:rsidP="002042E3">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342" w:type="pct"/>
            <w:shd w:val="clear" w:color="auto" w:fill="auto"/>
            <w:noWrap/>
            <w:vAlign w:val="center"/>
            <w:hideMark/>
          </w:tcPr>
          <w:p w14:paraId="7D41C101" w14:textId="77777777" w:rsidR="00864602" w:rsidRPr="003568C2" w:rsidRDefault="00864602" w:rsidP="002042E3">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370.020,39</w:t>
            </w:r>
          </w:p>
        </w:tc>
        <w:tc>
          <w:tcPr>
            <w:tcW w:w="375" w:type="pct"/>
            <w:shd w:val="clear" w:color="auto" w:fill="auto"/>
            <w:noWrap/>
            <w:vAlign w:val="center"/>
            <w:hideMark/>
          </w:tcPr>
          <w:p w14:paraId="5E9647D6" w14:textId="77777777" w:rsidR="00864602" w:rsidRPr="003568C2" w:rsidRDefault="00864602" w:rsidP="002042E3">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138.882,47</w:t>
            </w:r>
          </w:p>
        </w:tc>
        <w:tc>
          <w:tcPr>
            <w:tcW w:w="374" w:type="pct"/>
            <w:shd w:val="clear" w:color="auto" w:fill="auto"/>
            <w:noWrap/>
            <w:vAlign w:val="center"/>
            <w:hideMark/>
          </w:tcPr>
          <w:p w14:paraId="464EBBFA" w14:textId="77777777" w:rsidR="00864602" w:rsidRPr="003568C2" w:rsidRDefault="00864602" w:rsidP="002042E3">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145.433,08</w:t>
            </w:r>
          </w:p>
        </w:tc>
        <w:tc>
          <w:tcPr>
            <w:tcW w:w="329" w:type="pct"/>
            <w:shd w:val="clear" w:color="auto" w:fill="auto"/>
            <w:noWrap/>
            <w:vAlign w:val="center"/>
            <w:hideMark/>
          </w:tcPr>
          <w:p w14:paraId="558E3A7D" w14:textId="77777777" w:rsidR="00864602" w:rsidRPr="003568C2" w:rsidRDefault="00864602" w:rsidP="002042E3">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54.277,73</w:t>
            </w:r>
          </w:p>
        </w:tc>
        <w:tc>
          <w:tcPr>
            <w:tcW w:w="280" w:type="pct"/>
            <w:shd w:val="clear" w:color="auto" w:fill="auto"/>
            <w:noWrap/>
            <w:vAlign w:val="center"/>
            <w:hideMark/>
          </w:tcPr>
          <w:p w14:paraId="4C66B0FD" w14:textId="77777777" w:rsidR="00864602" w:rsidRPr="003568C2" w:rsidRDefault="00864602" w:rsidP="002042E3">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25,10</w:t>
            </w:r>
          </w:p>
        </w:tc>
        <w:tc>
          <w:tcPr>
            <w:tcW w:w="328" w:type="pct"/>
            <w:shd w:val="clear" w:color="auto" w:fill="auto"/>
            <w:noWrap/>
            <w:vAlign w:val="center"/>
            <w:hideMark/>
          </w:tcPr>
          <w:p w14:paraId="1AA0C31D" w14:textId="77777777" w:rsidR="00864602" w:rsidRPr="003568C2" w:rsidRDefault="00864602" w:rsidP="002042E3">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5.135,51</w:t>
            </w:r>
          </w:p>
        </w:tc>
        <w:tc>
          <w:tcPr>
            <w:tcW w:w="295" w:type="pct"/>
            <w:shd w:val="clear" w:color="auto" w:fill="auto"/>
            <w:noWrap/>
            <w:vAlign w:val="center"/>
            <w:hideMark/>
          </w:tcPr>
          <w:p w14:paraId="2469E3E9" w14:textId="77777777" w:rsidR="00864602" w:rsidRPr="003568C2" w:rsidRDefault="00864602" w:rsidP="002042E3">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3.026,02</w:t>
            </w:r>
          </w:p>
        </w:tc>
        <w:tc>
          <w:tcPr>
            <w:tcW w:w="289" w:type="pct"/>
            <w:shd w:val="clear" w:color="auto" w:fill="auto"/>
            <w:noWrap/>
            <w:vAlign w:val="center"/>
            <w:hideMark/>
          </w:tcPr>
          <w:p w14:paraId="0D593A37" w14:textId="77777777" w:rsidR="00864602" w:rsidRPr="003568C2" w:rsidRDefault="00864602" w:rsidP="002042E3">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14.612,65</w:t>
            </w:r>
          </w:p>
        </w:tc>
        <w:tc>
          <w:tcPr>
            <w:tcW w:w="248" w:type="pct"/>
            <w:shd w:val="clear" w:color="auto" w:fill="auto"/>
            <w:noWrap/>
            <w:vAlign w:val="center"/>
            <w:hideMark/>
          </w:tcPr>
          <w:p w14:paraId="331AF7EB" w14:textId="77777777" w:rsidR="00864602" w:rsidRPr="003568C2" w:rsidRDefault="00864602" w:rsidP="002042E3">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160,63</w:t>
            </w:r>
          </w:p>
        </w:tc>
        <w:tc>
          <w:tcPr>
            <w:tcW w:w="230" w:type="pct"/>
            <w:shd w:val="clear" w:color="auto" w:fill="auto"/>
            <w:noWrap/>
            <w:vAlign w:val="center"/>
            <w:hideMark/>
          </w:tcPr>
          <w:p w14:paraId="2CA5C518" w14:textId="77777777" w:rsidR="00864602" w:rsidRPr="003568C2" w:rsidRDefault="00864602" w:rsidP="002042E3">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75,95</w:t>
            </w:r>
          </w:p>
        </w:tc>
        <w:tc>
          <w:tcPr>
            <w:tcW w:w="262" w:type="pct"/>
            <w:shd w:val="clear" w:color="auto" w:fill="auto"/>
            <w:noWrap/>
            <w:vAlign w:val="center"/>
            <w:hideMark/>
          </w:tcPr>
          <w:p w14:paraId="6E86F193" w14:textId="77777777" w:rsidR="00864602" w:rsidRPr="003568C2" w:rsidRDefault="00864602" w:rsidP="002042E3">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8.391,25</w:t>
            </w:r>
          </w:p>
        </w:tc>
      </w:tr>
    </w:tbl>
    <w:p w14:paraId="761FAAAA" w14:textId="77777777" w:rsidR="00864602" w:rsidRPr="002042E3" w:rsidRDefault="00864602" w:rsidP="002042E3">
      <w:pPr>
        <w:spacing w:after="0" w:line="240" w:lineRule="auto"/>
        <w:jc w:val="center"/>
        <w:outlineLvl w:val="0"/>
        <w:rPr>
          <w:rFonts w:ascii="Times New Roman" w:eastAsia="Times New Roman" w:hAnsi="Times New Roman"/>
          <w:b/>
          <w:bCs/>
          <w:sz w:val="28"/>
          <w:szCs w:val="28"/>
        </w:rPr>
      </w:pPr>
      <w:r w:rsidRPr="003568C2">
        <w:rPr>
          <w:rFonts w:ascii="Times New Roman" w:eastAsia="Times New Roman" w:hAnsi="Times New Roman"/>
          <w:bCs/>
          <w:sz w:val="28"/>
          <w:szCs w:val="28"/>
        </w:rPr>
        <w:br w:type="column"/>
      </w:r>
      <w:r w:rsidRPr="002042E3">
        <w:rPr>
          <w:rFonts w:ascii="Times New Roman" w:eastAsia="Times New Roman" w:hAnsi="Times New Roman"/>
          <w:b/>
          <w:bCs/>
          <w:sz w:val="28"/>
          <w:szCs w:val="28"/>
        </w:rPr>
        <w:lastRenderedPageBreak/>
        <w:t xml:space="preserve"> Biểu số 03: TỔNG HỢP TỶ LỆ CHE PHỦ RỪNG NĂM 2025 - TỈNH ĐỒNG NAI</w:t>
      </w:r>
    </w:p>
    <w:p w14:paraId="37E32B40" w14:textId="7FD01F09" w:rsidR="00864602" w:rsidRPr="002042E3" w:rsidRDefault="00864602" w:rsidP="002042E3">
      <w:pPr>
        <w:spacing w:after="0" w:line="240" w:lineRule="auto"/>
        <w:jc w:val="center"/>
        <w:rPr>
          <w:rFonts w:ascii="Times New Roman" w:eastAsia="Times New Roman" w:hAnsi="Times New Roman"/>
          <w:bCs/>
          <w:i/>
          <w:iCs/>
          <w:sz w:val="28"/>
          <w:szCs w:val="28"/>
        </w:rPr>
      </w:pPr>
      <w:r w:rsidRPr="002042E3">
        <w:rPr>
          <w:rFonts w:ascii="Times New Roman" w:eastAsia="Times New Roman" w:hAnsi="Times New Roman"/>
          <w:bCs/>
          <w:i/>
          <w:iCs/>
          <w:sz w:val="28"/>
          <w:szCs w:val="28"/>
        </w:rPr>
        <w:t>(</w:t>
      </w:r>
      <w:r w:rsidR="00B73AFB" w:rsidRPr="002042E3">
        <w:rPr>
          <w:rFonts w:ascii="Times New Roman" w:eastAsia="Times New Roman" w:hAnsi="Times New Roman"/>
          <w:bCs/>
          <w:i/>
          <w:iCs/>
          <w:sz w:val="28"/>
          <w:szCs w:val="28"/>
        </w:rPr>
        <w:t>Kèm theo Quyết định số 831</w:t>
      </w:r>
      <w:r w:rsidRPr="002042E3">
        <w:rPr>
          <w:rFonts w:ascii="Times New Roman" w:eastAsia="Times New Roman" w:hAnsi="Times New Roman"/>
          <w:bCs/>
          <w:i/>
          <w:iCs/>
          <w:sz w:val="28"/>
          <w:szCs w:val="28"/>
        </w:rPr>
        <w:t xml:space="preserve">/QĐ-UBND ngày </w:t>
      </w:r>
      <w:r w:rsidR="00B73AFB" w:rsidRPr="002042E3">
        <w:rPr>
          <w:rFonts w:ascii="Times New Roman" w:eastAsia="Times New Roman" w:hAnsi="Times New Roman"/>
          <w:bCs/>
          <w:i/>
          <w:iCs/>
          <w:sz w:val="28"/>
          <w:szCs w:val="28"/>
        </w:rPr>
        <w:t>06</w:t>
      </w:r>
      <w:r w:rsidRPr="002042E3">
        <w:rPr>
          <w:rFonts w:ascii="Times New Roman" w:eastAsia="Times New Roman" w:hAnsi="Times New Roman"/>
          <w:bCs/>
          <w:i/>
          <w:iCs/>
          <w:sz w:val="28"/>
          <w:szCs w:val="28"/>
        </w:rPr>
        <w:t xml:space="preserve"> tháng </w:t>
      </w:r>
      <w:r w:rsidR="00B73AFB" w:rsidRPr="002042E3">
        <w:rPr>
          <w:rFonts w:ascii="Times New Roman" w:eastAsia="Times New Roman" w:hAnsi="Times New Roman"/>
          <w:bCs/>
          <w:i/>
          <w:iCs/>
          <w:sz w:val="28"/>
          <w:szCs w:val="28"/>
        </w:rPr>
        <w:t>3</w:t>
      </w:r>
      <w:r w:rsidRPr="002042E3">
        <w:rPr>
          <w:rFonts w:ascii="Times New Roman" w:eastAsia="Times New Roman" w:hAnsi="Times New Roman"/>
          <w:bCs/>
          <w:i/>
          <w:iCs/>
          <w:sz w:val="28"/>
          <w:szCs w:val="28"/>
        </w:rPr>
        <w:t xml:space="preserve"> năm 2026 của Chủ tịch </w:t>
      </w:r>
      <w:r w:rsidR="00457515" w:rsidRPr="002042E3">
        <w:rPr>
          <w:rFonts w:ascii="Times New Roman" w:eastAsia="Times New Roman" w:hAnsi="Times New Roman"/>
          <w:bCs/>
          <w:i/>
          <w:iCs/>
          <w:sz w:val="28"/>
          <w:szCs w:val="28"/>
        </w:rPr>
        <w:t>Ủy ban nhân dân</w:t>
      </w:r>
      <w:r w:rsidRPr="002042E3">
        <w:rPr>
          <w:rFonts w:ascii="Times New Roman" w:eastAsia="Times New Roman" w:hAnsi="Times New Roman"/>
          <w:bCs/>
          <w:i/>
          <w:iCs/>
          <w:sz w:val="28"/>
          <w:szCs w:val="28"/>
        </w:rPr>
        <w:t xml:space="preserve"> tỉnh)</w:t>
      </w:r>
    </w:p>
    <w:p w14:paraId="11EFE07C" w14:textId="77777777" w:rsidR="002042E3" w:rsidRPr="006574FC" w:rsidRDefault="002042E3" w:rsidP="002042E3">
      <w:pPr>
        <w:spacing w:after="0" w:line="240" w:lineRule="auto"/>
        <w:jc w:val="center"/>
        <w:rPr>
          <w:rFonts w:ascii="Times New Roman" w:eastAsia="Times New Roman" w:hAnsi="Times New Roman"/>
          <w:bCs/>
          <w:i/>
          <w:iCs/>
          <w:sz w:val="26"/>
          <w:szCs w:val="28"/>
        </w:rPr>
      </w:pPr>
    </w:p>
    <w:p w14:paraId="75B70167" w14:textId="67A30AEB" w:rsidR="00864602" w:rsidRPr="002042E3" w:rsidRDefault="00864602" w:rsidP="002042E3">
      <w:pPr>
        <w:spacing w:after="40" w:line="240" w:lineRule="auto"/>
        <w:jc w:val="right"/>
        <w:rPr>
          <w:rFonts w:ascii="Times New Roman" w:eastAsia="Times New Roman" w:hAnsi="Times New Roman"/>
          <w:bCs/>
          <w:sz w:val="28"/>
          <w:szCs w:val="28"/>
        </w:rPr>
      </w:pPr>
      <w:r w:rsidRPr="002042E3">
        <w:rPr>
          <w:rFonts w:ascii="Times New Roman" w:eastAsia="Times New Roman" w:hAnsi="Times New Roman"/>
          <w:bCs/>
          <w:i/>
          <w:sz w:val="28"/>
          <w:szCs w:val="28"/>
        </w:rPr>
        <w:t>Đơn vị tính: ha</w:t>
      </w:r>
    </w:p>
    <w:tbl>
      <w:tblPr>
        <w:tblW w:w="493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1867"/>
        <w:gridCol w:w="1231"/>
        <w:gridCol w:w="1130"/>
        <w:gridCol w:w="1129"/>
        <w:gridCol w:w="1129"/>
        <w:gridCol w:w="1123"/>
        <w:gridCol w:w="1135"/>
        <w:gridCol w:w="1135"/>
        <w:gridCol w:w="1055"/>
        <w:gridCol w:w="1138"/>
        <w:gridCol w:w="1016"/>
        <w:gridCol w:w="924"/>
      </w:tblGrid>
      <w:tr w:rsidR="002D4284" w:rsidRPr="002042E3" w14:paraId="70850F28" w14:textId="77777777" w:rsidTr="002D4284">
        <w:trPr>
          <w:trHeight w:val="249"/>
          <w:tblHeader/>
        </w:trPr>
        <w:tc>
          <w:tcPr>
            <w:tcW w:w="285" w:type="pct"/>
            <w:vMerge w:val="restart"/>
            <w:shd w:val="clear" w:color="auto" w:fill="auto"/>
            <w:noWrap/>
            <w:vAlign w:val="center"/>
            <w:hideMark/>
          </w:tcPr>
          <w:p w14:paraId="08BDBA31" w14:textId="77777777" w:rsidR="002D4284" w:rsidRPr="002042E3" w:rsidRDefault="002D4284" w:rsidP="002042E3">
            <w:pPr>
              <w:spacing w:before="40" w:after="40" w:line="240" w:lineRule="auto"/>
              <w:jc w:val="center"/>
              <w:rPr>
                <w:rFonts w:ascii="Times New Roman" w:eastAsia="Times New Roman" w:hAnsi="Times New Roman"/>
                <w:b/>
                <w:bCs/>
                <w:sz w:val="16"/>
                <w:szCs w:val="16"/>
              </w:rPr>
            </w:pPr>
            <w:r w:rsidRPr="002042E3">
              <w:rPr>
                <w:rFonts w:ascii="Times New Roman" w:eastAsia="Times New Roman" w:hAnsi="Times New Roman"/>
                <w:b/>
                <w:bCs/>
                <w:sz w:val="16"/>
                <w:szCs w:val="16"/>
              </w:rPr>
              <w:t>TT</w:t>
            </w:r>
          </w:p>
        </w:tc>
        <w:tc>
          <w:tcPr>
            <w:tcW w:w="628" w:type="pct"/>
            <w:vMerge w:val="restart"/>
            <w:shd w:val="clear" w:color="auto" w:fill="auto"/>
            <w:vAlign w:val="center"/>
            <w:hideMark/>
          </w:tcPr>
          <w:p w14:paraId="719CA152" w14:textId="77777777" w:rsidR="002D4284" w:rsidRPr="002042E3" w:rsidRDefault="002D4284" w:rsidP="002042E3">
            <w:pPr>
              <w:spacing w:before="40" w:after="40" w:line="240" w:lineRule="auto"/>
              <w:jc w:val="center"/>
              <w:rPr>
                <w:rFonts w:ascii="Times New Roman" w:eastAsia="Times New Roman" w:hAnsi="Times New Roman"/>
                <w:b/>
                <w:bCs/>
                <w:sz w:val="16"/>
                <w:szCs w:val="16"/>
              </w:rPr>
            </w:pPr>
            <w:r w:rsidRPr="002042E3">
              <w:rPr>
                <w:rFonts w:ascii="Times New Roman" w:eastAsia="Times New Roman" w:hAnsi="Times New Roman"/>
                <w:b/>
                <w:bCs/>
                <w:sz w:val="16"/>
                <w:szCs w:val="16"/>
              </w:rPr>
              <w:t>Đơn vị</w:t>
            </w:r>
          </w:p>
        </w:tc>
        <w:tc>
          <w:tcPr>
            <w:tcW w:w="414" w:type="pct"/>
            <w:vMerge w:val="restart"/>
            <w:shd w:val="clear" w:color="auto" w:fill="auto"/>
            <w:vAlign w:val="center"/>
            <w:hideMark/>
          </w:tcPr>
          <w:p w14:paraId="20E5B77C" w14:textId="77777777" w:rsidR="002D4284" w:rsidRPr="002042E3" w:rsidRDefault="002D4284" w:rsidP="002042E3">
            <w:pPr>
              <w:spacing w:before="40" w:after="40" w:line="240" w:lineRule="auto"/>
              <w:jc w:val="center"/>
              <w:rPr>
                <w:rFonts w:ascii="Times New Roman" w:eastAsia="Times New Roman" w:hAnsi="Times New Roman"/>
                <w:b/>
                <w:bCs/>
                <w:sz w:val="16"/>
                <w:szCs w:val="16"/>
              </w:rPr>
            </w:pPr>
            <w:r w:rsidRPr="002042E3">
              <w:rPr>
                <w:rFonts w:ascii="Times New Roman" w:eastAsia="Times New Roman" w:hAnsi="Times New Roman"/>
                <w:b/>
                <w:bCs/>
                <w:sz w:val="16"/>
                <w:szCs w:val="16"/>
              </w:rPr>
              <w:t>Tổng diện tích tự nhiên</w:t>
            </w:r>
          </w:p>
        </w:tc>
        <w:tc>
          <w:tcPr>
            <w:tcW w:w="380" w:type="pct"/>
            <w:vMerge w:val="restart"/>
            <w:shd w:val="clear" w:color="auto" w:fill="auto"/>
            <w:vAlign w:val="center"/>
            <w:hideMark/>
          </w:tcPr>
          <w:p w14:paraId="27BCCAB8" w14:textId="77777777" w:rsidR="002D4284" w:rsidRPr="002042E3" w:rsidRDefault="002D4284" w:rsidP="002042E3">
            <w:pPr>
              <w:spacing w:before="40" w:after="40" w:line="240" w:lineRule="auto"/>
              <w:jc w:val="center"/>
              <w:rPr>
                <w:rFonts w:ascii="Times New Roman" w:eastAsia="Times New Roman" w:hAnsi="Times New Roman"/>
                <w:b/>
                <w:bCs/>
                <w:sz w:val="16"/>
                <w:szCs w:val="16"/>
              </w:rPr>
            </w:pPr>
            <w:r w:rsidRPr="002042E3">
              <w:rPr>
                <w:rFonts w:ascii="Times New Roman" w:eastAsia="Times New Roman" w:hAnsi="Times New Roman"/>
                <w:b/>
                <w:bCs/>
                <w:sz w:val="16"/>
                <w:szCs w:val="16"/>
              </w:rPr>
              <w:t>Tổng diện tích có rừng</w:t>
            </w:r>
          </w:p>
        </w:tc>
        <w:tc>
          <w:tcPr>
            <w:tcW w:w="380" w:type="pct"/>
            <w:vMerge w:val="restart"/>
            <w:shd w:val="clear" w:color="auto" w:fill="auto"/>
            <w:vAlign w:val="center"/>
            <w:hideMark/>
          </w:tcPr>
          <w:p w14:paraId="10B9B0F1" w14:textId="77777777" w:rsidR="002D4284" w:rsidRPr="002042E3" w:rsidRDefault="002D4284" w:rsidP="002042E3">
            <w:pPr>
              <w:spacing w:before="40" w:after="40" w:line="240" w:lineRule="auto"/>
              <w:jc w:val="center"/>
              <w:rPr>
                <w:rFonts w:ascii="Times New Roman" w:eastAsia="Times New Roman" w:hAnsi="Times New Roman"/>
                <w:b/>
                <w:bCs/>
                <w:sz w:val="16"/>
                <w:szCs w:val="16"/>
              </w:rPr>
            </w:pPr>
            <w:r w:rsidRPr="002042E3">
              <w:rPr>
                <w:rFonts w:ascii="Times New Roman" w:eastAsia="Times New Roman" w:hAnsi="Times New Roman"/>
                <w:b/>
                <w:bCs/>
                <w:sz w:val="16"/>
                <w:szCs w:val="16"/>
              </w:rPr>
              <w:t>Rừng tự nhiên</w:t>
            </w:r>
          </w:p>
        </w:tc>
        <w:tc>
          <w:tcPr>
            <w:tcW w:w="758" w:type="pct"/>
            <w:gridSpan w:val="2"/>
            <w:shd w:val="clear" w:color="auto" w:fill="auto"/>
            <w:vAlign w:val="center"/>
            <w:hideMark/>
          </w:tcPr>
          <w:p w14:paraId="3EC5B497" w14:textId="77777777" w:rsidR="002D4284" w:rsidRPr="002042E3" w:rsidRDefault="002D4284" w:rsidP="002042E3">
            <w:pPr>
              <w:spacing w:before="40" w:after="40" w:line="240" w:lineRule="auto"/>
              <w:jc w:val="center"/>
              <w:rPr>
                <w:rFonts w:ascii="Times New Roman" w:eastAsia="Times New Roman" w:hAnsi="Times New Roman"/>
                <w:b/>
                <w:bCs/>
                <w:sz w:val="16"/>
                <w:szCs w:val="16"/>
              </w:rPr>
            </w:pPr>
            <w:r w:rsidRPr="002042E3">
              <w:rPr>
                <w:rFonts w:ascii="Times New Roman" w:eastAsia="Times New Roman" w:hAnsi="Times New Roman"/>
                <w:b/>
                <w:bCs/>
                <w:sz w:val="16"/>
                <w:szCs w:val="16"/>
              </w:rPr>
              <w:t>Rừng trồng</w:t>
            </w:r>
          </w:p>
        </w:tc>
        <w:tc>
          <w:tcPr>
            <w:tcW w:w="1502" w:type="pct"/>
            <w:gridSpan w:val="4"/>
            <w:shd w:val="clear" w:color="auto" w:fill="auto"/>
            <w:noWrap/>
            <w:vAlign w:val="center"/>
            <w:hideMark/>
          </w:tcPr>
          <w:p w14:paraId="41ADD0AF" w14:textId="77777777" w:rsidR="002D4284" w:rsidRPr="002042E3" w:rsidRDefault="002D4284" w:rsidP="002042E3">
            <w:pPr>
              <w:spacing w:before="40" w:after="40" w:line="240" w:lineRule="auto"/>
              <w:jc w:val="center"/>
              <w:rPr>
                <w:rFonts w:ascii="Times New Roman" w:eastAsia="Times New Roman" w:hAnsi="Times New Roman"/>
                <w:b/>
                <w:bCs/>
                <w:sz w:val="16"/>
                <w:szCs w:val="16"/>
              </w:rPr>
            </w:pPr>
            <w:r w:rsidRPr="002042E3">
              <w:rPr>
                <w:rFonts w:ascii="Times New Roman" w:eastAsia="Times New Roman" w:hAnsi="Times New Roman"/>
                <w:b/>
                <w:bCs/>
                <w:sz w:val="16"/>
                <w:szCs w:val="16"/>
              </w:rPr>
              <w:t>Phân loại theo mục đích sử dụng</w:t>
            </w:r>
          </w:p>
        </w:tc>
        <w:tc>
          <w:tcPr>
            <w:tcW w:w="342" w:type="pct"/>
            <w:vMerge w:val="restart"/>
            <w:shd w:val="clear" w:color="auto" w:fill="auto"/>
            <w:vAlign w:val="center"/>
            <w:hideMark/>
          </w:tcPr>
          <w:p w14:paraId="442B9C85" w14:textId="77777777" w:rsidR="002D4284" w:rsidRPr="002042E3" w:rsidRDefault="002D4284" w:rsidP="002042E3">
            <w:pPr>
              <w:spacing w:before="40" w:after="40" w:line="240" w:lineRule="auto"/>
              <w:jc w:val="center"/>
              <w:rPr>
                <w:rFonts w:ascii="Times New Roman" w:eastAsia="Times New Roman" w:hAnsi="Times New Roman"/>
                <w:b/>
                <w:bCs/>
                <w:sz w:val="16"/>
                <w:szCs w:val="16"/>
              </w:rPr>
            </w:pPr>
            <w:r w:rsidRPr="002042E3">
              <w:rPr>
                <w:rFonts w:ascii="Times New Roman" w:eastAsia="Times New Roman" w:hAnsi="Times New Roman"/>
                <w:b/>
                <w:bCs/>
                <w:sz w:val="16"/>
                <w:szCs w:val="16"/>
              </w:rPr>
              <w:t>Mục đích khác</w:t>
            </w:r>
          </w:p>
        </w:tc>
        <w:tc>
          <w:tcPr>
            <w:tcW w:w="312" w:type="pct"/>
            <w:vMerge w:val="restart"/>
            <w:shd w:val="clear" w:color="auto" w:fill="auto"/>
            <w:vAlign w:val="center"/>
            <w:hideMark/>
          </w:tcPr>
          <w:p w14:paraId="58207714" w14:textId="77777777" w:rsidR="002D4284" w:rsidRPr="002042E3" w:rsidRDefault="002D4284" w:rsidP="002042E3">
            <w:pPr>
              <w:spacing w:before="40" w:after="40" w:line="240" w:lineRule="auto"/>
              <w:jc w:val="center"/>
              <w:rPr>
                <w:rFonts w:ascii="Times New Roman" w:eastAsia="Times New Roman" w:hAnsi="Times New Roman"/>
                <w:b/>
                <w:bCs/>
                <w:sz w:val="16"/>
                <w:szCs w:val="16"/>
              </w:rPr>
            </w:pPr>
            <w:r w:rsidRPr="002042E3">
              <w:rPr>
                <w:rFonts w:ascii="Times New Roman" w:eastAsia="Times New Roman" w:hAnsi="Times New Roman"/>
                <w:b/>
                <w:bCs/>
                <w:sz w:val="16"/>
                <w:szCs w:val="16"/>
              </w:rPr>
              <w:t>Tỷ lệ che phủ rừng</w:t>
            </w:r>
          </w:p>
        </w:tc>
      </w:tr>
      <w:tr w:rsidR="002D4284" w:rsidRPr="002042E3" w14:paraId="111F4715" w14:textId="77777777" w:rsidTr="002D4284">
        <w:trPr>
          <w:trHeight w:val="322"/>
          <w:tblHeader/>
        </w:trPr>
        <w:tc>
          <w:tcPr>
            <w:tcW w:w="285" w:type="pct"/>
            <w:vMerge/>
            <w:vAlign w:val="center"/>
            <w:hideMark/>
          </w:tcPr>
          <w:p w14:paraId="3BA36A04" w14:textId="77777777" w:rsidR="002D4284" w:rsidRPr="002042E3" w:rsidRDefault="002D4284" w:rsidP="002042E3">
            <w:pPr>
              <w:spacing w:before="40" w:after="40" w:line="240" w:lineRule="auto"/>
              <w:jc w:val="center"/>
              <w:rPr>
                <w:rFonts w:ascii="Times New Roman" w:eastAsia="Times New Roman" w:hAnsi="Times New Roman"/>
                <w:b/>
                <w:bCs/>
                <w:sz w:val="16"/>
                <w:szCs w:val="16"/>
              </w:rPr>
            </w:pPr>
          </w:p>
        </w:tc>
        <w:tc>
          <w:tcPr>
            <w:tcW w:w="628" w:type="pct"/>
            <w:vMerge/>
            <w:vAlign w:val="center"/>
            <w:hideMark/>
          </w:tcPr>
          <w:p w14:paraId="0726F84B" w14:textId="77777777" w:rsidR="002D4284" w:rsidRPr="002042E3" w:rsidRDefault="002D4284" w:rsidP="002042E3">
            <w:pPr>
              <w:spacing w:before="40" w:after="40" w:line="240" w:lineRule="auto"/>
              <w:jc w:val="center"/>
              <w:rPr>
                <w:rFonts w:ascii="Times New Roman" w:eastAsia="Times New Roman" w:hAnsi="Times New Roman"/>
                <w:b/>
                <w:bCs/>
                <w:sz w:val="16"/>
                <w:szCs w:val="16"/>
              </w:rPr>
            </w:pPr>
          </w:p>
        </w:tc>
        <w:tc>
          <w:tcPr>
            <w:tcW w:w="414" w:type="pct"/>
            <w:vMerge/>
            <w:vAlign w:val="center"/>
            <w:hideMark/>
          </w:tcPr>
          <w:p w14:paraId="7D100ABE" w14:textId="77777777" w:rsidR="002D4284" w:rsidRPr="002042E3" w:rsidRDefault="002D4284" w:rsidP="002042E3">
            <w:pPr>
              <w:spacing w:before="40" w:after="40" w:line="240" w:lineRule="auto"/>
              <w:jc w:val="center"/>
              <w:rPr>
                <w:rFonts w:ascii="Times New Roman" w:eastAsia="Times New Roman" w:hAnsi="Times New Roman"/>
                <w:b/>
                <w:bCs/>
                <w:sz w:val="16"/>
                <w:szCs w:val="16"/>
              </w:rPr>
            </w:pPr>
          </w:p>
        </w:tc>
        <w:tc>
          <w:tcPr>
            <w:tcW w:w="380" w:type="pct"/>
            <w:vMerge/>
            <w:vAlign w:val="center"/>
            <w:hideMark/>
          </w:tcPr>
          <w:p w14:paraId="6B790F62" w14:textId="77777777" w:rsidR="002D4284" w:rsidRPr="002042E3" w:rsidRDefault="002D4284" w:rsidP="002042E3">
            <w:pPr>
              <w:spacing w:before="40" w:after="40" w:line="240" w:lineRule="auto"/>
              <w:jc w:val="center"/>
              <w:rPr>
                <w:rFonts w:ascii="Times New Roman" w:eastAsia="Times New Roman" w:hAnsi="Times New Roman"/>
                <w:b/>
                <w:bCs/>
                <w:sz w:val="16"/>
                <w:szCs w:val="16"/>
              </w:rPr>
            </w:pPr>
          </w:p>
        </w:tc>
        <w:tc>
          <w:tcPr>
            <w:tcW w:w="380" w:type="pct"/>
            <w:vMerge/>
            <w:vAlign w:val="center"/>
            <w:hideMark/>
          </w:tcPr>
          <w:p w14:paraId="1E502641" w14:textId="77777777" w:rsidR="002D4284" w:rsidRPr="002042E3" w:rsidRDefault="002D4284" w:rsidP="002042E3">
            <w:pPr>
              <w:spacing w:before="40" w:after="40" w:line="240" w:lineRule="auto"/>
              <w:jc w:val="center"/>
              <w:rPr>
                <w:rFonts w:ascii="Times New Roman" w:eastAsia="Times New Roman" w:hAnsi="Times New Roman"/>
                <w:b/>
                <w:bCs/>
                <w:sz w:val="16"/>
                <w:szCs w:val="16"/>
              </w:rPr>
            </w:pPr>
          </w:p>
        </w:tc>
        <w:tc>
          <w:tcPr>
            <w:tcW w:w="380" w:type="pct"/>
            <w:vMerge w:val="restart"/>
            <w:shd w:val="clear" w:color="auto" w:fill="auto"/>
            <w:vAlign w:val="center"/>
            <w:hideMark/>
          </w:tcPr>
          <w:p w14:paraId="03D844A3" w14:textId="77777777" w:rsidR="002D4284" w:rsidRPr="002042E3" w:rsidRDefault="002D4284" w:rsidP="002042E3">
            <w:pPr>
              <w:spacing w:before="40" w:after="40" w:line="240" w:lineRule="auto"/>
              <w:jc w:val="center"/>
              <w:rPr>
                <w:rFonts w:ascii="Times New Roman" w:eastAsia="Times New Roman" w:hAnsi="Times New Roman"/>
                <w:b/>
                <w:bCs/>
                <w:sz w:val="16"/>
                <w:szCs w:val="16"/>
              </w:rPr>
            </w:pPr>
            <w:r w:rsidRPr="002042E3">
              <w:rPr>
                <w:rFonts w:ascii="Times New Roman" w:eastAsia="Times New Roman" w:hAnsi="Times New Roman"/>
                <w:b/>
                <w:bCs/>
                <w:sz w:val="16"/>
                <w:szCs w:val="16"/>
              </w:rPr>
              <w:t>Diện tích rừng trồng đã thành rừng</w:t>
            </w:r>
          </w:p>
        </w:tc>
        <w:tc>
          <w:tcPr>
            <w:tcW w:w="378" w:type="pct"/>
            <w:vMerge w:val="restart"/>
            <w:shd w:val="clear" w:color="auto" w:fill="auto"/>
            <w:vAlign w:val="center"/>
            <w:hideMark/>
          </w:tcPr>
          <w:p w14:paraId="1ACDDD76" w14:textId="77777777" w:rsidR="002D4284" w:rsidRPr="002042E3" w:rsidRDefault="002D4284" w:rsidP="002042E3">
            <w:pPr>
              <w:spacing w:before="40" w:after="40" w:line="240" w:lineRule="auto"/>
              <w:jc w:val="center"/>
              <w:rPr>
                <w:rFonts w:ascii="Times New Roman" w:eastAsia="Times New Roman" w:hAnsi="Times New Roman"/>
                <w:b/>
                <w:bCs/>
                <w:sz w:val="16"/>
                <w:szCs w:val="16"/>
              </w:rPr>
            </w:pPr>
            <w:r w:rsidRPr="002042E3">
              <w:rPr>
                <w:rFonts w:ascii="Times New Roman" w:eastAsia="Times New Roman" w:hAnsi="Times New Roman"/>
                <w:b/>
                <w:bCs/>
                <w:sz w:val="16"/>
                <w:szCs w:val="16"/>
              </w:rPr>
              <w:t>Diện tích rừng trồng chưa thành rừng</w:t>
            </w:r>
          </w:p>
        </w:tc>
        <w:tc>
          <w:tcPr>
            <w:tcW w:w="382" w:type="pct"/>
            <w:vMerge w:val="restart"/>
            <w:shd w:val="clear" w:color="auto" w:fill="auto"/>
            <w:vAlign w:val="center"/>
            <w:hideMark/>
          </w:tcPr>
          <w:p w14:paraId="66B5ACD7" w14:textId="77777777" w:rsidR="002D4284" w:rsidRPr="002042E3" w:rsidRDefault="002D4284" w:rsidP="002042E3">
            <w:pPr>
              <w:spacing w:before="40" w:after="40" w:line="240" w:lineRule="auto"/>
              <w:jc w:val="center"/>
              <w:rPr>
                <w:rFonts w:ascii="Times New Roman" w:eastAsia="Times New Roman" w:hAnsi="Times New Roman"/>
                <w:b/>
                <w:bCs/>
                <w:sz w:val="16"/>
                <w:szCs w:val="16"/>
              </w:rPr>
            </w:pPr>
            <w:r w:rsidRPr="002042E3">
              <w:rPr>
                <w:rFonts w:ascii="Times New Roman" w:eastAsia="Times New Roman" w:hAnsi="Times New Roman"/>
                <w:b/>
                <w:bCs/>
                <w:sz w:val="16"/>
                <w:szCs w:val="16"/>
              </w:rPr>
              <w:t>Tổng cộng</w:t>
            </w:r>
          </w:p>
        </w:tc>
        <w:tc>
          <w:tcPr>
            <w:tcW w:w="382" w:type="pct"/>
            <w:vMerge w:val="restart"/>
            <w:shd w:val="clear" w:color="auto" w:fill="auto"/>
            <w:vAlign w:val="center"/>
            <w:hideMark/>
          </w:tcPr>
          <w:p w14:paraId="62B49E0D" w14:textId="77777777" w:rsidR="002D4284" w:rsidRPr="002042E3" w:rsidRDefault="002D4284" w:rsidP="002042E3">
            <w:pPr>
              <w:spacing w:before="40" w:after="40" w:line="240" w:lineRule="auto"/>
              <w:jc w:val="center"/>
              <w:rPr>
                <w:rFonts w:ascii="Times New Roman" w:eastAsia="Times New Roman" w:hAnsi="Times New Roman"/>
                <w:b/>
                <w:bCs/>
                <w:sz w:val="16"/>
                <w:szCs w:val="16"/>
              </w:rPr>
            </w:pPr>
            <w:r w:rsidRPr="002042E3">
              <w:rPr>
                <w:rFonts w:ascii="Times New Roman" w:eastAsia="Times New Roman" w:hAnsi="Times New Roman"/>
                <w:b/>
                <w:bCs/>
                <w:sz w:val="16"/>
                <w:szCs w:val="16"/>
              </w:rPr>
              <w:t>Đặc dụng</w:t>
            </w:r>
          </w:p>
        </w:tc>
        <w:tc>
          <w:tcPr>
            <w:tcW w:w="355" w:type="pct"/>
            <w:vMerge w:val="restart"/>
            <w:shd w:val="clear" w:color="auto" w:fill="auto"/>
            <w:vAlign w:val="center"/>
            <w:hideMark/>
          </w:tcPr>
          <w:p w14:paraId="462052C8" w14:textId="77777777" w:rsidR="002D4284" w:rsidRPr="002042E3" w:rsidRDefault="002D4284" w:rsidP="002042E3">
            <w:pPr>
              <w:spacing w:before="40" w:after="40" w:line="240" w:lineRule="auto"/>
              <w:jc w:val="center"/>
              <w:rPr>
                <w:rFonts w:ascii="Times New Roman" w:eastAsia="Times New Roman" w:hAnsi="Times New Roman"/>
                <w:b/>
                <w:bCs/>
                <w:sz w:val="16"/>
                <w:szCs w:val="16"/>
              </w:rPr>
            </w:pPr>
            <w:r w:rsidRPr="002042E3">
              <w:rPr>
                <w:rFonts w:ascii="Times New Roman" w:eastAsia="Times New Roman" w:hAnsi="Times New Roman"/>
                <w:b/>
                <w:bCs/>
                <w:sz w:val="16"/>
                <w:szCs w:val="16"/>
              </w:rPr>
              <w:t>Phòng hộ</w:t>
            </w:r>
          </w:p>
        </w:tc>
        <w:tc>
          <w:tcPr>
            <w:tcW w:w="382" w:type="pct"/>
            <w:vMerge w:val="restart"/>
            <w:shd w:val="clear" w:color="auto" w:fill="auto"/>
            <w:vAlign w:val="center"/>
            <w:hideMark/>
          </w:tcPr>
          <w:p w14:paraId="6114985F" w14:textId="77777777" w:rsidR="002D4284" w:rsidRPr="002042E3" w:rsidRDefault="002D4284" w:rsidP="002042E3">
            <w:pPr>
              <w:spacing w:before="40" w:after="40" w:line="240" w:lineRule="auto"/>
              <w:jc w:val="center"/>
              <w:rPr>
                <w:rFonts w:ascii="Times New Roman" w:eastAsia="Times New Roman" w:hAnsi="Times New Roman"/>
                <w:b/>
                <w:bCs/>
                <w:sz w:val="16"/>
                <w:szCs w:val="16"/>
              </w:rPr>
            </w:pPr>
            <w:r w:rsidRPr="002042E3">
              <w:rPr>
                <w:rFonts w:ascii="Times New Roman" w:eastAsia="Times New Roman" w:hAnsi="Times New Roman"/>
                <w:b/>
                <w:bCs/>
                <w:sz w:val="16"/>
                <w:szCs w:val="16"/>
              </w:rPr>
              <w:t>Sản xuất</w:t>
            </w:r>
          </w:p>
        </w:tc>
        <w:tc>
          <w:tcPr>
            <w:tcW w:w="342" w:type="pct"/>
            <w:vMerge/>
            <w:vAlign w:val="center"/>
            <w:hideMark/>
          </w:tcPr>
          <w:p w14:paraId="6E266CEB" w14:textId="77777777" w:rsidR="002D4284" w:rsidRPr="002042E3" w:rsidRDefault="002D4284" w:rsidP="002042E3">
            <w:pPr>
              <w:spacing w:before="40" w:after="40" w:line="240" w:lineRule="auto"/>
              <w:jc w:val="center"/>
              <w:rPr>
                <w:rFonts w:ascii="Times New Roman" w:eastAsia="Times New Roman" w:hAnsi="Times New Roman"/>
                <w:b/>
                <w:bCs/>
                <w:sz w:val="16"/>
                <w:szCs w:val="16"/>
              </w:rPr>
            </w:pPr>
          </w:p>
        </w:tc>
        <w:tc>
          <w:tcPr>
            <w:tcW w:w="312" w:type="pct"/>
            <w:vMerge/>
            <w:vAlign w:val="center"/>
            <w:hideMark/>
          </w:tcPr>
          <w:p w14:paraId="532D6F9A" w14:textId="77777777" w:rsidR="002D4284" w:rsidRPr="002042E3" w:rsidRDefault="002D4284" w:rsidP="002042E3">
            <w:pPr>
              <w:spacing w:before="40" w:after="40" w:line="240" w:lineRule="auto"/>
              <w:jc w:val="center"/>
              <w:rPr>
                <w:rFonts w:ascii="Times New Roman" w:eastAsia="Times New Roman" w:hAnsi="Times New Roman"/>
                <w:b/>
                <w:bCs/>
                <w:sz w:val="16"/>
                <w:szCs w:val="16"/>
              </w:rPr>
            </w:pPr>
          </w:p>
        </w:tc>
      </w:tr>
      <w:tr w:rsidR="002D4284" w:rsidRPr="002042E3" w14:paraId="59EF8657" w14:textId="77777777" w:rsidTr="002D4284">
        <w:trPr>
          <w:trHeight w:val="264"/>
          <w:tblHeader/>
        </w:trPr>
        <w:tc>
          <w:tcPr>
            <w:tcW w:w="285" w:type="pct"/>
            <w:vMerge/>
            <w:vAlign w:val="center"/>
            <w:hideMark/>
          </w:tcPr>
          <w:p w14:paraId="77F6A5D3" w14:textId="77777777" w:rsidR="002D4284" w:rsidRPr="002042E3" w:rsidRDefault="002D4284" w:rsidP="002042E3">
            <w:pPr>
              <w:spacing w:before="40" w:after="40" w:line="240" w:lineRule="auto"/>
              <w:jc w:val="center"/>
              <w:rPr>
                <w:rFonts w:ascii="Times New Roman" w:eastAsia="Times New Roman" w:hAnsi="Times New Roman"/>
                <w:b/>
                <w:bCs/>
                <w:sz w:val="16"/>
                <w:szCs w:val="16"/>
              </w:rPr>
            </w:pPr>
          </w:p>
        </w:tc>
        <w:tc>
          <w:tcPr>
            <w:tcW w:w="628" w:type="pct"/>
            <w:vMerge/>
            <w:vAlign w:val="center"/>
            <w:hideMark/>
          </w:tcPr>
          <w:p w14:paraId="4C448E81" w14:textId="77777777" w:rsidR="002D4284" w:rsidRPr="002042E3" w:rsidRDefault="002D4284" w:rsidP="002042E3">
            <w:pPr>
              <w:spacing w:before="40" w:after="40" w:line="240" w:lineRule="auto"/>
              <w:jc w:val="center"/>
              <w:rPr>
                <w:rFonts w:ascii="Times New Roman" w:eastAsia="Times New Roman" w:hAnsi="Times New Roman"/>
                <w:b/>
                <w:bCs/>
                <w:sz w:val="16"/>
                <w:szCs w:val="16"/>
              </w:rPr>
            </w:pPr>
          </w:p>
        </w:tc>
        <w:tc>
          <w:tcPr>
            <w:tcW w:w="414" w:type="pct"/>
            <w:vMerge/>
            <w:vAlign w:val="center"/>
            <w:hideMark/>
          </w:tcPr>
          <w:p w14:paraId="7D1BD8A1" w14:textId="77777777" w:rsidR="002D4284" w:rsidRPr="002042E3" w:rsidRDefault="002D4284" w:rsidP="002042E3">
            <w:pPr>
              <w:spacing w:before="40" w:after="40" w:line="240" w:lineRule="auto"/>
              <w:jc w:val="center"/>
              <w:rPr>
                <w:rFonts w:ascii="Times New Roman" w:eastAsia="Times New Roman" w:hAnsi="Times New Roman"/>
                <w:b/>
                <w:bCs/>
                <w:sz w:val="16"/>
                <w:szCs w:val="16"/>
              </w:rPr>
            </w:pPr>
          </w:p>
        </w:tc>
        <w:tc>
          <w:tcPr>
            <w:tcW w:w="380" w:type="pct"/>
            <w:vMerge/>
            <w:vAlign w:val="center"/>
            <w:hideMark/>
          </w:tcPr>
          <w:p w14:paraId="30529CAA" w14:textId="77777777" w:rsidR="002D4284" w:rsidRPr="002042E3" w:rsidRDefault="002D4284" w:rsidP="002042E3">
            <w:pPr>
              <w:spacing w:before="40" w:after="40" w:line="240" w:lineRule="auto"/>
              <w:jc w:val="center"/>
              <w:rPr>
                <w:rFonts w:ascii="Times New Roman" w:eastAsia="Times New Roman" w:hAnsi="Times New Roman"/>
                <w:b/>
                <w:bCs/>
                <w:sz w:val="16"/>
                <w:szCs w:val="16"/>
              </w:rPr>
            </w:pPr>
          </w:p>
        </w:tc>
        <w:tc>
          <w:tcPr>
            <w:tcW w:w="380" w:type="pct"/>
            <w:vMerge/>
            <w:vAlign w:val="center"/>
            <w:hideMark/>
          </w:tcPr>
          <w:p w14:paraId="6C50E91E" w14:textId="77777777" w:rsidR="002D4284" w:rsidRPr="002042E3" w:rsidRDefault="002D4284" w:rsidP="002042E3">
            <w:pPr>
              <w:spacing w:before="40" w:after="40" w:line="240" w:lineRule="auto"/>
              <w:jc w:val="center"/>
              <w:rPr>
                <w:rFonts w:ascii="Times New Roman" w:eastAsia="Times New Roman" w:hAnsi="Times New Roman"/>
                <w:b/>
                <w:bCs/>
                <w:sz w:val="16"/>
                <w:szCs w:val="16"/>
              </w:rPr>
            </w:pPr>
          </w:p>
        </w:tc>
        <w:tc>
          <w:tcPr>
            <w:tcW w:w="380" w:type="pct"/>
            <w:vMerge/>
            <w:vAlign w:val="center"/>
            <w:hideMark/>
          </w:tcPr>
          <w:p w14:paraId="770C090C" w14:textId="77777777" w:rsidR="002D4284" w:rsidRPr="002042E3" w:rsidRDefault="002D4284" w:rsidP="002042E3">
            <w:pPr>
              <w:spacing w:before="40" w:after="40" w:line="240" w:lineRule="auto"/>
              <w:jc w:val="center"/>
              <w:rPr>
                <w:rFonts w:ascii="Times New Roman" w:eastAsia="Times New Roman" w:hAnsi="Times New Roman"/>
                <w:b/>
                <w:bCs/>
                <w:sz w:val="16"/>
                <w:szCs w:val="16"/>
              </w:rPr>
            </w:pPr>
          </w:p>
        </w:tc>
        <w:tc>
          <w:tcPr>
            <w:tcW w:w="378" w:type="pct"/>
            <w:vMerge/>
            <w:vAlign w:val="center"/>
            <w:hideMark/>
          </w:tcPr>
          <w:p w14:paraId="23C419F5" w14:textId="77777777" w:rsidR="002D4284" w:rsidRPr="002042E3" w:rsidRDefault="002D4284" w:rsidP="002042E3">
            <w:pPr>
              <w:spacing w:before="40" w:after="40" w:line="240" w:lineRule="auto"/>
              <w:jc w:val="center"/>
              <w:rPr>
                <w:rFonts w:ascii="Times New Roman" w:eastAsia="Times New Roman" w:hAnsi="Times New Roman"/>
                <w:b/>
                <w:bCs/>
                <w:sz w:val="16"/>
                <w:szCs w:val="16"/>
              </w:rPr>
            </w:pPr>
          </w:p>
        </w:tc>
        <w:tc>
          <w:tcPr>
            <w:tcW w:w="382" w:type="pct"/>
            <w:vMerge/>
            <w:vAlign w:val="center"/>
            <w:hideMark/>
          </w:tcPr>
          <w:p w14:paraId="35248493" w14:textId="77777777" w:rsidR="002D4284" w:rsidRPr="002042E3" w:rsidRDefault="002D4284" w:rsidP="002042E3">
            <w:pPr>
              <w:spacing w:before="40" w:after="40" w:line="240" w:lineRule="auto"/>
              <w:jc w:val="center"/>
              <w:rPr>
                <w:rFonts w:ascii="Times New Roman" w:eastAsia="Times New Roman" w:hAnsi="Times New Roman"/>
                <w:b/>
                <w:bCs/>
                <w:sz w:val="16"/>
                <w:szCs w:val="16"/>
              </w:rPr>
            </w:pPr>
          </w:p>
        </w:tc>
        <w:tc>
          <w:tcPr>
            <w:tcW w:w="382" w:type="pct"/>
            <w:vMerge/>
            <w:vAlign w:val="center"/>
            <w:hideMark/>
          </w:tcPr>
          <w:p w14:paraId="54FEDA8F" w14:textId="77777777" w:rsidR="002D4284" w:rsidRPr="002042E3" w:rsidRDefault="002D4284" w:rsidP="002042E3">
            <w:pPr>
              <w:spacing w:before="40" w:after="40" w:line="240" w:lineRule="auto"/>
              <w:jc w:val="center"/>
              <w:rPr>
                <w:rFonts w:ascii="Times New Roman" w:eastAsia="Times New Roman" w:hAnsi="Times New Roman"/>
                <w:b/>
                <w:bCs/>
                <w:sz w:val="16"/>
                <w:szCs w:val="16"/>
              </w:rPr>
            </w:pPr>
          </w:p>
        </w:tc>
        <w:tc>
          <w:tcPr>
            <w:tcW w:w="355" w:type="pct"/>
            <w:vMerge/>
            <w:vAlign w:val="center"/>
            <w:hideMark/>
          </w:tcPr>
          <w:p w14:paraId="50139403" w14:textId="77777777" w:rsidR="002D4284" w:rsidRPr="002042E3" w:rsidRDefault="002D4284" w:rsidP="002042E3">
            <w:pPr>
              <w:spacing w:before="40" w:after="40" w:line="240" w:lineRule="auto"/>
              <w:jc w:val="center"/>
              <w:rPr>
                <w:rFonts w:ascii="Times New Roman" w:eastAsia="Times New Roman" w:hAnsi="Times New Roman"/>
                <w:b/>
                <w:bCs/>
                <w:sz w:val="16"/>
                <w:szCs w:val="16"/>
              </w:rPr>
            </w:pPr>
          </w:p>
        </w:tc>
        <w:tc>
          <w:tcPr>
            <w:tcW w:w="382" w:type="pct"/>
            <w:vMerge/>
            <w:vAlign w:val="center"/>
            <w:hideMark/>
          </w:tcPr>
          <w:p w14:paraId="1A221ECB" w14:textId="77777777" w:rsidR="002D4284" w:rsidRPr="002042E3" w:rsidRDefault="002D4284" w:rsidP="002042E3">
            <w:pPr>
              <w:spacing w:before="40" w:after="40" w:line="240" w:lineRule="auto"/>
              <w:jc w:val="center"/>
              <w:rPr>
                <w:rFonts w:ascii="Times New Roman" w:eastAsia="Times New Roman" w:hAnsi="Times New Roman"/>
                <w:b/>
                <w:bCs/>
                <w:sz w:val="16"/>
                <w:szCs w:val="16"/>
              </w:rPr>
            </w:pPr>
          </w:p>
        </w:tc>
        <w:tc>
          <w:tcPr>
            <w:tcW w:w="342" w:type="pct"/>
            <w:vMerge/>
            <w:vAlign w:val="center"/>
            <w:hideMark/>
          </w:tcPr>
          <w:p w14:paraId="2A041436" w14:textId="77777777" w:rsidR="002D4284" w:rsidRPr="002042E3" w:rsidRDefault="002D4284" w:rsidP="002042E3">
            <w:pPr>
              <w:spacing w:before="40" w:after="40" w:line="240" w:lineRule="auto"/>
              <w:jc w:val="center"/>
              <w:rPr>
                <w:rFonts w:ascii="Times New Roman" w:eastAsia="Times New Roman" w:hAnsi="Times New Roman"/>
                <w:b/>
                <w:bCs/>
                <w:sz w:val="16"/>
                <w:szCs w:val="16"/>
              </w:rPr>
            </w:pPr>
          </w:p>
        </w:tc>
        <w:tc>
          <w:tcPr>
            <w:tcW w:w="312" w:type="pct"/>
            <w:vMerge/>
            <w:vAlign w:val="center"/>
            <w:hideMark/>
          </w:tcPr>
          <w:p w14:paraId="79881383" w14:textId="77777777" w:rsidR="002D4284" w:rsidRPr="002042E3" w:rsidRDefault="002D4284" w:rsidP="002042E3">
            <w:pPr>
              <w:spacing w:before="40" w:after="40" w:line="240" w:lineRule="auto"/>
              <w:jc w:val="center"/>
              <w:rPr>
                <w:rFonts w:ascii="Times New Roman" w:eastAsia="Times New Roman" w:hAnsi="Times New Roman"/>
                <w:b/>
                <w:bCs/>
                <w:sz w:val="16"/>
                <w:szCs w:val="16"/>
              </w:rPr>
            </w:pPr>
          </w:p>
        </w:tc>
      </w:tr>
      <w:tr w:rsidR="002D4284" w:rsidRPr="002042E3" w14:paraId="444CFA18" w14:textId="77777777" w:rsidTr="002D4284">
        <w:trPr>
          <w:trHeight w:val="264"/>
          <w:tblHeader/>
        </w:trPr>
        <w:tc>
          <w:tcPr>
            <w:tcW w:w="285" w:type="pct"/>
            <w:vMerge/>
            <w:vAlign w:val="center"/>
            <w:hideMark/>
          </w:tcPr>
          <w:p w14:paraId="5501A2FA" w14:textId="77777777" w:rsidR="002D4284" w:rsidRPr="002042E3" w:rsidRDefault="002D4284" w:rsidP="002042E3">
            <w:pPr>
              <w:spacing w:before="40" w:after="40" w:line="240" w:lineRule="auto"/>
              <w:jc w:val="center"/>
              <w:rPr>
                <w:rFonts w:ascii="Times New Roman" w:eastAsia="Times New Roman" w:hAnsi="Times New Roman"/>
                <w:b/>
                <w:bCs/>
                <w:sz w:val="16"/>
                <w:szCs w:val="16"/>
              </w:rPr>
            </w:pPr>
          </w:p>
        </w:tc>
        <w:tc>
          <w:tcPr>
            <w:tcW w:w="628" w:type="pct"/>
            <w:vMerge/>
            <w:vAlign w:val="center"/>
            <w:hideMark/>
          </w:tcPr>
          <w:p w14:paraId="3AD635D3" w14:textId="77777777" w:rsidR="002D4284" w:rsidRPr="002042E3" w:rsidRDefault="002D4284" w:rsidP="002042E3">
            <w:pPr>
              <w:spacing w:before="40" w:after="40" w:line="240" w:lineRule="auto"/>
              <w:jc w:val="center"/>
              <w:rPr>
                <w:rFonts w:ascii="Times New Roman" w:eastAsia="Times New Roman" w:hAnsi="Times New Roman"/>
                <w:b/>
                <w:bCs/>
                <w:sz w:val="16"/>
                <w:szCs w:val="16"/>
              </w:rPr>
            </w:pPr>
          </w:p>
        </w:tc>
        <w:tc>
          <w:tcPr>
            <w:tcW w:w="414" w:type="pct"/>
            <w:vMerge/>
            <w:vAlign w:val="center"/>
            <w:hideMark/>
          </w:tcPr>
          <w:p w14:paraId="46DBB3CC" w14:textId="77777777" w:rsidR="002D4284" w:rsidRPr="002042E3" w:rsidRDefault="002D4284" w:rsidP="002042E3">
            <w:pPr>
              <w:spacing w:before="40" w:after="40" w:line="240" w:lineRule="auto"/>
              <w:jc w:val="center"/>
              <w:rPr>
                <w:rFonts w:ascii="Times New Roman" w:eastAsia="Times New Roman" w:hAnsi="Times New Roman"/>
                <w:b/>
                <w:bCs/>
                <w:sz w:val="16"/>
                <w:szCs w:val="16"/>
              </w:rPr>
            </w:pPr>
          </w:p>
        </w:tc>
        <w:tc>
          <w:tcPr>
            <w:tcW w:w="380" w:type="pct"/>
            <w:vMerge/>
            <w:vAlign w:val="center"/>
            <w:hideMark/>
          </w:tcPr>
          <w:p w14:paraId="758D7245" w14:textId="77777777" w:rsidR="002D4284" w:rsidRPr="002042E3" w:rsidRDefault="002D4284" w:rsidP="002042E3">
            <w:pPr>
              <w:spacing w:before="40" w:after="40" w:line="240" w:lineRule="auto"/>
              <w:jc w:val="center"/>
              <w:rPr>
                <w:rFonts w:ascii="Times New Roman" w:eastAsia="Times New Roman" w:hAnsi="Times New Roman"/>
                <w:b/>
                <w:bCs/>
                <w:sz w:val="16"/>
                <w:szCs w:val="16"/>
              </w:rPr>
            </w:pPr>
          </w:p>
        </w:tc>
        <w:tc>
          <w:tcPr>
            <w:tcW w:w="380" w:type="pct"/>
            <w:vMerge/>
            <w:vAlign w:val="center"/>
            <w:hideMark/>
          </w:tcPr>
          <w:p w14:paraId="4E65C71D" w14:textId="77777777" w:rsidR="002D4284" w:rsidRPr="002042E3" w:rsidRDefault="002D4284" w:rsidP="002042E3">
            <w:pPr>
              <w:spacing w:before="40" w:after="40" w:line="240" w:lineRule="auto"/>
              <w:jc w:val="center"/>
              <w:rPr>
                <w:rFonts w:ascii="Times New Roman" w:eastAsia="Times New Roman" w:hAnsi="Times New Roman"/>
                <w:b/>
                <w:bCs/>
                <w:sz w:val="16"/>
                <w:szCs w:val="16"/>
              </w:rPr>
            </w:pPr>
          </w:p>
        </w:tc>
        <w:tc>
          <w:tcPr>
            <w:tcW w:w="380" w:type="pct"/>
            <w:vMerge/>
            <w:vAlign w:val="center"/>
            <w:hideMark/>
          </w:tcPr>
          <w:p w14:paraId="31947BBA" w14:textId="77777777" w:rsidR="002D4284" w:rsidRPr="002042E3" w:rsidRDefault="002D4284" w:rsidP="002042E3">
            <w:pPr>
              <w:spacing w:before="40" w:after="40" w:line="240" w:lineRule="auto"/>
              <w:jc w:val="center"/>
              <w:rPr>
                <w:rFonts w:ascii="Times New Roman" w:eastAsia="Times New Roman" w:hAnsi="Times New Roman"/>
                <w:b/>
                <w:bCs/>
                <w:sz w:val="16"/>
                <w:szCs w:val="16"/>
              </w:rPr>
            </w:pPr>
          </w:p>
        </w:tc>
        <w:tc>
          <w:tcPr>
            <w:tcW w:w="378" w:type="pct"/>
            <w:vMerge/>
            <w:vAlign w:val="center"/>
            <w:hideMark/>
          </w:tcPr>
          <w:p w14:paraId="285B6065" w14:textId="77777777" w:rsidR="002D4284" w:rsidRPr="002042E3" w:rsidRDefault="002D4284" w:rsidP="002042E3">
            <w:pPr>
              <w:spacing w:before="40" w:after="40" w:line="240" w:lineRule="auto"/>
              <w:jc w:val="center"/>
              <w:rPr>
                <w:rFonts w:ascii="Times New Roman" w:eastAsia="Times New Roman" w:hAnsi="Times New Roman"/>
                <w:b/>
                <w:bCs/>
                <w:sz w:val="16"/>
                <w:szCs w:val="16"/>
              </w:rPr>
            </w:pPr>
          </w:p>
        </w:tc>
        <w:tc>
          <w:tcPr>
            <w:tcW w:w="382" w:type="pct"/>
            <w:vMerge/>
            <w:vAlign w:val="center"/>
            <w:hideMark/>
          </w:tcPr>
          <w:p w14:paraId="548DC3A7" w14:textId="77777777" w:rsidR="002D4284" w:rsidRPr="002042E3" w:rsidRDefault="002D4284" w:rsidP="002042E3">
            <w:pPr>
              <w:spacing w:before="40" w:after="40" w:line="240" w:lineRule="auto"/>
              <w:jc w:val="center"/>
              <w:rPr>
                <w:rFonts w:ascii="Times New Roman" w:eastAsia="Times New Roman" w:hAnsi="Times New Roman"/>
                <w:b/>
                <w:bCs/>
                <w:sz w:val="16"/>
                <w:szCs w:val="16"/>
              </w:rPr>
            </w:pPr>
          </w:p>
        </w:tc>
        <w:tc>
          <w:tcPr>
            <w:tcW w:w="382" w:type="pct"/>
            <w:vMerge/>
            <w:vAlign w:val="center"/>
            <w:hideMark/>
          </w:tcPr>
          <w:p w14:paraId="5D97CA03" w14:textId="77777777" w:rsidR="002D4284" w:rsidRPr="002042E3" w:rsidRDefault="002D4284" w:rsidP="002042E3">
            <w:pPr>
              <w:spacing w:before="40" w:after="40" w:line="240" w:lineRule="auto"/>
              <w:jc w:val="center"/>
              <w:rPr>
                <w:rFonts w:ascii="Times New Roman" w:eastAsia="Times New Roman" w:hAnsi="Times New Roman"/>
                <w:b/>
                <w:bCs/>
                <w:sz w:val="16"/>
                <w:szCs w:val="16"/>
              </w:rPr>
            </w:pPr>
          </w:p>
        </w:tc>
        <w:tc>
          <w:tcPr>
            <w:tcW w:w="355" w:type="pct"/>
            <w:vMerge/>
            <w:vAlign w:val="center"/>
            <w:hideMark/>
          </w:tcPr>
          <w:p w14:paraId="232DC7F5" w14:textId="77777777" w:rsidR="002D4284" w:rsidRPr="002042E3" w:rsidRDefault="002D4284" w:rsidP="002042E3">
            <w:pPr>
              <w:spacing w:before="40" w:after="40" w:line="240" w:lineRule="auto"/>
              <w:jc w:val="center"/>
              <w:rPr>
                <w:rFonts w:ascii="Times New Roman" w:eastAsia="Times New Roman" w:hAnsi="Times New Roman"/>
                <w:b/>
                <w:bCs/>
                <w:sz w:val="16"/>
                <w:szCs w:val="16"/>
              </w:rPr>
            </w:pPr>
          </w:p>
        </w:tc>
        <w:tc>
          <w:tcPr>
            <w:tcW w:w="382" w:type="pct"/>
            <w:vMerge/>
            <w:vAlign w:val="center"/>
            <w:hideMark/>
          </w:tcPr>
          <w:p w14:paraId="2E5CC6F0" w14:textId="77777777" w:rsidR="002D4284" w:rsidRPr="002042E3" w:rsidRDefault="002D4284" w:rsidP="002042E3">
            <w:pPr>
              <w:spacing w:before="40" w:after="40" w:line="240" w:lineRule="auto"/>
              <w:jc w:val="center"/>
              <w:rPr>
                <w:rFonts w:ascii="Times New Roman" w:eastAsia="Times New Roman" w:hAnsi="Times New Roman"/>
                <w:b/>
                <w:bCs/>
                <w:sz w:val="16"/>
                <w:szCs w:val="16"/>
              </w:rPr>
            </w:pPr>
          </w:p>
        </w:tc>
        <w:tc>
          <w:tcPr>
            <w:tcW w:w="342" w:type="pct"/>
            <w:vMerge/>
            <w:vAlign w:val="center"/>
            <w:hideMark/>
          </w:tcPr>
          <w:p w14:paraId="3848C339" w14:textId="77777777" w:rsidR="002D4284" w:rsidRPr="002042E3" w:rsidRDefault="002D4284" w:rsidP="002042E3">
            <w:pPr>
              <w:spacing w:before="40" w:after="40" w:line="240" w:lineRule="auto"/>
              <w:jc w:val="center"/>
              <w:rPr>
                <w:rFonts w:ascii="Times New Roman" w:eastAsia="Times New Roman" w:hAnsi="Times New Roman"/>
                <w:b/>
                <w:bCs/>
                <w:sz w:val="16"/>
                <w:szCs w:val="16"/>
              </w:rPr>
            </w:pPr>
          </w:p>
        </w:tc>
        <w:tc>
          <w:tcPr>
            <w:tcW w:w="312" w:type="pct"/>
            <w:vMerge/>
            <w:vAlign w:val="center"/>
            <w:hideMark/>
          </w:tcPr>
          <w:p w14:paraId="5A7639F9" w14:textId="77777777" w:rsidR="002D4284" w:rsidRPr="002042E3" w:rsidRDefault="002D4284" w:rsidP="002042E3">
            <w:pPr>
              <w:spacing w:before="40" w:after="40" w:line="240" w:lineRule="auto"/>
              <w:jc w:val="center"/>
              <w:rPr>
                <w:rFonts w:ascii="Times New Roman" w:eastAsia="Times New Roman" w:hAnsi="Times New Roman"/>
                <w:b/>
                <w:bCs/>
                <w:sz w:val="16"/>
                <w:szCs w:val="16"/>
              </w:rPr>
            </w:pPr>
          </w:p>
        </w:tc>
      </w:tr>
      <w:tr w:rsidR="002D4284" w:rsidRPr="002042E3" w14:paraId="43F73B5F" w14:textId="77777777" w:rsidTr="002D4284">
        <w:trPr>
          <w:trHeight w:val="20"/>
          <w:tblHeader/>
        </w:trPr>
        <w:tc>
          <w:tcPr>
            <w:tcW w:w="285" w:type="pct"/>
            <w:shd w:val="clear" w:color="auto" w:fill="auto"/>
            <w:noWrap/>
            <w:vAlign w:val="center"/>
            <w:hideMark/>
          </w:tcPr>
          <w:p w14:paraId="58233113" w14:textId="77777777" w:rsidR="002D4284" w:rsidRPr="002042E3" w:rsidRDefault="002D4284" w:rsidP="002042E3">
            <w:pPr>
              <w:spacing w:before="40" w:after="40" w:line="240" w:lineRule="auto"/>
              <w:jc w:val="center"/>
              <w:rPr>
                <w:rFonts w:ascii="Times New Roman" w:eastAsia="Times New Roman" w:hAnsi="Times New Roman"/>
                <w:i/>
                <w:iCs/>
                <w:sz w:val="16"/>
                <w:szCs w:val="16"/>
              </w:rPr>
            </w:pPr>
            <w:r w:rsidRPr="002042E3">
              <w:rPr>
                <w:rFonts w:ascii="Times New Roman" w:eastAsia="Times New Roman" w:hAnsi="Times New Roman"/>
                <w:i/>
                <w:iCs/>
                <w:sz w:val="16"/>
                <w:szCs w:val="16"/>
              </w:rPr>
              <w:t>(1)</w:t>
            </w:r>
          </w:p>
        </w:tc>
        <w:tc>
          <w:tcPr>
            <w:tcW w:w="628" w:type="pct"/>
            <w:shd w:val="clear" w:color="auto" w:fill="auto"/>
            <w:noWrap/>
            <w:vAlign w:val="center"/>
            <w:hideMark/>
          </w:tcPr>
          <w:p w14:paraId="591E953F" w14:textId="77777777" w:rsidR="002D4284" w:rsidRPr="002042E3" w:rsidRDefault="002D4284" w:rsidP="002042E3">
            <w:pPr>
              <w:spacing w:before="40" w:after="40" w:line="240" w:lineRule="auto"/>
              <w:jc w:val="center"/>
              <w:rPr>
                <w:rFonts w:ascii="Times New Roman" w:eastAsia="Times New Roman" w:hAnsi="Times New Roman"/>
                <w:i/>
                <w:iCs/>
                <w:sz w:val="16"/>
                <w:szCs w:val="16"/>
              </w:rPr>
            </w:pPr>
            <w:r w:rsidRPr="002042E3">
              <w:rPr>
                <w:rFonts w:ascii="Times New Roman" w:eastAsia="Times New Roman" w:hAnsi="Times New Roman"/>
                <w:i/>
                <w:iCs/>
                <w:sz w:val="16"/>
                <w:szCs w:val="16"/>
              </w:rPr>
              <w:t>(2)</w:t>
            </w:r>
          </w:p>
        </w:tc>
        <w:tc>
          <w:tcPr>
            <w:tcW w:w="414" w:type="pct"/>
            <w:shd w:val="clear" w:color="auto" w:fill="auto"/>
            <w:noWrap/>
            <w:vAlign w:val="center"/>
            <w:hideMark/>
          </w:tcPr>
          <w:p w14:paraId="05506895" w14:textId="77777777" w:rsidR="002D4284" w:rsidRPr="002042E3" w:rsidRDefault="002D4284" w:rsidP="002042E3">
            <w:pPr>
              <w:spacing w:before="40" w:after="40" w:line="240" w:lineRule="auto"/>
              <w:jc w:val="center"/>
              <w:rPr>
                <w:rFonts w:ascii="Times New Roman" w:eastAsia="Times New Roman" w:hAnsi="Times New Roman"/>
                <w:i/>
                <w:iCs/>
                <w:sz w:val="16"/>
                <w:szCs w:val="16"/>
              </w:rPr>
            </w:pPr>
            <w:r w:rsidRPr="002042E3">
              <w:rPr>
                <w:rFonts w:ascii="Times New Roman" w:eastAsia="Times New Roman" w:hAnsi="Times New Roman"/>
                <w:i/>
                <w:iCs/>
                <w:sz w:val="16"/>
                <w:szCs w:val="16"/>
              </w:rPr>
              <w:t>(3)</w:t>
            </w:r>
          </w:p>
        </w:tc>
        <w:tc>
          <w:tcPr>
            <w:tcW w:w="380" w:type="pct"/>
            <w:shd w:val="clear" w:color="auto" w:fill="auto"/>
            <w:noWrap/>
            <w:vAlign w:val="center"/>
            <w:hideMark/>
          </w:tcPr>
          <w:p w14:paraId="78C8D5AC" w14:textId="77777777" w:rsidR="002D4284" w:rsidRPr="002042E3" w:rsidRDefault="002D4284" w:rsidP="002042E3">
            <w:pPr>
              <w:spacing w:before="40" w:after="40" w:line="240" w:lineRule="auto"/>
              <w:jc w:val="center"/>
              <w:rPr>
                <w:rFonts w:ascii="Times New Roman" w:eastAsia="Times New Roman" w:hAnsi="Times New Roman"/>
                <w:i/>
                <w:iCs/>
                <w:sz w:val="16"/>
                <w:szCs w:val="16"/>
              </w:rPr>
            </w:pPr>
            <w:r w:rsidRPr="002042E3">
              <w:rPr>
                <w:rFonts w:ascii="Times New Roman" w:eastAsia="Times New Roman" w:hAnsi="Times New Roman"/>
                <w:i/>
                <w:iCs/>
                <w:sz w:val="16"/>
                <w:szCs w:val="16"/>
              </w:rPr>
              <w:t>(4)</w:t>
            </w:r>
          </w:p>
        </w:tc>
        <w:tc>
          <w:tcPr>
            <w:tcW w:w="380" w:type="pct"/>
            <w:shd w:val="clear" w:color="auto" w:fill="auto"/>
            <w:noWrap/>
            <w:vAlign w:val="center"/>
            <w:hideMark/>
          </w:tcPr>
          <w:p w14:paraId="4BBA1481" w14:textId="77777777" w:rsidR="002D4284" w:rsidRPr="002042E3" w:rsidRDefault="002D4284" w:rsidP="002042E3">
            <w:pPr>
              <w:spacing w:before="40" w:after="40" w:line="240" w:lineRule="auto"/>
              <w:jc w:val="center"/>
              <w:rPr>
                <w:rFonts w:ascii="Times New Roman" w:eastAsia="Times New Roman" w:hAnsi="Times New Roman"/>
                <w:i/>
                <w:iCs/>
                <w:sz w:val="16"/>
                <w:szCs w:val="16"/>
              </w:rPr>
            </w:pPr>
            <w:r w:rsidRPr="002042E3">
              <w:rPr>
                <w:rFonts w:ascii="Times New Roman" w:eastAsia="Times New Roman" w:hAnsi="Times New Roman"/>
                <w:i/>
                <w:iCs/>
                <w:sz w:val="16"/>
                <w:szCs w:val="16"/>
              </w:rPr>
              <w:t>(5)</w:t>
            </w:r>
          </w:p>
        </w:tc>
        <w:tc>
          <w:tcPr>
            <w:tcW w:w="380" w:type="pct"/>
            <w:shd w:val="clear" w:color="auto" w:fill="auto"/>
            <w:noWrap/>
            <w:vAlign w:val="center"/>
            <w:hideMark/>
          </w:tcPr>
          <w:p w14:paraId="3CB17DCB" w14:textId="77777777" w:rsidR="002D4284" w:rsidRPr="002042E3" w:rsidRDefault="002D4284" w:rsidP="002042E3">
            <w:pPr>
              <w:spacing w:before="40" w:after="40" w:line="240" w:lineRule="auto"/>
              <w:jc w:val="center"/>
              <w:rPr>
                <w:rFonts w:ascii="Times New Roman" w:eastAsia="Times New Roman" w:hAnsi="Times New Roman"/>
                <w:i/>
                <w:iCs/>
                <w:sz w:val="16"/>
                <w:szCs w:val="16"/>
              </w:rPr>
            </w:pPr>
            <w:r w:rsidRPr="002042E3">
              <w:rPr>
                <w:rFonts w:ascii="Times New Roman" w:eastAsia="Times New Roman" w:hAnsi="Times New Roman"/>
                <w:i/>
                <w:iCs/>
                <w:sz w:val="16"/>
                <w:szCs w:val="16"/>
              </w:rPr>
              <w:t>(6)</w:t>
            </w:r>
          </w:p>
        </w:tc>
        <w:tc>
          <w:tcPr>
            <w:tcW w:w="378" w:type="pct"/>
            <w:shd w:val="clear" w:color="auto" w:fill="auto"/>
            <w:noWrap/>
            <w:vAlign w:val="center"/>
            <w:hideMark/>
          </w:tcPr>
          <w:p w14:paraId="0033A1ED" w14:textId="77777777" w:rsidR="002D4284" w:rsidRPr="002042E3" w:rsidRDefault="002D4284" w:rsidP="002042E3">
            <w:pPr>
              <w:spacing w:before="40" w:after="40" w:line="240" w:lineRule="auto"/>
              <w:jc w:val="center"/>
              <w:rPr>
                <w:rFonts w:ascii="Times New Roman" w:eastAsia="Times New Roman" w:hAnsi="Times New Roman"/>
                <w:i/>
                <w:iCs/>
                <w:sz w:val="16"/>
                <w:szCs w:val="16"/>
              </w:rPr>
            </w:pPr>
            <w:r w:rsidRPr="002042E3">
              <w:rPr>
                <w:rFonts w:ascii="Times New Roman" w:eastAsia="Times New Roman" w:hAnsi="Times New Roman"/>
                <w:i/>
                <w:iCs/>
                <w:sz w:val="16"/>
                <w:szCs w:val="16"/>
              </w:rPr>
              <w:t>(7)</w:t>
            </w:r>
          </w:p>
        </w:tc>
        <w:tc>
          <w:tcPr>
            <w:tcW w:w="382" w:type="pct"/>
            <w:shd w:val="clear" w:color="auto" w:fill="auto"/>
            <w:noWrap/>
            <w:vAlign w:val="center"/>
            <w:hideMark/>
          </w:tcPr>
          <w:p w14:paraId="57D7B805" w14:textId="77777777" w:rsidR="002D4284" w:rsidRPr="002042E3" w:rsidRDefault="002D4284" w:rsidP="002042E3">
            <w:pPr>
              <w:spacing w:before="40" w:after="40" w:line="240" w:lineRule="auto"/>
              <w:jc w:val="center"/>
              <w:rPr>
                <w:rFonts w:ascii="Times New Roman" w:eastAsia="Times New Roman" w:hAnsi="Times New Roman"/>
                <w:i/>
                <w:iCs/>
                <w:sz w:val="16"/>
                <w:szCs w:val="16"/>
              </w:rPr>
            </w:pPr>
            <w:r w:rsidRPr="002042E3">
              <w:rPr>
                <w:rFonts w:ascii="Times New Roman" w:eastAsia="Times New Roman" w:hAnsi="Times New Roman"/>
                <w:i/>
                <w:iCs/>
                <w:sz w:val="16"/>
                <w:szCs w:val="16"/>
              </w:rPr>
              <w:t>(8)</w:t>
            </w:r>
          </w:p>
        </w:tc>
        <w:tc>
          <w:tcPr>
            <w:tcW w:w="382" w:type="pct"/>
            <w:shd w:val="clear" w:color="auto" w:fill="auto"/>
            <w:noWrap/>
            <w:vAlign w:val="center"/>
            <w:hideMark/>
          </w:tcPr>
          <w:p w14:paraId="09BB7721" w14:textId="77777777" w:rsidR="002D4284" w:rsidRPr="002042E3" w:rsidRDefault="002D4284" w:rsidP="002042E3">
            <w:pPr>
              <w:spacing w:before="40" w:after="40" w:line="240" w:lineRule="auto"/>
              <w:jc w:val="center"/>
              <w:rPr>
                <w:rFonts w:ascii="Times New Roman" w:eastAsia="Times New Roman" w:hAnsi="Times New Roman"/>
                <w:i/>
                <w:iCs/>
                <w:sz w:val="16"/>
                <w:szCs w:val="16"/>
              </w:rPr>
            </w:pPr>
            <w:r w:rsidRPr="002042E3">
              <w:rPr>
                <w:rFonts w:ascii="Times New Roman" w:eastAsia="Times New Roman" w:hAnsi="Times New Roman"/>
                <w:i/>
                <w:iCs/>
                <w:sz w:val="16"/>
                <w:szCs w:val="16"/>
              </w:rPr>
              <w:t>(9)</w:t>
            </w:r>
          </w:p>
        </w:tc>
        <w:tc>
          <w:tcPr>
            <w:tcW w:w="355" w:type="pct"/>
            <w:shd w:val="clear" w:color="auto" w:fill="auto"/>
            <w:noWrap/>
            <w:vAlign w:val="center"/>
            <w:hideMark/>
          </w:tcPr>
          <w:p w14:paraId="77D5F0A5" w14:textId="77777777" w:rsidR="002D4284" w:rsidRPr="002042E3" w:rsidRDefault="002D4284" w:rsidP="002042E3">
            <w:pPr>
              <w:spacing w:before="40" w:after="40" w:line="240" w:lineRule="auto"/>
              <w:jc w:val="center"/>
              <w:rPr>
                <w:rFonts w:ascii="Times New Roman" w:eastAsia="Times New Roman" w:hAnsi="Times New Roman"/>
                <w:i/>
                <w:iCs/>
                <w:sz w:val="16"/>
                <w:szCs w:val="16"/>
              </w:rPr>
            </w:pPr>
            <w:r w:rsidRPr="002042E3">
              <w:rPr>
                <w:rFonts w:ascii="Times New Roman" w:eastAsia="Times New Roman" w:hAnsi="Times New Roman"/>
                <w:i/>
                <w:iCs/>
                <w:sz w:val="16"/>
                <w:szCs w:val="16"/>
              </w:rPr>
              <w:t>(10)</w:t>
            </w:r>
          </w:p>
        </w:tc>
        <w:tc>
          <w:tcPr>
            <w:tcW w:w="382" w:type="pct"/>
            <w:shd w:val="clear" w:color="auto" w:fill="auto"/>
            <w:noWrap/>
            <w:vAlign w:val="center"/>
            <w:hideMark/>
          </w:tcPr>
          <w:p w14:paraId="657DEAF7" w14:textId="77777777" w:rsidR="002D4284" w:rsidRPr="002042E3" w:rsidRDefault="002D4284" w:rsidP="002042E3">
            <w:pPr>
              <w:spacing w:before="40" w:after="40" w:line="240" w:lineRule="auto"/>
              <w:jc w:val="center"/>
              <w:rPr>
                <w:rFonts w:ascii="Times New Roman" w:eastAsia="Times New Roman" w:hAnsi="Times New Roman"/>
                <w:i/>
                <w:iCs/>
                <w:sz w:val="16"/>
                <w:szCs w:val="16"/>
              </w:rPr>
            </w:pPr>
            <w:r w:rsidRPr="002042E3">
              <w:rPr>
                <w:rFonts w:ascii="Times New Roman" w:eastAsia="Times New Roman" w:hAnsi="Times New Roman"/>
                <w:i/>
                <w:iCs/>
                <w:sz w:val="16"/>
                <w:szCs w:val="16"/>
              </w:rPr>
              <w:t>(11)</w:t>
            </w:r>
          </w:p>
        </w:tc>
        <w:tc>
          <w:tcPr>
            <w:tcW w:w="342" w:type="pct"/>
            <w:shd w:val="clear" w:color="auto" w:fill="auto"/>
            <w:noWrap/>
            <w:vAlign w:val="center"/>
            <w:hideMark/>
          </w:tcPr>
          <w:p w14:paraId="2AABFDD8" w14:textId="77777777" w:rsidR="002D4284" w:rsidRPr="002042E3" w:rsidRDefault="002D4284" w:rsidP="002042E3">
            <w:pPr>
              <w:spacing w:before="40" w:after="40" w:line="240" w:lineRule="auto"/>
              <w:jc w:val="center"/>
              <w:rPr>
                <w:rFonts w:ascii="Times New Roman" w:eastAsia="Times New Roman" w:hAnsi="Times New Roman"/>
                <w:i/>
                <w:iCs/>
                <w:sz w:val="16"/>
                <w:szCs w:val="16"/>
              </w:rPr>
            </w:pPr>
            <w:r w:rsidRPr="002042E3">
              <w:rPr>
                <w:rFonts w:ascii="Times New Roman" w:eastAsia="Times New Roman" w:hAnsi="Times New Roman"/>
                <w:i/>
                <w:iCs/>
                <w:sz w:val="16"/>
                <w:szCs w:val="16"/>
              </w:rPr>
              <w:t>(12)</w:t>
            </w:r>
          </w:p>
        </w:tc>
        <w:tc>
          <w:tcPr>
            <w:tcW w:w="312" w:type="pct"/>
            <w:shd w:val="clear" w:color="auto" w:fill="auto"/>
            <w:noWrap/>
            <w:vAlign w:val="center"/>
            <w:hideMark/>
          </w:tcPr>
          <w:p w14:paraId="23360177" w14:textId="77777777" w:rsidR="002D4284" w:rsidRPr="002042E3" w:rsidRDefault="002D4284" w:rsidP="002042E3">
            <w:pPr>
              <w:spacing w:before="40" w:after="40" w:line="240" w:lineRule="auto"/>
              <w:jc w:val="center"/>
              <w:rPr>
                <w:rFonts w:ascii="Times New Roman" w:eastAsia="Times New Roman" w:hAnsi="Times New Roman"/>
                <w:i/>
                <w:iCs/>
                <w:sz w:val="16"/>
                <w:szCs w:val="16"/>
              </w:rPr>
            </w:pPr>
            <w:r w:rsidRPr="002042E3">
              <w:rPr>
                <w:rFonts w:ascii="Times New Roman" w:eastAsia="Times New Roman" w:hAnsi="Times New Roman"/>
                <w:i/>
                <w:iCs/>
                <w:sz w:val="16"/>
                <w:szCs w:val="16"/>
              </w:rPr>
              <w:t>(13)</w:t>
            </w:r>
          </w:p>
        </w:tc>
      </w:tr>
      <w:tr w:rsidR="002D4284" w:rsidRPr="002042E3" w14:paraId="5E384B07" w14:textId="77777777" w:rsidTr="002D4284">
        <w:trPr>
          <w:trHeight w:val="20"/>
        </w:trPr>
        <w:tc>
          <w:tcPr>
            <w:tcW w:w="285" w:type="pct"/>
            <w:shd w:val="clear" w:color="auto" w:fill="auto"/>
            <w:noWrap/>
            <w:vAlign w:val="center"/>
            <w:hideMark/>
          </w:tcPr>
          <w:p w14:paraId="7EAD73F7" w14:textId="77777777" w:rsidR="002D4284" w:rsidRPr="002042E3" w:rsidRDefault="002D4284" w:rsidP="002042E3">
            <w:pPr>
              <w:spacing w:before="40" w:after="40" w:line="240" w:lineRule="auto"/>
              <w:jc w:val="center"/>
              <w:rPr>
                <w:rFonts w:ascii="Times New Roman" w:eastAsia="Times New Roman" w:hAnsi="Times New Roman"/>
                <w:b/>
                <w:bCs/>
                <w:sz w:val="16"/>
                <w:szCs w:val="16"/>
              </w:rPr>
            </w:pPr>
            <w:r w:rsidRPr="002042E3">
              <w:rPr>
                <w:rFonts w:ascii="Times New Roman" w:eastAsia="Times New Roman" w:hAnsi="Times New Roman"/>
                <w:b/>
                <w:bCs/>
                <w:sz w:val="16"/>
                <w:szCs w:val="16"/>
              </w:rPr>
              <w:t>TỔNG</w:t>
            </w:r>
          </w:p>
        </w:tc>
        <w:tc>
          <w:tcPr>
            <w:tcW w:w="628" w:type="pct"/>
            <w:shd w:val="clear" w:color="auto" w:fill="auto"/>
            <w:noWrap/>
            <w:vAlign w:val="bottom"/>
            <w:hideMark/>
          </w:tcPr>
          <w:p w14:paraId="5F46BD5F" w14:textId="77777777" w:rsidR="002D4284" w:rsidRPr="002042E3" w:rsidRDefault="002D4284" w:rsidP="002042E3">
            <w:pPr>
              <w:spacing w:before="40" w:after="40" w:line="240" w:lineRule="auto"/>
              <w:jc w:val="center"/>
              <w:rPr>
                <w:rFonts w:ascii="Times New Roman" w:eastAsia="Times New Roman" w:hAnsi="Times New Roman"/>
                <w:sz w:val="16"/>
                <w:szCs w:val="16"/>
              </w:rPr>
            </w:pPr>
          </w:p>
        </w:tc>
        <w:tc>
          <w:tcPr>
            <w:tcW w:w="414" w:type="pct"/>
            <w:shd w:val="clear" w:color="auto" w:fill="auto"/>
            <w:noWrap/>
            <w:vAlign w:val="center"/>
            <w:hideMark/>
          </w:tcPr>
          <w:p w14:paraId="37DBBC0E" w14:textId="77777777" w:rsidR="002D4284" w:rsidRPr="002042E3" w:rsidRDefault="002D4284" w:rsidP="002042E3">
            <w:pPr>
              <w:spacing w:before="40" w:after="40" w:line="240" w:lineRule="auto"/>
              <w:jc w:val="right"/>
              <w:rPr>
                <w:rFonts w:ascii="Times New Roman" w:eastAsia="Times New Roman" w:hAnsi="Times New Roman"/>
                <w:b/>
                <w:bCs/>
                <w:sz w:val="16"/>
                <w:szCs w:val="16"/>
              </w:rPr>
            </w:pPr>
            <w:r w:rsidRPr="002042E3">
              <w:rPr>
                <w:rFonts w:ascii="Times New Roman" w:eastAsia="Times New Roman" w:hAnsi="Times New Roman"/>
                <w:b/>
                <w:bCs/>
                <w:sz w:val="16"/>
                <w:szCs w:val="16"/>
              </w:rPr>
              <w:t>1.273.717,97</w:t>
            </w:r>
          </w:p>
        </w:tc>
        <w:tc>
          <w:tcPr>
            <w:tcW w:w="380" w:type="pct"/>
            <w:shd w:val="clear" w:color="auto" w:fill="auto"/>
            <w:noWrap/>
            <w:vAlign w:val="center"/>
            <w:hideMark/>
          </w:tcPr>
          <w:p w14:paraId="03CA3710" w14:textId="77777777" w:rsidR="002D4284" w:rsidRPr="002042E3" w:rsidRDefault="002D4284" w:rsidP="002042E3">
            <w:pPr>
              <w:spacing w:before="40" w:after="40" w:line="240" w:lineRule="auto"/>
              <w:jc w:val="right"/>
              <w:rPr>
                <w:rFonts w:ascii="Times New Roman" w:eastAsia="Times New Roman" w:hAnsi="Times New Roman"/>
                <w:b/>
                <w:bCs/>
                <w:sz w:val="16"/>
                <w:szCs w:val="16"/>
              </w:rPr>
            </w:pPr>
            <w:r w:rsidRPr="002042E3">
              <w:rPr>
                <w:rFonts w:ascii="Times New Roman" w:eastAsia="Times New Roman" w:hAnsi="Times New Roman"/>
                <w:b/>
                <w:bCs/>
                <w:sz w:val="16"/>
                <w:szCs w:val="16"/>
              </w:rPr>
              <w:t>335.585,43</w:t>
            </w:r>
          </w:p>
        </w:tc>
        <w:tc>
          <w:tcPr>
            <w:tcW w:w="380" w:type="pct"/>
            <w:shd w:val="clear" w:color="auto" w:fill="auto"/>
            <w:noWrap/>
            <w:vAlign w:val="center"/>
            <w:hideMark/>
          </w:tcPr>
          <w:p w14:paraId="7FAF0958" w14:textId="77777777" w:rsidR="002D4284" w:rsidRPr="002042E3" w:rsidRDefault="002D4284" w:rsidP="002042E3">
            <w:pPr>
              <w:spacing w:before="40" w:after="40" w:line="240" w:lineRule="auto"/>
              <w:jc w:val="right"/>
              <w:rPr>
                <w:rFonts w:ascii="Times New Roman" w:eastAsia="Times New Roman" w:hAnsi="Times New Roman"/>
                <w:b/>
                <w:bCs/>
                <w:sz w:val="16"/>
                <w:szCs w:val="16"/>
              </w:rPr>
            </w:pPr>
            <w:r w:rsidRPr="002042E3">
              <w:rPr>
                <w:rFonts w:ascii="Times New Roman" w:eastAsia="Times New Roman" w:hAnsi="Times New Roman"/>
                <w:b/>
                <w:bCs/>
                <w:sz w:val="16"/>
                <w:szCs w:val="16"/>
              </w:rPr>
              <w:t>179.545,76</w:t>
            </w:r>
          </w:p>
        </w:tc>
        <w:tc>
          <w:tcPr>
            <w:tcW w:w="380" w:type="pct"/>
            <w:shd w:val="clear" w:color="auto" w:fill="auto"/>
            <w:noWrap/>
            <w:vAlign w:val="center"/>
            <w:hideMark/>
          </w:tcPr>
          <w:p w14:paraId="79067F6F" w14:textId="77777777" w:rsidR="002D4284" w:rsidRPr="002042E3" w:rsidRDefault="002D4284" w:rsidP="002042E3">
            <w:pPr>
              <w:spacing w:before="40" w:after="40" w:line="240" w:lineRule="auto"/>
              <w:jc w:val="right"/>
              <w:rPr>
                <w:rFonts w:ascii="Times New Roman" w:eastAsia="Times New Roman" w:hAnsi="Times New Roman"/>
                <w:b/>
                <w:bCs/>
                <w:sz w:val="16"/>
                <w:szCs w:val="16"/>
              </w:rPr>
            </w:pPr>
            <w:r w:rsidRPr="002042E3">
              <w:rPr>
                <w:rFonts w:ascii="Times New Roman" w:eastAsia="Times New Roman" w:hAnsi="Times New Roman"/>
                <w:b/>
                <w:bCs/>
                <w:sz w:val="16"/>
                <w:szCs w:val="16"/>
              </w:rPr>
              <w:t>142.041,42</w:t>
            </w:r>
          </w:p>
        </w:tc>
        <w:tc>
          <w:tcPr>
            <w:tcW w:w="378" w:type="pct"/>
            <w:shd w:val="clear" w:color="auto" w:fill="auto"/>
            <w:noWrap/>
            <w:vAlign w:val="center"/>
            <w:hideMark/>
          </w:tcPr>
          <w:p w14:paraId="0953B8F1" w14:textId="77777777" w:rsidR="002D4284" w:rsidRPr="002042E3" w:rsidRDefault="002D4284" w:rsidP="002042E3">
            <w:pPr>
              <w:spacing w:before="40" w:after="40" w:line="240" w:lineRule="auto"/>
              <w:jc w:val="right"/>
              <w:rPr>
                <w:rFonts w:ascii="Times New Roman" w:eastAsia="Times New Roman" w:hAnsi="Times New Roman"/>
                <w:b/>
                <w:bCs/>
                <w:sz w:val="16"/>
                <w:szCs w:val="16"/>
              </w:rPr>
            </w:pPr>
            <w:r w:rsidRPr="002042E3">
              <w:rPr>
                <w:rFonts w:ascii="Times New Roman" w:eastAsia="Times New Roman" w:hAnsi="Times New Roman"/>
                <w:b/>
                <w:bCs/>
                <w:sz w:val="16"/>
                <w:szCs w:val="16"/>
              </w:rPr>
              <w:t>13.998,25</w:t>
            </w:r>
          </w:p>
        </w:tc>
        <w:tc>
          <w:tcPr>
            <w:tcW w:w="382" w:type="pct"/>
            <w:shd w:val="clear" w:color="auto" w:fill="auto"/>
            <w:noWrap/>
            <w:vAlign w:val="center"/>
            <w:hideMark/>
          </w:tcPr>
          <w:p w14:paraId="6BEAB384" w14:textId="77777777" w:rsidR="002D4284" w:rsidRPr="002042E3" w:rsidRDefault="002D4284" w:rsidP="002042E3">
            <w:pPr>
              <w:spacing w:before="40" w:after="40" w:line="240" w:lineRule="auto"/>
              <w:jc w:val="right"/>
              <w:rPr>
                <w:rFonts w:ascii="Times New Roman" w:eastAsia="Times New Roman" w:hAnsi="Times New Roman"/>
                <w:b/>
                <w:bCs/>
                <w:sz w:val="16"/>
                <w:szCs w:val="16"/>
              </w:rPr>
            </w:pPr>
            <w:r w:rsidRPr="002042E3">
              <w:rPr>
                <w:rFonts w:ascii="Times New Roman" w:eastAsia="Times New Roman" w:hAnsi="Times New Roman"/>
                <w:b/>
                <w:bCs/>
                <w:sz w:val="16"/>
                <w:szCs w:val="16"/>
              </w:rPr>
              <w:t>320.889,57</w:t>
            </w:r>
          </w:p>
        </w:tc>
        <w:tc>
          <w:tcPr>
            <w:tcW w:w="382" w:type="pct"/>
            <w:shd w:val="clear" w:color="auto" w:fill="auto"/>
            <w:noWrap/>
            <w:vAlign w:val="center"/>
            <w:hideMark/>
          </w:tcPr>
          <w:p w14:paraId="25F5B11C" w14:textId="77777777" w:rsidR="002D4284" w:rsidRPr="002042E3" w:rsidRDefault="002D4284" w:rsidP="002042E3">
            <w:pPr>
              <w:spacing w:before="40" w:after="40" w:line="240" w:lineRule="auto"/>
              <w:jc w:val="right"/>
              <w:rPr>
                <w:rFonts w:ascii="Times New Roman" w:eastAsia="Times New Roman" w:hAnsi="Times New Roman"/>
                <w:b/>
                <w:bCs/>
                <w:sz w:val="16"/>
                <w:szCs w:val="16"/>
              </w:rPr>
            </w:pPr>
            <w:r w:rsidRPr="002042E3">
              <w:rPr>
                <w:rFonts w:ascii="Times New Roman" w:eastAsia="Times New Roman" w:hAnsi="Times New Roman"/>
                <w:b/>
                <w:bCs/>
                <w:sz w:val="16"/>
                <w:szCs w:val="16"/>
              </w:rPr>
              <w:t>130.706,60</w:t>
            </w:r>
          </w:p>
        </w:tc>
        <w:tc>
          <w:tcPr>
            <w:tcW w:w="355" w:type="pct"/>
            <w:shd w:val="clear" w:color="auto" w:fill="auto"/>
            <w:noWrap/>
            <w:vAlign w:val="center"/>
            <w:hideMark/>
          </w:tcPr>
          <w:p w14:paraId="5D985736" w14:textId="77777777" w:rsidR="002D4284" w:rsidRPr="002042E3" w:rsidRDefault="002D4284" w:rsidP="002042E3">
            <w:pPr>
              <w:spacing w:before="40" w:after="40" w:line="240" w:lineRule="auto"/>
              <w:jc w:val="right"/>
              <w:rPr>
                <w:rFonts w:ascii="Times New Roman" w:eastAsia="Times New Roman" w:hAnsi="Times New Roman"/>
                <w:b/>
                <w:bCs/>
                <w:sz w:val="16"/>
                <w:szCs w:val="16"/>
              </w:rPr>
            </w:pPr>
            <w:r w:rsidRPr="002042E3">
              <w:rPr>
                <w:rFonts w:ascii="Times New Roman" w:eastAsia="Times New Roman" w:hAnsi="Times New Roman"/>
                <w:b/>
                <w:bCs/>
                <w:sz w:val="16"/>
                <w:szCs w:val="16"/>
              </w:rPr>
              <w:t>73.478,35</w:t>
            </w:r>
          </w:p>
        </w:tc>
        <w:tc>
          <w:tcPr>
            <w:tcW w:w="382" w:type="pct"/>
            <w:shd w:val="clear" w:color="auto" w:fill="auto"/>
            <w:noWrap/>
            <w:vAlign w:val="center"/>
            <w:hideMark/>
          </w:tcPr>
          <w:p w14:paraId="38569CDE" w14:textId="77777777" w:rsidR="002D4284" w:rsidRPr="002042E3" w:rsidRDefault="002D4284" w:rsidP="002042E3">
            <w:pPr>
              <w:spacing w:before="40" w:after="40" w:line="240" w:lineRule="auto"/>
              <w:jc w:val="right"/>
              <w:rPr>
                <w:rFonts w:ascii="Times New Roman" w:eastAsia="Times New Roman" w:hAnsi="Times New Roman"/>
                <w:b/>
                <w:bCs/>
                <w:sz w:val="16"/>
                <w:szCs w:val="16"/>
              </w:rPr>
            </w:pPr>
            <w:r w:rsidRPr="002042E3">
              <w:rPr>
                <w:rFonts w:ascii="Times New Roman" w:eastAsia="Times New Roman" w:hAnsi="Times New Roman"/>
                <w:b/>
                <w:bCs/>
                <w:sz w:val="16"/>
                <w:szCs w:val="16"/>
              </w:rPr>
              <w:t>116.704,62</w:t>
            </w:r>
          </w:p>
        </w:tc>
        <w:tc>
          <w:tcPr>
            <w:tcW w:w="342" w:type="pct"/>
            <w:shd w:val="clear" w:color="auto" w:fill="auto"/>
            <w:noWrap/>
            <w:vAlign w:val="center"/>
            <w:hideMark/>
          </w:tcPr>
          <w:p w14:paraId="6DCCB9DA" w14:textId="77777777" w:rsidR="002D4284" w:rsidRPr="002042E3" w:rsidRDefault="002D4284" w:rsidP="002042E3">
            <w:pPr>
              <w:spacing w:before="40" w:after="40" w:line="240" w:lineRule="auto"/>
              <w:jc w:val="right"/>
              <w:rPr>
                <w:rFonts w:ascii="Times New Roman" w:eastAsia="Times New Roman" w:hAnsi="Times New Roman"/>
                <w:b/>
                <w:bCs/>
                <w:sz w:val="16"/>
                <w:szCs w:val="16"/>
              </w:rPr>
            </w:pPr>
            <w:r w:rsidRPr="002042E3">
              <w:rPr>
                <w:rFonts w:ascii="Times New Roman" w:eastAsia="Times New Roman" w:hAnsi="Times New Roman"/>
                <w:b/>
                <w:bCs/>
                <w:sz w:val="16"/>
                <w:szCs w:val="16"/>
              </w:rPr>
              <w:t>14.695,86</w:t>
            </w:r>
          </w:p>
        </w:tc>
        <w:tc>
          <w:tcPr>
            <w:tcW w:w="312" w:type="pct"/>
            <w:shd w:val="clear" w:color="auto" w:fill="auto"/>
            <w:noWrap/>
            <w:vAlign w:val="center"/>
            <w:hideMark/>
          </w:tcPr>
          <w:p w14:paraId="6202CBCA" w14:textId="77777777" w:rsidR="002D4284" w:rsidRPr="002042E3" w:rsidRDefault="002D4284" w:rsidP="002042E3">
            <w:pPr>
              <w:spacing w:before="40" w:after="40" w:line="240" w:lineRule="auto"/>
              <w:jc w:val="right"/>
              <w:rPr>
                <w:rFonts w:ascii="Times New Roman" w:eastAsia="Times New Roman" w:hAnsi="Times New Roman"/>
                <w:b/>
                <w:bCs/>
                <w:sz w:val="16"/>
                <w:szCs w:val="16"/>
              </w:rPr>
            </w:pPr>
            <w:r w:rsidRPr="002042E3">
              <w:rPr>
                <w:rFonts w:ascii="Times New Roman" w:eastAsia="Times New Roman" w:hAnsi="Times New Roman"/>
                <w:b/>
                <w:bCs/>
                <w:sz w:val="16"/>
                <w:szCs w:val="16"/>
              </w:rPr>
              <w:t>25,25</w:t>
            </w:r>
          </w:p>
        </w:tc>
      </w:tr>
      <w:tr w:rsidR="002D4284" w:rsidRPr="002042E3" w14:paraId="68B3139F" w14:textId="77777777" w:rsidTr="002D4284">
        <w:trPr>
          <w:trHeight w:val="20"/>
        </w:trPr>
        <w:tc>
          <w:tcPr>
            <w:tcW w:w="285" w:type="pct"/>
            <w:shd w:val="clear" w:color="auto" w:fill="auto"/>
            <w:noWrap/>
            <w:vAlign w:val="bottom"/>
            <w:hideMark/>
          </w:tcPr>
          <w:p w14:paraId="30A325D5" w14:textId="77777777" w:rsidR="002D4284" w:rsidRPr="002042E3" w:rsidRDefault="002D4284" w:rsidP="002042E3">
            <w:pPr>
              <w:spacing w:before="40" w:after="40" w:line="240" w:lineRule="auto"/>
              <w:jc w:val="center"/>
              <w:rPr>
                <w:rFonts w:ascii="Times New Roman" w:eastAsia="Times New Roman" w:hAnsi="Times New Roman"/>
                <w:sz w:val="16"/>
                <w:szCs w:val="16"/>
              </w:rPr>
            </w:pPr>
            <w:r w:rsidRPr="002042E3">
              <w:rPr>
                <w:rFonts w:ascii="Times New Roman" w:eastAsia="Times New Roman" w:hAnsi="Times New Roman"/>
                <w:sz w:val="16"/>
                <w:szCs w:val="16"/>
              </w:rPr>
              <w:t>1</w:t>
            </w:r>
          </w:p>
        </w:tc>
        <w:tc>
          <w:tcPr>
            <w:tcW w:w="628" w:type="pct"/>
            <w:shd w:val="clear" w:color="auto" w:fill="auto"/>
            <w:noWrap/>
            <w:vAlign w:val="bottom"/>
            <w:hideMark/>
          </w:tcPr>
          <w:p w14:paraId="7DEF317E" w14:textId="77777777" w:rsidR="002D4284" w:rsidRPr="002042E3" w:rsidRDefault="002D4284" w:rsidP="002042E3">
            <w:pPr>
              <w:spacing w:before="40" w:after="40" w:line="240" w:lineRule="auto"/>
              <w:rPr>
                <w:rFonts w:ascii="Times New Roman" w:eastAsia="Times New Roman" w:hAnsi="Times New Roman"/>
                <w:sz w:val="16"/>
                <w:szCs w:val="16"/>
              </w:rPr>
            </w:pPr>
            <w:r w:rsidRPr="002042E3">
              <w:rPr>
                <w:rFonts w:ascii="Times New Roman" w:eastAsia="Times New Roman" w:hAnsi="Times New Roman"/>
                <w:sz w:val="16"/>
                <w:szCs w:val="16"/>
              </w:rPr>
              <w:t>Phường Bảo Vinh</w:t>
            </w:r>
          </w:p>
        </w:tc>
        <w:tc>
          <w:tcPr>
            <w:tcW w:w="414" w:type="pct"/>
            <w:shd w:val="clear" w:color="auto" w:fill="auto"/>
            <w:noWrap/>
            <w:vAlign w:val="bottom"/>
            <w:hideMark/>
          </w:tcPr>
          <w:p w14:paraId="5C4ABC29"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5.085,45</w:t>
            </w:r>
          </w:p>
        </w:tc>
        <w:tc>
          <w:tcPr>
            <w:tcW w:w="380" w:type="pct"/>
            <w:shd w:val="clear" w:color="auto" w:fill="auto"/>
            <w:noWrap/>
            <w:vAlign w:val="bottom"/>
            <w:hideMark/>
          </w:tcPr>
          <w:p w14:paraId="3A2167CE"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15,02</w:t>
            </w:r>
          </w:p>
        </w:tc>
        <w:tc>
          <w:tcPr>
            <w:tcW w:w="380" w:type="pct"/>
            <w:shd w:val="clear" w:color="auto" w:fill="auto"/>
            <w:noWrap/>
            <w:vAlign w:val="bottom"/>
            <w:hideMark/>
          </w:tcPr>
          <w:p w14:paraId="2E982DCB"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0" w:type="pct"/>
            <w:shd w:val="clear" w:color="auto" w:fill="auto"/>
            <w:noWrap/>
            <w:vAlign w:val="bottom"/>
            <w:hideMark/>
          </w:tcPr>
          <w:p w14:paraId="1F218410"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8,58</w:t>
            </w:r>
          </w:p>
        </w:tc>
        <w:tc>
          <w:tcPr>
            <w:tcW w:w="378" w:type="pct"/>
            <w:shd w:val="clear" w:color="auto" w:fill="auto"/>
            <w:noWrap/>
            <w:vAlign w:val="bottom"/>
            <w:hideMark/>
          </w:tcPr>
          <w:p w14:paraId="63D41FF2"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6,44</w:t>
            </w:r>
          </w:p>
        </w:tc>
        <w:tc>
          <w:tcPr>
            <w:tcW w:w="382" w:type="pct"/>
            <w:shd w:val="clear" w:color="auto" w:fill="auto"/>
            <w:noWrap/>
            <w:vAlign w:val="bottom"/>
            <w:hideMark/>
          </w:tcPr>
          <w:p w14:paraId="5BDA615A"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63D59CC0"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55" w:type="pct"/>
            <w:shd w:val="clear" w:color="auto" w:fill="auto"/>
            <w:noWrap/>
            <w:vAlign w:val="bottom"/>
            <w:hideMark/>
          </w:tcPr>
          <w:p w14:paraId="14EB508A"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227D68FE"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42" w:type="pct"/>
            <w:shd w:val="clear" w:color="auto" w:fill="auto"/>
            <w:noWrap/>
            <w:vAlign w:val="bottom"/>
            <w:hideMark/>
          </w:tcPr>
          <w:p w14:paraId="4031AE37"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15,02</w:t>
            </w:r>
          </w:p>
        </w:tc>
        <w:tc>
          <w:tcPr>
            <w:tcW w:w="312" w:type="pct"/>
            <w:shd w:val="clear" w:color="auto" w:fill="auto"/>
            <w:noWrap/>
            <w:vAlign w:val="bottom"/>
            <w:hideMark/>
          </w:tcPr>
          <w:p w14:paraId="4CF55AEE"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0,17</w:t>
            </w:r>
          </w:p>
        </w:tc>
      </w:tr>
      <w:tr w:rsidR="002D4284" w:rsidRPr="002042E3" w14:paraId="115E7270" w14:textId="77777777" w:rsidTr="002D4284">
        <w:trPr>
          <w:trHeight w:val="20"/>
        </w:trPr>
        <w:tc>
          <w:tcPr>
            <w:tcW w:w="285" w:type="pct"/>
            <w:shd w:val="clear" w:color="auto" w:fill="auto"/>
            <w:noWrap/>
            <w:vAlign w:val="bottom"/>
            <w:hideMark/>
          </w:tcPr>
          <w:p w14:paraId="3904A430" w14:textId="77777777" w:rsidR="002D4284" w:rsidRPr="002042E3" w:rsidRDefault="002D4284" w:rsidP="002042E3">
            <w:pPr>
              <w:spacing w:before="40" w:after="40" w:line="240" w:lineRule="auto"/>
              <w:jc w:val="center"/>
              <w:rPr>
                <w:rFonts w:ascii="Times New Roman" w:eastAsia="Times New Roman" w:hAnsi="Times New Roman"/>
                <w:sz w:val="16"/>
                <w:szCs w:val="16"/>
              </w:rPr>
            </w:pPr>
            <w:r w:rsidRPr="002042E3">
              <w:rPr>
                <w:rFonts w:ascii="Times New Roman" w:eastAsia="Times New Roman" w:hAnsi="Times New Roman"/>
                <w:sz w:val="16"/>
                <w:szCs w:val="16"/>
              </w:rPr>
              <w:t>2</w:t>
            </w:r>
          </w:p>
        </w:tc>
        <w:tc>
          <w:tcPr>
            <w:tcW w:w="628" w:type="pct"/>
            <w:shd w:val="clear" w:color="auto" w:fill="auto"/>
            <w:noWrap/>
            <w:vAlign w:val="bottom"/>
            <w:hideMark/>
          </w:tcPr>
          <w:p w14:paraId="021B8EB9" w14:textId="77777777" w:rsidR="002D4284" w:rsidRPr="002042E3" w:rsidRDefault="002D4284" w:rsidP="002042E3">
            <w:pPr>
              <w:spacing w:before="40" w:after="40" w:line="240" w:lineRule="auto"/>
              <w:rPr>
                <w:rFonts w:ascii="Times New Roman" w:eastAsia="Times New Roman" w:hAnsi="Times New Roman"/>
                <w:sz w:val="16"/>
                <w:szCs w:val="16"/>
              </w:rPr>
            </w:pPr>
            <w:r w:rsidRPr="002042E3">
              <w:rPr>
                <w:rFonts w:ascii="Times New Roman" w:eastAsia="Times New Roman" w:hAnsi="Times New Roman"/>
                <w:sz w:val="16"/>
                <w:szCs w:val="16"/>
              </w:rPr>
              <w:t>Phường Bình Lộc</w:t>
            </w:r>
          </w:p>
        </w:tc>
        <w:tc>
          <w:tcPr>
            <w:tcW w:w="414" w:type="pct"/>
            <w:shd w:val="clear" w:color="auto" w:fill="auto"/>
            <w:noWrap/>
            <w:vAlign w:val="bottom"/>
            <w:hideMark/>
          </w:tcPr>
          <w:p w14:paraId="763EF50B"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7.720,36</w:t>
            </w:r>
          </w:p>
        </w:tc>
        <w:tc>
          <w:tcPr>
            <w:tcW w:w="380" w:type="pct"/>
            <w:shd w:val="clear" w:color="auto" w:fill="auto"/>
            <w:noWrap/>
            <w:vAlign w:val="bottom"/>
            <w:hideMark/>
          </w:tcPr>
          <w:p w14:paraId="684B9CC9"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394,48</w:t>
            </w:r>
          </w:p>
        </w:tc>
        <w:tc>
          <w:tcPr>
            <w:tcW w:w="380" w:type="pct"/>
            <w:shd w:val="clear" w:color="auto" w:fill="auto"/>
            <w:noWrap/>
            <w:vAlign w:val="bottom"/>
            <w:hideMark/>
          </w:tcPr>
          <w:p w14:paraId="37CAAA41"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0" w:type="pct"/>
            <w:shd w:val="clear" w:color="auto" w:fill="auto"/>
            <w:noWrap/>
            <w:vAlign w:val="bottom"/>
            <w:hideMark/>
          </w:tcPr>
          <w:p w14:paraId="74F25448"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38,51</w:t>
            </w:r>
          </w:p>
        </w:tc>
        <w:tc>
          <w:tcPr>
            <w:tcW w:w="378" w:type="pct"/>
            <w:shd w:val="clear" w:color="auto" w:fill="auto"/>
            <w:noWrap/>
            <w:vAlign w:val="bottom"/>
            <w:hideMark/>
          </w:tcPr>
          <w:p w14:paraId="0F9831BD"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355,97</w:t>
            </w:r>
          </w:p>
        </w:tc>
        <w:tc>
          <w:tcPr>
            <w:tcW w:w="382" w:type="pct"/>
            <w:shd w:val="clear" w:color="auto" w:fill="auto"/>
            <w:noWrap/>
            <w:vAlign w:val="bottom"/>
            <w:hideMark/>
          </w:tcPr>
          <w:p w14:paraId="5CB8E292"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3BD8DCBF"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55" w:type="pct"/>
            <w:shd w:val="clear" w:color="auto" w:fill="auto"/>
            <w:noWrap/>
            <w:vAlign w:val="bottom"/>
            <w:hideMark/>
          </w:tcPr>
          <w:p w14:paraId="09995FD6"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5BFE3D0D"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42" w:type="pct"/>
            <w:shd w:val="clear" w:color="auto" w:fill="auto"/>
            <w:noWrap/>
            <w:vAlign w:val="bottom"/>
            <w:hideMark/>
          </w:tcPr>
          <w:p w14:paraId="43791149"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394,48</w:t>
            </w:r>
          </w:p>
        </w:tc>
        <w:tc>
          <w:tcPr>
            <w:tcW w:w="312" w:type="pct"/>
            <w:shd w:val="clear" w:color="auto" w:fill="auto"/>
            <w:noWrap/>
            <w:vAlign w:val="bottom"/>
            <w:hideMark/>
          </w:tcPr>
          <w:p w14:paraId="1698F723"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0,50</w:t>
            </w:r>
          </w:p>
        </w:tc>
      </w:tr>
      <w:tr w:rsidR="002D4284" w:rsidRPr="002042E3" w14:paraId="62AF0F0D" w14:textId="77777777" w:rsidTr="002D4284">
        <w:trPr>
          <w:trHeight w:val="20"/>
        </w:trPr>
        <w:tc>
          <w:tcPr>
            <w:tcW w:w="285" w:type="pct"/>
            <w:shd w:val="clear" w:color="auto" w:fill="auto"/>
            <w:noWrap/>
            <w:vAlign w:val="bottom"/>
            <w:hideMark/>
          </w:tcPr>
          <w:p w14:paraId="6F58FFC9" w14:textId="77777777" w:rsidR="002D4284" w:rsidRPr="002042E3" w:rsidRDefault="002D4284" w:rsidP="002042E3">
            <w:pPr>
              <w:spacing w:before="40" w:after="40" w:line="240" w:lineRule="auto"/>
              <w:jc w:val="center"/>
              <w:rPr>
                <w:rFonts w:ascii="Times New Roman" w:eastAsia="Times New Roman" w:hAnsi="Times New Roman"/>
                <w:sz w:val="16"/>
                <w:szCs w:val="16"/>
              </w:rPr>
            </w:pPr>
            <w:r w:rsidRPr="002042E3">
              <w:rPr>
                <w:rFonts w:ascii="Times New Roman" w:eastAsia="Times New Roman" w:hAnsi="Times New Roman"/>
                <w:sz w:val="16"/>
                <w:szCs w:val="16"/>
              </w:rPr>
              <w:t>3</w:t>
            </w:r>
          </w:p>
        </w:tc>
        <w:tc>
          <w:tcPr>
            <w:tcW w:w="628" w:type="pct"/>
            <w:shd w:val="clear" w:color="auto" w:fill="auto"/>
            <w:noWrap/>
            <w:vAlign w:val="bottom"/>
            <w:hideMark/>
          </w:tcPr>
          <w:p w14:paraId="4459BEB3" w14:textId="77777777" w:rsidR="002D4284" w:rsidRPr="002042E3" w:rsidRDefault="002D4284" w:rsidP="002042E3">
            <w:pPr>
              <w:spacing w:before="40" w:after="40" w:line="240" w:lineRule="auto"/>
              <w:rPr>
                <w:rFonts w:ascii="Times New Roman" w:eastAsia="Times New Roman" w:hAnsi="Times New Roman"/>
                <w:sz w:val="16"/>
                <w:szCs w:val="16"/>
              </w:rPr>
            </w:pPr>
            <w:r w:rsidRPr="002042E3">
              <w:rPr>
                <w:rFonts w:ascii="Times New Roman" w:eastAsia="Times New Roman" w:hAnsi="Times New Roman"/>
                <w:sz w:val="16"/>
                <w:szCs w:val="16"/>
              </w:rPr>
              <w:t>Phường Chơn Thành</w:t>
            </w:r>
          </w:p>
        </w:tc>
        <w:tc>
          <w:tcPr>
            <w:tcW w:w="414" w:type="pct"/>
            <w:shd w:val="clear" w:color="auto" w:fill="auto"/>
            <w:noWrap/>
            <w:vAlign w:val="bottom"/>
            <w:hideMark/>
          </w:tcPr>
          <w:p w14:paraId="41F5BC75"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12.440,58</w:t>
            </w:r>
          </w:p>
        </w:tc>
        <w:tc>
          <w:tcPr>
            <w:tcW w:w="380" w:type="pct"/>
            <w:shd w:val="clear" w:color="auto" w:fill="auto"/>
            <w:noWrap/>
            <w:vAlign w:val="bottom"/>
            <w:hideMark/>
          </w:tcPr>
          <w:p w14:paraId="0B4BAFC5"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20,44</w:t>
            </w:r>
          </w:p>
        </w:tc>
        <w:tc>
          <w:tcPr>
            <w:tcW w:w="380" w:type="pct"/>
            <w:shd w:val="clear" w:color="auto" w:fill="auto"/>
            <w:noWrap/>
            <w:vAlign w:val="bottom"/>
            <w:hideMark/>
          </w:tcPr>
          <w:p w14:paraId="71A2D52E"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20,44</w:t>
            </w:r>
          </w:p>
        </w:tc>
        <w:tc>
          <w:tcPr>
            <w:tcW w:w="380" w:type="pct"/>
            <w:shd w:val="clear" w:color="auto" w:fill="auto"/>
            <w:noWrap/>
            <w:vAlign w:val="bottom"/>
            <w:hideMark/>
          </w:tcPr>
          <w:p w14:paraId="0ED943E5"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78" w:type="pct"/>
            <w:shd w:val="clear" w:color="auto" w:fill="auto"/>
            <w:noWrap/>
            <w:vAlign w:val="bottom"/>
            <w:hideMark/>
          </w:tcPr>
          <w:p w14:paraId="400E572C"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0133088F"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1DDBF3B3"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55" w:type="pct"/>
            <w:shd w:val="clear" w:color="auto" w:fill="auto"/>
            <w:noWrap/>
            <w:vAlign w:val="bottom"/>
            <w:hideMark/>
          </w:tcPr>
          <w:p w14:paraId="1A20D1C7"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781C83A9"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42" w:type="pct"/>
            <w:shd w:val="clear" w:color="auto" w:fill="auto"/>
            <w:noWrap/>
            <w:vAlign w:val="bottom"/>
            <w:hideMark/>
          </w:tcPr>
          <w:p w14:paraId="78F3F412"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20,44</w:t>
            </w:r>
          </w:p>
        </w:tc>
        <w:tc>
          <w:tcPr>
            <w:tcW w:w="312" w:type="pct"/>
            <w:shd w:val="clear" w:color="auto" w:fill="auto"/>
            <w:noWrap/>
            <w:vAlign w:val="bottom"/>
            <w:hideMark/>
          </w:tcPr>
          <w:p w14:paraId="41E760EF"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0,16</w:t>
            </w:r>
          </w:p>
        </w:tc>
      </w:tr>
      <w:tr w:rsidR="002D4284" w:rsidRPr="002042E3" w14:paraId="693457DE" w14:textId="77777777" w:rsidTr="002D4284">
        <w:trPr>
          <w:trHeight w:val="20"/>
        </w:trPr>
        <w:tc>
          <w:tcPr>
            <w:tcW w:w="285" w:type="pct"/>
            <w:shd w:val="clear" w:color="auto" w:fill="auto"/>
            <w:noWrap/>
            <w:vAlign w:val="bottom"/>
            <w:hideMark/>
          </w:tcPr>
          <w:p w14:paraId="70E162C6" w14:textId="77777777" w:rsidR="002D4284" w:rsidRPr="002042E3" w:rsidRDefault="002D4284" w:rsidP="002042E3">
            <w:pPr>
              <w:spacing w:before="40" w:after="40" w:line="240" w:lineRule="auto"/>
              <w:jc w:val="center"/>
              <w:rPr>
                <w:rFonts w:ascii="Times New Roman" w:eastAsia="Times New Roman" w:hAnsi="Times New Roman"/>
                <w:sz w:val="16"/>
                <w:szCs w:val="16"/>
              </w:rPr>
            </w:pPr>
            <w:r w:rsidRPr="002042E3">
              <w:rPr>
                <w:rFonts w:ascii="Times New Roman" w:eastAsia="Times New Roman" w:hAnsi="Times New Roman"/>
                <w:sz w:val="16"/>
                <w:szCs w:val="16"/>
              </w:rPr>
              <w:t>4</w:t>
            </w:r>
          </w:p>
        </w:tc>
        <w:tc>
          <w:tcPr>
            <w:tcW w:w="628" w:type="pct"/>
            <w:shd w:val="clear" w:color="auto" w:fill="auto"/>
            <w:noWrap/>
            <w:vAlign w:val="bottom"/>
            <w:hideMark/>
          </w:tcPr>
          <w:p w14:paraId="11974C34" w14:textId="77777777" w:rsidR="002D4284" w:rsidRPr="002042E3" w:rsidRDefault="002D4284" w:rsidP="002042E3">
            <w:pPr>
              <w:spacing w:before="40" w:after="40" w:line="240" w:lineRule="auto"/>
              <w:rPr>
                <w:rFonts w:ascii="Times New Roman" w:eastAsia="Times New Roman" w:hAnsi="Times New Roman"/>
                <w:sz w:val="16"/>
                <w:szCs w:val="16"/>
              </w:rPr>
            </w:pPr>
            <w:r w:rsidRPr="002042E3">
              <w:rPr>
                <w:rFonts w:ascii="Times New Roman" w:eastAsia="Times New Roman" w:hAnsi="Times New Roman"/>
                <w:sz w:val="16"/>
                <w:szCs w:val="16"/>
              </w:rPr>
              <w:t>Phường Hàng Gòn</w:t>
            </w:r>
          </w:p>
        </w:tc>
        <w:tc>
          <w:tcPr>
            <w:tcW w:w="414" w:type="pct"/>
            <w:shd w:val="clear" w:color="auto" w:fill="auto"/>
            <w:noWrap/>
            <w:vAlign w:val="bottom"/>
            <w:hideMark/>
          </w:tcPr>
          <w:p w14:paraId="74532D8C"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4.559,92</w:t>
            </w:r>
          </w:p>
        </w:tc>
        <w:tc>
          <w:tcPr>
            <w:tcW w:w="380" w:type="pct"/>
            <w:shd w:val="clear" w:color="auto" w:fill="auto"/>
            <w:noWrap/>
            <w:vAlign w:val="bottom"/>
            <w:hideMark/>
          </w:tcPr>
          <w:p w14:paraId="360738B7"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27,22</w:t>
            </w:r>
          </w:p>
        </w:tc>
        <w:tc>
          <w:tcPr>
            <w:tcW w:w="380" w:type="pct"/>
            <w:shd w:val="clear" w:color="auto" w:fill="auto"/>
            <w:noWrap/>
            <w:vAlign w:val="bottom"/>
            <w:hideMark/>
          </w:tcPr>
          <w:p w14:paraId="4E178AD6"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4,80</w:t>
            </w:r>
          </w:p>
        </w:tc>
        <w:tc>
          <w:tcPr>
            <w:tcW w:w="380" w:type="pct"/>
            <w:shd w:val="clear" w:color="auto" w:fill="auto"/>
            <w:noWrap/>
            <w:vAlign w:val="bottom"/>
            <w:hideMark/>
          </w:tcPr>
          <w:p w14:paraId="78362315"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17,07</w:t>
            </w:r>
          </w:p>
        </w:tc>
        <w:tc>
          <w:tcPr>
            <w:tcW w:w="378" w:type="pct"/>
            <w:shd w:val="clear" w:color="auto" w:fill="auto"/>
            <w:noWrap/>
            <w:vAlign w:val="bottom"/>
            <w:hideMark/>
          </w:tcPr>
          <w:p w14:paraId="4FECD9AF"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5,35</w:t>
            </w:r>
          </w:p>
        </w:tc>
        <w:tc>
          <w:tcPr>
            <w:tcW w:w="382" w:type="pct"/>
            <w:shd w:val="clear" w:color="auto" w:fill="auto"/>
            <w:noWrap/>
            <w:vAlign w:val="bottom"/>
            <w:hideMark/>
          </w:tcPr>
          <w:p w14:paraId="4C67EE8F"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4,80</w:t>
            </w:r>
          </w:p>
        </w:tc>
        <w:tc>
          <w:tcPr>
            <w:tcW w:w="382" w:type="pct"/>
            <w:shd w:val="clear" w:color="auto" w:fill="auto"/>
            <w:noWrap/>
            <w:vAlign w:val="bottom"/>
            <w:hideMark/>
          </w:tcPr>
          <w:p w14:paraId="4A37B193"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55" w:type="pct"/>
            <w:shd w:val="clear" w:color="auto" w:fill="auto"/>
            <w:noWrap/>
            <w:vAlign w:val="bottom"/>
            <w:hideMark/>
          </w:tcPr>
          <w:p w14:paraId="55A43522"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4,80</w:t>
            </w:r>
          </w:p>
        </w:tc>
        <w:tc>
          <w:tcPr>
            <w:tcW w:w="382" w:type="pct"/>
            <w:shd w:val="clear" w:color="auto" w:fill="auto"/>
            <w:noWrap/>
            <w:vAlign w:val="bottom"/>
            <w:hideMark/>
          </w:tcPr>
          <w:p w14:paraId="1797464D"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42" w:type="pct"/>
            <w:shd w:val="clear" w:color="auto" w:fill="auto"/>
            <w:noWrap/>
            <w:vAlign w:val="bottom"/>
            <w:hideMark/>
          </w:tcPr>
          <w:p w14:paraId="2170AF7F"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22,42</w:t>
            </w:r>
          </w:p>
        </w:tc>
        <w:tc>
          <w:tcPr>
            <w:tcW w:w="312" w:type="pct"/>
            <w:shd w:val="clear" w:color="auto" w:fill="auto"/>
            <w:noWrap/>
            <w:vAlign w:val="bottom"/>
            <w:hideMark/>
          </w:tcPr>
          <w:p w14:paraId="7B096576"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0,48</w:t>
            </w:r>
          </w:p>
        </w:tc>
      </w:tr>
      <w:tr w:rsidR="002D4284" w:rsidRPr="002042E3" w14:paraId="1E236A50" w14:textId="77777777" w:rsidTr="002D4284">
        <w:trPr>
          <w:trHeight w:val="20"/>
        </w:trPr>
        <w:tc>
          <w:tcPr>
            <w:tcW w:w="285" w:type="pct"/>
            <w:shd w:val="clear" w:color="auto" w:fill="auto"/>
            <w:noWrap/>
            <w:vAlign w:val="bottom"/>
            <w:hideMark/>
          </w:tcPr>
          <w:p w14:paraId="181BDA62" w14:textId="77777777" w:rsidR="002D4284" w:rsidRPr="002042E3" w:rsidRDefault="002D4284" w:rsidP="002042E3">
            <w:pPr>
              <w:spacing w:before="40" w:after="40" w:line="240" w:lineRule="auto"/>
              <w:jc w:val="center"/>
              <w:rPr>
                <w:rFonts w:ascii="Times New Roman" w:eastAsia="Times New Roman" w:hAnsi="Times New Roman"/>
                <w:sz w:val="16"/>
                <w:szCs w:val="16"/>
              </w:rPr>
            </w:pPr>
            <w:r w:rsidRPr="002042E3">
              <w:rPr>
                <w:rFonts w:ascii="Times New Roman" w:eastAsia="Times New Roman" w:hAnsi="Times New Roman"/>
                <w:sz w:val="16"/>
                <w:szCs w:val="16"/>
              </w:rPr>
              <w:t>5</w:t>
            </w:r>
          </w:p>
        </w:tc>
        <w:tc>
          <w:tcPr>
            <w:tcW w:w="628" w:type="pct"/>
            <w:shd w:val="clear" w:color="auto" w:fill="auto"/>
            <w:noWrap/>
            <w:vAlign w:val="bottom"/>
            <w:hideMark/>
          </w:tcPr>
          <w:p w14:paraId="7F95A94E" w14:textId="77777777" w:rsidR="002D4284" w:rsidRPr="002042E3" w:rsidRDefault="002D4284" w:rsidP="002042E3">
            <w:pPr>
              <w:spacing w:before="40" w:after="40" w:line="240" w:lineRule="auto"/>
              <w:rPr>
                <w:rFonts w:ascii="Times New Roman" w:eastAsia="Times New Roman" w:hAnsi="Times New Roman"/>
                <w:sz w:val="16"/>
                <w:szCs w:val="16"/>
              </w:rPr>
            </w:pPr>
            <w:r w:rsidRPr="002042E3">
              <w:rPr>
                <w:rFonts w:ascii="Times New Roman" w:eastAsia="Times New Roman" w:hAnsi="Times New Roman"/>
                <w:sz w:val="16"/>
                <w:szCs w:val="16"/>
              </w:rPr>
              <w:t>Phường Hố Nai</w:t>
            </w:r>
          </w:p>
        </w:tc>
        <w:tc>
          <w:tcPr>
            <w:tcW w:w="414" w:type="pct"/>
            <w:shd w:val="clear" w:color="auto" w:fill="auto"/>
            <w:noWrap/>
            <w:vAlign w:val="bottom"/>
            <w:hideMark/>
          </w:tcPr>
          <w:p w14:paraId="2B8D0F05"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2.284,80</w:t>
            </w:r>
          </w:p>
        </w:tc>
        <w:tc>
          <w:tcPr>
            <w:tcW w:w="380" w:type="pct"/>
            <w:shd w:val="clear" w:color="auto" w:fill="auto"/>
            <w:noWrap/>
            <w:vAlign w:val="bottom"/>
            <w:hideMark/>
          </w:tcPr>
          <w:p w14:paraId="5D860C0E"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158,60</w:t>
            </w:r>
          </w:p>
        </w:tc>
        <w:tc>
          <w:tcPr>
            <w:tcW w:w="380" w:type="pct"/>
            <w:shd w:val="clear" w:color="auto" w:fill="auto"/>
            <w:noWrap/>
            <w:vAlign w:val="bottom"/>
            <w:hideMark/>
          </w:tcPr>
          <w:p w14:paraId="7A895BBC"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0" w:type="pct"/>
            <w:shd w:val="clear" w:color="auto" w:fill="auto"/>
            <w:noWrap/>
            <w:vAlign w:val="bottom"/>
            <w:hideMark/>
          </w:tcPr>
          <w:p w14:paraId="029135A9"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121,32</w:t>
            </w:r>
          </w:p>
        </w:tc>
        <w:tc>
          <w:tcPr>
            <w:tcW w:w="378" w:type="pct"/>
            <w:shd w:val="clear" w:color="auto" w:fill="auto"/>
            <w:noWrap/>
            <w:vAlign w:val="bottom"/>
            <w:hideMark/>
          </w:tcPr>
          <w:p w14:paraId="17C43956"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37,28</w:t>
            </w:r>
          </w:p>
        </w:tc>
        <w:tc>
          <w:tcPr>
            <w:tcW w:w="382" w:type="pct"/>
            <w:shd w:val="clear" w:color="auto" w:fill="auto"/>
            <w:noWrap/>
            <w:vAlign w:val="bottom"/>
            <w:hideMark/>
          </w:tcPr>
          <w:p w14:paraId="5DD860C6"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23,79</w:t>
            </w:r>
          </w:p>
        </w:tc>
        <w:tc>
          <w:tcPr>
            <w:tcW w:w="382" w:type="pct"/>
            <w:shd w:val="clear" w:color="auto" w:fill="auto"/>
            <w:noWrap/>
            <w:vAlign w:val="bottom"/>
            <w:hideMark/>
          </w:tcPr>
          <w:p w14:paraId="5105762D"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55" w:type="pct"/>
            <w:shd w:val="clear" w:color="auto" w:fill="auto"/>
            <w:noWrap/>
            <w:vAlign w:val="bottom"/>
            <w:hideMark/>
          </w:tcPr>
          <w:p w14:paraId="59938BEA"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23,79</w:t>
            </w:r>
          </w:p>
        </w:tc>
        <w:tc>
          <w:tcPr>
            <w:tcW w:w="382" w:type="pct"/>
            <w:shd w:val="clear" w:color="auto" w:fill="auto"/>
            <w:noWrap/>
            <w:vAlign w:val="bottom"/>
            <w:hideMark/>
          </w:tcPr>
          <w:p w14:paraId="0C6B7B9C"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42" w:type="pct"/>
            <w:shd w:val="clear" w:color="auto" w:fill="auto"/>
            <w:noWrap/>
            <w:vAlign w:val="bottom"/>
            <w:hideMark/>
          </w:tcPr>
          <w:p w14:paraId="1271BCDB"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134,81</w:t>
            </w:r>
          </w:p>
        </w:tc>
        <w:tc>
          <w:tcPr>
            <w:tcW w:w="312" w:type="pct"/>
            <w:shd w:val="clear" w:color="auto" w:fill="auto"/>
            <w:noWrap/>
            <w:vAlign w:val="bottom"/>
            <w:hideMark/>
          </w:tcPr>
          <w:p w14:paraId="3066E557"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5,31</w:t>
            </w:r>
          </w:p>
        </w:tc>
      </w:tr>
      <w:tr w:rsidR="002D4284" w:rsidRPr="002042E3" w14:paraId="01E23422" w14:textId="77777777" w:rsidTr="002D4284">
        <w:trPr>
          <w:trHeight w:val="20"/>
        </w:trPr>
        <w:tc>
          <w:tcPr>
            <w:tcW w:w="285" w:type="pct"/>
            <w:shd w:val="clear" w:color="auto" w:fill="auto"/>
            <w:noWrap/>
            <w:vAlign w:val="bottom"/>
            <w:hideMark/>
          </w:tcPr>
          <w:p w14:paraId="4FB23FBA" w14:textId="77777777" w:rsidR="002D4284" w:rsidRPr="002042E3" w:rsidRDefault="002D4284" w:rsidP="002042E3">
            <w:pPr>
              <w:spacing w:before="40" w:after="40" w:line="240" w:lineRule="auto"/>
              <w:jc w:val="center"/>
              <w:rPr>
                <w:rFonts w:ascii="Times New Roman" w:eastAsia="Times New Roman" w:hAnsi="Times New Roman"/>
                <w:sz w:val="16"/>
                <w:szCs w:val="16"/>
              </w:rPr>
            </w:pPr>
            <w:r w:rsidRPr="002042E3">
              <w:rPr>
                <w:rFonts w:ascii="Times New Roman" w:eastAsia="Times New Roman" w:hAnsi="Times New Roman"/>
                <w:sz w:val="16"/>
                <w:szCs w:val="16"/>
              </w:rPr>
              <w:t>6</w:t>
            </w:r>
          </w:p>
        </w:tc>
        <w:tc>
          <w:tcPr>
            <w:tcW w:w="628" w:type="pct"/>
            <w:shd w:val="clear" w:color="auto" w:fill="auto"/>
            <w:noWrap/>
            <w:vAlign w:val="bottom"/>
            <w:hideMark/>
          </w:tcPr>
          <w:p w14:paraId="0443930C" w14:textId="77777777" w:rsidR="002D4284" w:rsidRPr="002042E3" w:rsidRDefault="002D4284" w:rsidP="002042E3">
            <w:pPr>
              <w:spacing w:before="40" w:after="40" w:line="240" w:lineRule="auto"/>
              <w:rPr>
                <w:rFonts w:ascii="Times New Roman" w:eastAsia="Times New Roman" w:hAnsi="Times New Roman"/>
                <w:sz w:val="16"/>
                <w:szCs w:val="16"/>
              </w:rPr>
            </w:pPr>
            <w:r w:rsidRPr="002042E3">
              <w:rPr>
                <w:rFonts w:ascii="Times New Roman" w:eastAsia="Times New Roman" w:hAnsi="Times New Roman"/>
                <w:sz w:val="16"/>
                <w:szCs w:val="16"/>
              </w:rPr>
              <w:t>Phường Long Bình</w:t>
            </w:r>
          </w:p>
        </w:tc>
        <w:tc>
          <w:tcPr>
            <w:tcW w:w="414" w:type="pct"/>
            <w:shd w:val="clear" w:color="auto" w:fill="auto"/>
            <w:noWrap/>
            <w:vAlign w:val="bottom"/>
            <w:hideMark/>
          </w:tcPr>
          <w:p w14:paraId="2F6CE9FC"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4.491,67</w:t>
            </w:r>
          </w:p>
        </w:tc>
        <w:tc>
          <w:tcPr>
            <w:tcW w:w="380" w:type="pct"/>
            <w:shd w:val="clear" w:color="auto" w:fill="auto"/>
            <w:noWrap/>
            <w:vAlign w:val="bottom"/>
            <w:hideMark/>
          </w:tcPr>
          <w:p w14:paraId="00592BFD"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488,30</w:t>
            </w:r>
          </w:p>
        </w:tc>
        <w:tc>
          <w:tcPr>
            <w:tcW w:w="380" w:type="pct"/>
            <w:shd w:val="clear" w:color="auto" w:fill="auto"/>
            <w:noWrap/>
            <w:vAlign w:val="bottom"/>
            <w:hideMark/>
          </w:tcPr>
          <w:p w14:paraId="77F9284D"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0" w:type="pct"/>
            <w:shd w:val="clear" w:color="auto" w:fill="auto"/>
            <w:noWrap/>
            <w:vAlign w:val="bottom"/>
            <w:hideMark/>
          </w:tcPr>
          <w:p w14:paraId="2C8C164D"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343,02</w:t>
            </w:r>
          </w:p>
        </w:tc>
        <w:tc>
          <w:tcPr>
            <w:tcW w:w="378" w:type="pct"/>
            <w:shd w:val="clear" w:color="auto" w:fill="auto"/>
            <w:noWrap/>
            <w:vAlign w:val="bottom"/>
            <w:hideMark/>
          </w:tcPr>
          <w:p w14:paraId="1540414C"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145,28</w:t>
            </w:r>
          </w:p>
        </w:tc>
        <w:tc>
          <w:tcPr>
            <w:tcW w:w="382" w:type="pct"/>
            <w:shd w:val="clear" w:color="auto" w:fill="auto"/>
            <w:noWrap/>
            <w:vAlign w:val="bottom"/>
            <w:hideMark/>
          </w:tcPr>
          <w:p w14:paraId="5D15B25C"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49,93</w:t>
            </w:r>
          </w:p>
        </w:tc>
        <w:tc>
          <w:tcPr>
            <w:tcW w:w="382" w:type="pct"/>
            <w:shd w:val="clear" w:color="auto" w:fill="auto"/>
            <w:noWrap/>
            <w:vAlign w:val="bottom"/>
            <w:hideMark/>
          </w:tcPr>
          <w:p w14:paraId="246864A4"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55" w:type="pct"/>
            <w:shd w:val="clear" w:color="auto" w:fill="auto"/>
            <w:noWrap/>
            <w:vAlign w:val="bottom"/>
            <w:hideMark/>
          </w:tcPr>
          <w:p w14:paraId="53E9ACA9"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49,93</w:t>
            </w:r>
          </w:p>
        </w:tc>
        <w:tc>
          <w:tcPr>
            <w:tcW w:w="382" w:type="pct"/>
            <w:shd w:val="clear" w:color="auto" w:fill="auto"/>
            <w:noWrap/>
            <w:vAlign w:val="bottom"/>
            <w:hideMark/>
          </w:tcPr>
          <w:p w14:paraId="4691BB5E"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42" w:type="pct"/>
            <w:shd w:val="clear" w:color="auto" w:fill="auto"/>
            <w:noWrap/>
            <w:vAlign w:val="bottom"/>
            <w:hideMark/>
          </w:tcPr>
          <w:p w14:paraId="5FCDD52C"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438,37</w:t>
            </w:r>
          </w:p>
        </w:tc>
        <w:tc>
          <w:tcPr>
            <w:tcW w:w="312" w:type="pct"/>
            <w:shd w:val="clear" w:color="auto" w:fill="auto"/>
            <w:noWrap/>
            <w:vAlign w:val="bottom"/>
            <w:hideMark/>
          </w:tcPr>
          <w:p w14:paraId="7677D285"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7,64</w:t>
            </w:r>
          </w:p>
        </w:tc>
      </w:tr>
      <w:tr w:rsidR="002D4284" w:rsidRPr="002042E3" w14:paraId="673C800B" w14:textId="77777777" w:rsidTr="002D4284">
        <w:trPr>
          <w:trHeight w:val="20"/>
        </w:trPr>
        <w:tc>
          <w:tcPr>
            <w:tcW w:w="285" w:type="pct"/>
            <w:shd w:val="clear" w:color="auto" w:fill="auto"/>
            <w:noWrap/>
            <w:vAlign w:val="bottom"/>
            <w:hideMark/>
          </w:tcPr>
          <w:p w14:paraId="5DF6B0BA" w14:textId="77777777" w:rsidR="002D4284" w:rsidRPr="002042E3" w:rsidRDefault="002D4284" w:rsidP="002042E3">
            <w:pPr>
              <w:spacing w:before="40" w:after="40" w:line="240" w:lineRule="auto"/>
              <w:jc w:val="center"/>
              <w:rPr>
                <w:rFonts w:ascii="Times New Roman" w:eastAsia="Times New Roman" w:hAnsi="Times New Roman"/>
                <w:sz w:val="16"/>
                <w:szCs w:val="16"/>
              </w:rPr>
            </w:pPr>
            <w:r w:rsidRPr="002042E3">
              <w:rPr>
                <w:rFonts w:ascii="Times New Roman" w:eastAsia="Times New Roman" w:hAnsi="Times New Roman"/>
                <w:sz w:val="16"/>
                <w:szCs w:val="16"/>
              </w:rPr>
              <w:t>7</w:t>
            </w:r>
          </w:p>
        </w:tc>
        <w:tc>
          <w:tcPr>
            <w:tcW w:w="628" w:type="pct"/>
            <w:shd w:val="clear" w:color="auto" w:fill="auto"/>
            <w:noWrap/>
            <w:vAlign w:val="bottom"/>
            <w:hideMark/>
          </w:tcPr>
          <w:p w14:paraId="5BE6A823" w14:textId="77777777" w:rsidR="002D4284" w:rsidRPr="002042E3" w:rsidRDefault="002D4284" w:rsidP="002042E3">
            <w:pPr>
              <w:spacing w:before="40" w:after="40" w:line="240" w:lineRule="auto"/>
              <w:rPr>
                <w:rFonts w:ascii="Times New Roman" w:eastAsia="Times New Roman" w:hAnsi="Times New Roman"/>
                <w:sz w:val="16"/>
                <w:szCs w:val="16"/>
              </w:rPr>
            </w:pPr>
            <w:r w:rsidRPr="002042E3">
              <w:rPr>
                <w:rFonts w:ascii="Times New Roman" w:eastAsia="Times New Roman" w:hAnsi="Times New Roman"/>
                <w:sz w:val="16"/>
                <w:szCs w:val="16"/>
              </w:rPr>
              <w:t>Phường Long Hưng</w:t>
            </w:r>
          </w:p>
        </w:tc>
        <w:tc>
          <w:tcPr>
            <w:tcW w:w="414" w:type="pct"/>
            <w:shd w:val="clear" w:color="auto" w:fill="auto"/>
            <w:noWrap/>
            <w:vAlign w:val="bottom"/>
            <w:hideMark/>
          </w:tcPr>
          <w:p w14:paraId="3ACD2C05"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3.240,53</w:t>
            </w:r>
          </w:p>
        </w:tc>
        <w:tc>
          <w:tcPr>
            <w:tcW w:w="380" w:type="pct"/>
            <w:shd w:val="clear" w:color="auto" w:fill="auto"/>
            <w:noWrap/>
            <w:vAlign w:val="bottom"/>
            <w:hideMark/>
          </w:tcPr>
          <w:p w14:paraId="6C1E8578"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89,00</w:t>
            </w:r>
          </w:p>
        </w:tc>
        <w:tc>
          <w:tcPr>
            <w:tcW w:w="380" w:type="pct"/>
            <w:shd w:val="clear" w:color="auto" w:fill="auto"/>
            <w:noWrap/>
            <w:vAlign w:val="bottom"/>
            <w:hideMark/>
          </w:tcPr>
          <w:p w14:paraId="69F33BA3"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0" w:type="pct"/>
            <w:shd w:val="clear" w:color="auto" w:fill="auto"/>
            <w:noWrap/>
            <w:vAlign w:val="bottom"/>
            <w:hideMark/>
          </w:tcPr>
          <w:p w14:paraId="3343BD8C"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89,00</w:t>
            </w:r>
          </w:p>
        </w:tc>
        <w:tc>
          <w:tcPr>
            <w:tcW w:w="378" w:type="pct"/>
            <w:shd w:val="clear" w:color="auto" w:fill="auto"/>
            <w:noWrap/>
            <w:vAlign w:val="bottom"/>
            <w:hideMark/>
          </w:tcPr>
          <w:p w14:paraId="48CB7BD3"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415A30EF"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3C140E27"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55" w:type="pct"/>
            <w:shd w:val="clear" w:color="auto" w:fill="auto"/>
            <w:noWrap/>
            <w:vAlign w:val="bottom"/>
            <w:hideMark/>
          </w:tcPr>
          <w:p w14:paraId="686FB306"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2033EA9D"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42" w:type="pct"/>
            <w:shd w:val="clear" w:color="auto" w:fill="auto"/>
            <w:noWrap/>
            <w:vAlign w:val="bottom"/>
            <w:hideMark/>
          </w:tcPr>
          <w:p w14:paraId="02BC3F10"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89,00</w:t>
            </w:r>
          </w:p>
        </w:tc>
        <w:tc>
          <w:tcPr>
            <w:tcW w:w="312" w:type="pct"/>
            <w:shd w:val="clear" w:color="auto" w:fill="auto"/>
            <w:noWrap/>
            <w:vAlign w:val="bottom"/>
            <w:hideMark/>
          </w:tcPr>
          <w:p w14:paraId="0ACBFADE"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2,75</w:t>
            </w:r>
          </w:p>
        </w:tc>
      </w:tr>
      <w:tr w:rsidR="002D4284" w:rsidRPr="002042E3" w14:paraId="16DE5ACF" w14:textId="77777777" w:rsidTr="002D4284">
        <w:trPr>
          <w:trHeight w:val="20"/>
        </w:trPr>
        <w:tc>
          <w:tcPr>
            <w:tcW w:w="285" w:type="pct"/>
            <w:shd w:val="clear" w:color="auto" w:fill="auto"/>
            <w:noWrap/>
            <w:vAlign w:val="bottom"/>
            <w:hideMark/>
          </w:tcPr>
          <w:p w14:paraId="1709217B" w14:textId="77777777" w:rsidR="002D4284" w:rsidRPr="002042E3" w:rsidRDefault="002D4284" w:rsidP="002042E3">
            <w:pPr>
              <w:spacing w:before="40" w:after="40" w:line="240" w:lineRule="auto"/>
              <w:jc w:val="center"/>
              <w:rPr>
                <w:rFonts w:ascii="Times New Roman" w:eastAsia="Times New Roman" w:hAnsi="Times New Roman"/>
                <w:sz w:val="16"/>
                <w:szCs w:val="16"/>
              </w:rPr>
            </w:pPr>
            <w:r w:rsidRPr="002042E3">
              <w:rPr>
                <w:rFonts w:ascii="Times New Roman" w:eastAsia="Times New Roman" w:hAnsi="Times New Roman"/>
                <w:sz w:val="16"/>
                <w:szCs w:val="16"/>
              </w:rPr>
              <w:t>8</w:t>
            </w:r>
          </w:p>
        </w:tc>
        <w:tc>
          <w:tcPr>
            <w:tcW w:w="628" w:type="pct"/>
            <w:shd w:val="clear" w:color="auto" w:fill="auto"/>
            <w:noWrap/>
            <w:vAlign w:val="bottom"/>
            <w:hideMark/>
          </w:tcPr>
          <w:p w14:paraId="54562C59" w14:textId="77777777" w:rsidR="002D4284" w:rsidRPr="002042E3" w:rsidRDefault="002D4284" w:rsidP="002042E3">
            <w:pPr>
              <w:spacing w:before="40" w:after="40" w:line="240" w:lineRule="auto"/>
              <w:rPr>
                <w:rFonts w:ascii="Times New Roman" w:eastAsia="Times New Roman" w:hAnsi="Times New Roman"/>
                <w:sz w:val="16"/>
                <w:szCs w:val="16"/>
              </w:rPr>
            </w:pPr>
            <w:r w:rsidRPr="002042E3">
              <w:rPr>
                <w:rFonts w:ascii="Times New Roman" w:eastAsia="Times New Roman" w:hAnsi="Times New Roman"/>
                <w:sz w:val="16"/>
                <w:szCs w:val="16"/>
              </w:rPr>
              <w:t>Phường Minh Hưng</w:t>
            </w:r>
          </w:p>
        </w:tc>
        <w:tc>
          <w:tcPr>
            <w:tcW w:w="414" w:type="pct"/>
            <w:shd w:val="clear" w:color="auto" w:fill="auto"/>
            <w:noWrap/>
            <w:vAlign w:val="bottom"/>
            <w:hideMark/>
          </w:tcPr>
          <w:p w14:paraId="08F022CF"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9.966,47</w:t>
            </w:r>
          </w:p>
        </w:tc>
        <w:tc>
          <w:tcPr>
            <w:tcW w:w="380" w:type="pct"/>
            <w:shd w:val="clear" w:color="auto" w:fill="auto"/>
            <w:noWrap/>
            <w:vAlign w:val="bottom"/>
            <w:hideMark/>
          </w:tcPr>
          <w:p w14:paraId="7F7415D2"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1,93</w:t>
            </w:r>
          </w:p>
        </w:tc>
        <w:tc>
          <w:tcPr>
            <w:tcW w:w="380" w:type="pct"/>
            <w:shd w:val="clear" w:color="auto" w:fill="auto"/>
            <w:noWrap/>
            <w:vAlign w:val="bottom"/>
            <w:hideMark/>
          </w:tcPr>
          <w:p w14:paraId="23760317"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0" w:type="pct"/>
            <w:shd w:val="clear" w:color="auto" w:fill="auto"/>
            <w:noWrap/>
            <w:vAlign w:val="bottom"/>
            <w:hideMark/>
          </w:tcPr>
          <w:p w14:paraId="01614F1E"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1,93</w:t>
            </w:r>
          </w:p>
        </w:tc>
        <w:tc>
          <w:tcPr>
            <w:tcW w:w="378" w:type="pct"/>
            <w:shd w:val="clear" w:color="auto" w:fill="auto"/>
            <w:noWrap/>
            <w:vAlign w:val="bottom"/>
            <w:hideMark/>
          </w:tcPr>
          <w:p w14:paraId="0D24E980"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5C1E7E6F"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1,93</w:t>
            </w:r>
          </w:p>
        </w:tc>
        <w:tc>
          <w:tcPr>
            <w:tcW w:w="382" w:type="pct"/>
            <w:shd w:val="clear" w:color="auto" w:fill="auto"/>
            <w:noWrap/>
            <w:vAlign w:val="bottom"/>
            <w:hideMark/>
          </w:tcPr>
          <w:p w14:paraId="18E550BD"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55" w:type="pct"/>
            <w:shd w:val="clear" w:color="auto" w:fill="auto"/>
            <w:noWrap/>
            <w:vAlign w:val="bottom"/>
            <w:hideMark/>
          </w:tcPr>
          <w:p w14:paraId="30572DBD"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1B8285A7"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1,93</w:t>
            </w:r>
          </w:p>
        </w:tc>
        <w:tc>
          <w:tcPr>
            <w:tcW w:w="342" w:type="pct"/>
            <w:shd w:val="clear" w:color="auto" w:fill="auto"/>
            <w:noWrap/>
            <w:vAlign w:val="bottom"/>
            <w:hideMark/>
          </w:tcPr>
          <w:p w14:paraId="794E10E9"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12" w:type="pct"/>
            <w:shd w:val="clear" w:color="auto" w:fill="auto"/>
            <w:noWrap/>
            <w:vAlign w:val="bottom"/>
            <w:hideMark/>
          </w:tcPr>
          <w:p w14:paraId="42EBB228"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0,02</w:t>
            </w:r>
          </w:p>
        </w:tc>
      </w:tr>
      <w:tr w:rsidR="002D4284" w:rsidRPr="002042E3" w14:paraId="11935C8A" w14:textId="77777777" w:rsidTr="002D4284">
        <w:trPr>
          <w:trHeight w:val="20"/>
        </w:trPr>
        <w:tc>
          <w:tcPr>
            <w:tcW w:w="285" w:type="pct"/>
            <w:shd w:val="clear" w:color="auto" w:fill="auto"/>
            <w:noWrap/>
            <w:vAlign w:val="bottom"/>
            <w:hideMark/>
          </w:tcPr>
          <w:p w14:paraId="6B4E7C35" w14:textId="77777777" w:rsidR="002D4284" w:rsidRPr="002042E3" w:rsidRDefault="002D4284" w:rsidP="002042E3">
            <w:pPr>
              <w:spacing w:before="40" w:after="40" w:line="240" w:lineRule="auto"/>
              <w:jc w:val="center"/>
              <w:rPr>
                <w:rFonts w:ascii="Times New Roman" w:eastAsia="Times New Roman" w:hAnsi="Times New Roman"/>
                <w:sz w:val="16"/>
                <w:szCs w:val="16"/>
              </w:rPr>
            </w:pPr>
            <w:r w:rsidRPr="002042E3">
              <w:rPr>
                <w:rFonts w:ascii="Times New Roman" w:eastAsia="Times New Roman" w:hAnsi="Times New Roman"/>
                <w:sz w:val="16"/>
                <w:szCs w:val="16"/>
              </w:rPr>
              <w:t>9</w:t>
            </w:r>
          </w:p>
        </w:tc>
        <w:tc>
          <w:tcPr>
            <w:tcW w:w="628" w:type="pct"/>
            <w:shd w:val="clear" w:color="auto" w:fill="auto"/>
            <w:noWrap/>
            <w:vAlign w:val="bottom"/>
            <w:hideMark/>
          </w:tcPr>
          <w:p w14:paraId="3CFFE242" w14:textId="77777777" w:rsidR="002D4284" w:rsidRPr="002042E3" w:rsidRDefault="002D4284" w:rsidP="002042E3">
            <w:pPr>
              <w:spacing w:before="40" w:after="40" w:line="240" w:lineRule="auto"/>
              <w:rPr>
                <w:rFonts w:ascii="Times New Roman" w:eastAsia="Times New Roman" w:hAnsi="Times New Roman"/>
                <w:sz w:val="16"/>
                <w:szCs w:val="16"/>
              </w:rPr>
            </w:pPr>
            <w:r w:rsidRPr="002042E3">
              <w:rPr>
                <w:rFonts w:ascii="Times New Roman" w:eastAsia="Times New Roman" w:hAnsi="Times New Roman"/>
                <w:sz w:val="16"/>
                <w:szCs w:val="16"/>
              </w:rPr>
              <w:t>Phường Phước Bình</w:t>
            </w:r>
          </w:p>
        </w:tc>
        <w:tc>
          <w:tcPr>
            <w:tcW w:w="414" w:type="pct"/>
            <w:shd w:val="clear" w:color="auto" w:fill="auto"/>
            <w:noWrap/>
            <w:vAlign w:val="bottom"/>
            <w:hideMark/>
          </w:tcPr>
          <w:p w14:paraId="3F97D21F"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7.256,51</w:t>
            </w:r>
          </w:p>
        </w:tc>
        <w:tc>
          <w:tcPr>
            <w:tcW w:w="380" w:type="pct"/>
            <w:shd w:val="clear" w:color="auto" w:fill="auto"/>
            <w:noWrap/>
            <w:vAlign w:val="bottom"/>
            <w:hideMark/>
          </w:tcPr>
          <w:p w14:paraId="3E64C86D"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0" w:type="pct"/>
            <w:shd w:val="clear" w:color="auto" w:fill="auto"/>
            <w:noWrap/>
            <w:vAlign w:val="bottom"/>
            <w:hideMark/>
          </w:tcPr>
          <w:p w14:paraId="3B69DD48"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0" w:type="pct"/>
            <w:shd w:val="clear" w:color="auto" w:fill="auto"/>
            <w:noWrap/>
            <w:vAlign w:val="bottom"/>
            <w:hideMark/>
          </w:tcPr>
          <w:p w14:paraId="675AEB45"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78" w:type="pct"/>
            <w:shd w:val="clear" w:color="auto" w:fill="auto"/>
            <w:noWrap/>
            <w:vAlign w:val="bottom"/>
            <w:hideMark/>
          </w:tcPr>
          <w:p w14:paraId="2600A749"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021E609C"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626CDFEA"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55" w:type="pct"/>
            <w:shd w:val="clear" w:color="auto" w:fill="auto"/>
            <w:noWrap/>
            <w:vAlign w:val="bottom"/>
            <w:hideMark/>
          </w:tcPr>
          <w:p w14:paraId="05D70A67"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25B6B53C"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42" w:type="pct"/>
            <w:shd w:val="clear" w:color="auto" w:fill="auto"/>
            <w:noWrap/>
            <w:vAlign w:val="bottom"/>
            <w:hideMark/>
          </w:tcPr>
          <w:p w14:paraId="6D5391E4"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12" w:type="pct"/>
            <w:shd w:val="clear" w:color="auto" w:fill="auto"/>
            <w:noWrap/>
            <w:vAlign w:val="bottom"/>
            <w:hideMark/>
          </w:tcPr>
          <w:p w14:paraId="3A10C287"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r>
      <w:tr w:rsidR="002D4284" w:rsidRPr="002042E3" w14:paraId="109429E3" w14:textId="77777777" w:rsidTr="002D4284">
        <w:trPr>
          <w:trHeight w:val="20"/>
        </w:trPr>
        <w:tc>
          <w:tcPr>
            <w:tcW w:w="285" w:type="pct"/>
            <w:shd w:val="clear" w:color="auto" w:fill="auto"/>
            <w:noWrap/>
            <w:vAlign w:val="bottom"/>
            <w:hideMark/>
          </w:tcPr>
          <w:p w14:paraId="5D51C990" w14:textId="77777777" w:rsidR="002D4284" w:rsidRPr="002042E3" w:rsidRDefault="002D4284" w:rsidP="002042E3">
            <w:pPr>
              <w:spacing w:before="40" w:after="40" w:line="240" w:lineRule="auto"/>
              <w:jc w:val="center"/>
              <w:rPr>
                <w:rFonts w:ascii="Times New Roman" w:eastAsia="Times New Roman" w:hAnsi="Times New Roman"/>
                <w:sz w:val="16"/>
                <w:szCs w:val="16"/>
              </w:rPr>
            </w:pPr>
            <w:r w:rsidRPr="002042E3">
              <w:rPr>
                <w:rFonts w:ascii="Times New Roman" w:eastAsia="Times New Roman" w:hAnsi="Times New Roman"/>
                <w:sz w:val="16"/>
                <w:szCs w:val="16"/>
              </w:rPr>
              <w:t>10</w:t>
            </w:r>
          </w:p>
        </w:tc>
        <w:tc>
          <w:tcPr>
            <w:tcW w:w="628" w:type="pct"/>
            <w:shd w:val="clear" w:color="auto" w:fill="auto"/>
            <w:noWrap/>
            <w:vAlign w:val="bottom"/>
            <w:hideMark/>
          </w:tcPr>
          <w:p w14:paraId="25AE7254" w14:textId="77777777" w:rsidR="002D4284" w:rsidRPr="002042E3" w:rsidRDefault="002D4284" w:rsidP="002042E3">
            <w:pPr>
              <w:spacing w:before="40" w:after="40" w:line="240" w:lineRule="auto"/>
              <w:rPr>
                <w:rFonts w:ascii="Times New Roman" w:eastAsia="Times New Roman" w:hAnsi="Times New Roman"/>
                <w:sz w:val="16"/>
                <w:szCs w:val="16"/>
              </w:rPr>
            </w:pPr>
            <w:r w:rsidRPr="002042E3">
              <w:rPr>
                <w:rFonts w:ascii="Times New Roman" w:eastAsia="Times New Roman" w:hAnsi="Times New Roman"/>
                <w:sz w:val="16"/>
                <w:szCs w:val="16"/>
              </w:rPr>
              <w:t>Phường Phước Long</w:t>
            </w:r>
          </w:p>
        </w:tc>
        <w:tc>
          <w:tcPr>
            <w:tcW w:w="414" w:type="pct"/>
            <w:shd w:val="clear" w:color="auto" w:fill="auto"/>
            <w:noWrap/>
            <w:vAlign w:val="bottom"/>
            <w:hideMark/>
          </w:tcPr>
          <w:p w14:paraId="3064D243"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7.187,26</w:t>
            </w:r>
          </w:p>
        </w:tc>
        <w:tc>
          <w:tcPr>
            <w:tcW w:w="380" w:type="pct"/>
            <w:shd w:val="clear" w:color="auto" w:fill="auto"/>
            <w:noWrap/>
            <w:vAlign w:val="bottom"/>
            <w:hideMark/>
          </w:tcPr>
          <w:p w14:paraId="26E334B3"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1.088,10</w:t>
            </w:r>
          </w:p>
        </w:tc>
        <w:tc>
          <w:tcPr>
            <w:tcW w:w="380" w:type="pct"/>
            <w:shd w:val="clear" w:color="auto" w:fill="auto"/>
            <w:noWrap/>
            <w:vAlign w:val="bottom"/>
            <w:hideMark/>
          </w:tcPr>
          <w:p w14:paraId="75698121"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685,14</w:t>
            </w:r>
          </w:p>
        </w:tc>
        <w:tc>
          <w:tcPr>
            <w:tcW w:w="380" w:type="pct"/>
            <w:shd w:val="clear" w:color="auto" w:fill="auto"/>
            <w:noWrap/>
            <w:vAlign w:val="bottom"/>
            <w:hideMark/>
          </w:tcPr>
          <w:p w14:paraId="6B8BC17A"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400,26</w:t>
            </w:r>
          </w:p>
        </w:tc>
        <w:tc>
          <w:tcPr>
            <w:tcW w:w="378" w:type="pct"/>
            <w:shd w:val="clear" w:color="auto" w:fill="auto"/>
            <w:noWrap/>
            <w:vAlign w:val="bottom"/>
            <w:hideMark/>
          </w:tcPr>
          <w:p w14:paraId="6B8A5423"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2,70</w:t>
            </w:r>
          </w:p>
        </w:tc>
        <w:tc>
          <w:tcPr>
            <w:tcW w:w="382" w:type="pct"/>
            <w:shd w:val="clear" w:color="auto" w:fill="auto"/>
            <w:noWrap/>
            <w:vAlign w:val="bottom"/>
            <w:hideMark/>
          </w:tcPr>
          <w:p w14:paraId="34CAB56E"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1.065,90</w:t>
            </w:r>
          </w:p>
        </w:tc>
        <w:tc>
          <w:tcPr>
            <w:tcW w:w="382" w:type="pct"/>
            <w:shd w:val="clear" w:color="auto" w:fill="auto"/>
            <w:noWrap/>
            <w:vAlign w:val="bottom"/>
            <w:hideMark/>
          </w:tcPr>
          <w:p w14:paraId="5F9F1A65"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1.065,90</w:t>
            </w:r>
          </w:p>
        </w:tc>
        <w:tc>
          <w:tcPr>
            <w:tcW w:w="355" w:type="pct"/>
            <w:shd w:val="clear" w:color="auto" w:fill="auto"/>
            <w:noWrap/>
            <w:vAlign w:val="bottom"/>
            <w:hideMark/>
          </w:tcPr>
          <w:p w14:paraId="75C481EF"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0EB9A796"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42" w:type="pct"/>
            <w:shd w:val="clear" w:color="auto" w:fill="auto"/>
            <w:noWrap/>
            <w:vAlign w:val="bottom"/>
            <w:hideMark/>
          </w:tcPr>
          <w:p w14:paraId="035EDF6A"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22,20</w:t>
            </w:r>
          </w:p>
        </w:tc>
        <w:tc>
          <w:tcPr>
            <w:tcW w:w="312" w:type="pct"/>
            <w:shd w:val="clear" w:color="auto" w:fill="auto"/>
            <w:noWrap/>
            <w:vAlign w:val="bottom"/>
            <w:hideMark/>
          </w:tcPr>
          <w:p w14:paraId="69ADA8A4"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15,10</w:t>
            </w:r>
          </w:p>
        </w:tc>
      </w:tr>
      <w:tr w:rsidR="002D4284" w:rsidRPr="002042E3" w14:paraId="36900E7F" w14:textId="77777777" w:rsidTr="002D4284">
        <w:trPr>
          <w:trHeight w:val="20"/>
        </w:trPr>
        <w:tc>
          <w:tcPr>
            <w:tcW w:w="285" w:type="pct"/>
            <w:shd w:val="clear" w:color="auto" w:fill="auto"/>
            <w:noWrap/>
            <w:vAlign w:val="bottom"/>
            <w:hideMark/>
          </w:tcPr>
          <w:p w14:paraId="1F1792E7" w14:textId="77777777" w:rsidR="002D4284" w:rsidRPr="002042E3" w:rsidRDefault="002D4284" w:rsidP="002042E3">
            <w:pPr>
              <w:spacing w:before="40" w:after="40" w:line="240" w:lineRule="auto"/>
              <w:jc w:val="center"/>
              <w:rPr>
                <w:rFonts w:ascii="Times New Roman" w:eastAsia="Times New Roman" w:hAnsi="Times New Roman"/>
                <w:sz w:val="16"/>
                <w:szCs w:val="16"/>
              </w:rPr>
            </w:pPr>
            <w:r w:rsidRPr="002042E3">
              <w:rPr>
                <w:rFonts w:ascii="Times New Roman" w:eastAsia="Times New Roman" w:hAnsi="Times New Roman"/>
                <w:sz w:val="16"/>
                <w:szCs w:val="16"/>
              </w:rPr>
              <w:t>11</w:t>
            </w:r>
          </w:p>
        </w:tc>
        <w:tc>
          <w:tcPr>
            <w:tcW w:w="628" w:type="pct"/>
            <w:shd w:val="clear" w:color="auto" w:fill="auto"/>
            <w:noWrap/>
            <w:vAlign w:val="bottom"/>
            <w:hideMark/>
          </w:tcPr>
          <w:p w14:paraId="666B6C8D" w14:textId="77777777" w:rsidR="002D4284" w:rsidRPr="002042E3" w:rsidRDefault="002D4284" w:rsidP="002042E3">
            <w:pPr>
              <w:spacing w:before="40" w:after="40" w:line="240" w:lineRule="auto"/>
              <w:rPr>
                <w:rFonts w:ascii="Times New Roman" w:eastAsia="Times New Roman" w:hAnsi="Times New Roman"/>
                <w:sz w:val="16"/>
                <w:szCs w:val="16"/>
              </w:rPr>
            </w:pPr>
            <w:r w:rsidRPr="002042E3">
              <w:rPr>
                <w:rFonts w:ascii="Times New Roman" w:eastAsia="Times New Roman" w:hAnsi="Times New Roman"/>
                <w:sz w:val="16"/>
                <w:szCs w:val="16"/>
              </w:rPr>
              <w:t>Phường Tân Triều</w:t>
            </w:r>
          </w:p>
        </w:tc>
        <w:tc>
          <w:tcPr>
            <w:tcW w:w="414" w:type="pct"/>
            <w:shd w:val="clear" w:color="auto" w:fill="auto"/>
            <w:noWrap/>
            <w:vAlign w:val="bottom"/>
            <w:hideMark/>
          </w:tcPr>
          <w:p w14:paraId="423045BF"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6.329,06</w:t>
            </w:r>
          </w:p>
        </w:tc>
        <w:tc>
          <w:tcPr>
            <w:tcW w:w="380" w:type="pct"/>
            <w:shd w:val="clear" w:color="auto" w:fill="auto"/>
            <w:noWrap/>
            <w:vAlign w:val="bottom"/>
            <w:hideMark/>
          </w:tcPr>
          <w:p w14:paraId="50F09923"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377,27</w:t>
            </w:r>
          </w:p>
        </w:tc>
        <w:tc>
          <w:tcPr>
            <w:tcW w:w="380" w:type="pct"/>
            <w:shd w:val="clear" w:color="auto" w:fill="auto"/>
            <w:noWrap/>
            <w:vAlign w:val="bottom"/>
            <w:hideMark/>
          </w:tcPr>
          <w:p w14:paraId="392FAB02"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0" w:type="pct"/>
            <w:shd w:val="clear" w:color="auto" w:fill="auto"/>
            <w:noWrap/>
            <w:vAlign w:val="bottom"/>
            <w:hideMark/>
          </w:tcPr>
          <w:p w14:paraId="74C036A7"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217,73</w:t>
            </w:r>
          </w:p>
        </w:tc>
        <w:tc>
          <w:tcPr>
            <w:tcW w:w="378" w:type="pct"/>
            <w:shd w:val="clear" w:color="auto" w:fill="auto"/>
            <w:noWrap/>
            <w:vAlign w:val="bottom"/>
            <w:hideMark/>
          </w:tcPr>
          <w:p w14:paraId="0CFD9716"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159,54</w:t>
            </w:r>
          </w:p>
        </w:tc>
        <w:tc>
          <w:tcPr>
            <w:tcW w:w="382" w:type="pct"/>
            <w:shd w:val="clear" w:color="auto" w:fill="auto"/>
            <w:noWrap/>
            <w:vAlign w:val="bottom"/>
            <w:hideMark/>
          </w:tcPr>
          <w:p w14:paraId="7799E88D"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667B66F3"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55" w:type="pct"/>
            <w:shd w:val="clear" w:color="auto" w:fill="auto"/>
            <w:noWrap/>
            <w:vAlign w:val="bottom"/>
            <w:hideMark/>
          </w:tcPr>
          <w:p w14:paraId="272970B0"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7BD4E5CD"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42" w:type="pct"/>
            <w:shd w:val="clear" w:color="auto" w:fill="auto"/>
            <w:noWrap/>
            <w:vAlign w:val="bottom"/>
            <w:hideMark/>
          </w:tcPr>
          <w:p w14:paraId="3180EFD2"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377,27</w:t>
            </w:r>
          </w:p>
        </w:tc>
        <w:tc>
          <w:tcPr>
            <w:tcW w:w="312" w:type="pct"/>
            <w:shd w:val="clear" w:color="auto" w:fill="auto"/>
            <w:noWrap/>
            <w:vAlign w:val="bottom"/>
            <w:hideMark/>
          </w:tcPr>
          <w:p w14:paraId="3A7D18FE"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3,44</w:t>
            </w:r>
          </w:p>
        </w:tc>
      </w:tr>
      <w:tr w:rsidR="002D4284" w:rsidRPr="002042E3" w14:paraId="068DCE8F" w14:textId="77777777" w:rsidTr="002D4284">
        <w:trPr>
          <w:trHeight w:val="20"/>
        </w:trPr>
        <w:tc>
          <w:tcPr>
            <w:tcW w:w="285" w:type="pct"/>
            <w:shd w:val="clear" w:color="auto" w:fill="auto"/>
            <w:noWrap/>
            <w:vAlign w:val="bottom"/>
            <w:hideMark/>
          </w:tcPr>
          <w:p w14:paraId="4F88FC79" w14:textId="77777777" w:rsidR="002D4284" w:rsidRPr="002042E3" w:rsidRDefault="002D4284" w:rsidP="002042E3">
            <w:pPr>
              <w:spacing w:before="40" w:after="40" w:line="240" w:lineRule="auto"/>
              <w:jc w:val="center"/>
              <w:rPr>
                <w:rFonts w:ascii="Times New Roman" w:eastAsia="Times New Roman" w:hAnsi="Times New Roman"/>
                <w:sz w:val="16"/>
                <w:szCs w:val="16"/>
              </w:rPr>
            </w:pPr>
            <w:r w:rsidRPr="002042E3">
              <w:rPr>
                <w:rFonts w:ascii="Times New Roman" w:eastAsia="Times New Roman" w:hAnsi="Times New Roman"/>
                <w:sz w:val="16"/>
                <w:szCs w:val="16"/>
              </w:rPr>
              <w:t>12</w:t>
            </w:r>
          </w:p>
        </w:tc>
        <w:tc>
          <w:tcPr>
            <w:tcW w:w="628" w:type="pct"/>
            <w:shd w:val="clear" w:color="auto" w:fill="auto"/>
            <w:noWrap/>
            <w:vAlign w:val="bottom"/>
            <w:hideMark/>
          </w:tcPr>
          <w:p w14:paraId="554A7BBB" w14:textId="77777777" w:rsidR="002D4284" w:rsidRPr="002042E3" w:rsidRDefault="002D4284" w:rsidP="002042E3">
            <w:pPr>
              <w:spacing w:before="40" w:after="40" w:line="240" w:lineRule="auto"/>
              <w:rPr>
                <w:rFonts w:ascii="Times New Roman" w:eastAsia="Times New Roman" w:hAnsi="Times New Roman"/>
                <w:sz w:val="16"/>
                <w:szCs w:val="16"/>
              </w:rPr>
            </w:pPr>
            <w:r w:rsidRPr="002042E3">
              <w:rPr>
                <w:rFonts w:ascii="Times New Roman" w:eastAsia="Times New Roman" w:hAnsi="Times New Roman"/>
                <w:sz w:val="16"/>
                <w:szCs w:val="16"/>
              </w:rPr>
              <w:t>Phường Trấn Biên</w:t>
            </w:r>
          </w:p>
        </w:tc>
        <w:tc>
          <w:tcPr>
            <w:tcW w:w="414" w:type="pct"/>
            <w:shd w:val="clear" w:color="auto" w:fill="auto"/>
            <w:noWrap/>
            <w:vAlign w:val="bottom"/>
            <w:hideMark/>
          </w:tcPr>
          <w:p w14:paraId="2579A39B"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3.102,63</w:t>
            </w:r>
          </w:p>
        </w:tc>
        <w:tc>
          <w:tcPr>
            <w:tcW w:w="380" w:type="pct"/>
            <w:shd w:val="clear" w:color="auto" w:fill="auto"/>
            <w:noWrap/>
            <w:vAlign w:val="bottom"/>
            <w:hideMark/>
          </w:tcPr>
          <w:p w14:paraId="46862FA6"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14,65</w:t>
            </w:r>
          </w:p>
        </w:tc>
        <w:tc>
          <w:tcPr>
            <w:tcW w:w="380" w:type="pct"/>
            <w:shd w:val="clear" w:color="auto" w:fill="auto"/>
            <w:noWrap/>
            <w:vAlign w:val="bottom"/>
            <w:hideMark/>
          </w:tcPr>
          <w:p w14:paraId="24DED1F1"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0" w:type="pct"/>
            <w:shd w:val="clear" w:color="auto" w:fill="auto"/>
            <w:noWrap/>
            <w:vAlign w:val="bottom"/>
            <w:hideMark/>
          </w:tcPr>
          <w:p w14:paraId="1328CDD7"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14,65</w:t>
            </w:r>
          </w:p>
        </w:tc>
        <w:tc>
          <w:tcPr>
            <w:tcW w:w="378" w:type="pct"/>
            <w:shd w:val="clear" w:color="auto" w:fill="auto"/>
            <w:noWrap/>
            <w:vAlign w:val="bottom"/>
            <w:hideMark/>
          </w:tcPr>
          <w:p w14:paraId="1F6D68EE"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435F324D"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36198486"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55" w:type="pct"/>
            <w:shd w:val="clear" w:color="auto" w:fill="auto"/>
            <w:noWrap/>
            <w:vAlign w:val="bottom"/>
            <w:hideMark/>
          </w:tcPr>
          <w:p w14:paraId="0BFDC646"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21AC2ABF"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42" w:type="pct"/>
            <w:shd w:val="clear" w:color="auto" w:fill="auto"/>
            <w:noWrap/>
            <w:vAlign w:val="bottom"/>
            <w:hideMark/>
          </w:tcPr>
          <w:p w14:paraId="64F0A785"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14,65</w:t>
            </w:r>
          </w:p>
        </w:tc>
        <w:tc>
          <w:tcPr>
            <w:tcW w:w="312" w:type="pct"/>
            <w:shd w:val="clear" w:color="auto" w:fill="auto"/>
            <w:noWrap/>
            <w:vAlign w:val="bottom"/>
            <w:hideMark/>
          </w:tcPr>
          <w:p w14:paraId="7F5773C0"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0,47</w:t>
            </w:r>
          </w:p>
        </w:tc>
      </w:tr>
      <w:tr w:rsidR="002D4284" w:rsidRPr="002042E3" w14:paraId="576159D2" w14:textId="77777777" w:rsidTr="002D4284">
        <w:trPr>
          <w:trHeight w:val="20"/>
        </w:trPr>
        <w:tc>
          <w:tcPr>
            <w:tcW w:w="285" w:type="pct"/>
            <w:shd w:val="clear" w:color="auto" w:fill="auto"/>
            <w:noWrap/>
            <w:vAlign w:val="bottom"/>
            <w:hideMark/>
          </w:tcPr>
          <w:p w14:paraId="0939FCC0" w14:textId="77777777" w:rsidR="002D4284" w:rsidRPr="002042E3" w:rsidRDefault="002D4284" w:rsidP="002042E3">
            <w:pPr>
              <w:spacing w:before="40" w:after="40" w:line="240" w:lineRule="auto"/>
              <w:jc w:val="center"/>
              <w:rPr>
                <w:rFonts w:ascii="Times New Roman" w:eastAsia="Times New Roman" w:hAnsi="Times New Roman"/>
                <w:sz w:val="16"/>
                <w:szCs w:val="16"/>
              </w:rPr>
            </w:pPr>
            <w:r w:rsidRPr="002042E3">
              <w:rPr>
                <w:rFonts w:ascii="Times New Roman" w:eastAsia="Times New Roman" w:hAnsi="Times New Roman"/>
                <w:sz w:val="16"/>
                <w:szCs w:val="16"/>
              </w:rPr>
              <w:t>13</w:t>
            </w:r>
          </w:p>
        </w:tc>
        <w:tc>
          <w:tcPr>
            <w:tcW w:w="628" w:type="pct"/>
            <w:shd w:val="clear" w:color="auto" w:fill="auto"/>
            <w:noWrap/>
            <w:vAlign w:val="bottom"/>
            <w:hideMark/>
          </w:tcPr>
          <w:p w14:paraId="10A1F917" w14:textId="77777777" w:rsidR="002D4284" w:rsidRPr="002042E3" w:rsidRDefault="002D4284" w:rsidP="002042E3">
            <w:pPr>
              <w:spacing w:before="40" w:after="40" w:line="240" w:lineRule="auto"/>
              <w:rPr>
                <w:rFonts w:ascii="Times New Roman" w:eastAsia="Times New Roman" w:hAnsi="Times New Roman"/>
                <w:sz w:val="16"/>
                <w:szCs w:val="16"/>
              </w:rPr>
            </w:pPr>
            <w:r w:rsidRPr="002042E3">
              <w:rPr>
                <w:rFonts w:ascii="Times New Roman" w:eastAsia="Times New Roman" w:hAnsi="Times New Roman"/>
                <w:sz w:val="16"/>
                <w:szCs w:val="16"/>
              </w:rPr>
              <w:t>Phường Trảng Dài</w:t>
            </w:r>
          </w:p>
        </w:tc>
        <w:tc>
          <w:tcPr>
            <w:tcW w:w="414" w:type="pct"/>
            <w:shd w:val="clear" w:color="auto" w:fill="auto"/>
            <w:noWrap/>
            <w:vAlign w:val="bottom"/>
            <w:hideMark/>
          </w:tcPr>
          <w:p w14:paraId="30DDA8B2"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3.728,62</w:t>
            </w:r>
          </w:p>
        </w:tc>
        <w:tc>
          <w:tcPr>
            <w:tcW w:w="380" w:type="pct"/>
            <w:shd w:val="clear" w:color="auto" w:fill="auto"/>
            <w:noWrap/>
            <w:vAlign w:val="bottom"/>
            <w:hideMark/>
          </w:tcPr>
          <w:p w14:paraId="429D7720"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163,88</w:t>
            </w:r>
          </w:p>
        </w:tc>
        <w:tc>
          <w:tcPr>
            <w:tcW w:w="380" w:type="pct"/>
            <w:shd w:val="clear" w:color="auto" w:fill="auto"/>
            <w:noWrap/>
            <w:vAlign w:val="bottom"/>
            <w:hideMark/>
          </w:tcPr>
          <w:p w14:paraId="2DEFE4E3"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0" w:type="pct"/>
            <w:shd w:val="clear" w:color="auto" w:fill="auto"/>
            <w:noWrap/>
            <w:vAlign w:val="bottom"/>
            <w:hideMark/>
          </w:tcPr>
          <w:p w14:paraId="672C9F45"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120,31</w:t>
            </w:r>
          </w:p>
        </w:tc>
        <w:tc>
          <w:tcPr>
            <w:tcW w:w="378" w:type="pct"/>
            <w:shd w:val="clear" w:color="auto" w:fill="auto"/>
            <w:noWrap/>
            <w:vAlign w:val="bottom"/>
            <w:hideMark/>
          </w:tcPr>
          <w:p w14:paraId="35E70CDC"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43,57</w:t>
            </w:r>
          </w:p>
        </w:tc>
        <w:tc>
          <w:tcPr>
            <w:tcW w:w="382" w:type="pct"/>
            <w:shd w:val="clear" w:color="auto" w:fill="auto"/>
            <w:noWrap/>
            <w:vAlign w:val="bottom"/>
            <w:hideMark/>
          </w:tcPr>
          <w:p w14:paraId="7BE511E2"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78,86</w:t>
            </w:r>
          </w:p>
        </w:tc>
        <w:tc>
          <w:tcPr>
            <w:tcW w:w="382" w:type="pct"/>
            <w:shd w:val="clear" w:color="auto" w:fill="auto"/>
            <w:noWrap/>
            <w:vAlign w:val="bottom"/>
            <w:hideMark/>
          </w:tcPr>
          <w:p w14:paraId="1DEC13A0"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55" w:type="pct"/>
            <w:shd w:val="clear" w:color="auto" w:fill="auto"/>
            <w:noWrap/>
            <w:vAlign w:val="bottom"/>
            <w:hideMark/>
          </w:tcPr>
          <w:p w14:paraId="04B992CE"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78,86</w:t>
            </w:r>
          </w:p>
        </w:tc>
        <w:tc>
          <w:tcPr>
            <w:tcW w:w="382" w:type="pct"/>
            <w:shd w:val="clear" w:color="auto" w:fill="auto"/>
            <w:noWrap/>
            <w:vAlign w:val="bottom"/>
            <w:hideMark/>
          </w:tcPr>
          <w:p w14:paraId="5E41ACB8"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42" w:type="pct"/>
            <w:shd w:val="clear" w:color="auto" w:fill="auto"/>
            <w:noWrap/>
            <w:vAlign w:val="bottom"/>
            <w:hideMark/>
          </w:tcPr>
          <w:p w14:paraId="188BFE6A"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85,02</w:t>
            </w:r>
          </w:p>
        </w:tc>
        <w:tc>
          <w:tcPr>
            <w:tcW w:w="312" w:type="pct"/>
            <w:shd w:val="clear" w:color="auto" w:fill="auto"/>
            <w:noWrap/>
            <w:vAlign w:val="bottom"/>
            <w:hideMark/>
          </w:tcPr>
          <w:p w14:paraId="4DABEDBE"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3,23</w:t>
            </w:r>
          </w:p>
        </w:tc>
      </w:tr>
      <w:tr w:rsidR="002D4284" w:rsidRPr="002042E3" w14:paraId="7155E23A" w14:textId="77777777" w:rsidTr="002D4284">
        <w:trPr>
          <w:trHeight w:val="20"/>
        </w:trPr>
        <w:tc>
          <w:tcPr>
            <w:tcW w:w="285" w:type="pct"/>
            <w:shd w:val="clear" w:color="auto" w:fill="auto"/>
            <w:noWrap/>
            <w:vAlign w:val="bottom"/>
            <w:hideMark/>
          </w:tcPr>
          <w:p w14:paraId="4CBFA794" w14:textId="77777777" w:rsidR="002D4284" w:rsidRPr="002042E3" w:rsidRDefault="002D4284" w:rsidP="002042E3">
            <w:pPr>
              <w:spacing w:before="40" w:after="40" w:line="240" w:lineRule="auto"/>
              <w:jc w:val="center"/>
              <w:rPr>
                <w:rFonts w:ascii="Times New Roman" w:eastAsia="Times New Roman" w:hAnsi="Times New Roman"/>
                <w:sz w:val="16"/>
                <w:szCs w:val="16"/>
              </w:rPr>
            </w:pPr>
            <w:r w:rsidRPr="002042E3">
              <w:rPr>
                <w:rFonts w:ascii="Times New Roman" w:eastAsia="Times New Roman" w:hAnsi="Times New Roman"/>
                <w:sz w:val="16"/>
                <w:szCs w:val="16"/>
              </w:rPr>
              <w:t>14</w:t>
            </w:r>
          </w:p>
        </w:tc>
        <w:tc>
          <w:tcPr>
            <w:tcW w:w="628" w:type="pct"/>
            <w:shd w:val="clear" w:color="auto" w:fill="auto"/>
            <w:noWrap/>
            <w:vAlign w:val="bottom"/>
            <w:hideMark/>
          </w:tcPr>
          <w:p w14:paraId="6F8CADE2" w14:textId="77777777" w:rsidR="002D4284" w:rsidRPr="002042E3" w:rsidRDefault="002D4284" w:rsidP="002042E3">
            <w:pPr>
              <w:spacing w:before="40" w:after="40" w:line="240" w:lineRule="auto"/>
              <w:rPr>
                <w:rFonts w:ascii="Times New Roman" w:eastAsia="Times New Roman" w:hAnsi="Times New Roman"/>
                <w:sz w:val="16"/>
                <w:szCs w:val="16"/>
              </w:rPr>
            </w:pPr>
            <w:r w:rsidRPr="002042E3">
              <w:rPr>
                <w:rFonts w:ascii="Times New Roman" w:eastAsia="Times New Roman" w:hAnsi="Times New Roman"/>
                <w:sz w:val="16"/>
                <w:szCs w:val="16"/>
              </w:rPr>
              <w:t>Xã An Phước</w:t>
            </w:r>
          </w:p>
        </w:tc>
        <w:tc>
          <w:tcPr>
            <w:tcW w:w="414" w:type="pct"/>
            <w:shd w:val="clear" w:color="auto" w:fill="auto"/>
            <w:noWrap/>
            <w:vAlign w:val="bottom"/>
            <w:hideMark/>
          </w:tcPr>
          <w:p w14:paraId="02F79E22"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5.832,24</w:t>
            </w:r>
          </w:p>
        </w:tc>
        <w:tc>
          <w:tcPr>
            <w:tcW w:w="380" w:type="pct"/>
            <w:shd w:val="clear" w:color="auto" w:fill="auto"/>
            <w:noWrap/>
            <w:vAlign w:val="bottom"/>
            <w:hideMark/>
          </w:tcPr>
          <w:p w14:paraId="707A2889"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537,16</w:t>
            </w:r>
          </w:p>
        </w:tc>
        <w:tc>
          <w:tcPr>
            <w:tcW w:w="380" w:type="pct"/>
            <w:shd w:val="clear" w:color="auto" w:fill="auto"/>
            <w:noWrap/>
            <w:vAlign w:val="bottom"/>
            <w:hideMark/>
          </w:tcPr>
          <w:p w14:paraId="1971F3BB"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0" w:type="pct"/>
            <w:shd w:val="clear" w:color="auto" w:fill="auto"/>
            <w:noWrap/>
            <w:vAlign w:val="bottom"/>
            <w:hideMark/>
          </w:tcPr>
          <w:p w14:paraId="439FFCF6"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416,80</w:t>
            </w:r>
          </w:p>
        </w:tc>
        <w:tc>
          <w:tcPr>
            <w:tcW w:w="378" w:type="pct"/>
            <w:shd w:val="clear" w:color="auto" w:fill="auto"/>
            <w:noWrap/>
            <w:vAlign w:val="bottom"/>
            <w:hideMark/>
          </w:tcPr>
          <w:p w14:paraId="6BB853C3"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120,36</w:t>
            </w:r>
          </w:p>
        </w:tc>
        <w:tc>
          <w:tcPr>
            <w:tcW w:w="382" w:type="pct"/>
            <w:shd w:val="clear" w:color="auto" w:fill="auto"/>
            <w:noWrap/>
            <w:vAlign w:val="bottom"/>
            <w:hideMark/>
          </w:tcPr>
          <w:p w14:paraId="19725D59"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5373DC66"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55" w:type="pct"/>
            <w:shd w:val="clear" w:color="auto" w:fill="auto"/>
            <w:noWrap/>
            <w:vAlign w:val="bottom"/>
            <w:hideMark/>
          </w:tcPr>
          <w:p w14:paraId="1EDB1052"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550DD668"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42" w:type="pct"/>
            <w:shd w:val="clear" w:color="auto" w:fill="auto"/>
            <w:noWrap/>
            <w:vAlign w:val="bottom"/>
            <w:hideMark/>
          </w:tcPr>
          <w:p w14:paraId="0EE72B9A"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537,16</w:t>
            </w:r>
          </w:p>
        </w:tc>
        <w:tc>
          <w:tcPr>
            <w:tcW w:w="312" w:type="pct"/>
            <w:shd w:val="clear" w:color="auto" w:fill="auto"/>
            <w:noWrap/>
            <w:vAlign w:val="bottom"/>
            <w:hideMark/>
          </w:tcPr>
          <w:p w14:paraId="558061ED"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7,15</w:t>
            </w:r>
          </w:p>
        </w:tc>
      </w:tr>
      <w:tr w:rsidR="002D4284" w:rsidRPr="002042E3" w14:paraId="367B3FA6" w14:textId="77777777" w:rsidTr="002D4284">
        <w:trPr>
          <w:trHeight w:val="20"/>
        </w:trPr>
        <w:tc>
          <w:tcPr>
            <w:tcW w:w="285" w:type="pct"/>
            <w:shd w:val="clear" w:color="auto" w:fill="auto"/>
            <w:noWrap/>
            <w:vAlign w:val="bottom"/>
            <w:hideMark/>
          </w:tcPr>
          <w:p w14:paraId="06D4CF8C" w14:textId="77777777" w:rsidR="002D4284" w:rsidRPr="002042E3" w:rsidRDefault="002D4284" w:rsidP="002042E3">
            <w:pPr>
              <w:spacing w:before="40" w:after="40" w:line="240" w:lineRule="auto"/>
              <w:jc w:val="center"/>
              <w:rPr>
                <w:rFonts w:ascii="Times New Roman" w:eastAsia="Times New Roman" w:hAnsi="Times New Roman"/>
                <w:sz w:val="16"/>
                <w:szCs w:val="16"/>
              </w:rPr>
            </w:pPr>
            <w:r w:rsidRPr="002042E3">
              <w:rPr>
                <w:rFonts w:ascii="Times New Roman" w:eastAsia="Times New Roman" w:hAnsi="Times New Roman"/>
                <w:sz w:val="16"/>
                <w:szCs w:val="16"/>
              </w:rPr>
              <w:t>15</w:t>
            </w:r>
          </w:p>
        </w:tc>
        <w:tc>
          <w:tcPr>
            <w:tcW w:w="628" w:type="pct"/>
            <w:shd w:val="clear" w:color="auto" w:fill="auto"/>
            <w:noWrap/>
            <w:vAlign w:val="bottom"/>
            <w:hideMark/>
          </w:tcPr>
          <w:p w14:paraId="2D2AE6BB" w14:textId="77777777" w:rsidR="002D4284" w:rsidRPr="002042E3" w:rsidRDefault="002D4284" w:rsidP="002042E3">
            <w:pPr>
              <w:spacing w:before="40" w:after="40" w:line="240" w:lineRule="auto"/>
              <w:rPr>
                <w:rFonts w:ascii="Times New Roman" w:eastAsia="Times New Roman" w:hAnsi="Times New Roman"/>
                <w:sz w:val="16"/>
                <w:szCs w:val="16"/>
              </w:rPr>
            </w:pPr>
            <w:r w:rsidRPr="002042E3">
              <w:rPr>
                <w:rFonts w:ascii="Times New Roman" w:eastAsia="Times New Roman" w:hAnsi="Times New Roman"/>
                <w:sz w:val="16"/>
                <w:szCs w:val="16"/>
              </w:rPr>
              <w:t>Xã An Viễn</w:t>
            </w:r>
          </w:p>
        </w:tc>
        <w:tc>
          <w:tcPr>
            <w:tcW w:w="414" w:type="pct"/>
            <w:shd w:val="clear" w:color="auto" w:fill="auto"/>
            <w:noWrap/>
            <w:vAlign w:val="bottom"/>
            <w:hideMark/>
          </w:tcPr>
          <w:p w14:paraId="61E2689A"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4.774,68</w:t>
            </w:r>
          </w:p>
        </w:tc>
        <w:tc>
          <w:tcPr>
            <w:tcW w:w="380" w:type="pct"/>
            <w:shd w:val="clear" w:color="auto" w:fill="auto"/>
            <w:noWrap/>
            <w:vAlign w:val="bottom"/>
            <w:hideMark/>
          </w:tcPr>
          <w:p w14:paraId="45D3BF86"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59,09</w:t>
            </w:r>
          </w:p>
        </w:tc>
        <w:tc>
          <w:tcPr>
            <w:tcW w:w="380" w:type="pct"/>
            <w:shd w:val="clear" w:color="auto" w:fill="auto"/>
            <w:noWrap/>
            <w:vAlign w:val="bottom"/>
            <w:hideMark/>
          </w:tcPr>
          <w:p w14:paraId="676760E0"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0" w:type="pct"/>
            <w:shd w:val="clear" w:color="auto" w:fill="auto"/>
            <w:noWrap/>
            <w:vAlign w:val="bottom"/>
            <w:hideMark/>
          </w:tcPr>
          <w:p w14:paraId="03FC727B"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41,80</w:t>
            </w:r>
          </w:p>
        </w:tc>
        <w:tc>
          <w:tcPr>
            <w:tcW w:w="378" w:type="pct"/>
            <w:shd w:val="clear" w:color="auto" w:fill="auto"/>
            <w:noWrap/>
            <w:vAlign w:val="bottom"/>
            <w:hideMark/>
          </w:tcPr>
          <w:p w14:paraId="06C08AE4"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17,29</w:t>
            </w:r>
          </w:p>
        </w:tc>
        <w:tc>
          <w:tcPr>
            <w:tcW w:w="382" w:type="pct"/>
            <w:shd w:val="clear" w:color="auto" w:fill="auto"/>
            <w:noWrap/>
            <w:vAlign w:val="bottom"/>
            <w:hideMark/>
          </w:tcPr>
          <w:p w14:paraId="239CF4C4"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5766D5EC"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55" w:type="pct"/>
            <w:shd w:val="clear" w:color="auto" w:fill="auto"/>
            <w:noWrap/>
            <w:vAlign w:val="bottom"/>
            <w:hideMark/>
          </w:tcPr>
          <w:p w14:paraId="1F29ACF5"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1CDCEDE6"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42" w:type="pct"/>
            <w:shd w:val="clear" w:color="auto" w:fill="auto"/>
            <w:noWrap/>
            <w:vAlign w:val="bottom"/>
            <w:hideMark/>
          </w:tcPr>
          <w:p w14:paraId="629F618D"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59,09</w:t>
            </w:r>
          </w:p>
        </w:tc>
        <w:tc>
          <w:tcPr>
            <w:tcW w:w="312" w:type="pct"/>
            <w:shd w:val="clear" w:color="auto" w:fill="auto"/>
            <w:noWrap/>
            <w:vAlign w:val="bottom"/>
            <w:hideMark/>
          </w:tcPr>
          <w:p w14:paraId="176E45A0"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0,88</w:t>
            </w:r>
          </w:p>
        </w:tc>
      </w:tr>
      <w:tr w:rsidR="002D4284" w:rsidRPr="002042E3" w14:paraId="0743AA23" w14:textId="77777777" w:rsidTr="002D4284">
        <w:trPr>
          <w:trHeight w:val="20"/>
        </w:trPr>
        <w:tc>
          <w:tcPr>
            <w:tcW w:w="285" w:type="pct"/>
            <w:shd w:val="clear" w:color="auto" w:fill="auto"/>
            <w:noWrap/>
            <w:vAlign w:val="bottom"/>
            <w:hideMark/>
          </w:tcPr>
          <w:p w14:paraId="314588C4" w14:textId="77777777" w:rsidR="002D4284" w:rsidRPr="002042E3" w:rsidRDefault="002D4284" w:rsidP="002042E3">
            <w:pPr>
              <w:spacing w:before="40" w:after="40" w:line="240" w:lineRule="auto"/>
              <w:jc w:val="center"/>
              <w:rPr>
                <w:rFonts w:ascii="Times New Roman" w:eastAsia="Times New Roman" w:hAnsi="Times New Roman"/>
                <w:sz w:val="16"/>
                <w:szCs w:val="16"/>
              </w:rPr>
            </w:pPr>
            <w:r w:rsidRPr="002042E3">
              <w:rPr>
                <w:rFonts w:ascii="Times New Roman" w:eastAsia="Times New Roman" w:hAnsi="Times New Roman"/>
                <w:sz w:val="16"/>
                <w:szCs w:val="16"/>
              </w:rPr>
              <w:t>16</w:t>
            </w:r>
          </w:p>
        </w:tc>
        <w:tc>
          <w:tcPr>
            <w:tcW w:w="628" w:type="pct"/>
            <w:shd w:val="clear" w:color="auto" w:fill="auto"/>
            <w:noWrap/>
            <w:vAlign w:val="bottom"/>
            <w:hideMark/>
          </w:tcPr>
          <w:p w14:paraId="539C894A" w14:textId="77777777" w:rsidR="002D4284" w:rsidRPr="002042E3" w:rsidRDefault="002D4284" w:rsidP="002042E3">
            <w:pPr>
              <w:spacing w:before="40" w:after="40" w:line="240" w:lineRule="auto"/>
              <w:rPr>
                <w:rFonts w:ascii="Times New Roman" w:eastAsia="Times New Roman" w:hAnsi="Times New Roman"/>
                <w:sz w:val="16"/>
                <w:szCs w:val="16"/>
              </w:rPr>
            </w:pPr>
            <w:r w:rsidRPr="002042E3">
              <w:rPr>
                <w:rFonts w:ascii="Times New Roman" w:eastAsia="Times New Roman" w:hAnsi="Times New Roman"/>
                <w:sz w:val="16"/>
                <w:szCs w:val="16"/>
              </w:rPr>
              <w:t>Xã Bàu Hàm</w:t>
            </w:r>
          </w:p>
        </w:tc>
        <w:tc>
          <w:tcPr>
            <w:tcW w:w="414" w:type="pct"/>
            <w:shd w:val="clear" w:color="auto" w:fill="auto"/>
            <w:noWrap/>
            <w:vAlign w:val="bottom"/>
            <w:hideMark/>
          </w:tcPr>
          <w:p w14:paraId="374BBDAA"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9.749,63</w:t>
            </w:r>
          </w:p>
        </w:tc>
        <w:tc>
          <w:tcPr>
            <w:tcW w:w="380" w:type="pct"/>
            <w:shd w:val="clear" w:color="auto" w:fill="auto"/>
            <w:noWrap/>
            <w:vAlign w:val="bottom"/>
            <w:hideMark/>
          </w:tcPr>
          <w:p w14:paraId="6FB7FE2B"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26,79</w:t>
            </w:r>
          </w:p>
        </w:tc>
        <w:tc>
          <w:tcPr>
            <w:tcW w:w="380" w:type="pct"/>
            <w:shd w:val="clear" w:color="auto" w:fill="auto"/>
            <w:noWrap/>
            <w:vAlign w:val="bottom"/>
            <w:hideMark/>
          </w:tcPr>
          <w:p w14:paraId="009EA88B"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0" w:type="pct"/>
            <w:shd w:val="clear" w:color="auto" w:fill="auto"/>
            <w:noWrap/>
            <w:vAlign w:val="bottom"/>
            <w:hideMark/>
          </w:tcPr>
          <w:p w14:paraId="61B485C8"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13,30</w:t>
            </w:r>
          </w:p>
        </w:tc>
        <w:tc>
          <w:tcPr>
            <w:tcW w:w="378" w:type="pct"/>
            <w:shd w:val="clear" w:color="auto" w:fill="auto"/>
            <w:noWrap/>
            <w:vAlign w:val="bottom"/>
            <w:hideMark/>
          </w:tcPr>
          <w:p w14:paraId="657D26B7"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13,49</w:t>
            </w:r>
          </w:p>
        </w:tc>
        <w:tc>
          <w:tcPr>
            <w:tcW w:w="382" w:type="pct"/>
            <w:shd w:val="clear" w:color="auto" w:fill="auto"/>
            <w:noWrap/>
            <w:vAlign w:val="bottom"/>
            <w:hideMark/>
          </w:tcPr>
          <w:p w14:paraId="0D4336B7"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6696C419"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55" w:type="pct"/>
            <w:shd w:val="clear" w:color="auto" w:fill="auto"/>
            <w:noWrap/>
            <w:vAlign w:val="bottom"/>
            <w:hideMark/>
          </w:tcPr>
          <w:p w14:paraId="40EDE712"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01C67E47"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42" w:type="pct"/>
            <w:shd w:val="clear" w:color="auto" w:fill="auto"/>
            <w:noWrap/>
            <w:vAlign w:val="bottom"/>
            <w:hideMark/>
          </w:tcPr>
          <w:p w14:paraId="36E70A03"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26,79</w:t>
            </w:r>
          </w:p>
        </w:tc>
        <w:tc>
          <w:tcPr>
            <w:tcW w:w="312" w:type="pct"/>
            <w:shd w:val="clear" w:color="auto" w:fill="auto"/>
            <w:noWrap/>
            <w:vAlign w:val="bottom"/>
            <w:hideMark/>
          </w:tcPr>
          <w:p w14:paraId="5877F2FA"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0,14</w:t>
            </w:r>
          </w:p>
        </w:tc>
      </w:tr>
      <w:tr w:rsidR="002D4284" w:rsidRPr="002042E3" w14:paraId="4887AA22" w14:textId="77777777" w:rsidTr="002D4284">
        <w:trPr>
          <w:trHeight w:val="20"/>
        </w:trPr>
        <w:tc>
          <w:tcPr>
            <w:tcW w:w="285" w:type="pct"/>
            <w:shd w:val="clear" w:color="auto" w:fill="auto"/>
            <w:noWrap/>
            <w:vAlign w:val="bottom"/>
            <w:hideMark/>
          </w:tcPr>
          <w:p w14:paraId="49E2BDA2" w14:textId="77777777" w:rsidR="002D4284" w:rsidRPr="002042E3" w:rsidRDefault="002D4284" w:rsidP="002042E3">
            <w:pPr>
              <w:spacing w:before="40" w:after="40" w:line="240" w:lineRule="auto"/>
              <w:jc w:val="center"/>
              <w:rPr>
                <w:rFonts w:ascii="Times New Roman" w:eastAsia="Times New Roman" w:hAnsi="Times New Roman"/>
                <w:sz w:val="16"/>
                <w:szCs w:val="16"/>
              </w:rPr>
            </w:pPr>
            <w:r w:rsidRPr="002042E3">
              <w:rPr>
                <w:rFonts w:ascii="Times New Roman" w:eastAsia="Times New Roman" w:hAnsi="Times New Roman"/>
                <w:sz w:val="16"/>
                <w:szCs w:val="16"/>
              </w:rPr>
              <w:t>17</w:t>
            </w:r>
          </w:p>
        </w:tc>
        <w:tc>
          <w:tcPr>
            <w:tcW w:w="628" w:type="pct"/>
            <w:shd w:val="clear" w:color="auto" w:fill="auto"/>
            <w:noWrap/>
            <w:vAlign w:val="bottom"/>
            <w:hideMark/>
          </w:tcPr>
          <w:p w14:paraId="1A91BD2E" w14:textId="77777777" w:rsidR="002D4284" w:rsidRPr="002042E3" w:rsidRDefault="002D4284" w:rsidP="002042E3">
            <w:pPr>
              <w:spacing w:before="40" w:after="40" w:line="240" w:lineRule="auto"/>
              <w:rPr>
                <w:rFonts w:ascii="Times New Roman" w:eastAsia="Times New Roman" w:hAnsi="Times New Roman"/>
                <w:sz w:val="16"/>
                <w:szCs w:val="16"/>
              </w:rPr>
            </w:pPr>
            <w:r w:rsidRPr="002042E3">
              <w:rPr>
                <w:rFonts w:ascii="Times New Roman" w:eastAsia="Times New Roman" w:hAnsi="Times New Roman"/>
                <w:sz w:val="16"/>
                <w:szCs w:val="16"/>
              </w:rPr>
              <w:t>Xã Bình Minh</w:t>
            </w:r>
          </w:p>
        </w:tc>
        <w:tc>
          <w:tcPr>
            <w:tcW w:w="414" w:type="pct"/>
            <w:shd w:val="clear" w:color="auto" w:fill="auto"/>
            <w:noWrap/>
            <w:vAlign w:val="bottom"/>
            <w:hideMark/>
          </w:tcPr>
          <w:p w14:paraId="64135291"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3.667,84</w:t>
            </w:r>
          </w:p>
        </w:tc>
        <w:tc>
          <w:tcPr>
            <w:tcW w:w="380" w:type="pct"/>
            <w:shd w:val="clear" w:color="auto" w:fill="auto"/>
            <w:noWrap/>
            <w:vAlign w:val="bottom"/>
            <w:hideMark/>
          </w:tcPr>
          <w:p w14:paraId="5453821B"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405,39</w:t>
            </w:r>
          </w:p>
        </w:tc>
        <w:tc>
          <w:tcPr>
            <w:tcW w:w="380" w:type="pct"/>
            <w:shd w:val="clear" w:color="auto" w:fill="auto"/>
            <w:noWrap/>
            <w:vAlign w:val="bottom"/>
            <w:hideMark/>
          </w:tcPr>
          <w:p w14:paraId="22B32233"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0" w:type="pct"/>
            <w:shd w:val="clear" w:color="auto" w:fill="auto"/>
            <w:noWrap/>
            <w:vAlign w:val="bottom"/>
            <w:hideMark/>
          </w:tcPr>
          <w:p w14:paraId="4D33B094"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333,91</w:t>
            </w:r>
          </w:p>
        </w:tc>
        <w:tc>
          <w:tcPr>
            <w:tcW w:w="378" w:type="pct"/>
            <w:shd w:val="clear" w:color="auto" w:fill="auto"/>
            <w:noWrap/>
            <w:vAlign w:val="bottom"/>
            <w:hideMark/>
          </w:tcPr>
          <w:p w14:paraId="530A047E"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71,48</w:t>
            </w:r>
          </w:p>
        </w:tc>
        <w:tc>
          <w:tcPr>
            <w:tcW w:w="382" w:type="pct"/>
            <w:shd w:val="clear" w:color="auto" w:fill="auto"/>
            <w:noWrap/>
            <w:vAlign w:val="bottom"/>
            <w:hideMark/>
          </w:tcPr>
          <w:p w14:paraId="425B30BD"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63,50</w:t>
            </w:r>
          </w:p>
        </w:tc>
        <w:tc>
          <w:tcPr>
            <w:tcW w:w="382" w:type="pct"/>
            <w:shd w:val="clear" w:color="auto" w:fill="auto"/>
            <w:noWrap/>
            <w:vAlign w:val="bottom"/>
            <w:hideMark/>
          </w:tcPr>
          <w:p w14:paraId="3F6989C4"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55" w:type="pct"/>
            <w:shd w:val="clear" w:color="auto" w:fill="auto"/>
            <w:noWrap/>
            <w:vAlign w:val="bottom"/>
            <w:hideMark/>
          </w:tcPr>
          <w:p w14:paraId="4ED70C81"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2B0784B6"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63,50</w:t>
            </w:r>
          </w:p>
        </w:tc>
        <w:tc>
          <w:tcPr>
            <w:tcW w:w="342" w:type="pct"/>
            <w:shd w:val="clear" w:color="auto" w:fill="auto"/>
            <w:noWrap/>
            <w:vAlign w:val="bottom"/>
            <w:hideMark/>
          </w:tcPr>
          <w:p w14:paraId="5A7AF768"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341,89</w:t>
            </w:r>
          </w:p>
        </w:tc>
        <w:tc>
          <w:tcPr>
            <w:tcW w:w="312" w:type="pct"/>
            <w:shd w:val="clear" w:color="auto" w:fill="auto"/>
            <w:noWrap/>
            <w:vAlign w:val="bottom"/>
            <w:hideMark/>
          </w:tcPr>
          <w:p w14:paraId="3A7240F3"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9,10</w:t>
            </w:r>
          </w:p>
        </w:tc>
      </w:tr>
      <w:tr w:rsidR="002D4284" w:rsidRPr="002042E3" w14:paraId="116761D8" w14:textId="77777777" w:rsidTr="002D4284">
        <w:trPr>
          <w:trHeight w:val="20"/>
        </w:trPr>
        <w:tc>
          <w:tcPr>
            <w:tcW w:w="285" w:type="pct"/>
            <w:shd w:val="clear" w:color="auto" w:fill="auto"/>
            <w:noWrap/>
            <w:vAlign w:val="bottom"/>
            <w:hideMark/>
          </w:tcPr>
          <w:p w14:paraId="1796A522" w14:textId="77777777" w:rsidR="002D4284" w:rsidRPr="002042E3" w:rsidRDefault="002D4284" w:rsidP="002042E3">
            <w:pPr>
              <w:spacing w:before="40" w:after="40" w:line="240" w:lineRule="auto"/>
              <w:jc w:val="center"/>
              <w:rPr>
                <w:rFonts w:ascii="Times New Roman" w:eastAsia="Times New Roman" w:hAnsi="Times New Roman"/>
                <w:sz w:val="16"/>
                <w:szCs w:val="16"/>
              </w:rPr>
            </w:pPr>
            <w:r w:rsidRPr="002042E3">
              <w:rPr>
                <w:rFonts w:ascii="Times New Roman" w:eastAsia="Times New Roman" w:hAnsi="Times New Roman"/>
                <w:sz w:val="16"/>
                <w:szCs w:val="16"/>
              </w:rPr>
              <w:t>18</w:t>
            </w:r>
          </w:p>
        </w:tc>
        <w:tc>
          <w:tcPr>
            <w:tcW w:w="628" w:type="pct"/>
            <w:shd w:val="clear" w:color="auto" w:fill="auto"/>
            <w:noWrap/>
            <w:vAlign w:val="bottom"/>
            <w:hideMark/>
          </w:tcPr>
          <w:p w14:paraId="0949C779" w14:textId="77777777" w:rsidR="002D4284" w:rsidRPr="002042E3" w:rsidRDefault="002D4284" w:rsidP="002042E3">
            <w:pPr>
              <w:spacing w:before="40" w:after="40" w:line="240" w:lineRule="auto"/>
              <w:rPr>
                <w:rFonts w:ascii="Times New Roman" w:eastAsia="Times New Roman" w:hAnsi="Times New Roman"/>
                <w:sz w:val="16"/>
                <w:szCs w:val="16"/>
              </w:rPr>
            </w:pPr>
            <w:r w:rsidRPr="002042E3">
              <w:rPr>
                <w:rFonts w:ascii="Times New Roman" w:eastAsia="Times New Roman" w:hAnsi="Times New Roman"/>
                <w:sz w:val="16"/>
                <w:szCs w:val="16"/>
              </w:rPr>
              <w:t>Xã Bom Bo</w:t>
            </w:r>
          </w:p>
        </w:tc>
        <w:tc>
          <w:tcPr>
            <w:tcW w:w="414" w:type="pct"/>
            <w:shd w:val="clear" w:color="auto" w:fill="auto"/>
            <w:noWrap/>
            <w:vAlign w:val="bottom"/>
            <w:hideMark/>
          </w:tcPr>
          <w:p w14:paraId="6E761052"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24.586,87</w:t>
            </w:r>
          </w:p>
        </w:tc>
        <w:tc>
          <w:tcPr>
            <w:tcW w:w="380" w:type="pct"/>
            <w:shd w:val="clear" w:color="auto" w:fill="auto"/>
            <w:noWrap/>
            <w:vAlign w:val="bottom"/>
            <w:hideMark/>
          </w:tcPr>
          <w:p w14:paraId="425D0FCD"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10.453,30</w:t>
            </w:r>
          </w:p>
        </w:tc>
        <w:tc>
          <w:tcPr>
            <w:tcW w:w="380" w:type="pct"/>
            <w:shd w:val="clear" w:color="auto" w:fill="auto"/>
            <w:noWrap/>
            <w:vAlign w:val="bottom"/>
            <w:hideMark/>
          </w:tcPr>
          <w:p w14:paraId="0734089D"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2,45</w:t>
            </w:r>
          </w:p>
        </w:tc>
        <w:tc>
          <w:tcPr>
            <w:tcW w:w="380" w:type="pct"/>
            <w:shd w:val="clear" w:color="auto" w:fill="auto"/>
            <w:noWrap/>
            <w:vAlign w:val="bottom"/>
            <w:hideMark/>
          </w:tcPr>
          <w:p w14:paraId="723B1A0B"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10.444,78</w:t>
            </w:r>
          </w:p>
        </w:tc>
        <w:tc>
          <w:tcPr>
            <w:tcW w:w="378" w:type="pct"/>
            <w:shd w:val="clear" w:color="auto" w:fill="auto"/>
            <w:noWrap/>
            <w:vAlign w:val="bottom"/>
            <w:hideMark/>
          </w:tcPr>
          <w:p w14:paraId="6062FBE0"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6,07</w:t>
            </w:r>
          </w:p>
        </w:tc>
        <w:tc>
          <w:tcPr>
            <w:tcW w:w="382" w:type="pct"/>
            <w:shd w:val="clear" w:color="auto" w:fill="auto"/>
            <w:noWrap/>
            <w:vAlign w:val="bottom"/>
            <w:hideMark/>
          </w:tcPr>
          <w:p w14:paraId="50659F29"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10.450,85</w:t>
            </w:r>
          </w:p>
        </w:tc>
        <w:tc>
          <w:tcPr>
            <w:tcW w:w="382" w:type="pct"/>
            <w:shd w:val="clear" w:color="auto" w:fill="auto"/>
            <w:noWrap/>
            <w:vAlign w:val="bottom"/>
            <w:hideMark/>
          </w:tcPr>
          <w:p w14:paraId="6597B91D"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55" w:type="pct"/>
            <w:shd w:val="clear" w:color="auto" w:fill="auto"/>
            <w:noWrap/>
            <w:vAlign w:val="bottom"/>
            <w:hideMark/>
          </w:tcPr>
          <w:p w14:paraId="08A589D8"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8.653,35</w:t>
            </w:r>
          </w:p>
        </w:tc>
        <w:tc>
          <w:tcPr>
            <w:tcW w:w="382" w:type="pct"/>
            <w:shd w:val="clear" w:color="auto" w:fill="auto"/>
            <w:noWrap/>
            <w:vAlign w:val="bottom"/>
            <w:hideMark/>
          </w:tcPr>
          <w:p w14:paraId="51A5E40E"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1.797,50</w:t>
            </w:r>
          </w:p>
        </w:tc>
        <w:tc>
          <w:tcPr>
            <w:tcW w:w="342" w:type="pct"/>
            <w:shd w:val="clear" w:color="auto" w:fill="auto"/>
            <w:noWrap/>
            <w:vAlign w:val="bottom"/>
            <w:hideMark/>
          </w:tcPr>
          <w:p w14:paraId="642ADCF4"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2,45</w:t>
            </w:r>
          </w:p>
        </w:tc>
        <w:tc>
          <w:tcPr>
            <w:tcW w:w="312" w:type="pct"/>
            <w:shd w:val="clear" w:color="auto" w:fill="auto"/>
            <w:noWrap/>
            <w:vAlign w:val="bottom"/>
            <w:hideMark/>
          </w:tcPr>
          <w:p w14:paraId="5B6B5DBF"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42,49</w:t>
            </w:r>
          </w:p>
        </w:tc>
      </w:tr>
      <w:tr w:rsidR="002D4284" w:rsidRPr="002042E3" w14:paraId="72CA34E7" w14:textId="77777777" w:rsidTr="002D4284">
        <w:trPr>
          <w:trHeight w:val="20"/>
        </w:trPr>
        <w:tc>
          <w:tcPr>
            <w:tcW w:w="285" w:type="pct"/>
            <w:shd w:val="clear" w:color="auto" w:fill="auto"/>
            <w:noWrap/>
            <w:vAlign w:val="bottom"/>
            <w:hideMark/>
          </w:tcPr>
          <w:p w14:paraId="462167AC" w14:textId="77777777" w:rsidR="002D4284" w:rsidRPr="002042E3" w:rsidRDefault="002D4284" w:rsidP="002042E3">
            <w:pPr>
              <w:spacing w:before="40" w:after="40" w:line="240" w:lineRule="auto"/>
              <w:jc w:val="center"/>
              <w:rPr>
                <w:rFonts w:ascii="Times New Roman" w:eastAsia="Times New Roman" w:hAnsi="Times New Roman"/>
                <w:sz w:val="16"/>
                <w:szCs w:val="16"/>
              </w:rPr>
            </w:pPr>
            <w:r w:rsidRPr="002042E3">
              <w:rPr>
                <w:rFonts w:ascii="Times New Roman" w:eastAsia="Times New Roman" w:hAnsi="Times New Roman"/>
                <w:sz w:val="16"/>
                <w:szCs w:val="16"/>
              </w:rPr>
              <w:t>19</w:t>
            </w:r>
          </w:p>
        </w:tc>
        <w:tc>
          <w:tcPr>
            <w:tcW w:w="628" w:type="pct"/>
            <w:shd w:val="clear" w:color="auto" w:fill="auto"/>
            <w:noWrap/>
            <w:vAlign w:val="bottom"/>
            <w:hideMark/>
          </w:tcPr>
          <w:p w14:paraId="0A9300E9" w14:textId="77777777" w:rsidR="002D4284" w:rsidRPr="002042E3" w:rsidRDefault="002D4284" w:rsidP="002042E3">
            <w:pPr>
              <w:spacing w:before="40" w:after="40" w:line="240" w:lineRule="auto"/>
              <w:rPr>
                <w:rFonts w:ascii="Times New Roman" w:eastAsia="Times New Roman" w:hAnsi="Times New Roman"/>
                <w:sz w:val="16"/>
                <w:szCs w:val="16"/>
              </w:rPr>
            </w:pPr>
            <w:r w:rsidRPr="002042E3">
              <w:rPr>
                <w:rFonts w:ascii="Times New Roman" w:eastAsia="Times New Roman" w:hAnsi="Times New Roman"/>
                <w:sz w:val="16"/>
                <w:szCs w:val="16"/>
              </w:rPr>
              <w:t>Xã Bù Đăng</w:t>
            </w:r>
          </w:p>
        </w:tc>
        <w:tc>
          <w:tcPr>
            <w:tcW w:w="414" w:type="pct"/>
            <w:shd w:val="clear" w:color="auto" w:fill="auto"/>
            <w:noWrap/>
            <w:vAlign w:val="bottom"/>
            <w:hideMark/>
          </w:tcPr>
          <w:p w14:paraId="4496B2CD"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15.614,06</w:t>
            </w:r>
          </w:p>
        </w:tc>
        <w:tc>
          <w:tcPr>
            <w:tcW w:w="380" w:type="pct"/>
            <w:shd w:val="clear" w:color="auto" w:fill="auto"/>
            <w:noWrap/>
            <w:vAlign w:val="bottom"/>
            <w:hideMark/>
          </w:tcPr>
          <w:p w14:paraId="6456393D"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44,09</w:t>
            </w:r>
          </w:p>
        </w:tc>
        <w:tc>
          <w:tcPr>
            <w:tcW w:w="380" w:type="pct"/>
            <w:shd w:val="clear" w:color="auto" w:fill="auto"/>
            <w:noWrap/>
            <w:vAlign w:val="bottom"/>
            <w:hideMark/>
          </w:tcPr>
          <w:p w14:paraId="5ADEC009"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14,06</w:t>
            </w:r>
          </w:p>
        </w:tc>
        <w:tc>
          <w:tcPr>
            <w:tcW w:w="380" w:type="pct"/>
            <w:shd w:val="clear" w:color="auto" w:fill="auto"/>
            <w:noWrap/>
            <w:vAlign w:val="bottom"/>
            <w:hideMark/>
          </w:tcPr>
          <w:p w14:paraId="2E7A022C"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30,03</w:t>
            </w:r>
          </w:p>
        </w:tc>
        <w:tc>
          <w:tcPr>
            <w:tcW w:w="378" w:type="pct"/>
            <w:shd w:val="clear" w:color="auto" w:fill="auto"/>
            <w:noWrap/>
            <w:vAlign w:val="bottom"/>
            <w:hideMark/>
          </w:tcPr>
          <w:p w14:paraId="19B210DA"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5F3D3DE1"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30,03</w:t>
            </w:r>
          </w:p>
        </w:tc>
        <w:tc>
          <w:tcPr>
            <w:tcW w:w="382" w:type="pct"/>
            <w:shd w:val="clear" w:color="auto" w:fill="auto"/>
            <w:noWrap/>
            <w:vAlign w:val="bottom"/>
            <w:hideMark/>
          </w:tcPr>
          <w:p w14:paraId="4B7BD3E7"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55" w:type="pct"/>
            <w:shd w:val="clear" w:color="auto" w:fill="auto"/>
            <w:noWrap/>
            <w:vAlign w:val="bottom"/>
            <w:hideMark/>
          </w:tcPr>
          <w:p w14:paraId="687D25B9"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241D1E20"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30,03</w:t>
            </w:r>
          </w:p>
        </w:tc>
        <w:tc>
          <w:tcPr>
            <w:tcW w:w="342" w:type="pct"/>
            <w:shd w:val="clear" w:color="auto" w:fill="auto"/>
            <w:noWrap/>
            <w:vAlign w:val="bottom"/>
            <w:hideMark/>
          </w:tcPr>
          <w:p w14:paraId="0C196508"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14,06</w:t>
            </w:r>
          </w:p>
        </w:tc>
        <w:tc>
          <w:tcPr>
            <w:tcW w:w="312" w:type="pct"/>
            <w:shd w:val="clear" w:color="auto" w:fill="auto"/>
            <w:noWrap/>
            <w:vAlign w:val="bottom"/>
            <w:hideMark/>
          </w:tcPr>
          <w:p w14:paraId="4545883F"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0,28</w:t>
            </w:r>
          </w:p>
        </w:tc>
      </w:tr>
      <w:tr w:rsidR="002D4284" w:rsidRPr="002042E3" w14:paraId="43944E4C" w14:textId="77777777" w:rsidTr="002D4284">
        <w:trPr>
          <w:trHeight w:val="20"/>
        </w:trPr>
        <w:tc>
          <w:tcPr>
            <w:tcW w:w="285" w:type="pct"/>
            <w:shd w:val="clear" w:color="auto" w:fill="auto"/>
            <w:noWrap/>
            <w:vAlign w:val="bottom"/>
            <w:hideMark/>
          </w:tcPr>
          <w:p w14:paraId="525C778E" w14:textId="77777777" w:rsidR="002D4284" w:rsidRPr="002042E3" w:rsidRDefault="002D4284" w:rsidP="002042E3">
            <w:pPr>
              <w:spacing w:before="40" w:after="40" w:line="240" w:lineRule="auto"/>
              <w:jc w:val="center"/>
              <w:rPr>
                <w:rFonts w:ascii="Times New Roman" w:eastAsia="Times New Roman" w:hAnsi="Times New Roman"/>
                <w:sz w:val="16"/>
                <w:szCs w:val="16"/>
              </w:rPr>
            </w:pPr>
            <w:r w:rsidRPr="002042E3">
              <w:rPr>
                <w:rFonts w:ascii="Times New Roman" w:eastAsia="Times New Roman" w:hAnsi="Times New Roman"/>
                <w:sz w:val="16"/>
                <w:szCs w:val="16"/>
              </w:rPr>
              <w:t>20</w:t>
            </w:r>
          </w:p>
        </w:tc>
        <w:tc>
          <w:tcPr>
            <w:tcW w:w="628" w:type="pct"/>
            <w:shd w:val="clear" w:color="auto" w:fill="auto"/>
            <w:noWrap/>
            <w:vAlign w:val="bottom"/>
            <w:hideMark/>
          </w:tcPr>
          <w:p w14:paraId="40636352" w14:textId="77777777" w:rsidR="002D4284" w:rsidRPr="002042E3" w:rsidRDefault="002D4284" w:rsidP="002042E3">
            <w:pPr>
              <w:spacing w:before="40" w:after="40" w:line="240" w:lineRule="auto"/>
              <w:rPr>
                <w:rFonts w:ascii="Times New Roman" w:eastAsia="Times New Roman" w:hAnsi="Times New Roman"/>
                <w:sz w:val="16"/>
                <w:szCs w:val="16"/>
              </w:rPr>
            </w:pPr>
            <w:r w:rsidRPr="002042E3">
              <w:rPr>
                <w:rFonts w:ascii="Times New Roman" w:eastAsia="Times New Roman" w:hAnsi="Times New Roman"/>
                <w:sz w:val="16"/>
                <w:szCs w:val="16"/>
              </w:rPr>
              <w:t>Xã Bù Gia Mập</w:t>
            </w:r>
          </w:p>
        </w:tc>
        <w:tc>
          <w:tcPr>
            <w:tcW w:w="414" w:type="pct"/>
            <w:shd w:val="clear" w:color="auto" w:fill="auto"/>
            <w:noWrap/>
            <w:vAlign w:val="bottom"/>
            <w:hideMark/>
          </w:tcPr>
          <w:p w14:paraId="3FE6075F"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34.251,38</w:t>
            </w:r>
          </w:p>
        </w:tc>
        <w:tc>
          <w:tcPr>
            <w:tcW w:w="380" w:type="pct"/>
            <w:shd w:val="clear" w:color="auto" w:fill="auto"/>
            <w:noWrap/>
            <w:vAlign w:val="bottom"/>
            <w:hideMark/>
          </w:tcPr>
          <w:p w14:paraId="76B5A565"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29.800,52</w:t>
            </w:r>
          </w:p>
        </w:tc>
        <w:tc>
          <w:tcPr>
            <w:tcW w:w="380" w:type="pct"/>
            <w:shd w:val="clear" w:color="auto" w:fill="auto"/>
            <w:noWrap/>
            <w:vAlign w:val="bottom"/>
            <w:hideMark/>
          </w:tcPr>
          <w:p w14:paraId="31970462"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24.883,91</w:t>
            </w:r>
          </w:p>
        </w:tc>
        <w:tc>
          <w:tcPr>
            <w:tcW w:w="380" w:type="pct"/>
            <w:shd w:val="clear" w:color="auto" w:fill="auto"/>
            <w:noWrap/>
            <w:vAlign w:val="bottom"/>
            <w:hideMark/>
          </w:tcPr>
          <w:p w14:paraId="099004A3"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4.884,99</w:t>
            </w:r>
          </w:p>
        </w:tc>
        <w:tc>
          <w:tcPr>
            <w:tcW w:w="378" w:type="pct"/>
            <w:shd w:val="clear" w:color="auto" w:fill="auto"/>
            <w:noWrap/>
            <w:vAlign w:val="bottom"/>
            <w:hideMark/>
          </w:tcPr>
          <w:p w14:paraId="750E9D4E"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31,62</w:t>
            </w:r>
          </w:p>
        </w:tc>
        <w:tc>
          <w:tcPr>
            <w:tcW w:w="382" w:type="pct"/>
            <w:shd w:val="clear" w:color="auto" w:fill="auto"/>
            <w:noWrap/>
            <w:vAlign w:val="bottom"/>
            <w:hideMark/>
          </w:tcPr>
          <w:p w14:paraId="4CB5AD1A"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29.761,95</w:t>
            </w:r>
          </w:p>
        </w:tc>
        <w:tc>
          <w:tcPr>
            <w:tcW w:w="382" w:type="pct"/>
            <w:shd w:val="clear" w:color="auto" w:fill="auto"/>
            <w:noWrap/>
            <w:vAlign w:val="bottom"/>
            <w:hideMark/>
          </w:tcPr>
          <w:p w14:paraId="70BE8A58"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22.589,26</w:t>
            </w:r>
          </w:p>
        </w:tc>
        <w:tc>
          <w:tcPr>
            <w:tcW w:w="355" w:type="pct"/>
            <w:shd w:val="clear" w:color="auto" w:fill="auto"/>
            <w:noWrap/>
            <w:vAlign w:val="bottom"/>
            <w:hideMark/>
          </w:tcPr>
          <w:p w14:paraId="58CE523F"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4.523,97</w:t>
            </w:r>
          </w:p>
        </w:tc>
        <w:tc>
          <w:tcPr>
            <w:tcW w:w="382" w:type="pct"/>
            <w:shd w:val="clear" w:color="auto" w:fill="auto"/>
            <w:noWrap/>
            <w:vAlign w:val="bottom"/>
            <w:hideMark/>
          </w:tcPr>
          <w:p w14:paraId="7E361386"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2.648,72</w:t>
            </w:r>
          </w:p>
        </w:tc>
        <w:tc>
          <w:tcPr>
            <w:tcW w:w="342" w:type="pct"/>
            <w:shd w:val="clear" w:color="auto" w:fill="auto"/>
            <w:noWrap/>
            <w:vAlign w:val="bottom"/>
            <w:hideMark/>
          </w:tcPr>
          <w:p w14:paraId="7B97F74F"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38,57</w:t>
            </w:r>
          </w:p>
        </w:tc>
        <w:tc>
          <w:tcPr>
            <w:tcW w:w="312" w:type="pct"/>
            <w:shd w:val="clear" w:color="auto" w:fill="auto"/>
            <w:noWrap/>
            <w:vAlign w:val="bottom"/>
            <w:hideMark/>
          </w:tcPr>
          <w:p w14:paraId="0FF786D1"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86,91</w:t>
            </w:r>
          </w:p>
        </w:tc>
      </w:tr>
      <w:tr w:rsidR="002D4284" w:rsidRPr="002042E3" w14:paraId="69DEA509" w14:textId="77777777" w:rsidTr="002D4284">
        <w:trPr>
          <w:trHeight w:val="20"/>
        </w:trPr>
        <w:tc>
          <w:tcPr>
            <w:tcW w:w="285" w:type="pct"/>
            <w:shd w:val="clear" w:color="auto" w:fill="auto"/>
            <w:noWrap/>
            <w:vAlign w:val="bottom"/>
            <w:hideMark/>
          </w:tcPr>
          <w:p w14:paraId="2B8C98FF" w14:textId="77777777" w:rsidR="002D4284" w:rsidRPr="002042E3" w:rsidRDefault="002D4284" w:rsidP="002042E3">
            <w:pPr>
              <w:spacing w:before="40" w:after="40" w:line="240" w:lineRule="auto"/>
              <w:jc w:val="center"/>
              <w:rPr>
                <w:rFonts w:ascii="Times New Roman" w:eastAsia="Times New Roman" w:hAnsi="Times New Roman"/>
                <w:sz w:val="16"/>
                <w:szCs w:val="16"/>
              </w:rPr>
            </w:pPr>
            <w:r w:rsidRPr="002042E3">
              <w:rPr>
                <w:rFonts w:ascii="Times New Roman" w:eastAsia="Times New Roman" w:hAnsi="Times New Roman"/>
                <w:sz w:val="16"/>
                <w:szCs w:val="16"/>
              </w:rPr>
              <w:t>21</w:t>
            </w:r>
          </w:p>
        </w:tc>
        <w:tc>
          <w:tcPr>
            <w:tcW w:w="628" w:type="pct"/>
            <w:shd w:val="clear" w:color="auto" w:fill="auto"/>
            <w:noWrap/>
            <w:vAlign w:val="bottom"/>
            <w:hideMark/>
          </w:tcPr>
          <w:p w14:paraId="4BD62AE1" w14:textId="77777777" w:rsidR="002D4284" w:rsidRPr="002042E3" w:rsidRDefault="002D4284" w:rsidP="002042E3">
            <w:pPr>
              <w:spacing w:before="40" w:after="40" w:line="240" w:lineRule="auto"/>
              <w:rPr>
                <w:rFonts w:ascii="Times New Roman" w:eastAsia="Times New Roman" w:hAnsi="Times New Roman"/>
                <w:sz w:val="16"/>
                <w:szCs w:val="16"/>
              </w:rPr>
            </w:pPr>
            <w:r w:rsidRPr="002042E3">
              <w:rPr>
                <w:rFonts w:ascii="Times New Roman" w:eastAsia="Times New Roman" w:hAnsi="Times New Roman"/>
                <w:sz w:val="16"/>
                <w:szCs w:val="16"/>
              </w:rPr>
              <w:t>Xã Cẩm Mỹ</w:t>
            </w:r>
          </w:p>
        </w:tc>
        <w:tc>
          <w:tcPr>
            <w:tcW w:w="414" w:type="pct"/>
            <w:shd w:val="clear" w:color="auto" w:fill="auto"/>
            <w:noWrap/>
            <w:vAlign w:val="bottom"/>
            <w:hideMark/>
          </w:tcPr>
          <w:p w14:paraId="7237D513"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11.313,57</w:t>
            </w:r>
          </w:p>
        </w:tc>
        <w:tc>
          <w:tcPr>
            <w:tcW w:w="380" w:type="pct"/>
            <w:shd w:val="clear" w:color="auto" w:fill="auto"/>
            <w:noWrap/>
            <w:vAlign w:val="bottom"/>
            <w:hideMark/>
          </w:tcPr>
          <w:p w14:paraId="62F623D9"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23,89</w:t>
            </w:r>
          </w:p>
        </w:tc>
        <w:tc>
          <w:tcPr>
            <w:tcW w:w="380" w:type="pct"/>
            <w:shd w:val="clear" w:color="auto" w:fill="auto"/>
            <w:noWrap/>
            <w:vAlign w:val="bottom"/>
            <w:hideMark/>
          </w:tcPr>
          <w:p w14:paraId="17CA360B"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0" w:type="pct"/>
            <w:shd w:val="clear" w:color="auto" w:fill="auto"/>
            <w:noWrap/>
            <w:vAlign w:val="bottom"/>
            <w:hideMark/>
          </w:tcPr>
          <w:p w14:paraId="4388014A"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15,32</w:t>
            </w:r>
          </w:p>
        </w:tc>
        <w:tc>
          <w:tcPr>
            <w:tcW w:w="378" w:type="pct"/>
            <w:shd w:val="clear" w:color="auto" w:fill="auto"/>
            <w:noWrap/>
            <w:vAlign w:val="bottom"/>
            <w:hideMark/>
          </w:tcPr>
          <w:p w14:paraId="53A63DB0"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8,57</w:t>
            </w:r>
          </w:p>
        </w:tc>
        <w:tc>
          <w:tcPr>
            <w:tcW w:w="382" w:type="pct"/>
            <w:shd w:val="clear" w:color="auto" w:fill="auto"/>
            <w:noWrap/>
            <w:vAlign w:val="bottom"/>
            <w:hideMark/>
          </w:tcPr>
          <w:p w14:paraId="2B995F8E"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35F3A387"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55" w:type="pct"/>
            <w:shd w:val="clear" w:color="auto" w:fill="auto"/>
            <w:noWrap/>
            <w:vAlign w:val="bottom"/>
            <w:hideMark/>
          </w:tcPr>
          <w:p w14:paraId="5ED53CD2"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358B28C5"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42" w:type="pct"/>
            <w:shd w:val="clear" w:color="auto" w:fill="auto"/>
            <w:noWrap/>
            <w:vAlign w:val="bottom"/>
            <w:hideMark/>
          </w:tcPr>
          <w:p w14:paraId="36A7D74C"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23,89</w:t>
            </w:r>
          </w:p>
        </w:tc>
        <w:tc>
          <w:tcPr>
            <w:tcW w:w="312" w:type="pct"/>
            <w:shd w:val="clear" w:color="auto" w:fill="auto"/>
            <w:noWrap/>
            <w:vAlign w:val="bottom"/>
            <w:hideMark/>
          </w:tcPr>
          <w:p w14:paraId="5FFB4E42"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0,14</w:t>
            </w:r>
          </w:p>
        </w:tc>
      </w:tr>
      <w:tr w:rsidR="002D4284" w:rsidRPr="002042E3" w14:paraId="646F3A68" w14:textId="77777777" w:rsidTr="002D4284">
        <w:trPr>
          <w:trHeight w:val="20"/>
        </w:trPr>
        <w:tc>
          <w:tcPr>
            <w:tcW w:w="285" w:type="pct"/>
            <w:shd w:val="clear" w:color="auto" w:fill="auto"/>
            <w:noWrap/>
            <w:vAlign w:val="bottom"/>
            <w:hideMark/>
          </w:tcPr>
          <w:p w14:paraId="1D6E3246" w14:textId="77777777" w:rsidR="002D4284" w:rsidRPr="002042E3" w:rsidRDefault="002D4284" w:rsidP="002042E3">
            <w:pPr>
              <w:spacing w:before="40" w:after="40" w:line="240" w:lineRule="auto"/>
              <w:jc w:val="center"/>
              <w:rPr>
                <w:rFonts w:ascii="Times New Roman" w:eastAsia="Times New Roman" w:hAnsi="Times New Roman"/>
                <w:sz w:val="16"/>
                <w:szCs w:val="16"/>
              </w:rPr>
            </w:pPr>
            <w:r w:rsidRPr="002042E3">
              <w:rPr>
                <w:rFonts w:ascii="Times New Roman" w:eastAsia="Times New Roman" w:hAnsi="Times New Roman"/>
                <w:sz w:val="16"/>
                <w:szCs w:val="16"/>
              </w:rPr>
              <w:t>22</w:t>
            </w:r>
          </w:p>
        </w:tc>
        <w:tc>
          <w:tcPr>
            <w:tcW w:w="628" w:type="pct"/>
            <w:shd w:val="clear" w:color="auto" w:fill="auto"/>
            <w:noWrap/>
            <w:vAlign w:val="bottom"/>
            <w:hideMark/>
          </w:tcPr>
          <w:p w14:paraId="278B5F67" w14:textId="77777777" w:rsidR="002D4284" w:rsidRPr="002042E3" w:rsidRDefault="002D4284" w:rsidP="002042E3">
            <w:pPr>
              <w:spacing w:before="40" w:after="40" w:line="240" w:lineRule="auto"/>
              <w:rPr>
                <w:rFonts w:ascii="Times New Roman" w:eastAsia="Times New Roman" w:hAnsi="Times New Roman"/>
                <w:sz w:val="16"/>
                <w:szCs w:val="16"/>
              </w:rPr>
            </w:pPr>
            <w:r w:rsidRPr="002042E3">
              <w:rPr>
                <w:rFonts w:ascii="Times New Roman" w:eastAsia="Times New Roman" w:hAnsi="Times New Roman"/>
                <w:sz w:val="16"/>
                <w:szCs w:val="16"/>
              </w:rPr>
              <w:t>Xã Đại Phước</w:t>
            </w:r>
          </w:p>
        </w:tc>
        <w:tc>
          <w:tcPr>
            <w:tcW w:w="414" w:type="pct"/>
            <w:shd w:val="clear" w:color="auto" w:fill="auto"/>
            <w:noWrap/>
            <w:vAlign w:val="bottom"/>
            <w:hideMark/>
          </w:tcPr>
          <w:p w14:paraId="28D7C032"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9.800,90</w:t>
            </w:r>
          </w:p>
        </w:tc>
        <w:tc>
          <w:tcPr>
            <w:tcW w:w="380" w:type="pct"/>
            <w:shd w:val="clear" w:color="auto" w:fill="auto"/>
            <w:noWrap/>
            <w:vAlign w:val="bottom"/>
            <w:hideMark/>
          </w:tcPr>
          <w:p w14:paraId="77F50677"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141,70</w:t>
            </w:r>
          </w:p>
        </w:tc>
        <w:tc>
          <w:tcPr>
            <w:tcW w:w="380" w:type="pct"/>
            <w:shd w:val="clear" w:color="auto" w:fill="auto"/>
            <w:noWrap/>
            <w:vAlign w:val="bottom"/>
            <w:hideMark/>
          </w:tcPr>
          <w:p w14:paraId="0E060E4D"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2,69</w:t>
            </w:r>
          </w:p>
        </w:tc>
        <w:tc>
          <w:tcPr>
            <w:tcW w:w="380" w:type="pct"/>
            <w:shd w:val="clear" w:color="auto" w:fill="auto"/>
            <w:noWrap/>
            <w:vAlign w:val="bottom"/>
            <w:hideMark/>
          </w:tcPr>
          <w:p w14:paraId="195F583F"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95,22</w:t>
            </w:r>
          </w:p>
        </w:tc>
        <w:tc>
          <w:tcPr>
            <w:tcW w:w="378" w:type="pct"/>
            <w:shd w:val="clear" w:color="auto" w:fill="auto"/>
            <w:noWrap/>
            <w:vAlign w:val="bottom"/>
            <w:hideMark/>
          </w:tcPr>
          <w:p w14:paraId="79C92C2B"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43,79</w:t>
            </w:r>
          </w:p>
        </w:tc>
        <w:tc>
          <w:tcPr>
            <w:tcW w:w="382" w:type="pct"/>
            <w:shd w:val="clear" w:color="auto" w:fill="auto"/>
            <w:noWrap/>
            <w:vAlign w:val="bottom"/>
            <w:hideMark/>
          </w:tcPr>
          <w:p w14:paraId="35B0722C"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4D18C1E6"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55" w:type="pct"/>
            <w:shd w:val="clear" w:color="auto" w:fill="auto"/>
            <w:noWrap/>
            <w:vAlign w:val="bottom"/>
            <w:hideMark/>
          </w:tcPr>
          <w:p w14:paraId="49D36C12"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4EE5CE5F"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42" w:type="pct"/>
            <w:shd w:val="clear" w:color="auto" w:fill="auto"/>
            <w:noWrap/>
            <w:vAlign w:val="bottom"/>
            <w:hideMark/>
          </w:tcPr>
          <w:p w14:paraId="612AF890"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141,70</w:t>
            </w:r>
          </w:p>
        </w:tc>
        <w:tc>
          <w:tcPr>
            <w:tcW w:w="312" w:type="pct"/>
            <w:shd w:val="clear" w:color="auto" w:fill="auto"/>
            <w:noWrap/>
            <w:vAlign w:val="bottom"/>
            <w:hideMark/>
          </w:tcPr>
          <w:p w14:paraId="488E9549"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1,00</w:t>
            </w:r>
          </w:p>
        </w:tc>
      </w:tr>
      <w:tr w:rsidR="002D4284" w:rsidRPr="002042E3" w14:paraId="679086D3" w14:textId="77777777" w:rsidTr="002D4284">
        <w:trPr>
          <w:trHeight w:val="20"/>
        </w:trPr>
        <w:tc>
          <w:tcPr>
            <w:tcW w:w="285" w:type="pct"/>
            <w:shd w:val="clear" w:color="auto" w:fill="auto"/>
            <w:noWrap/>
            <w:vAlign w:val="bottom"/>
            <w:hideMark/>
          </w:tcPr>
          <w:p w14:paraId="1A209B53" w14:textId="77777777" w:rsidR="002D4284" w:rsidRPr="002042E3" w:rsidRDefault="002D4284" w:rsidP="002042E3">
            <w:pPr>
              <w:spacing w:before="40" w:after="40" w:line="240" w:lineRule="auto"/>
              <w:jc w:val="center"/>
              <w:rPr>
                <w:rFonts w:ascii="Times New Roman" w:eastAsia="Times New Roman" w:hAnsi="Times New Roman"/>
                <w:sz w:val="16"/>
                <w:szCs w:val="16"/>
              </w:rPr>
            </w:pPr>
            <w:r w:rsidRPr="002042E3">
              <w:rPr>
                <w:rFonts w:ascii="Times New Roman" w:eastAsia="Times New Roman" w:hAnsi="Times New Roman"/>
                <w:sz w:val="16"/>
                <w:szCs w:val="16"/>
              </w:rPr>
              <w:t>23</w:t>
            </w:r>
          </w:p>
        </w:tc>
        <w:tc>
          <w:tcPr>
            <w:tcW w:w="628" w:type="pct"/>
            <w:shd w:val="clear" w:color="auto" w:fill="auto"/>
            <w:noWrap/>
            <w:vAlign w:val="bottom"/>
            <w:hideMark/>
          </w:tcPr>
          <w:p w14:paraId="6FF37612" w14:textId="77777777" w:rsidR="002D4284" w:rsidRPr="002042E3" w:rsidRDefault="002D4284" w:rsidP="002042E3">
            <w:pPr>
              <w:spacing w:before="40" w:after="40" w:line="240" w:lineRule="auto"/>
              <w:rPr>
                <w:rFonts w:ascii="Times New Roman" w:eastAsia="Times New Roman" w:hAnsi="Times New Roman"/>
                <w:sz w:val="16"/>
                <w:szCs w:val="16"/>
              </w:rPr>
            </w:pPr>
            <w:r w:rsidRPr="002042E3">
              <w:rPr>
                <w:rFonts w:ascii="Times New Roman" w:eastAsia="Times New Roman" w:hAnsi="Times New Roman"/>
                <w:sz w:val="16"/>
                <w:szCs w:val="16"/>
              </w:rPr>
              <w:t>Xã Đak Lua</w:t>
            </w:r>
          </w:p>
        </w:tc>
        <w:tc>
          <w:tcPr>
            <w:tcW w:w="414" w:type="pct"/>
            <w:shd w:val="clear" w:color="auto" w:fill="auto"/>
            <w:noWrap/>
            <w:vAlign w:val="bottom"/>
            <w:hideMark/>
          </w:tcPr>
          <w:p w14:paraId="6A059635"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41.512,98</w:t>
            </w:r>
          </w:p>
        </w:tc>
        <w:tc>
          <w:tcPr>
            <w:tcW w:w="380" w:type="pct"/>
            <w:shd w:val="clear" w:color="auto" w:fill="auto"/>
            <w:noWrap/>
            <w:vAlign w:val="bottom"/>
            <w:hideMark/>
          </w:tcPr>
          <w:p w14:paraId="73607140"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36.366,11</w:t>
            </w:r>
          </w:p>
        </w:tc>
        <w:tc>
          <w:tcPr>
            <w:tcW w:w="380" w:type="pct"/>
            <w:shd w:val="clear" w:color="auto" w:fill="auto"/>
            <w:noWrap/>
            <w:vAlign w:val="bottom"/>
            <w:hideMark/>
          </w:tcPr>
          <w:p w14:paraId="55E5AA12"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35.801,13</w:t>
            </w:r>
          </w:p>
        </w:tc>
        <w:tc>
          <w:tcPr>
            <w:tcW w:w="380" w:type="pct"/>
            <w:shd w:val="clear" w:color="auto" w:fill="auto"/>
            <w:noWrap/>
            <w:vAlign w:val="bottom"/>
            <w:hideMark/>
          </w:tcPr>
          <w:p w14:paraId="66BA5E43"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551,72</w:t>
            </w:r>
          </w:p>
        </w:tc>
        <w:tc>
          <w:tcPr>
            <w:tcW w:w="378" w:type="pct"/>
            <w:shd w:val="clear" w:color="auto" w:fill="auto"/>
            <w:noWrap/>
            <w:vAlign w:val="bottom"/>
            <w:hideMark/>
          </w:tcPr>
          <w:p w14:paraId="16BF157F"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13,26</w:t>
            </w:r>
          </w:p>
        </w:tc>
        <w:tc>
          <w:tcPr>
            <w:tcW w:w="382" w:type="pct"/>
            <w:shd w:val="clear" w:color="auto" w:fill="auto"/>
            <w:noWrap/>
            <w:vAlign w:val="bottom"/>
            <w:hideMark/>
          </w:tcPr>
          <w:p w14:paraId="3BA864DB"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36.307,00</w:t>
            </w:r>
          </w:p>
        </w:tc>
        <w:tc>
          <w:tcPr>
            <w:tcW w:w="382" w:type="pct"/>
            <w:shd w:val="clear" w:color="auto" w:fill="auto"/>
            <w:noWrap/>
            <w:vAlign w:val="bottom"/>
            <w:hideMark/>
          </w:tcPr>
          <w:p w14:paraId="4631F67B"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36.174,67</w:t>
            </w:r>
          </w:p>
        </w:tc>
        <w:tc>
          <w:tcPr>
            <w:tcW w:w="355" w:type="pct"/>
            <w:shd w:val="clear" w:color="auto" w:fill="auto"/>
            <w:noWrap/>
            <w:vAlign w:val="bottom"/>
            <w:hideMark/>
          </w:tcPr>
          <w:p w14:paraId="05C9AD1F"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93,77</w:t>
            </w:r>
          </w:p>
        </w:tc>
        <w:tc>
          <w:tcPr>
            <w:tcW w:w="382" w:type="pct"/>
            <w:shd w:val="clear" w:color="auto" w:fill="auto"/>
            <w:noWrap/>
            <w:vAlign w:val="bottom"/>
            <w:hideMark/>
          </w:tcPr>
          <w:p w14:paraId="250328F9"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38,56</w:t>
            </w:r>
          </w:p>
        </w:tc>
        <w:tc>
          <w:tcPr>
            <w:tcW w:w="342" w:type="pct"/>
            <w:shd w:val="clear" w:color="auto" w:fill="auto"/>
            <w:noWrap/>
            <w:vAlign w:val="bottom"/>
            <w:hideMark/>
          </w:tcPr>
          <w:p w14:paraId="0547A078"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59,11</w:t>
            </w:r>
          </w:p>
        </w:tc>
        <w:tc>
          <w:tcPr>
            <w:tcW w:w="312" w:type="pct"/>
            <w:shd w:val="clear" w:color="auto" w:fill="auto"/>
            <w:noWrap/>
            <w:vAlign w:val="bottom"/>
            <w:hideMark/>
          </w:tcPr>
          <w:p w14:paraId="27E3BE10"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87,57</w:t>
            </w:r>
          </w:p>
        </w:tc>
      </w:tr>
      <w:tr w:rsidR="002D4284" w:rsidRPr="002042E3" w14:paraId="49291C4D" w14:textId="77777777" w:rsidTr="002D4284">
        <w:trPr>
          <w:trHeight w:val="20"/>
        </w:trPr>
        <w:tc>
          <w:tcPr>
            <w:tcW w:w="285" w:type="pct"/>
            <w:shd w:val="clear" w:color="auto" w:fill="auto"/>
            <w:noWrap/>
            <w:vAlign w:val="bottom"/>
            <w:hideMark/>
          </w:tcPr>
          <w:p w14:paraId="2E9138ED" w14:textId="77777777" w:rsidR="002D4284" w:rsidRPr="002042E3" w:rsidRDefault="002D4284" w:rsidP="002042E3">
            <w:pPr>
              <w:spacing w:before="40" w:after="40" w:line="240" w:lineRule="auto"/>
              <w:jc w:val="center"/>
              <w:rPr>
                <w:rFonts w:ascii="Times New Roman" w:eastAsia="Times New Roman" w:hAnsi="Times New Roman"/>
                <w:sz w:val="16"/>
                <w:szCs w:val="16"/>
              </w:rPr>
            </w:pPr>
            <w:r w:rsidRPr="002042E3">
              <w:rPr>
                <w:rFonts w:ascii="Times New Roman" w:eastAsia="Times New Roman" w:hAnsi="Times New Roman"/>
                <w:sz w:val="16"/>
                <w:szCs w:val="16"/>
              </w:rPr>
              <w:t>24</w:t>
            </w:r>
          </w:p>
        </w:tc>
        <w:tc>
          <w:tcPr>
            <w:tcW w:w="628" w:type="pct"/>
            <w:shd w:val="clear" w:color="auto" w:fill="auto"/>
            <w:noWrap/>
            <w:vAlign w:val="bottom"/>
            <w:hideMark/>
          </w:tcPr>
          <w:p w14:paraId="1441A1A2" w14:textId="77777777" w:rsidR="002D4284" w:rsidRPr="002042E3" w:rsidRDefault="002D4284" w:rsidP="002042E3">
            <w:pPr>
              <w:spacing w:before="40" w:after="40" w:line="240" w:lineRule="auto"/>
              <w:rPr>
                <w:rFonts w:ascii="Times New Roman" w:eastAsia="Times New Roman" w:hAnsi="Times New Roman"/>
                <w:sz w:val="16"/>
                <w:szCs w:val="16"/>
              </w:rPr>
            </w:pPr>
            <w:r w:rsidRPr="002042E3">
              <w:rPr>
                <w:rFonts w:ascii="Times New Roman" w:eastAsia="Times New Roman" w:hAnsi="Times New Roman"/>
                <w:sz w:val="16"/>
                <w:szCs w:val="16"/>
              </w:rPr>
              <w:t>Xã Đăk Nhau</w:t>
            </w:r>
          </w:p>
        </w:tc>
        <w:tc>
          <w:tcPr>
            <w:tcW w:w="414" w:type="pct"/>
            <w:shd w:val="clear" w:color="auto" w:fill="auto"/>
            <w:noWrap/>
            <w:vAlign w:val="bottom"/>
            <w:hideMark/>
          </w:tcPr>
          <w:p w14:paraId="34E28CE8"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18.247,36</w:t>
            </w:r>
          </w:p>
        </w:tc>
        <w:tc>
          <w:tcPr>
            <w:tcW w:w="380" w:type="pct"/>
            <w:shd w:val="clear" w:color="auto" w:fill="auto"/>
            <w:noWrap/>
            <w:vAlign w:val="bottom"/>
            <w:hideMark/>
          </w:tcPr>
          <w:p w14:paraId="72447DF0"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8.343,51</w:t>
            </w:r>
          </w:p>
        </w:tc>
        <w:tc>
          <w:tcPr>
            <w:tcW w:w="380" w:type="pct"/>
            <w:shd w:val="clear" w:color="auto" w:fill="auto"/>
            <w:noWrap/>
            <w:vAlign w:val="bottom"/>
            <w:hideMark/>
          </w:tcPr>
          <w:p w14:paraId="48A06256"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3,34</w:t>
            </w:r>
          </w:p>
        </w:tc>
        <w:tc>
          <w:tcPr>
            <w:tcW w:w="380" w:type="pct"/>
            <w:shd w:val="clear" w:color="auto" w:fill="auto"/>
            <w:noWrap/>
            <w:vAlign w:val="bottom"/>
            <w:hideMark/>
          </w:tcPr>
          <w:p w14:paraId="4BE96AB6"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8.330,65</w:t>
            </w:r>
          </w:p>
        </w:tc>
        <w:tc>
          <w:tcPr>
            <w:tcW w:w="378" w:type="pct"/>
            <w:shd w:val="clear" w:color="auto" w:fill="auto"/>
            <w:noWrap/>
            <w:vAlign w:val="bottom"/>
            <w:hideMark/>
          </w:tcPr>
          <w:p w14:paraId="54AFB06B"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9,52</w:t>
            </w:r>
          </w:p>
        </w:tc>
        <w:tc>
          <w:tcPr>
            <w:tcW w:w="382" w:type="pct"/>
            <w:shd w:val="clear" w:color="auto" w:fill="auto"/>
            <w:noWrap/>
            <w:vAlign w:val="bottom"/>
            <w:hideMark/>
          </w:tcPr>
          <w:p w14:paraId="730FCCB7"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8.343,51</w:t>
            </w:r>
          </w:p>
        </w:tc>
        <w:tc>
          <w:tcPr>
            <w:tcW w:w="382" w:type="pct"/>
            <w:shd w:val="clear" w:color="auto" w:fill="auto"/>
            <w:noWrap/>
            <w:vAlign w:val="bottom"/>
            <w:hideMark/>
          </w:tcPr>
          <w:p w14:paraId="402D6C23"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55" w:type="pct"/>
            <w:shd w:val="clear" w:color="auto" w:fill="auto"/>
            <w:noWrap/>
            <w:vAlign w:val="bottom"/>
            <w:hideMark/>
          </w:tcPr>
          <w:p w14:paraId="299A44AC"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4.012,45</w:t>
            </w:r>
          </w:p>
        </w:tc>
        <w:tc>
          <w:tcPr>
            <w:tcW w:w="382" w:type="pct"/>
            <w:shd w:val="clear" w:color="auto" w:fill="auto"/>
            <w:noWrap/>
            <w:vAlign w:val="bottom"/>
            <w:hideMark/>
          </w:tcPr>
          <w:p w14:paraId="1E4938AD"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4.331,06</w:t>
            </w:r>
          </w:p>
        </w:tc>
        <w:tc>
          <w:tcPr>
            <w:tcW w:w="342" w:type="pct"/>
            <w:shd w:val="clear" w:color="auto" w:fill="auto"/>
            <w:noWrap/>
            <w:vAlign w:val="bottom"/>
            <w:hideMark/>
          </w:tcPr>
          <w:p w14:paraId="7A10158B"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12" w:type="pct"/>
            <w:shd w:val="clear" w:color="auto" w:fill="auto"/>
            <w:noWrap/>
            <w:vAlign w:val="bottom"/>
            <w:hideMark/>
          </w:tcPr>
          <w:p w14:paraId="56176763"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45,67</w:t>
            </w:r>
          </w:p>
        </w:tc>
      </w:tr>
      <w:tr w:rsidR="002D4284" w:rsidRPr="002042E3" w14:paraId="28202303" w14:textId="77777777" w:rsidTr="002D4284">
        <w:trPr>
          <w:trHeight w:val="20"/>
        </w:trPr>
        <w:tc>
          <w:tcPr>
            <w:tcW w:w="285" w:type="pct"/>
            <w:shd w:val="clear" w:color="auto" w:fill="auto"/>
            <w:noWrap/>
            <w:vAlign w:val="bottom"/>
            <w:hideMark/>
          </w:tcPr>
          <w:p w14:paraId="492F895E" w14:textId="77777777" w:rsidR="002D4284" w:rsidRPr="002042E3" w:rsidRDefault="002D4284" w:rsidP="002042E3">
            <w:pPr>
              <w:spacing w:before="40" w:after="40" w:line="240" w:lineRule="auto"/>
              <w:jc w:val="center"/>
              <w:rPr>
                <w:rFonts w:ascii="Times New Roman" w:eastAsia="Times New Roman" w:hAnsi="Times New Roman"/>
                <w:sz w:val="16"/>
                <w:szCs w:val="16"/>
              </w:rPr>
            </w:pPr>
            <w:r w:rsidRPr="002042E3">
              <w:rPr>
                <w:rFonts w:ascii="Times New Roman" w:eastAsia="Times New Roman" w:hAnsi="Times New Roman"/>
                <w:sz w:val="16"/>
                <w:szCs w:val="16"/>
              </w:rPr>
              <w:lastRenderedPageBreak/>
              <w:t>25</w:t>
            </w:r>
          </w:p>
        </w:tc>
        <w:tc>
          <w:tcPr>
            <w:tcW w:w="628" w:type="pct"/>
            <w:shd w:val="clear" w:color="auto" w:fill="auto"/>
            <w:noWrap/>
            <w:vAlign w:val="bottom"/>
            <w:hideMark/>
          </w:tcPr>
          <w:p w14:paraId="3FB5BB5B" w14:textId="77777777" w:rsidR="002D4284" w:rsidRPr="002042E3" w:rsidRDefault="002D4284" w:rsidP="002042E3">
            <w:pPr>
              <w:spacing w:before="40" w:after="40" w:line="240" w:lineRule="auto"/>
              <w:rPr>
                <w:rFonts w:ascii="Times New Roman" w:eastAsia="Times New Roman" w:hAnsi="Times New Roman"/>
                <w:sz w:val="16"/>
                <w:szCs w:val="16"/>
              </w:rPr>
            </w:pPr>
            <w:r w:rsidRPr="002042E3">
              <w:rPr>
                <w:rFonts w:ascii="Times New Roman" w:eastAsia="Times New Roman" w:hAnsi="Times New Roman"/>
                <w:sz w:val="16"/>
                <w:szCs w:val="16"/>
              </w:rPr>
              <w:t>Xã Đăk Ơ</w:t>
            </w:r>
          </w:p>
        </w:tc>
        <w:tc>
          <w:tcPr>
            <w:tcW w:w="414" w:type="pct"/>
            <w:shd w:val="clear" w:color="auto" w:fill="auto"/>
            <w:noWrap/>
            <w:vAlign w:val="bottom"/>
            <w:hideMark/>
          </w:tcPr>
          <w:p w14:paraId="39E17497"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24.649,07</w:t>
            </w:r>
          </w:p>
        </w:tc>
        <w:tc>
          <w:tcPr>
            <w:tcW w:w="380" w:type="pct"/>
            <w:shd w:val="clear" w:color="auto" w:fill="auto"/>
            <w:noWrap/>
            <w:vAlign w:val="bottom"/>
            <w:hideMark/>
          </w:tcPr>
          <w:p w14:paraId="1942993A"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11.810,58</w:t>
            </w:r>
          </w:p>
        </w:tc>
        <w:tc>
          <w:tcPr>
            <w:tcW w:w="380" w:type="pct"/>
            <w:shd w:val="clear" w:color="auto" w:fill="auto"/>
            <w:noWrap/>
            <w:vAlign w:val="bottom"/>
            <w:hideMark/>
          </w:tcPr>
          <w:p w14:paraId="2AFD0DC7"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7.090,91</w:t>
            </w:r>
          </w:p>
        </w:tc>
        <w:tc>
          <w:tcPr>
            <w:tcW w:w="380" w:type="pct"/>
            <w:shd w:val="clear" w:color="auto" w:fill="auto"/>
            <w:noWrap/>
            <w:vAlign w:val="bottom"/>
            <w:hideMark/>
          </w:tcPr>
          <w:p w14:paraId="49065E9D"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4.554,47</w:t>
            </w:r>
          </w:p>
        </w:tc>
        <w:tc>
          <w:tcPr>
            <w:tcW w:w="378" w:type="pct"/>
            <w:shd w:val="clear" w:color="auto" w:fill="auto"/>
            <w:noWrap/>
            <w:vAlign w:val="bottom"/>
            <w:hideMark/>
          </w:tcPr>
          <w:p w14:paraId="14688647"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165,20</w:t>
            </w:r>
          </w:p>
        </w:tc>
        <w:tc>
          <w:tcPr>
            <w:tcW w:w="382" w:type="pct"/>
            <w:shd w:val="clear" w:color="auto" w:fill="auto"/>
            <w:noWrap/>
            <w:vAlign w:val="bottom"/>
            <w:hideMark/>
          </w:tcPr>
          <w:p w14:paraId="08F41216"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11.810,58</w:t>
            </w:r>
          </w:p>
        </w:tc>
        <w:tc>
          <w:tcPr>
            <w:tcW w:w="382" w:type="pct"/>
            <w:shd w:val="clear" w:color="auto" w:fill="auto"/>
            <w:noWrap/>
            <w:vAlign w:val="bottom"/>
            <w:hideMark/>
          </w:tcPr>
          <w:p w14:paraId="166683A0"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2.922,17</w:t>
            </w:r>
          </w:p>
        </w:tc>
        <w:tc>
          <w:tcPr>
            <w:tcW w:w="355" w:type="pct"/>
            <w:shd w:val="clear" w:color="auto" w:fill="auto"/>
            <w:noWrap/>
            <w:vAlign w:val="bottom"/>
            <w:hideMark/>
          </w:tcPr>
          <w:p w14:paraId="75D45C5A"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3.151,55</w:t>
            </w:r>
          </w:p>
        </w:tc>
        <w:tc>
          <w:tcPr>
            <w:tcW w:w="382" w:type="pct"/>
            <w:shd w:val="clear" w:color="auto" w:fill="auto"/>
            <w:noWrap/>
            <w:vAlign w:val="bottom"/>
            <w:hideMark/>
          </w:tcPr>
          <w:p w14:paraId="6EE7D09E"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5.736,86</w:t>
            </w:r>
          </w:p>
        </w:tc>
        <w:tc>
          <w:tcPr>
            <w:tcW w:w="342" w:type="pct"/>
            <w:shd w:val="clear" w:color="auto" w:fill="auto"/>
            <w:noWrap/>
            <w:vAlign w:val="bottom"/>
            <w:hideMark/>
          </w:tcPr>
          <w:p w14:paraId="4E3B3B34"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12" w:type="pct"/>
            <w:shd w:val="clear" w:color="auto" w:fill="auto"/>
            <w:noWrap/>
            <w:vAlign w:val="bottom"/>
            <w:hideMark/>
          </w:tcPr>
          <w:p w14:paraId="515B12D4"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47,24</w:t>
            </w:r>
          </w:p>
        </w:tc>
      </w:tr>
      <w:tr w:rsidR="002D4284" w:rsidRPr="002042E3" w14:paraId="0D7B2437" w14:textId="77777777" w:rsidTr="002D4284">
        <w:trPr>
          <w:trHeight w:val="20"/>
        </w:trPr>
        <w:tc>
          <w:tcPr>
            <w:tcW w:w="285" w:type="pct"/>
            <w:shd w:val="clear" w:color="auto" w:fill="auto"/>
            <w:noWrap/>
            <w:vAlign w:val="bottom"/>
            <w:hideMark/>
          </w:tcPr>
          <w:p w14:paraId="73EBF3D1" w14:textId="77777777" w:rsidR="002D4284" w:rsidRPr="002042E3" w:rsidRDefault="002D4284" w:rsidP="002042E3">
            <w:pPr>
              <w:spacing w:before="40" w:after="40" w:line="240" w:lineRule="auto"/>
              <w:jc w:val="center"/>
              <w:rPr>
                <w:rFonts w:ascii="Times New Roman" w:eastAsia="Times New Roman" w:hAnsi="Times New Roman"/>
                <w:sz w:val="16"/>
                <w:szCs w:val="16"/>
              </w:rPr>
            </w:pPr>
            <w:r w:rsidRPr="002042E3">
              <w:rPr>
                <w:rFonts w:ascii="Times New Roman" w:eastAsia="Times New Roman" w:hAnsi="Times New Roman"/>
                <w:sz w:val="16"/>
                <w:szCs w:val="16"/>
              </w:rPr>
              <w:t>26</w:t>
            </w:r>
          </w:p>
        </w:tc>
        <w:tc>
          <w:tcPr>
            <w:tcW w:w="628" w:type="pct"/>
            <w:shd w:val="clear" w:color="auto" w:fill="auto"/>
            <w:noWrap/>
            <w:vAlign w:val="bottom"/>
            <w:hideMark/>
          </w:tcPr>
          <w:p w14:paraId="3DF58EF0" w14:textId="77777777" w:rsidR="002D4284" w:rsidRPr="002042E3" w:rsidRDefault="002D4284" w:rsidP="002042E3">
            <w:pPr>
              <w:spacing w:before="40" w:after="40" w:line="240" w:lineRule="auto"/>
              <w:rPr>
                <w:rFonts w:ascii="Times New Roman" w:eastAsia="Times New Roman" w:hAnsi="Times New Roman"/>
                <w:sz w:val="16"/>
                <w:szCs w:val="16"/>
              </w:rPr>
            </w:pPr>
            <w:r w:rsidRPr="002042E3">
              <w:rPr>
                <w:rFonts w:ascii="Times New Roman" w:eastAsia="Times New Roman" w:hAnsi="Times New Roman"/>
                <w:sz w:val="16"/>
                <w:szCs w:val="16"/>
              </w:rPr>
              <w:t>Xã Dầu Giây</w:t>
            </w:r>
          </w:p>
        </w:tc>
        <w:tc>
          <w:tcPr>
            <w:tcW w:w="414" w:type="pct"/>
            <w:shd w:val="clear" w:color="auto" w:fill="auto"/>
            <w:noWrap/>
            <w:vAlign w:val="bottom"/>
            <w:hideMark/>
          </w:tcPr>
          <w:p w14:paraId="10796A54"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9.886,43</w:t>
            </w:r>
          </w:p>
        </w:tc>
        <w:tc>
          <w:tcPr>
            <w:tcW w:w="380" w:type="pct"/>
            <w:shd w:val="clear" w:color="auto" w:fill="auto"/>
            <w:noWrap/>
            <w:vAlign w:val="bottom"/>
            <w:hideMark/>
          </w:tcPr>
          <w:p w14:paraId="1CF0C387"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47,56</w:t>
            </w:r>
          </w:p>
        </w:tc>
        <w:tc>
          <w:tcPr>
            <w:tcW w:w="380" w:type="pct"/>
            <w:shd w:val="clear" w:color="auto" w:fill="auto"/>
            <w:noWrap/>
            <w:vAlign w:val="bottom"/>
            <w:hideMark/>
          </w:tcPr>
          <w:p w14:paraId="5B89CF8F"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0" w:type="pct"/>
            <w:shd w:val="clear" w:color="auto" w:fill="auto"/>
            <w:noWrap/>
            <w:vAlign w:val="bottom"/>
            <w:hideMark/>
          </w:tcPr>
          <w:p w14:paraId="50EC7FA8"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47,56</w:t>
            </w:r>
          </w:p>
        </w:tc>
        <w:tc>
          <w:tcPr>
            <w:tcW w:w="378" w:type="pct"/>
            <w:shd w:val="clear" w:color="auto" w:fill="auto"/>
            <w:noWrap/>
            <w:vAlign w:val="bottom"/>
            <w:hideMark/>
          </w:tcPr>
          <w:p w14:paraId="1BEA40A7"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04BEFA5F"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2D97CEBA"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55" w:type="pct"/>
            <w:shd w:val="clear" w:color="auto" w:fill="auto"/>
            <w:noWrap/>
            <w:vAlign w:val="bottom"/>
            <w:hideMark/>
          </w:tcPr>
          <w:p w14:paraId="33E28299"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13B8F6EF"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42" w:type="pct"/>
            <w:shd w:val="clear" w:color="auto" w:fill="auto"/>
            <w:noWrap/>
            <w:vAlign w:val="bottom"/>
            <w:hideMark/>
          </w:tcPr>
          <w:p w14:paraId="39E5F003"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47,56</w:t>
            </w:r>
          </w:p>
        </w:tc>
        <w:tc>
          <w:tcPr>
            <w:tcW w:w="312" w:type="pct"/>
            <w:shd w:val="clear" w:color="auto" w:fill="auto"/>
            <w:noWrap/>
            <w:vAlign w:val="bottom"/>
            <w:hideMark/>
          </w:tcPr>
          <w:p w14:paraId="45357DFA"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0,48</w:t>
            </w:r>
          </w:p>
        </w:tc>
      </w:tr>
      <w:tr w:rsidR="002D4284" w:rsidRPr="002042E3" w14:paraId="5D160231" w14:textId="77777777" w:rsidTr="002D4284">
        <w:trPr>
          <w:trHeight w:val="20"/>
        </w:trPr>
        <w:tc>
          <w:tcPr>
            <w:tcW w:w="285" w:type="pct"/>
            <w:shd w:val="clear" w:color="auto" w:fill="auto"/>
            <w:noWrap/>
            <w:vAlign w:val="bottom"/>
            <w:hideMark/>
          </w:tcPr>
          <w:p w14:paraId="4828FF16" w14:textId="77777777" w:rsidR="002D4284" w:rsidRPr="002042E3" w:rsidRDefault="002D4284" w:rsidP="002042E3">
            <w:pPr>
              <w:spacing w:before="40" w:after="40" w:line="240" w:lineRule="auto"/>
              <w:jc w:val="center"/>
              <w:rPr>
                <w:rFonts w:ascii="Times New Roman" w:eastAsia="Times New Roman" w:hAnsi="Times New Roman"/>
                <w:sz w:val="16"/>
                <w:szCs w:val="16"/>
              </w:rPr>
            </w:pPr>
            <w:r w:rsidRPr="002042E3">
              <w:rPr>
                <w:rFonts w:ascii="Times New Roman" w:eastAsia="Times New Roman" w:hAnsi="Times New Roman"/>
                <w:sz w:val="16"/>
                <w:szCs w:val="16"/>
              </w:rPr>
              <w:t>27</w:t>
            </w:r>
          </w:p>
        </w:tc>
        <w:tc>
          <w:tcPr>
            <w:tcW w:w="628" w:type="pct"/>
            <w:shd w:val="clear" w:color="auto" w:fill="auto"/>
            <w:noWrap/>
            <w:vAlign w:val="bottom"/>
            <w:hideMark/>
          </w:tcPr>
          <w:p w14:paraId="67CED62B" w14:textId="77777777" w:rsidR="002D4284" w:rsidRPr="002042E3" w:rsidRDefault="002D4284" w:rsidP="002042E3">
            <w:pPr>
              <w:spacing w:before="40" w:after="40" w:line="240" w:lineRule="auto"/>
              <w:rPr>
                <w:rFonts w:ascii="Times New Roman" w:eastAsia="Times New Roman" w:hAnsi="Times New Roman"/>
                <w:sz w:val="16"/>
                <w:szCs w:val="16"/>
              </w:rPr>
            </w:pPr>
            <w:r w:rsidRPr="002042E3">
              <w:rPr>
                <w:rFonts w:ascii="Times New Roman" w:eastAsia="Times New Roman" w:hAnsi="Times New Roman"/>
                <w:sz w:val="16"/>
                <w:szCs w:val="16"/>
              </w:rPr>
              <w:t>Xã Định Quán</w:t>
            </w:r>
          </w:p>
        </w:tc>
        <w:tc>
          <w:tcPr>
            <w:tcW w:w="414" w:type="pct"/>
            <w:shd w:val="clear" w:color="auto" w:fill="auto"/>
            <w:noWrap/>
            <w:vAlign w:val="bottom"/>
            <w:hideMark/>
          </w:tcPr>
          <w:p w14:paraId="04FB0E09"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29.581,56</w:t>
            </w:r>
          </w:p>
        </w:tc>
        <w:tc>
          <w:tcPr>
            <w:tcW w:w="380" w:type="pct"/>
            <w:shd w:val="clear" w:color="auto" w:fill="auto"/>
            <w:noWrap/>
            <w:vAlign w:val="bottom"/>
            <w:hideMark/>
          </w:tcPr>
          <w:p w14:paraId="2E561DA7"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14.561,00</w:t>
            </w:r>
          </w:p>
        </w:tc>
        <w:tc>
          <w:tcPr>
            <w:tcW w:w="380" w:type="pct"/>
            <w:shd w:val="clear" w:color="auto" w:fill="auto"/>
            <w:noWrap/>
            <w:vAlign w:val="bottom"/>
            <w:hideMark/>
          </w:tcPr>
          <w:p w14:paraId="38BC53DA"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11.757,95</w:t>
            </w:r>
          </w:p>
        </w:tc>
        <w:tc>
          <w:tcPr>
            <w:tcW w:w="380" w:type="pct"/>
            <w:shd w:val="clear" w:color="auto" w:fill="auto"/>
            <w:noWrap/>
            <w:vAlign w:val="bottom"/>
            <w:hideMark/>
          </w:tcPr>
          <w:p w14:paraId="2BE9B746"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2.312,11</w:t>
            </w:r>
          </w:p>
        </w:tc>
        <w:tc>
          <w:tcPr>
            <w:tcW w:w="378" w:type="pct"/>
            <w:shd w:val="clear" w:color="auto" w:fill="auto"/>
            <w:noWrap/>
            <w:vAlign w:val="bottom"/>
            <w:hideMark/>
          </w:tcPr>
          <w:p w14:paraId="4028D38B"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490,94</w:t>
            </w:r>
          </w:p>
        </w:tc>
        <w:tc>
          <w:tcPr>
            <w:tcW w:w="382" w:type="pct"/>
            <w:shd w:val="clear" w:color="auto" w:fill="auto"/>
            <w:noWrap/>
            <w:vAlign w:val="bottom"/>
            <w:hideMark/>
          </w:tcPr>
          <w:p w14:paraId="79485089"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14.237,08</w:t>
            </w:r>
          </w:p>
        </w:tc>
        <w:tc>
          <w:tcPr>
            <w:tcW w:w="382" w:type="pct"/>
            <w:shd w:val="clear" w:color="auto" w:fill="auto"/>
            <w:noWrap/>
            <w:vAlign w:val="bottom"/>
            <w:hideMark/>
          </w:tcPr>
          <w:p w14:paraId="66469E30"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55" w:type="pct"/>
            <w:shd w:val="clear" w:color="auto" w:fill="auto"/>
            <w:noWrap/>
            <w:vAlign w:val="bottom"/>
            <w:hideMark/>
          </w:tcPr>
          <w:p w14:paraId="3E2F928C"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11.935,29</w:t>
            </w:r>
          </w:p>
        </w:tc>
        <w:tc>
          <w:tcPr>
            <w:tcW w:w="382" w:type="pct"/>
            <w:shd w:val="clear" w:color="auto" w:fill="auto"/>
            <w:noWrap/>
            <w:vAlign w:val="bottom"/>
            <w:hideMark/>
          </w:tcPr>
          <w:p w14:paraId="4215C90B"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2.301,79</w:t>
            </w:r>
          </w:p>
        </w:tc>
        <w:tc>
          <w:tcPr>
            <w:tcW w:w="342" w:type="pct"/>
            <w:shd w:val="clear" w:color="auto" w:fill="auto"/>
            <w:noWrap/>
            <w:vAlign w:val="bottom"/>
            <w:hideMark/>
          </w:tcPr>
          <w:p w14:paraId="58CE9013"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323,92</w:t>
            </w:r>
          </w:p>
        </w:tc>
        <w:tc>
          <w:tcPr>
            <w:tcW w:w="312" w:type="pct"/>
            <w:shd w:val="clear" w:color="auto" w:fill="auto"/>
            <w:noWrap/>
            <w:vAlign w:val="bottom"/>
            <w:hideMark/>
          </w:tcPr>
          <w:p w14:paraId="077A0405"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47,56</w:t>
            </w:r>
          </w:p>
        </w:tc>
      </w:tr>
      <w:tr w:rsidR="002D4284" w:rsidRPr="002042E3" w14:paraId="2E39C0A9" w14:textId="77777777" w:rsidTr="002D4284">
        <w:trPr>
          <w:trHeight w:val="20"/>
        </w:trPr>
        <w:tc>
          <w:tcPr>
            <w:tcW w:w="285" w:type="pct"/>
            <w:shd w:val="clear" w:color="auto" w:fill="auto"/>
            <w:noWrap/>
            <w:vAlign w:val="bottom"/>
            <w:hideMark/>
          </w:tcPr>
          <w:p w14:paraId="305F0CE9" w14:textId="77777777" w:rsidR="002D4284" w:rsidRPr="002042E3" w:rsidRDefault="002D4284" w:rsidP="002042E3">
            <w:pPr>
              <w:spacing w:before="40" w:after="40" w:line="240" w:lineRule="auto"/>
              <w:jc w:val="center"/>
              <w:rPr>
                <w:rFonts w:ascii="Times New Roman" w:eastAsia="Times New Roman" w:hAnsi="Times New Roman"/>
                <w:sz w:val="16"/>
                <w:szCs w:val="16"/>
              </w:rPr>
            </w:pPr>
            <w:r w:rsidRPr="002042E3">
              <w:rPr>
                <w:rFonts w:ascii="Times New Roman" w:eastAsia="Times New Roman" w:hAnsi="Times New Roman"/>
                <w:sz w:val="16"/>
                <w:szCs w:val="16"/>
              </w:rPr>
              <w:t>28</w:t>
            </w:r>
          </w:p>
        </w:tc>
        <w:tc>
          <w:tcPr>
            <w:tcW w:w="628" w:type="pct"/>
            <w:shd w:val="clear" w:color="auto" w:fill="auto"/>
            <w:noWrap/>
            <w:vAlign w:val="bottom"/>
            <w:hideMark/>
          </w:tcPr>
          <w:p w14:paraId="497F0AD4" w14:textId="77777777" w:rsidR="002D4284" w:rsidRPr="002042E3" w:rsidRDefault="002D4284" w:rsidP="002042E3">
            <w:pPr>
              <w:spacing w:before="40" w:after="40" w:line="240" w:lineRule="auto"/>
              <w:rPr>
                <w:rFonts w:ascii="Times New Roman" w:eastAsia="Times New Roman" w:hAnsi="Times New Roman"/>
                <w:sz w:val="16"/>
                <w:szCs w:val="16"/>
              </w:rPr>
            </w:pPr>
            <w:r w:rsidRPr="002042E3">
              <w:rPr>
                <w:rFonts w:ascii="Times New Roman" w:eastAsia="Times New Roman" w:hAnsi="Times New Roman"/>
                <w:sz w:val="16"/>
                <w:szCs w:val="16"/>
              </w:rPr>
              <w:t>Xã Đồng Tâm</w:t>
            </w:r>
          </w:p>
        </w:tc>
        <w:tc>
          <w:tcPr>
            <w:tcW w:w="414" w:type="pct"/>
            <w:shd w:val="clear" w:color="auto" w:fill="auto"/>
            <w:noWrap/>
            <w:vAlign w:val="bottom"/>
            <w:hideMark/>
          </w:tcPr>
          <w:p w14:paraId="29CF4C18"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24.878,32</w:t>
            </w:r>
          </w:p>
        </w:tc>
        <w:tc>
          <w:tcPr>
            <w:tcW w:w="380" w:type="pct"/>
            <w:shd w:val="clear" w:color="auto" w:fill="auto"/>
            <w:noWrap/>
            <w:vAlign w:val="bottom"/>
            <w:hideMark/>
          </w:tcPr>
          <w:p w14:paraId="10A70FD6"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3.886,75</w:t>
            </w:r>
          </w:p>
        </w:tc>
        <w:tc>
          <w:tcPr>
            <w:tcW w:w="380" w:type="pct"/>
            <w:shd w:val="clear" w:color="auto" w:fill="auto"/>
            <w:noWrap/>
            <w:vAlign w:val="bottom"/>
            <w:hideMark/>
          </w:tcPr>
          <w:p w14:paraId="7417336B"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1.273,47</w:t>
            </w:r>
          </w:p>
        </w:tc>
        <w:tc>
          <w:tcPr>
            <w:tcW w:w="380" w:type="pct"/>
            <w:shd w:val="clear" w:color="auto" w:fill="auto"/>
            <w:noWrap/>
            <w:vAlign w:val="bottom"/>
            <w:hideMark/>
          </w:tcPr>
          <w:p w14:paraId="391C964B"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2.605,07</w:t>
            </w:r>
          </w:p>
        </w:tc>
        <w:tc>
          <w:tcPr>
            <w:tcW w:w="378" w:type="pct"/>
            <w:shd w:val="clear" w:color="auto" w:fill="auto"/>
            <w:noWrap/>
            <w:vAlign w:val="bottom"/>
            <w:hideMark/>
          </w:tcPr>
          <w:p w14:paraId="18BE8FFE"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8,21</w:t>
            </w:r>
          </w:p>
        </w:tc>
        <w:tc>
          <w:tcPr>
            <w:tcW w:w="382" w:type="pct"/>
            <w:shd w:val="clear" w:color="auto" w:fill="auto"/>
            <w:noWrap/>
            <w:vAlign w:val="bottom"/>
            <w:hideMark/>
          </w:tcPr>
          <w:p w14:paraId="61A6C775"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3.886,75</w:t>
            </w:r>
          </w:p>
        </w:tc>
        <w:tc>
          <w:tcPr>
            <w:tcW w:w="382" w:type="pct"/>
            <w:shd w:val="clear" w:color="auto" w:fill="auto"/>
            <w:noWrap/>
            <w:vAlign w:val="bottom"/>
            <w:hideMark/>
          </w:tcPr>
          <w:p w14:paraId="563EB895"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55" w:type="pct"/>
            <w:shd w:val="clear" w:color="auto" w:fill="auto"/>
            <w:noWrap/>
            <w:vAlign w:val="bottom"/>
            <w:hideMark/>
          </w:tcPr>
          <w:p w14:paraId="3F3C073E"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7CEEAA90"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3.886,75</w:t>
            </w:r>
          </w:p>
        </w:tc>
        <w:tc>
          <w:tcPr>
            <w:tcW w:w="342" w:type="pct"/>
            <w:shd w:val="clear" w:color="auto" w:fill="auto"/>
            <w:noWrap/>
            <w:vAlign w:val="bottom"/>
            <w:hideMark/>
          </w:tcPr>
          <w:p w14:paraId="6B125CBB"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12" w:type="pct"/>
            <w:shd w:val="clear" w:color="auto" w:fill="auto"/>
            <w:noWrap/>
            <w:vAlign w:val="bottom"/>
            <w:hideMark/>
          </w:tcPr>
          <w:p w14:paraId="3A7C6D0B"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15,59</w:t>
            </w:r>
          </w:p>
        </w:tc>
      </w:tr>
      <w:tr w:rsidR="002D4284" w:rsidRPr="002042E3" w14:paraId="39F384BC" w14:textId="77777777" w:rsidTr="002D4284">
        <w:trPr>
          <w:trHeight w:val="20"/>
        </w:trPr>
        <w:tc>
          <w:tcPr>
            <w:tcW w:w="285" w:type="pct"/>
            <w:shd w:val="clear" w:color="auto" w:fill="auto"/>
            <w:noWrap/>
            <w:vAlign w:val="bottom"/>
            <w:hideMark/>
          </w:tcPr>
          <w:p w14:paraId="78A0EA62" w14:textId="77777777" w:rsidR="002D4284" w:rsidRPr="002042E3" w:rsidRDefault="002D4284" w:rsidP="002042E3">
            <w:pPr>
              <w:spacing w:before="40" w:after="40" w:line="240" w:lineRule="auto"/>
              <w:jc w:val="center"/>
              <w:rPr>
                <w:rFonts w:ascii="Times New Roman" w:eastAsia="Times New Roman" w:hAnsi="Times New Roman"/>
                <w:sz w:val="16"/>
                <w:szCs w:val="16"/>
              </w:rPr>
            </w:pPr>
            <w:r w:rsidRPr="002042E3">
              <w:rPr>
                <w:rFonts w:ascii="Times New Roman" w:eastAsia="Times New Roman" w:hAnsi="Times New Roman"/>
                <w:sz w:val="16"/>
                <w:szCs w:val="16"/>
              </w:rPr>
              <w:t>29</w:t>
            </w:r>
          </w:p>
        </w:tc>
        <w:tc>
          <w:tcPr>
            <w:tcW w:w="628" w:type="pct"/>
            <w:shd w:val="clear" w:color="auto" w:fill="auto"/>
            <w:noWrap/>
            <w:vAlign w:val="bottom"/>
            <w:hideMark/>
          </w:tcPr>
          <w:p w14:paraId="504CAD62" w14:textId="77777777" w:rsidR="002D4284" w:rsidRPr="002042E3" w:rsidRDefault="002D4284" w:rsidP="002042E3">
            <w:pPr>
              <w:spacing w:before="40" w:after="40" w:line="240" w:lineRule="auto"/>
              <w:rPr>
                <w:rFonts w:ascii="Times New Roman" w:eastAsia="Times New Roman" w:hAnsi="Times New Roman"/>
                <w:sz w:val="16"/>
                <w:szCs w:val="16"/>
              </w:rPr>
            </w:pPr>
            <w:r w:rsidRPr="002042E3">
              <w:rPr>
                <w:rFonts w:ascii="Times New Roman" w:eastAsia="Times New Roman" w:hAnsi="Times New Roman"/>
                <w:sz w:val="16"/>
                <w:szCs w:val="16"/>
              </w:rPr>
              <w:t>Xã Gia Kiệm</w:t>
            </w:r>
          </w:p>
        </w:tc>
        <w:tc>
          <w:tcPr>
            <w:tcW w:w="414" w:type="pct"/>
            <w:shd w:val="clear" w:color="auto" w:fill="auto"/>
            <w:noWrap/>
            <w:vAlign w:val="bottom"/>
            <w:hideMark/>
          </w:tcPr>
          <w:p w14:paraId="28A46524"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8.272,42</w:t>
            </w:r>
          </w:p>
        </w:tc>
        <w:tc>
          <w:tcPr>
            <w:tcW w:w="380" w:type="pct"/>
            <w:shd w:val="clear" w:color="auto" w:fill="auto"/>
            <w:noWrap/>
            <w:vAlign w:val="bottom"/>
            <w:hideMark/>
          </w:tcPr>
          <w:p w14:paraId="45C8D611"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18,08</w:t>
            </w:r>
          </w:p>
        </w:tc>
        <w:tc>
          <w:tcPr>
            <w:tcW w:w="380" w:type="pct"/>
            <w:shd w:val="clear" w:color="auto" w:fill="auto"/>
            <w:noWrap/>
            <w:vAlign w:val="bottom"/>
            <w:hideMark/>
          </w:tcPr>
          <w:p w14:paraId="44C928A9"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0" w:type="pct"/>
            <w:shd w:val="clear" w:color="auto" w:fill="auto"/>
            <w:noWrap/>
            <w:vAlign w:val="bottom"/>
            <w:hideMark/>
          </w:tcPr>
          <w:p w14:paraId="7429B71B"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10,54</w:t>
            </w:r>
          </w:p>
        </w:tc>
        <w:tc>
          <w:tcPr>
            <w:tcW w:w="378" w:type="pct"/>
            <w:shd w:val="clear" w:color="auto" w:fill="auto"/>
            <w:noWrap/>
            <w:vAlign w:val="bottom"/>
            <w:hideMark/>
          </w:tcPr>
          <w:p w14:paraId="7F626D3B"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7,54</w:t>
            </w:r>
          </w:p>
        </w:tc>
        <w:tc>
          <w:tcPr>
            <w:tcW w:w="382" w:type="pct"/>
            <w:shd w:val="clear" w:color="auto" w:fill="auto"/>
            <w:noWrap/>
            <w:vAlign w:val="bottom"/>
            <w:hideMark/>
          </w:tcPr>
          <w:p w14:paraId="7E057C52"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337F5ACA"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55" w:type="pct"/>
            <w:shd w:val="clear" w:color="auto" w:fill="auto"/>
            <w:noWrap/>
            <w:vAlign w:val="bottom"/>
            <w:hideMark/>
          </w:tcPr>
          <w:p w14:paraId="37CABABF"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776AF02C"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42" w:type="pct"/>
            <w:shd w:val="clear" w:color="auto" w:fill="auto"/>
            <w:noWrap/>
            <w:vAlign w:val="bottom"/>
            <w:hideMark/>
          </w:tcPr>
          <w:p w14:paraId="5C8CD06D"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18,08</w:t>
            </w:r>
          </w:p>
        </w:tc>
        <w:tc>
          <w:tcPr>
            <w:tcW w:w="312" w:type="pct"/>
            <w:shd w:val="clear" w:color="auto" w:fill="auto"/>
            <w:noWrap/>
            <w:vAlign w:val="bottom"/>
            <w:hideMark/>
          </w:tcPr>
          <w:p w14:paraId="2124DCF6"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0,13</w:t>
            </w:r>
          </w:p>
        </w:tc>
      </w:tr>
      <w:tr w:rsidR="002D4284" w:rsidRPr="002042E3" w14:paraId="3221486D" w14:textId="77777777" w:rsidTr="002D4284">
        <w:trPr>
          <w:trHeight w:val="20"/>
        </w:trPr>
        <w:tc>
          <w:tcPr>
            <w:tcW w:w="285" w:type="pct"/>
            <w:shd w:val="clear" w:color="auto" w:fill="auto"/>
            <w:noWrap/>
            <w:vAlign w:val="bottom"/>
            <w:hideMark/>
          </w:tcPr>
          <w:p w14:paraId="4E37E8AD" w14:textId="77777777" w:rsidR="002D4284" w:rsidRPr="002042E3" w:rsidRDefault="002D4284" w:rsidP="002042E3">
            <w:pPr>
              <w:spacing w:before="40" w:after="40" w:line="240" w:lineRule="auto"/>
              <w:jc w:val="center"/>
              <w:rPr>
                <w:rFonts w:ascii="Times New Roman" w:eastAsia="Times New Roman" w:hAnsi="Times New Roman"/>
                <w:sz w:val="16"/>
                <w:szCs w:val="16"/>
              </w:rPr>
            </w:pPr>
            <w:r w:rsidRPr="002042E3">
              <w:rPr>
                <w:rFonts w:ascii="Times New Roman" w:eastAsia="Times New Roman" w:hAnsi="Times New Roman"/>
                <w:sz w:val="16"/>
                <w:szCs w:val="16"/>
              </w:rPr>
              <w:t>30</w:t>
            </w:r>
          </w:p>
        </w:tc>
        <w:tc>
          <w:tcPr>
            <w:tcW w:w="628" w:type="pct"/>
            <w:shd w:val="clear" w:color="auto" w:fill="auto"/>
            <w:noWrap/>
            <w:vAlign w:val="bottom"/>
            <w:hideMark/>
          </w:tcPr>
          <w:p w14:paraId="51E62085" w14:textId="77777777" w:rsidR="002D4284" w:rsidRPr="002042E3" w:rsidRDefault="002D4284" w:rsidP="002042E3">
            <w:pPr>
              <w:spacing w:before="40" w:after="40" w:line="240" w:lineRule="auto"/>
              <w:rPr>
                <w:rFonts w:ascii="Times New Roman" w:eastAsia="Times New Roman" w:hAnsi="Times New Roman"/>
                <w:sz w:val="16"/>
                <w:szCs w:val="16"/>
              </w:rPr>
            </w:pPr>
            <w:r w:rsidRPr="002042E3">
              <w:rPr>
                <w:rFonts w:ascii="Times New Roman" w:eastAsia="Times New Roman" w:hAnsi="Times New Roman"/>
                <w:sz w:val="16"/>
                <w:szCs w:val="16"/>
              </w:rPr>
              <w:t>Xã Hưng Phước</w:t>
            </w:r>
          </w:p>
        </w:tc>
        <w:tc>
          <w:tcPr>
            <w:tcW w:w="414" w:type="pct"/>
            <w:shd w:val="clear" w:color="auto" w:fill="auto"/>
            <w:noWrap/>
            <w:vAlign w:val="bottom"/>
            <w:hideMark/>
          </w:tcPr>
          <w:p w14:paraId="047A68D5"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18.718,21</w:t>
            </w:r>
          </w:p>
        </w:tc>
        <w:tc>
          <w:tcPr>
            <w:tcW w:w="380" w:type="pct"/>
            <w:shd w:val="clear" w:color="auto" w:fill="auto"/>
            <w:noWrap/>
            <w:vAlign w:val="bottom"/>
            <w:hideMark/>
          </w:tcPr>
          <w:p w14:paraId="67147709"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10.888,08</w:t>
            </w:r>
          </w:p>
        </w:tc>
        <w:tc>
          <w:tcPr>
            <w:tcW w:w="380" w:type="pct"/>
            <w:shd w:val="clear" w:color="auto" w:fill="auto"/>
            <w:noWrap/>
            <w:vAlign w:val="bottom"/>
            <w:hideMark/>
          </w:tcPr>
          <w:p w14:paraId="1727954D"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6.547,94</w:t>
            </w:r>
          </w:p>
        </w:tc>
        <w:tc>
          <w:tcPr>
            <w:tcW w:w="380" w:type="pct"/>
            <w:shd w:val="clear" w:color="auto" w:fill="auto"/>
            <w:noWrap/>
            <w:vAlign w:val="bottom"/>
            <w:hideMark/>
          </w:tcPr>
          <w:p w14:paraId="64975634"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3.683,25</w:t>
            </w:r>
          </w:p>
        </w:tc>
        <w:tc>
          <w:tcPr>
            <w:tcW w:w="378" w:type="pct"/>
            <w:shd w:val="clear" w:color="auto" w:fill="auto"/>
            <w:noWrap/>
            <w:vAlign w:val="bottom"/>
            <w:hideMark/>
          </w:tcPr>
          <w:p w14:paraId="1CD301AD"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656,89</w:t>
            </w:r>
          </w:p>
        </w:tc>
        <w:tc>
          <w:tcPr>
            <w:tcW w:w="382" w:type="pct"/>
            <w:shd w:val="clear" w:color="auto" w:fill="auto"/>
            <w:noWrap/>
            <w:vAlign w:val="bottom"/>
            <w:hideMark/>
          </w:tcPr>
          <w:p w14:paraId="65F41C31"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10.750,54</w:t>
            </w:r>
          </w:p>
        </w:tc>
        <w:tc>
          <w:tcPr>
            <w:tcW w:w="382" w:type="pct"/>
            <w:shd w:val="clear" w:color="auto" w:fill="auto"/>
            <w:noWrap/>
            <w:vAlign w:val="bottom"/>
            <w:hideMark/>
          </w:tcPr>
          <w:p w14:paraId="60EA758A"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55" w:type="pct"/>
            <w:shd w:val="clear" w:color="auto" w:fill="auto"/>
            <w:noWrap/>
            <w:vAlign w:val="bottom"/>
            <w:hideMark/>
          </w:tcPr>
          <w:p w14:paraId="1DAC24FF"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6.399,40</w:t>
            </w:r>
          </w:p>
        </w:tc>
        <w:tc>
          <w:tcPr>
            <w:tcW w:w="382" w:type="pct"/>
            <w:shd w:val="clear" w:color="auto" w:fill="auto"/>
            <w:noWrap/>
            <w:vAlign w:val="bottom"/>
            <w:hideMark/>
          </w:tcPr>
          <w:p w14:paraId="701419C2"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4.351,14</w:t>
            </w:r>
          </w:p>
        </w:tc>
        <w:tc>
          <w:tcPr>
            <w:tcW w:w="342" w:type="pct"/>
            <w:shd w:val="clear" w:color="auto" w:fill="auto"/>
            <w:noWrap/>
            <w:vAlign w:val="bottom"/>
            <w:hideMark/>
          </w:tcPr>
          <w:p w14:paraId="4E2D207C"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137,54</w:t>
            </w:r>
          </w:p>
        </w:tc>
        <w:tc>
          <w:tcPr>
            <w:tcW w:w="312" w:type="pct"/>
            <w:shd w:val="clear" w:color="auto" w:fill="auto"/>
            <w:noWrap/>
            <w:vAlign w:val="bottom"/>
            <w:hideMark/>
          </w:tcPr>
          <w:p w14:paraId="34441C60"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54,66</w:t>
            </w:r>
          </w:p>
        </w:tc>
      </w:tr>
      <w:tr w:rsidR="002D4284" w:rsidRPr="002042E3" w14:paraId="18E12868" w14:textId="77777777" w:rsidTr="002D4284">
        <w:trPr>
          <w:trHeight w:val="20"/>
        </w:trPr>
        <w:tc>
          <w:tcPr>
            <w:tcW w:w="285" w:type="pct"/>
            <w:shd w:val="clear" w:color="auto" w:fill="auto"/>
            <w:noWrap/>
            <w:vAlign w:val="bottom"/>
            <w:hideMark/>
          </w:tcPr>
          <w:p w14:paraId="41E44288" w14:textId="77777777" w:rsidR="002D4284" w:rsidRPr="002042E3" w:rsidRDefault="002D4284" w:rsidP="002042E3">
            <w:pPr>
              <w:spacing w:before="40" w:after="40" w:line="240" w:lineRule="auto"/>
              <w:jc w:val="center"/>
              <w:rPr>
                <w:rFonts w:ascii="Times New Roman" w:eastAsia="Times New Roman" w:hAnsi="Times New Roman"/>
                <w:sz w:val="16"/>
                <w:szCs w:val="16"/>
              </w:rPr>
            </w:pPr>
            <w:r w:rsidRPr="002042E3">
              <w:rPr>
                <w:rFonts w:ascii="Times New Roman" w:eastAsia="Times New Roman" w:hAnsi="Times New Roman"/>
                <w:sz w:val="16"/>
                <w:szCs w:val="16"/>
              </w:rPr>
              <w:t>31</w:t>
            </w:r>
          </w:p>
        </w:tc>
        <w:tc>
          <w:tcPr>
            <w:tcW w:w="628" w:type="pct"/>
            <w:shd w:val="clear" w:color="auto" w:fill="auto"/>
            <w:noWrap/>
            <w:vAlign w:val="bottom"/>
            <w:hideMark/>
          </w:tcPr>
          <w:p w14:paraId="6CD93970" w14:textId="77777777" w:rsidR="002D4284" w:rsidRPr="002042E3" w:rsidRDefault="002D4284" w:rsidP="002042E3">
            <w:pPr>
              <w:spacing w:before="40" w:after="40" w:line="240" w:lineRule="auto"/>
              <w:rPr>
                <w:rFonts w:ascii="Times New Roman" w:eastAsia="Times New Roman" w:hAnsi="Times New Roman"/>
                <w:sz w:val="16"/>
                <w:szCs w:val="16"/>
              </w:rPr>
            </w:pPr>
            <w:r w:rsidRPr="002042E3">
              <w:rPr>
                <w:rFonts w:ascii="Times New Roman" w:eastAsia="Times New Roman" w:hAnsi="Times New Roman"/>
                <w:sz w:val="16"/>
                <w:szCs w:val="16"/>
              </w:rPr>
              <w:t>Xã Hưng Thịnh</w:t>
            </w:r>
          </w:p>
        </w:tc>
        <w:tc>
          <w:tcPr>
            <w:tcW w:w="414" w:type="pct"/>
            <w:shd w:val="clear" w:color="auto" w:fill="auto"/>
            <w:noWrap/>
            <w:vAlign w:val="bottom"/>
            <w:hideMark/>
          </w:tcPr>
          <w:p w14:paraId="647D7C50"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5.763,77</w:t>
            </w:r>
          </w:p>
        </w:tc>
        <w:tc>
          <w:tcPr>
            <w:tcW w:w="380" w:type="pct"/>
            <w:shd w:val="clear" w:color="auto" w:fill="auto"/>
            <w:noWrap/>
            <w:vAlign w:val="bottom"/>
            <w:hideMark/>
          </w:tcPr>
          <w:p w14:paraId="3D17085E"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119,72</w:t>
            </w:r>
          </w:p>
        </w:tc>
        <w:tc>
          <w:tcPr>
            <w:tcW w:w="380" w:type="pct"/>
            <w:shd w:val="clear" w:color="auto" w:fill="auto"/>
            <w:noWrap/>
            <w:vAlign w:val="bottom"/>
            <w:hideMark/>
          </w:tcPr>
          <w:p w14:paraId="37A8C8ED"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2,93</w:t>
            </w:r>
          </w:p>
        </w:tc>
        <w:tc>
          <w:tcPr>
            <w:tcW w:w="380" w:type="pct"/>
            <w:shd w:val="clear" w:color="auto" w:fill="auto"/>
            <w:noWrap/>
            <w:vAlign w:val="bottom"/>
            <w:hideMark/>
          </w:tcPr>
          <w:p w14:paraId="61311093"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84,13</w:t>
            </w:r>
          </w:p>
        </w:tc>
        <w:tc>
          <w:tcPr>
            <w:tcW w:w="378" w:type="pct"/>
            <w:shd w:val="clear" w:color="auto" w:fill="auto"/>
            <w:noWrap/>
            <w:vAlign w:val="bottom"/>
            <w:hideMark/>
          </w:tcPr>
          <w:p w14:paraId="3255C77F"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32,66</w:t>
            </w:r>
          </w:p>
        </w:tc>
        <w:tc>
          <w:tcPr>
            <w:tcW w:w="382" w:type="pct"/>
            <w:shd w:val="clear" w:color="auto" w:fill="auto"/>
            <w:noWrap/>
            <w:vAlign w:val="bottom"/>
            <w:hideMark/>
          </w:tcPr>
          <w:p w14:paraId="1FD322CA"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01EA5616"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55" w:type="pct"/>
            <w:shd w:val="clear" w:color="auto" w:fill="auto"/>
            <w:noWrap/>
            <w:vAlign w:val="bottom"/>
            <w:hideMark/>
          </w:tcPr>
          <w:p w14:paraId="15F52E09"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79F3D0E8"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42" w:type="pct"/>
            <w:shd w:val="clear" w:color="auto" w:fill="auto"/>
            <w:noWrap/>
            <w:vAlign w:val="bottom"/>
            <w:hideMark/>
          </w:tcPr>
          <w:p w14:paraId="19A2499F"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119,72</w:t>
            </w:r>
          </w:p>
        </w:tc>
        <w:tc>
          <w:tcPr>
            <w:tcW w:w="312" w:type="pct"/>
            <w:shd w:val="clear" w:color="auto" w:fill="auto"/>
            <w:noWrap/>
            <w:vAlign w:val="bottom"/>
            <w:hideMark/>
          </w:tcPr>
          <w:p w14:paraId="01EF1DA0"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1,51</w:t>
            </w:r>
          </w:p>
        </w:tc>
      </w:tr>
      <w:tr w:rsidR="002D4284" w:rsidRPr="002042E3" w14:paraId="4F87B217" w14:textId="77777777" w:rsidTr="002D4284">
        <w:trPr>
          <w:trHeight w:val="20"/>
        </w:trPr>
        <w:tc>
          <w:tcPr>
            <w:tcW w:w="285" w:type="pct"/>
            <w:shd w:val="clear" w:color="auto" w:fill="auto"/>
            <w:noWrap/>
            <w:vAlign w:val="bottom"/>
            <w:hideMark/>
          </w:tcPr>
          <w:p w14:paraId="10D7E6D7" w14:textId="77777777" w:rsidR="002D4284" w:rsidRPr="002042E3" w:rsidRDefault="002D4284" w:rsidP="002042E3">
            <w:pPr>
              <w:spacing w:before="40" w:after="40" w:line="240" w:lineRule="auto"/>
              <w:jc w:val="center"/>
              <w:rPr>
                <w:rFonts w:ascii="Times New Roman" w:eastAsia="Times New Roman" w:hAnsi="Times New Roman"/>
                <w:sz w:val="16"/>
                <w:szCs w:val="16"/>
              </w:rPr>
            </w:pPr>
            <w:r w:rsidRPr="002042E3">
              <w:rPr>
                <w:rFonts w:ascii="Times New Roman" w:eastAsia="Times New Roman" w:hAnsi="Times New Roman"/>
                <w:sz w:val="16"/>
                <w:szCs w:val="16"/>
              </w:rPr>
              <w:t>32</w:t>
            </w:r>
          </w:p>
        </w:tc>
        <w:tc>
          <w:tcPr>
            <w:tcW w:w="628" w:type="pct"/>
            <w:shd w:val="clear" w:color="auto" w:fill="auto"/>
            <w:noWrap/>
            <w:vAlign w:val="bottom"/>
            <w:hideMark/>
          </w:tcPr>
          <w:p w14:paraId="45BF7D67" w14:textId="77777777" w:rsidR="002D4284" w:rsidRPr="002042E3" w:rsidRDefault="002D4284" w:rsidP="002042E3">
            <w:pPr>
              <w:spacing w:before="40" w:after="40" w:line="240" w:lineRule="auto"/>
              <w:rPr>
                <w:rFonts w:ascii="Times New Roman" w:eastAsia="Times New Roman" w:hAnsi="Times New Roman"/>
                <w:sz w:val="16"/>
                <w:szCs w:val="16"/>
              </w:rPr>
            </w:pPr>
            <w:r w:rsidRPr="002042E3">
              <w:rPr>
                <w:rFonts w:ascii="Times New Roman" w:eastAsia="Times New Roman" w:hAnsi="Times New Roman"/>
                <w:sz w:val="16"/>
                <w:szCs w:val="16"/>
              </w:rPr>
              <w:t>Xã La Ngà</w:t>
            </w:r>
          </w:p>
        </w:tc>
        <w:tc>
          <w:tcPr>
            <w:tcW w:w="414" w:type="pct"/>
            <w:shd w:val="clear" w:color="auto" w:fill="auto"/>
            <w:noWrap/>
            <w:vAlign w:val="bottom"/>
            <w:hideMark/>
          </w:tcPr>
          <w:p w14:paraId="5E3AB434"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13.344,90</w:t>
            </w:r>
          </w:p>
        </w:tc>
        <w:tc>
          <w:tcPr>
            <w:tcW w:w="380" w:type="pct"/>
            <w:shd w:val="clear" w:color="auto" w:fill="auto"/>
            <w:noWrap/>
            <w:vAlign w:val="bottom"/>
            <w:hideMark/>
          </w:tcPr>
          <w:p w14:paraId="0D201C4A"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40,79</w:t>
            </w:r>
          </w:p>
        </w:tc>
        <w:tc>
          <w:tcPr>
            <w:tcW w:w="380" w:type="pct"/>
            <w:shd w:val="clear" w:color="auto" w:fill="auto"/>
            <w:noWrap/>
            <w:vAlign w:val="bottom"/>
            <w:hideMark/>
          </w:tcPr>
          <w:p w14:paraId="23E9FDDA"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0" w:type="pct"/>
            <w:shd w:val="clear" w:color="auto" w:fill="auto"/>
            <w:noWrap/>
            <w:vAlign w:val="bottom"/>
            <w:hideMark/>
          </w:tcPr>
          <w:p w14:paraId="62BC6C29"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40,79</w:t>
            </w:r>
          </w:p>
        </w:tc>
        <w:tc>
          <w:tcPr>
            <w:tcW w:w="378" w:type="pct"/>
            <w:shd w:val="clear" w:color="auto" w:fill="auto"/>
            <w:noWrap/>
            <w:vAlign w:val="bottom"/>
            <w:hideMark/>
          </w:tcPr>
          <w:p w14:paraId="718E442C"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79DA3FAC"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5,23</w:t>
            </w:r>
          </w:p>
        </w:tc>
        <w:tc>
          <w:tcPr>
            <w:tcW w:w="382" w:type="pct"/>
            <w:shd w:val="clear" w:color="auto" w:fill="auto"/>
            <w:noWrap/>
            <w:vAlign w:val="bottom"/>
            <w:hideMark/>
          </w:tcPr>
          <w:p w14:paraId="44C994B5"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55" w:type="pct"/>
            <w:shd w:val="clear" w:color="auto" w:fill="auto"/>
            <w:noWrap/>
            <w:vAlign w:val="bottom"/>
            <w:hideMark/>
          </w:tcPr>
          <w:p w14:paraId="045ABAE6"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5,23</w:t>
            </w:r>
          </w:p>
        </w:tc>
        <w:tc>
          <w:tcPr>
            <w:tcW w:w="382" w:type="pct"/>
            <w:shd w:val="clear" w:color="auto" w:fill="auto"/>
            <w:noWrap/>
            <w:vAlign w:val="bottom"/>
            <w:hideMark/>
          </w:tcPr>
          <w:p w14:paraId="27C0C68C"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42" w:type="pct"/>
            <w:shd w:val="clear" w:color="auto" w:fill="auto"/>
            <w:noWrap/>
            <w:vAlign w:val="bottom"/>
            <w:hideMark/>
          </w:tcPr>
          <w:p w14:paraId="298DBD28"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35,56</w:t>
            </w:r>
          </w:p>
        </w:tc>
        <w:tc>
          <w:tcPr>
            <w:tcW w:w="312" w:type="pct"/>
            <w:shd w:val="clear" w:color="auto" w:fill="auto"/>
            <w:noWrap/>
            <w:vAlign w:val="bottom"/>
            <w:hideMark/>
          </w:tcPr>
          <w:p w14:paraId="3D9E6845"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0,31</w:t>
            </w:r>
          </w:p>
        </w:tc>
      </w:tr>
      <w:tr w:rsidR="002D4284" w:rsidRPr="002042E3" w14:paraId="6AC40801" w14:textId="77777777" w:rsidTr="002D4284">
        <w:trPr>
          <w:trHeight w:val="20"/>
        </w:trPr>
        <w:tc>
          <w:tcPr>
            <w:tcW w:w="285" w:type="pct"/>
            <w:shd w:val="clear" w:color="auto" w:fill="auto"/>
            <w:noWrap/>
            <w:vAlign w:val="bottom"/>
            <w:hideMark/>
          </w:tcPr>
          <w:p w14:paraId="23C80688" w14:textId="77777777" w:rsidR="002D4284" w:rsidRPr="002042E3" w:rsidRDefault="002D4284" w:rsidP="002042E3">
            <w:pPr>
              <w:spacing w:before="40" w:after="40" w:line="240" w:lineRule="auto"/>
              <w:jc w:val="center"/>
              <w:rPr>
                <w:rFonts w:ascii="Times New Roman" w:eastAsia="Times New Roman" w:hAnsi="Times New Roman"/>
                <w:sz w:val="16"/>
                <w:szCs w:val="16"/>
              </w:rPr>
            </w:pPr>
            <w:r w:rsidRPr="002042E3">
              <w:rPr>
                <w:rFonts w:ascii="Times New Roman" w:eastAsia="Times New Roman" w:hAnsi="Times New Roman"/>
                <w:sz w:val="16"/>
                <w:szCs w:val="16"/>
              </w:rPr>
              <w:t>33</w:t>
            </w:r>
          </w:p>
        </w:tc>
        <w:tc>
          <w:tcPr>
            <w:tcW w:w="628" w:type="pct"/>
            <w:shd w:val="clear" w:color="auto" w:fill="auto"/>
            <w:noWrap/>
            <w:vAlign w:val="bottom"/>
            <w:hideMark/>
          </w:tcPr>
          <w:p w14:paraId="4BAF5D1B" w14:textId="77777777" w:rsidR="002D4284" w:rsidRPr="002042E3" w:rsidRDefault="002D4284" w:rsidP="002042E3">
            <w:pPr>
              <w:spacing w:before="40" w:after="40" w:line="240" w:lineRule="auto"/>
              <w:rPr>
                <w:rFonts w:ascii="Times New Roman" w:eastAsia="Times New Roman" w:hAnsi="Times New Roman"/>
                <w:sz w:val="16"/>
                <w:szCs w:val="16"/>
              </w:rPr>
            </w:pPr>
            <w:r w:rsidRPr="002042E3">
              <w:rPr>
                <w:rFonts w:ascii="Times New Roman" w:eastAsia="Times New Roman" w:hAnsi="Times New Roman"/>
                <w:sz w:val="16"/>
                <w:szCs w:val="16"/>
              </w:rPr>
              <w:t>Xã Lộc Tấn</w:t>
            </w:r>
          </w:p>
        </w:tc>
        <w:tc>
          <w:tcPr>
            <w:tcW w:w="414" w:type="pct"/>
            <w:shd w:val="clear" w:color="auto" w:fill="auto"/>
            <w:noWrap/>
            <w:vAlign w:val="bottom"/>
            <w:hideMark/>
          </w:tcPr>
          <w:p w14:paraId="2193BC83"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18.335,88</w:t>
            </w:r>
          </w:p>
        </w:tc>
        <w:tc>
          <w:tcPr>
            <w:tcW w:w="380" w:type="pct"/>
            <w:shd w:val="clear" w:color="auto" w:fill="auto"/>
            <w:noWrap/>
            <w:vAlign w:val="bottom"/>
            <w:hideMark/>
          </w:tcPr>
          <w:p w14:paraId="3BB3B00D"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5.727,53</w:t>
            </w:r>
          </w:p>
        </w:tc>
        <w:tc>
          <w:tcPr>
            <w:tcW w:w="380" w:type="pct"/>
            <w:shd w:val="clear" w:color="auto" w:fill="auto"/>
            <w:noWrap/>
            <w:vAlign w:val="bottom"/>
            <w:hideMark/>
          </w:tcPr>
          <w:p w14:paraId="7775C0FB"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23,37</w:t>
            </w:r>
          </w:p>
        </w:tc>
        <w:tc>
          <w:tcPr>
            <w:tcW w:w="380" w:type="pct"/>
            <w:shd w:val="clear" w:color="auto" w:fill="auto"/>
            <w:noWrap/>
            <w:vAlign w:val="bottom"/>
            <w:hideMark/>
          </w:tcPr>
          <w:p w14:paraId="7B794A5A"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4.585,61</w:t>
            </w:r>
          </w:p>
        </w:tc>
        <w:tc>
          <w:tcPr>
            <w:tcW w:w="378" w:type="pct"/>
            <w:shd w:val="clear" w:color="auto" w:fill="auto"/>
            <w:noWrap/>
            <w:vAlign w:val="bottom"/>
            <w:hideMark/>
          </w:tcPr>
          <w:p w14:paraId="7726518F"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1.118,55</w:t>
            </w:r>
          </w:p>
        </w:tc>
        <w:tc>
          <w:tcPr>
            <w:tcW w:w="382" w:type="pct"/>
            <w:shd w:val="clear" w:color="auto" w:fill="auto"/>
            <w:noWrap/>
            <w:vAlign w:val="bottom"/>
            <w:hideMark/>
          </w:tcPr>
          <w:p w14:paraId="1413C653"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5.727,53</w:t>
            </w:r>
          </w:p>
        </w:tc>
        <w:tc>
          <w:tcPr>
            <w:tcW w:w="382" w:type="pct"/>
            <w:shd w:val="clear" w:color="auto" w:fill="auto"/>
            <w:noWrap/>
            <w:vAlign w:val="bottom"/>
            <w:hideMark/>
          </w:tcPr>
          <w:p w14:paraId="55AC1CDE"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55" w:type="pct"/>
            <w:shd w:val="clear" w:color="auto" w:fill="auto"/>
            <w:noWrap/>
            <w:vAlign w:val="bottom"/>
            <w:hideMark/>
          </w:tcPr>
          <w:p w14:paraId="46DC4BC3"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637,26</w:t>
            </w:r>
          </w:p>
        </w:tc>
        <w:tc>
          <w:tcPr>
            <w:tcW w:w="382" w:type="pct"/>
            <w:shd w:val="clear" w:color="auto" w:fill="auto"/>
            <w:noWrap/>
            <w:vAlign w:val="bottom"/>
            <w:hideMark/>
          </w:tcPr>
          <w:p w14:paraId="0C534CE3"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5.090,27</w:t>
            </w:r>
          </w:p>
        </w:tc>
        <w:tc>
          <w:tcPr>
            <w:tcW w:w="342" w:type="pct"/>
            <w:shd w:val="clear" w:color="auto" w:fill="auto"/>
            <w:noWrap/>
            <w:vAlign w:val="bottom"/>
            <w:hideMark/>
          </w:tcPr>
          <w:p w14:paraId="72B95A28"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12" w:type="pct"/>
            <w:shd w:val="clear" w:color="auto" w:fill="auto"/>
            <w:noWrap/>
            <w:vAlign w:val="bottom"/>
            <w:hideMark/>
          </w:tcPr>
          <w:p w14:paraId="4BC4AB7D"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25,14</w:t>
            </w:r>
          </w:p>
        </w:tc>
      </w:tr>
      <w:tr w:rsidR="002D4284" w:rsidRPr="002042E3" w14:paraId="4498DEB5" w14:textId="77777777" w:rsidTr="002D4284">
        <w:trPr>
          <w:trHeight w:val="20"/>
        </w:trPr>
        <w:tc>
          <w:tcPr>
            <w:tcW w:w="285" w:type="pct"/>
            <w:shd w:val="clear" w:color="auto" w:fill="auto"/>
            <w:noWrap/>
            <w:vAlign w:val="bottom"/>
            <w:hideMark/>
          </w:tcPr>
          <w:p w14:paraId="7D740AF7" w14:textId="77777777" w:rsidR="002D4284" w:rsidRPr="002042E3" w:rsidRDefault="002D4284" w:rsidP="002042E3">
            <w:pPr>
              <w:spacing w:before="40" w:after="40" w:line="240" w:lineRule="auto"/>
              <w:jc w:val="center"/>
              <w:rPr>
                <w:rFonts w:ascii="Times New Roman" w:eastAsia="Times New Roman" w:hAnsi="Times New Roman"/>
                <w:sz w:val="16"/>
                <w:szCs w:val="16"/>
              </w:rPr>
            </w:pPr>
            <w:r w:rsidRPr="002042E3">
              <w:rPr>
                <w:rFonts w:ascii="Times New Roman" w:eastAsia="Times New Roman" w:hAnsi="Times New Roman"/>
                <w:sz w:val="16"/>
                <w:szCs w:val="16"/>
              </w:rPr>
              <w:t>34</w:t>
            </w:r>
          </w:p>
        </w:tc>
        <w:tc>
          <w:tcPr>
            <w:tcW w:w="628" w:type="pct"/>
            <w:shd w:val="clear" w:color="auto" w:fill="auto"/>
            <w:noWrap/>
            <w:vAlign w:val="bottom"/>
            <w:hideMark/>
          </w:tcPr>
          <w:p w14:paraId="67D5A88E" w14:textId="77777777" w:rsidR="002D4284" w:rsidRPr="002042E3" w:rsidRDefault="002D4284" w:rsidP="002042E3">
            <w:pPr>
              <w:spacing w:before="40" w:after="40" w:line="240" w:lineRule="auto"/>
              <w:rPr>
                <w:rFonts w:ascii="Times New Roman" w:eastAsia="Times New Roman" w:hAnsi="Times New Roman"/>
                <w:sz w:val="16"/>
                <w:szCs w:val="16"/>
              </w:rPr>
            </w:pPr>
            <w:r w:rsidRPr="002042E3">
              <w:rPr>
                <w:rFonts w:ascii="Times New Roman" w:eastAsia="Times New Roman" w:hAnsi="Times New Roman"/>
                <w:sz w:val="16"/>
                <w:szCs w:val="16"/>
              </w:rPr>
              <w:t>Xã Lộc Thành</w:t>
            </w:r>
          </w:p>
        </w:tc>
        <w:tc>
          <w:tcPr>
            <w:tcW w:w="414" w:type="pct"/>
            <w:shd w:val="clear" w:color="auto" w:fill="auto"/>
            <w:noWrap/>
            <w:vAlign w:val="bottom"/>
            <w:hideMark/>
          </w:tcPr>
          <w:p w14:paraId="0AB02F20"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20.609,01</w:t>
            </w:r>
          </w:p>
        </w:tc>
        <w:tc>
          <w:tcPr>
            <w:tcW w:w="380" w:type="pct"/>
            <w:shd w:val="clear" w:color="auto" w:fill="auto"/>
            <w:noWrap/>
            <w:vAlign w:val="bottom"/>
            <w:hideMark/>
          </w:tcPr>
          <w:p w14:paraId="240C8271"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8.427,15</w:t>
            </w:r>
          </w:p>
        </w:tc>
        <w:tc>
          <w:tcPr>
            <w:tcW w:w="380" w:type="pct"/>
            <w:shd w:val="clear" w:color="auto" w:fill="auto"/>
            <w:noWrap/>
            <w:vAlign w:val="bottom"/>
            <w:hideMark/>
          </w:tcPr>
          <w:p w14:paraId="0EF4FC26"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2.890,56</w:t>
            </w:r>
          </w:p>
        </w:tc>
        <w:tc>
          <w:tcPr>
            <w:tcW w:w="380" w:type="pct"/>
            <w:shd w:val="clear" w:color="auto" w:fill="auto"/>
            <w:noWrap/>
            <w:vAlign w:val="bottom"/>
            <w:hideMark/>
          </w:tcPr>
          <w:p w14:paraId="677A0223"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4.891,89</w:t>
            </w:r>
          </w:p>
        </w:tc>
        <w:tc>
          <w:tcPr>
            <w:tcW w:w="378" w:type="pct"/>
            <w:shd w:val="clear" w:color="auto" w:fill="auto"/>
            <w:noWrap/>
            <w:vAlign w:val="bottom"/>
            <w:hideMark/>
          </w:tcPr>
          <w:p w14:paraId="4EB0EBBB"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644,70</w:t>
            </w:r>
          </w:p>
        </w:tc>
        <w:tc>
          <w:tcPr>
            <w:tcW w:w="382" w:type="pct"/>
            <w:shd w:val="clear" w:color="auto" w:fill="auto"/>
            <w:noWrap/>
            <w:vAlign w:val="bottom"/>
            <w:hideMark/>
          </w:tcPr>
          <w:p w14:paraId="745037CD"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8.426,38</w:t>
            </w:r>
          </w:p>
        </w:tc>
        <w:tc>
          <w:tcPr>
            <w:tcW w:w="382" w:type="pct"/>
            <w:shd w:val="clear" w:color="auto" w:fill="auto"/>
            <w:noWrap/>
            <w:vAlign w:val="bottom"/>
            <w:hideMark/>
          </w:tcPr>
          <w:p w14:paraId="4479AFA1"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55" w:type="pct"/>
            <w:shd w:val="clear" w:color="auto" w:fill="auto"/>
            <w:noWrap/>
            <w:vAlign w:val="bottom"/>
            <w:hideMark/>
          </w:tcPr>
          <w:p w14:paraId="0B538C95"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1.151,67</w:t>
            </w:r>
          </w:p>
        </w:tc>
        <w:tc>
          <w:tcPr>
            <w:tcW w:w="382" w:type="pct"/>
            <w:shd w:val="clear" w:color="auto" w:fill="auto"/>
            <w:noWrap/>
            <w:vAlign w:val="bottom"/>
            <w:hideMark/>
          </w:tcPr>
          <w:p w14:paraId="1F44E27C"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7.274,71</w:t>
            </w:r>
          </w:p>
        </w:tc>
        <w:tc>
          <w:tcPr>
            <w:tcW w:w="342" w:type="pct"/>
            <w:shd w:val="clear" w:color="auto" w:fill="auto"/>
            <w:noWrap/>
            <w:vAlign w:val="bottom"/>
            <w:hideMark/>
          </w:tcPr>
          <w:p w14:paraId="30B164EC"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0,77</w:t>
            </w:r>
          </w:p>
        </w:tc>
        <w:tc>
          <w:tcPr>
            <w:tcW w:w="312" w:type="pct"/>
            <w:shd w:val="clear" w:color="auto" w:fill="auto"/>
            <w:noWrap/>
            <w:vAlign w:val="bottom"/>
            <w:hideMark/>
          </w:tcPr>
          <w:p w14:paraId="20797C37"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37,76</w:t>
            </w:r>
          </w:p>
        </w:tc>
      </w:tr>
      <w:tr w:rsidR="002D4284" w:rsidRPr="002042E3" w14:paraId="0A9F9090" w14:textId="77777777" w:rsidTr="002D4284">
        <w:trPr>
          <w:trHeight w:val="20"/>
        </w:trPr>
        <w:tc>
          <w:tcPr>
            <w:tcW w:w="285" w:type="pct"/>
            <w:shd w:val="clear" w:color="auto" w:fill="auto"/>
            <w:noWrap/>
            <w:vAlign w:val="bottom"/>
            <w:hideMark/>
          </w:tcPr>
          <w:p w14:paraId="37A493E8" w14:textId="77777777" w:rsidR="002D4284" w:rsidRPr="002042E3" w:rsidRDefault="002D4284" w:rsidP="002042E3">
            <w:pPr>
              <w:spacing w:before="40" w:after="40" w:line="240" w:lineRule="auto"/>
              <w:jc w:val="center"/>
              <w:rPr>
                <w:rFonts w:ascii="Times New Roman" w:eastAsia="Times New Roman" w:hAnsi="Times New Roman"/>
                <w:sz w:val="16"/>
                <w:szCs w:val="16"/>
              </w:rPr>
            </w:pPr>
            <w:r w:rsidRPr="002042E3">
              <w:rPr>
                <w:rFonts w:ascii="Times New Roman" w:eastAsia="Times New Roman" w:hAnsi="Times New Roman"/>
                <w:sz w:val="16"/>
                <w:szCs w:val="16"/>
              </w:rPr>
              <w:t>35</w:t>
            </w:r>
          </w:p>
        </w:tc>
        <w:tc>
          <w:tcPr>
            <w:tcW w:w="628" w:type="pct"/>
            <w:shd w:val="clear" w:color="auto" w:fill="auto"/>
            <w:noWrap/>
            <w:vAlign w:val="bottom"/>
            <w:hideMark/>
          </w:tcPr>
          <w:p w14:paraId="3FCAF011" w14:textId="77777777" w:rsidR="002D4284" w:rsidRPr="002042E3" w:rsidRDefault="002D4284" w:rsidP="002042E3">
            <w:pPr>
              <w:spacing w:before="40" w:after="40" w:line="240" w:lineRule="auto"/>
              <w:rPr>
                <w:rFonts w:ascii="Times New Roman" w:eastAsia="Times New Roman" w:hAnsi="Times New Roman"/>
                <w:sz w:val="16"/>
                <w:szCs w:val="16"/>
              </w:rPr>
            </w:pPr>
            <w:r w:rsidRPr="002042E3">
              <w:rPr>
                <w:rFonts w:ascii="Times New Roman" w:eastAsia="Times New Roman" w:hAnsi="Times New Roman"/>
                <w:sz w:val="16"/>
                <w:szCs w:val="16"/>
              </w:rPr>
              <w:t>Xã Lộc Thạnh</w:t>
            </w:r>
          </w:p>
        </w:tc>
        <w:tc>
          <w:tcPr>
            <w:tcW w:w="414" w:type="pct"/>
            <w:shd w:val="clear" w:color="auto" w:fill="auto"/>
            <w:noWrap/>
            <w:vAlign w:val="bottom"/>
            <w:hideMark/>
          </w:tcPr>
          <w:p w14:paraId="67688C46"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12.549,65</w:t>
            </w:r>
          </w:p>
        </w:tc>
        <w:tc>
          <w:tcPr>
            <w:tcW w:w="380" w:type="pct"/>
            <w:shd w:val="clear" w:color="auto" w:fill="auto"/>
            <w:noWrap/>
            <w:vAlign w:val="bottom"/>
            <w:hideMark/>
          </w:tcPr>
          <w:p w14:paraId="30DA39F0"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4.448,71</w:t>
            </w:r>
          </w:p>
        </w:tc>
        <w:tc>
          <w:tcPr>
            <w:tcW w:w="380" w:type="pct"/>
            <w:shd w:val="clear" w:color="auto" w:fill="auto"/>
            <w:noWrap/>
            <w:vAlign w:val="bottom"/>
            <w:hideMark/>
          </w:tcPr>
          <w:p w14:paraId="3EED843B"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27,08</w:t>
            </w:r>
          </w:p>
        </w:tc>
        <w:tc>
          <w:tcPr>
            <w:tcW w:w="380" w:type="pct"/>
            <w:shd w:val="clear" w:color="auto" w:fill="auto"/>
            <w:noWrap/>
            <w:vAlign w:val="bottom"/>
            <w:hideMark/>
          </w:tcPr>
          <w:p w14:paraId="38F68F52"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3.742,01</w:t>
            </w:r>
          </w:p>
        </w:tc>
        <w:tc>
          <w:tcPr>
            <w:tcW w:w="378" w:type="pct"/>
            <w:shd w:val="clear" w:color="auto" w:fill="auto"/>
            <w:noWrap/>
            <w:vAlign w:val="bottom"/>
            <w:hideMark/>
          </w:tcPr>
          <w:p w14:paraId="65E505FE"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679,62</w:t>
            </w:r>
          </w:p>
        </w:tc>
        <w:tc>
          <w:tcPr>
            <w:tcW w:w="382" w:type="pct"/>
            <w:shd w:val="clear" w:color="auto" w:fill="auto"/>
            <w:noWrap/>
            <w:vAlign w:val="bottom"/>
            <w:hideMark/>
          </w:tcPr>
          <w:p w14:paraId="1E23CCDF"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4.448,71</w:t>
            </w:r>
          </w:p>
        </w:tc>
        <w:tc>
          <w:tcPr>
            <w:tcW w:w="382" w:type="pct"/>
            <w:shd w:val="clear" w:color="auto" w:fill="auto"/>
            <w:noWrap/>
            <w:vAlign w:val="bottom"/>
            <w:hideMark/>
          </w:tcPr>
          <w:p w14:paraId="5E775A8E"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55" w:type="pct"/>
            <w:shd w:val="clear" w:color="auto" w:fill="auto"/>
            <w:noWrap/>
            <w:vAlign w:val="bottom"/>
            <w:hideMark/>
          </w:tcPr>
          <w:p w14:paraId="23D9E7BC"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1.254,29</w:t>
            </w:r>
          </w:p>
        </w:tc>
        <w:tc>
          <w:tcPr>
            <w:tcW w:w="382" w:type="pct"/>
            <w:shd w:val="clear" w:color="auto" w:fill="auto"/>
            <w:noWrap/>
            <w:vAlign w:val="bottom"/>
            <w:hideMark/>
          </w:tcPr>
          <w:p w14:paraId="799BCB38"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3.194,42</w:t>
            </w:r>
          </w:p>
        </w:tc>
        <w:tc>
          <w:tcPr>
            <w:tcW w:w="342" w:type="pct"/>
            <w:shd w:val="clear" w:color="auto" w:fill="auto"/>
            <w:noWrap/>
            <w:vAlign w:val="bottom"/>
            <w:hideMark/>
          </w:tcPr>
          <w:p w14:paraId="68D01ED3"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12" w:type="pct"/>
            <w:shd w:val="clear" w:color="auto" w:fill="auto"/>
            <w:noWrap/>
            <w:vAlign w:val="bottom"/>
            <w:hideMark/>
          </w:tcPr>
          <w:p w14:paraId="133B6BAF"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30,03</w:t>
            </w:r>
          </w:p>
        </w:tc>
      </w:tr>
      <w:tr w:rsidR="002D4284" w:rsidRPr="002042E3" w14:paraId="244CB472" w14:textId="77777777" w:rsidTr="002D4284">
        <w:trPr>
          <w:trHeight w:val="20"/>
        </w:trPr>
        <w:tc>
          <w:tcPr>
            <w:tcW w:w="285" w:type="pct"/>
            <w:shd w:val="clear" w:color="auto" w:fill="auto"/>
            <w:noWrap/>
            <w:vAlign w:val="bottom"/>
            <w:hideMark/>
          </w:tcPr>
          <w:p w14:paraId="2679A7C0" w14:textId="77777777" w:rsidR="002D4284" w:rsidRPr="002042E3" w:rsidRDefault="002D4284" w:rsidP="002042E3">
            <w:pPr>
              <w:spacing w:before="40" w:after="40" w:line="240" w:lineRule="auto"/>
              <w:jc w:val="center"/>
              <w:rPr>
                <w:rFonts w:ascii="Times New Roman" w:eastAsia="Times New Roman" w:hAnsi="Times New Roman"/>
                <w:sz w:val="16"/>
                <w:szCs w:val="16"/>
              </w:rPr>
            </w:pPr>
            <w:r w:rsidRPr="002042E3">
              <w:rPr>
                <w:rFonts w:ascii="Times New Roman" w:eastAsia="Times New Roman" w:hAnsi="Times New Roman"/>
                <w:sz w:val="16"/>
                <w:szCs w:val="16"/>
              </w:rPr>
              <w:t>36</w:t>
            </w:r>
          </w:p>
        </w:tc>
        <w:tc>
          <w:tcPr>
            <w:tcW w:w="628" w:type="pct"/>
            <w:shd w:val="clear" w:color="auto" w:fill="auto"/>
            <w:noWrap/>
            <w:vAlign w:val="bottom"/>
            <w:hideMark/>
          </w:tcPr>
          <w:p w14:paraId="24253683" w14:textId="77777777" w:rsidR="002D4284" w:rsidRPr="002042E3" w:rsidRDefault="002D4284" w:rsidP="002042E3">
            <w:pPr>
              <w:spacing w:before="40" w:after="40" w:line="240" w:lineRule="auto"/>
              <w:rPr>
                <w:rFonts w:ascii="Times New Roman" w:eastAsia="Times New Roman" w:hAnsi="Times New Roman"/>
                <w:sz w:val="16"/>
                <w:szCs w:val="16"/>
              </w:rPr>
            </w:pPr>
            <w:r w:rsidRPr="002042E3">
              <w:rPr>
                <w:rFonts w:ascii="Times New Roman" w:eastAsia="Times New Roman" w:hAnsi="Times New Roman"/>
                <w:sz w:val="16"/>
                <w:szCs w:val="16"/>
              </w:rPr>
              <w:t>Xã Long Phước</w:t>
            </w:r>
          </w:p>
        </w:tc>
        <w:tc>
          <w:tcPr>
            <w:tcW w:w="414" w:type="pct"/>
            <w:shd w:val="clear" w:color="auto" w:fill="auto"/>
            <w:noWrap/>
            <w:vAlign w:val="bottom"/>
            <w:hideMark/>
          </w:tcPr>
          <w:p w14:paraId="42A8F730"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8.182,64</w:t>
            </w:r>
          </w:p>
        </w:tc>
        <w:tc>
          <w:tcPr>
            <w:tcW w:w="380" w:type="pct"/>
            <w:shd w:val="clear" w:color="auto" w:fill="auto"/>
            <w:noWrap/>
            <w:vAlign w:val="bottom"/>
            <w:hideMark/>
          </w:tcPr>
          <w:p w14:paraId="671FBDBC"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1.199,47</w:t>
            </w:r>
          </w:p>
        </w:tc>
        <w:tc>
          <w:tcPr>
            <w:tcW w:w="380" w:type="pct"/>
            <w:shd w:val="clear" w:color="auto" w:fill="auto"/>
            <w:noWrap/>
            <w:vAlign w:val="bottom"/>
            <w:hideMark/>
          </w:tcPr>
          <w:p w14:paraId="47BEB235"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0" w:type="pct"/>
            <w:shd w:val="clear" w:color="auto" w:fill="auto"/>
            <w:noWrap/>
            <w:vAlign w:val="bottom"/>
            <w:hideMark/>
          </w:tcPr>
          <w:p w14:paraId="79C77E15"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993,08</w:t>
            </w:r>
          </w:p>
        </w:tc>
        <w:tc>
          <w:tcPr>
            <w:tcW w:w="378" w:type="pct"/>
            <w:shd w:val="clear" w:color="auto" w:fill="auto"/>
            <w:noWrap/>
            <w:vAlign w:val="bottom"/>
            <w:hideMark/>
          </w:tcPr>
          <w:p w14:paraId="753CDBDE"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206,39</w:t>
            </w:r>
          </w:p>
        </w:tc>
        <w:tc>
          <w:tcPr>
            <w:tcW w:w="382" w:type="pct"/>
            <w:shd w:val="clear" w:color="auto" w:fill="auto"/>
            <w:noWrap/>
            <w:vAlign w:val="bottom"/>
            <w:hideMark/>
          </w:tcPr>
          <w:p w14:paraId="3ACBD7BF"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573,94</w:t>
            </w:r>
          </w:p>
        </w:tc>
        <w:tc>
          <w:tcPr>
            <w:tcW w:w="382" w:type="pct"/>
            <w:shd w:val="clear" w:color="auto" w:fill="auto"/>
            <w:noWrap/>
            <w:vAlign w:val="bottom"/>
            <w:hideMark/>
          </w:tcPr>
          <w:p w14:paraId="39209D38"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55" w:type="pct"/>
            <w:shd w:val="clear" w:color="auto" w:fill="auto"/>
            <w:noWrap/>
            <w:vAlign w:val="bottom"/>
            <w:hideMark/>
          </w:tcPr>
          <w:p w14:paraId="333C3739"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247,80</w:t>
            </w:r>
          </w:p>
        </w:tc>
        <w:tc>
          <w:tcPr>
            <w:tcW w:w="382" w:type="pct"/>
            <w:shd w:val="clear" w:color="auto" w:fill="auto"/>
            <w:noWrap/>
            <w:vAlign w:val="bottom"/>
            <w:hideMark/>
          </w:tcPr>
          <w:p w14:paraId="281F634B"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326,14</w:t>
            </w:r>
          </w:p>
        </w:tc>
        <w:tc>
          <w:tcPr>
            <w:tcW w:w="342" w:type="pct"/>
            <w:shd w:val="clear" w:color="auto" w:fill="auto"/>
            <w:noWrap/>
            <w:vAlign w:val="bottom"/>
            <w:hideMark/>
          </w:tcPr>
          <w:p w14:paraId="57310910"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625,53</w:t>
            </w:r>
          </w:p>
        </w:tc>
        <w:tc>
          <w:tcPr>
            <w:tcW w:w="312" w:type="pct"/>
            <w:shd w:val="clear" w:color="auto" w:fill="auto"/>
            <w:noWrap/>
            <w:vAlign w:val="bottom"/>
            <w:hideMark/>
          </w:tcPr>
          <w:p w14:paraId="0F359C55"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12,14</w:t>
            </w:r>
          </w:p>
        </w:tc>
      </w:tr>
      <w:tr w:rsidR="002D4284" w:rsidRPr="002042E3" w14:paraId="2FFD2AFB" w14:textId="77777777" w:rsidTr="002D4284">
        <w:trPr>
          <w:trHeight w:val="20"/>
        </w:trPr>
        <w:tc>
          <w:tcPr>
            <w:tcW w:w="285" w:type="pct"/>
            <w:shd w:val="clear" w:color="auto" w:fill="auto"/>
            <w:noWrap/>
            <w:vAlign w:val="bottom"/>
            <w:hideMark/>
          </w:tcPr>
          <w:p w14:paraId="2DB34AF0" w14:textId="77777777" w:rsidR="002D4284" w:rsidRPr="002042E3" w:rsidRDefault="002D4284" w:rsidP="002042E3">
            <w:pPr>
              <w:spacing w:before="40" w:after="40" w:line="240" w:lineRule="auto"/>
              <w:jc w:val="center"/>
              <w:rPr>
                <w:rFonts w:ascii="Times New Roman" w:eastAsia="Times New Roman" w:hAnsi="Times New Roman"/>
                <w:sz w:val="16"/>
                <w:szCs w:val="16"/>
              </w:rPr>
            </w:pPr>
            <w:r w:rsidRPr="002042E3">
              <w:rPr>
                <w:rFonts w:ascii="Times New Roman" w:eastAsia="Times New Roman" w:hAnsi="Times New Roman"/>
                <w:sz w:val="16"/>
                <w:szCs w:val="16"/>
              </w:rPr>
              <w:t>37</w:t>
            </w:r>
          </w:p>
        </w:tc>
        <w:tc>
          <w:tcPr>
            <w:tcW w:w="628" w:type="pct"/>
            <w:shd w:val="clear" w:color="auto" w:fill="auto"/>
            <w:noWrap/>
            <w:vAlign w:val="bottom"/>
            <w:hideMark/>
          </w:tcPr>
          <w:p w14:paraId="524EA4A4" w14:textId="77777777" w:rsidR="002D4284" w:rsidRPr="002042E3" w:rsidRDefault="002D4284" w:rsidP="002042E3">
            <w:pPr>
              <w:spacing w:before="40" w:after="40" w:line="240" w:lineRule="auto"/>
              <w:rPr>
                <w:rFonts w:ascii="Times New Roman" w:eastAsia="Times New Roman" w:hAnsi="Times New Roman"/>
                <w:sz w:val="16"/>
                <w:szCs w:val="16"/>
              </w:rPr>
            </w:pPr>
            <w:r w:rsidRPr="002042E3">
              <w:rPr>
                <w:rFonts w:ascii="Times New Roman" w:eastAsia="Times New Roman" w:hAnsi="Times New Roman"/>
                <w:sz w:val="16"/>
                <w:szCs w:val="16"/>
              </w:rPr>
              <w:t>Xã Long Thành</w:t>
            </w:r>
          </w:p>
        </w:tc>
        <w:tc>
          <w:tcPr>
            <w:tcW w:w="414" w:type="pct"/>
            <w:shd w:val="clear" w:color="auto" w:fill="auto"/>
            <w:noWrap/>
            <w:vAlign w:val="bottom"/>
            <w:hideMark/>
          </w:tcPr>
          <w:p w14:paraId="2E0EFE0C"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13.011,52</w:t>
            </w:r>
          </w:p>
        </w:tc>
        <w:tc>
          <w:tcPr>
            <w:tcW w:w="380" w:type="pct"/>
            <w:shd w:val="clear" w:color="auto" w:fill="auto"/>
            <w:noWrap/>
            <w:vAlign w:val="bottom"/>
            <w:hideMark/>
          </w:tcPr>
          <w:p w14:paraId="1034DD5E"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935,81</w:t>
            </w:r>
          </w:p>
        </w:tc>
        <w:tc>
          <w:tcPr>
            <w:tcW w:w="380" w:type="pct"/>
            <w:shd w:val="clear" w:color="auto" w:fill="auto"/>
            <w:noWrap/>
            <w:vAlign w:val="bottom"/>
            <w:hideMark/>
          </w:tcPr>
          <w:p w14:paraId="571D0BCE"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0" w:type="pct"/>
            <w:shd w:val="clear" w:color="auto" w:fill="auto"/>
            <w:noWrap/>
            <w:vAlign w:val="bottom"/>
            <w:hideMark/>
          </w:tcPr>
          <w:p w14:paraId="105AC192"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709,68</w:t>
            </w:r>
          </w:p>
        </w:tc>
        <w:tc>
          <w:tcPr>
            <w:tcW w:w="378" w:type="pct"/>
            <w:shd w:val="clear" w:color="auto" w:fill="auto"/>
            <w:noWrap/>
            <w:vAlign w:val="bottom"/>
            <w:hideMark/>
          </w:tcPr>
          <w:p w14:paraId="04C0A874"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226,13</w:t>
            </w:r>
          </w:p>
        </w:tc>
        <w:tc>
          <w:tcPr>
            <w:tcW w:w="382" w:type="pct"/>
            <w:shd w:val="clear" w:color="auto" w:fill="auto"/>
            <w:noWrap/>
            <w:vAlign w:val="bottom"/>
            <w:hideMark/>
          </w:tcPr>
          <w:p w14:paraId="6E0B1645"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84,76</w:t>
            </w:r>
          </w:p>
        </w:tc>
        <w:tc>
          <w:tcPr>
            <w:tcW w:w="382" w:type="pct"/>
            <w:shd w:val="clear" w:color="auto" w:fill="auto"/>
            <w:noWrap/>
            <w:vAlign w:val="bottom"/>
            <w:hideMark/>
          </w:tcPr>
          <w:p w14:paraId="3A6254BF"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55" w:type="pct"/>
            <w:shd w:val="clear" w:color="auto" w:fill="auto"/>
            <w:noWrap/>
            <w:vAlign w:val="bottom"/>
            <w:hideMark/>
          </w:tcPr>
          <w:p w14:paraId="6959EAA4"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398B8BD1"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84,76</w:t>
            </w:r>
          </w:p>
        </w:tc>
        <w:tc>
          <w:tcPr>
            <w:tcW w:w="342" w:type="pct"/>
            <w:shd w:val="clear" w:color="auto" w:fill="auto"/>
            <w:noWrap/>
            <w:vAlign w:val="bottom"/>
            <w:hideMark/>
          </w:tcPr>
          <w:p w14:paraId="397F9C87"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851,05</w:t>
            </w:r>
          </w:p>
        </w:tc>
        <w:tc>
          <w:tcPr>
            <w:tcW w:w="312" w:type="pct"/>
            <w:shd w:val="clear" w:color="auto" w:fill="auto"/>
            <w:noWrap/>
            <w:vAlign w:val="bottom"/>
            <w:hideMark/>
          </w:tcPr>
          <w:p w14:paraId="6FA4CB72"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5,45</w:t>
            </w:r>
          </w:p>
        </w:tc>
      </w:tr>
      <w:tr w:rsidR="002D4284" w:rsidRPr="002042E3" w14:paraId="641543B9" w14:textId="77777777" w:rsidTr="002D4284">
        <w:trPr>
          <w:trHeight w:val="20"/>
        </w:trPr>
        <w:tc>
          <w:tcPr>
            <w:tcW w:w="285" w:type="pct"/>
            <w:shd w:val="clear" w:color="auto" w:fill="auto"/>
            <w:noWrap/>
            <w:vAlign w:val="bottom"/>
            <w:hideMark/>
          </w:tcPr>
          <w:p w14:paraId="1E669C7A" w14:textId="77777777" w:rsidR="002D4284" w:rsidRPr="002042E3" w:rsidRDefault="002D4284" w:rsidP="002042E3">
            <w:pPr>
              <w:spacing w:before="40" w:after="40" w:line="240" w:lineRule="auto"/>
              <w:jc w:val="center"/>
              <w:rPr>
                <w:rFonts w:ascii="Times New Roman" w:eastAsia="Times New Roman" w:hAnsi="Times New Roman"/>
                <w:sz w:val="16"/>
                <w:szCs w:val="16"/>
              </w:rPr>
            </w:pPr>
            <w:r w:rsidRPr="002042E3">
              <w:rPr>
                <w:rFonts w:ascii="Times New Roman" w:eastAsia="Times New Roman" w:hAnsi="Times New Roman"/>
                <w:sz w:val="16"/>
                <w:szCs w:val="16"/>
              </w:rPr>
              <w:t>38</w:t>
            </w:r>
          </w:p>
        </w:tc>
        <w:tc>
          <w:tcPr>
            <w:tcW w:w="628" w:type="pct"/>
            <w:shd w:val="clear" w:color="auto" w:fill="auto"/>
            <w:noWrap/>
            <w:vAlign w:val="bottom"/>
            <w:hideMark/>
          </w:tcPr>
          <w:p w14:paraId="618DBE1F" w14:textId="77777777" w:rsidR="002D4284" w:rsidRPr="002042E3" w:rsidRDefault="002D4284" w:rsidP="002042E3">
            <w:pPr>
              <w:spacing w:before="40" w:after="40" w:line="240" w:lineRule="auto"/>
              <w:rPr>
                <w:rFonts w:ascii="Times New Roman" w:eastAsia="Times New Roman" w:hAnsi="Times New Roman"/>
                <w:sz w:val="16"/>
                <w:szCs w:val="16"/>
              </w:rPr>
            </w:pPr>
            <w:r w:rsidRPr="002042E3">
              <w:rPr>
                <w:rFonts w:ascii="Times New Roman" w:eastAsia="Times New Roman" w:hAnsi="Times New Roman"/>
                <w:sz w:val="16"/>
                <w:szCs w:val="16"/>
              </w:rPr>
              <w:t>Xã Minh Đức</w:t>
            </w:r>
          </w:p>
        </w:tc>
        <w:tc>
          <w:tcPr>
            <w:tcW w:w="414" w:type="pct"/>
            <w:shd w:val="clear" w:color="auto" w:fill="auto"/>
            <w:noWrap/>
            <w:vAlign w:val="bottom"/>
            <w:hideMark/>
          </w:tcPr>
          <w:p w14:paraId="15C3A83F"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16.710,44</w:t>
            </w:r>
          </w:p>
        </w:tc>
        <w:tc>
          <w:tcPr>
            <w:tcW w:w="380" w:type="pct"/>
            <w:shd w:val="clear" w:color="auto" w:fill="auto"/>
            <w:noWrap/>
            <w:vAlign w:val="bottom"/>
            <w:hideMark/>
          </w:tcPr>
          <w:p w14:paraId="0E1A2B77"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1.449,81</w:t>
            </w:r>
          </w:p>
        </w:tc>
        <w:tc>
          <w:tcPr>
            <w:tcW w:w="380" w:type="pct"/>
            <w:shd w:val="clear" w:color="auto" w:fill="auto"/>
            <w:noWrap/>
            <w:vAlign w:val="bottom"/>
            <w:hideMark/>
          </w:tcPr>
          <w:p w14:paraId="1D023F03"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0" w:type="pct"/>
            <w:shd w:val="clear" w:color="auto" w:fill="auto"/>
            <w:noWrap/>
            <w:vAlign w:val="bottom"/>
            <w:hideMark/>
          </w:tcPr>
          <w:p w14:paraId="7A381434"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1.224,34</w:t>
            </w:r>
          </w:p>
        </w:tc>
        <w:tc>
          <w:tcPr>
            <w:tcW w:w="378" w:type="pct"/>
            <w:shd w:val="clear" w:color="auto" w:fill="auto"/>
            <w:noWrap/>
            <w:vAlign w:val="bottom"/>
            <w:hideMark/>
          </w:tcPr>
          <w:p w14:paraId="546BFEFC"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225,47</w:t>
            </w:r>
          </w:p>
        </w:tc>
        <w:tc>
          <w:tcPr>
            <w:tcW w:w="382" w:type="pct"/>
            <w:shd w:val="clear" w:color="auto" w:fill="auto"/>
            <w:noWrap/>
            <w:vAlign w:val="bottom"/>
            <w:hideMark/>
          </w:tcPr>
          <w:p w14:paraId="4E21D932"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1.449,81</w:t>
            </w:r>
          </w:p>
        </w:tc>
        <w:tc>
          <w:tcPr>
            <w:tcW w:w="382" w:type="pct"/>
            <w:shd w:val="clear" w:color="auto" w:fill="auto"/>
            <w:noWrap/>
            <w:vAlign w:val="bottom"/>
            <w:hideMark/>
          </w:tcPr>
          <w:p w14:paraId="0396303B"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55" w:type="pct"/>
            <w:shd w:val="clear" w:color="auto" w:fill="auto"/>
            <w:noWrap/>
            <w:vAlign w:val="bottom"/>
            <w:hideMark/>
          </w:tcPr>
          <w:p w14:paraId="33C4EB7A"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35,76</w:t>
            </w:r>
          </w:p>
        </w:tc>
        <w:tc>
          <w:tcPr>
            <w:tcW w:w="382" w:type="pct"/>
            <w:shd w:val="clear" w:color="auto" w:fill="auto"/>
            <w:noWrap/>
            <w:vAlign w:val="bottom"/>
            <w:hideMark/>
          </w:tcPr>
          <w:p w14:paraId="248A68F6"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1.414,05</w:t>
            </w:r>
          </w:p>
        </w:tc>
        <w:tc>
          <w:tcPr>
            <w:tcW w:w="342" w:type="pct"/>
            <w:shd w:val="clear" w:color="auto" w:fill="auto"/>
            <w:noWrap/>
            <w:vAlign w:val="bottom"/>
            <w:hideMark/>
          </w:tcPr>
          <w:p w14:paraId="6CE95D56"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12" w:type="pct"/>
            <w:shd w:val="clear" w:color="auto" w:fill="auto"/>
            <w:noWrap/>
            <w:vAlign w:val="bottom"/>
            <w:hideMark/>
          </w:tcPr>
          <w:p w14:paraId="4FAEA061"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7,33</w:t>
            </w:r>
          </w:p>
        </w:tc>
      </w:tr>
      <w:tr w:rsidR="002D4284" w:rsidRPr="002042E3" w14:paraId="5076118A" w14:textId="77777777" w:rsidTr="002D4284">
        <w:trPr>
          <w:trHeight w:val="20"/>
        </w:trPr>
        <w:tc>
          <w:tcPr>
            <w:tcW w:w="285" w:type="pct"/>
            <w:shd w:val="clear" w:color="auto" w:fill="auto"/>
            <w:noWrap/>
            <w:vAlign w:val="bottom"/>
            <w:hideMark/>
          </w:tcPr>
          <w:p w14:paraId="1ED40D1D" w14:textId="77777777" w:rsidR="002D4284" w:rsidRPr="002042E3" w:rsidRDefault="002D4284" w:rsidP="002042E3">
            <w:pPr>
              <w:spacing w:before="40" w:after="40" w:line="240" w:lineRule="auto"/>
              <w:jc w:val="center"/>
              <w:rPr>
                <w:rFonts w:ascii="Times New Roman" w:eastAsia="Times New Roman" w:hAnsi="Times New Roman"/>
                <w:sz w:val="16"/>
                <w:szCs w:val="16"/>
              </w:rPr>
            </w:pPr>
            <w:r w:rsidRPr="002042E3">
              <w:rPr>
                <w:rFonts w:ascii="Times New Roman" w:eastAsia="Times New Roman" w:hAnsi="Times New Roman"/>
                <w:sz w:val="16"/>
                <w:szCs w:val="16"/>
              </w:rPr>
              <w:t>39</w:t>
            </w:r>
          </w:p>
        </w:tc>
        <w:tc>
          <w:tcPr>
            <w:tcW w:w="628" w:type="pct"/>
            <w:shd w:val="clear" w:color="auto" w:fill="auto"/>
            <w:noWrap/>
            <w:vAlign w:val="bottom"/>
            <w:hideMark/>
          </w:tcPr>
          <w:p w14:paraId="4807E382" w14:textId="77777777" w:rsidR="002D4284" w:rsidRPr="002042E3" w:rsidRDefault="002D4284" w:rsidP="002042E3">
            <w:pPr>
              <w:spacing w:before="40" w:after="40" w:line="240" w:lineRule="auto"/>
              <w:rPr>
                <w:rFonts w:ascii="Times New Roman" w:eastAsia="Times New Roman" w:hAnsi="Times New Roman"/>
                <w:sz w:val="16"/>
                <w:szCs w:val="16"/>
              </w:rPr>
            </w:pPr>
            <w:r w:rsidRPr="002042E3">
              <w:rPr>
                <w:rFonts w:ascii="Times New Roman" w:eastAsia="Times New Roman" w:hAnsi="Times New Roman"/>
                <w:sz w:val="16"/>
                <w:szCs w:val="16"/>
              </w:rPr>
              <w:t>Xã Nam Cát Tiên</w:t>
            </w:r>
          </w:p>
        </w:tc>
        <w:tc>
          <w:tcPr>
            <w:tcW w:w="414" w:type="pct"/>
            <w:shd w:val="clear" w:color="auto" w:fill="auto"/>
            <w:noWrap/>
            <w:vAlign w:val="bottom"/>
            <w:hideMark/>
          </w:tcPr>
          <w:p w14:paraId="71AFC120"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8.226,76</w:t>
            </w:r>
          </w:p>
        </w:tc>
        <w:tc>
          <w:tcPr>
            <w:tcW w:w="380" w:type="pct"/>
            <w:shd w:val="clear" w:color="auto" w:fill="auto"/>
            <w:noWrap/>
            <w:vAlign w:val="bottom"/>
            <w:hideMark/>
          </w:tcPr>
          <w:p w14:paraId="7E90CCBA"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4.241,65</w:t>
            </w:r>
          </w:p>
        </w:tc>
        <w:tc>
          <w:tcPr>
            <w:tcW w:w="380" w:type="pct"/>
            <w:shd w:val="clear" w:color="auto" w:fill="auto"/>
            <w:noWrap/>
            <w:vAlign w:val="bottom"/>
            <w:hideMark/>
          </w:tcPr>
          <w:p w14:paraId="140AEF30"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1.379,51</w:t>
            </w:r>
          </w:p>
        </w:tc>
        <w:tc>
          <w:tcPr>
            <w:tcW w:w="380" w:type="pct"/>
            <w:shd w:val="clear" w:color="auto" w:fill="auto"/>
            <w:noWrap/>
            <w:vAlign w:val="bottom"/>
            <w:hideMark/>
          </w:tcPr>
          <w:p w14:paraId="0286C268"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2.633,14</w:t>
            </w:r>
          </w:p>
        </w:tc>
        <w:tc>
          <w:tcPr>
            <w:tcW w:w="378" w:type="pct"/>
            <w:shd w:val="clear" w:color="auto" w:fill="auto"/>
            <w:noWrap/>
            <w:vAlign w:val="bottom"/>
            <w:hideMark/>
          </w:tcPr>
          <w:p w14:paraId="06DCCB94"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229,00</w:t>
            </w:r>
          </w:p>
        </w:tc>
        <w:tc>
          <w:tcPr>
            <w:tcW w:w="382" w:type="pct"/>
            <w:shd w:val="clear" w:color="auto" w:fill="auto"/>
            <w:noWrap/>
            <w:vAlign w:val="bottom"/>
            <w:hideMark/>
          </w:tcPr>
          <w:p w14:paraId="5F7A9E4B"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4.192,46</w:t>
            </w:r>
          </w:p>
        </w:tc>
        <w:tc>
          <w:tcPr>
            <w:tcW w:w="382" w:type="pct"/>
            <w:shd w:val="clear" w:color="auto" w:fill="auto"/>
            <w:noWrap/>
            <w:vAlign w:val="bottom"/>
            <w:hideMark/>
          </w:tcPr>
          <w:p w14:paraId="7E17968C"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55" w:type="pct"/>
            <w:shd w:val="clear" w:color="auto" w:fill="auto"/>
            <w:noWrap/>
            <w:vAlign w:val="bottom"/>
            <w:hideMark/>
          </w:tcPr>
          <w:p w14:paraId="69F77EAE"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2.627,75</w:t>
            </w:r>
          </w:p>
        </w:tc>
        <w:tc>
          <w:tcPr>
            <w:tcW w:w="382" w:type="pct"/>
            <w:shd w:val="clear" w:color="auto" w:fill="auto"/>
            <w:noWrap/>
            <w:vAlign w:val="bottom"/>
            <w:hideMark/>
          </w:tcPr>
          <w:p w14:paraId="56C3C2EF"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1.564,71</w:t>
            </w:r>
          </w:p>
        </w:tc>
        <w:tc>
          <w:tcPr>
            <w:tcW w:w="342" w:type="pct"/>
            <w:shd w:val="clear" w:color="auto" w:fill="auto"/>
            <w:noWrap/>
            <w:vAlign w:val="bottom"/>
            <w:hideMark/>
          </w:tcPr>
          <w:p w14:paraId="2F1A2FFB"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49,19</w:t>
            </w:r>
          </w:p>
        </w:tc>
        <w:tc>
          <w:tcPr>
            <w:tcW w:w="312" w:type="pct"/>
            <w:shd w:val="clear" w:color="auto" w:fill="auto"/>
            <w:noWrap/>
            <w:vAlign w:val="bottom"/>
            <w:hideMark/>
          </w:tcPr>
          <w:p w14:paraId="1AAF6BE7"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48,78</w:t>
            </w:r>
          </w:p>
        </w:tc>
      </w:tr>
      <w:tr w:rsidR="002D4284" w:rsidRPr="002042E3" w14:paraId="066BFEE2" w14:textId="77777777" w:rsidTr="002D4284">
        <w:trPr>
          <w:trHeight w:val="20"/>
        </w:trPr>
        <w:tc>
          <w:tcPr>
            <w:tcW w:w="285" w:type="pct"/>
            <w:shd w:val="clear" w:color="auto" w:fill="auto"/>
            <w:noWrap/>
            <w:vAlign w:val="bottom"/>
            <w:hideMark/>
          </w:tcPr>
          <w:p w14:paraId="5C8BAC34" w14:textId="77777777" w:rsidR="002D4284" w:rsidRPr="002042E3" w:rsidRDefault="002D4284" w:rsidP="002042E3">
            <w:pPr>
              <w:spacing w:before="40" w:after="40" w:line="240" w:lineRule="auto"/>
              <w:jc w:val="center"/>
              <w:rPr>
                <w:rFonts w:ascii="Times New Roman" w:eastAsia="Times New Roman" w:hAnsi="Times New Roman"/>
                <w:sz w:val="16"/>
                <w:szCs w:val="16"/>
              </w:rPr>
            </w:pPr>
            <w:r w:rsidRPr="002042E3">
              <w:rPr>
                <w:rFonts w:ascii="Times New Roman" w:eastAsia="Times New Roman" w:hAnsi="Times New Roman"/>
                <w:sz w:val="16"/>
                <w:szCs w:val="16"/>
              </w:rPr>
              <w:t>40</w:t>
            </w:r>
          </w:p>
        </w:tc>
        <w:tc>
          <w:tcPr>
            <w:tcW w:w="628" w:type="pct"/>
            <w:shd w:val="clear" w:color="auto" w:fill="auto"/>
            <w:noWrap/>
            <w:vAlign w:val="bottom"/>
            <w:hideMark/>
          </w:tcPr>
          <w:p w14:paraId="755A3542" w14:textId="77777777" w:rsidR="002D4284" w:rsidRPr="002042E3" w:rsidRDefault="002D4284" w:rsidP="002042E3">
            <w:pPr>
              <w:spacing w:before="40" w:after="40" w:line="240" w:lineRule="auto"/>
              <w:rPr>
                <w:rFonts w:ascii="Times New Roman" w:eastAsia="Times New Roman" w:hAnsi="Times New Roman"/>
                <w:sz w:val="16"/>
                <w:szCs w:val="16"/>
              </w:rPr>
            </w:pPr>
            <w:r w:rsidRPr="002042E3">
              <w:rPr>
                <w:rFonts w:ascii="Times New Roman" w:eastAsia="Times New Roman" w:hAnsi="Times New Roman"/>
                <w:sz w:val="16"/>
                <w:szCs w:val="16"/>
              </w:rPr>
              <w:t>Xã Nghĩa Trung</w:t>
            </w:r>
          </w:p>
        </w:tc>
        <w:tc>
          <w:tcPr>
            <w:tcW w:w="414" w:type="pct"/>
            <w:shd w:val="clear" w:color="auto" w:fill="auto"/>
            <w:noWrap/>
            <w:vAlign w:val="bottom"/>
            <w:hideMark/>
          </w:tcPr>
          <w:p w14:paraId="20BA142C"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22.204,46</w:t>
            </w:r>
          </w:p>
        </w:tc>
        <w:tc>
          <w:tcPr>
            <w:tcW w:w="380" w:type="pct"/>
            <w:shd w:val="clear" w:color="auto" w:fill="auto"/>
            <w:noWrap/>
            <w:vAlign w:val="bottom"/>
            <w:hideMark/>
          </w:tcPr>
          <w:p w14:paraId="1DA4A4BE"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4.267,81</w:t>
            </w:r>
          </w:p>
        </w:tc>
        <w:tc>
          <w:tcPr>
            <w:tcW w:w="380" w:type="pct"/>
            <w:shd w:val="clear" w:color="auto" w:fill="auto"/>
            <w:noWrap/>
            <w:vAlign w:val="bottom"/>
            <w:hideMark/>
          </w:tcPr>
          <w:p w14:paraId="5050CECF"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116,74</w:t>
            </w:r>
          </w:p>
        </w:tc>
        <w:tc>
          <w:tcPr>
            <w:tcW w:w="380" w:type="pct"/>
            <w:shd w:val="clear" w:color="auto" w:fill="auto"/>
            <w:noWrap/>
            <w:vAlign w:val="bottom"/>
            <w:hideMark/>
          </w:tcPr>
          <w:p w14:paraId="471AC778"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4.094,52</w:t>
            </w:r>
          </w:p>
        </w:tc>
        <w:tc>
          <w:tcPr>
            <w:tcW w:w="378" w:type="pct"/>
            <w:shd w:val="clear" w:color="auto" w:fill="auto"/>
            <w:noWrap/>
            <w:vAlign w:val="bottom"/>
            <w:hideMark/>
          </w:tcPr>
          <w:p w14:paraId="6963327D"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56,55</w:t>
            </w:r>
          </w:p>
        </w:tc>
        <w:tc>
          <w:tcPr>
            <w:tcW w:w="382" w:type="pct"/>
            <w:shd w:val="clear" w:color="auto" w:fill="auto"/>
            <w:noWrap/>
            <w:vAlign w:val="bottom"/>
            <w:hideMark/>
          </w:tcPr>
          <w:p w14:paraId="1D94D4D5"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4.267,81</w:t>
            </w:r>
          </w:p>
        </w:tc>
        <w:tc>
          <w:tcPr>
            <w:tcW w:w="382" w:type="pct"/>
            <w:shd w:val="clear" w:color="auto" w:fill="auto"/>
            <w:noWrap/>
            <w:vAlign w:val="bottom"/>
            <w:hideMark/>
          </w:tcPr>
          <w:p w14:paraId="71B5A6AC"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55" w:type="pct"/>
            <w:shd w:val="clear" w:color="auto" w:fill="auto"/>
            <w:noWrap/>
            <w:vAlign w:val="bottom"/>
            <w:hideMark/>
          </w:tcPr>
          <w:p w14:paraId="60C816A2"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77193252"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4.267,81</w:t>
            </w:r>
          </w:p>
        </w:tc>
        <w:tc>
          <w:tcPr>
            <w:tcW w:w="342" w:type="pct"/>
            <w:shd w:val="clear" w:color="auto" w:fill="auto"/>
            <w:noWrap/>
            <w:vAlign w:val="bottom"/>
            <w:hideMark/>
          </w:tcPr>
          <w:p w14:paraId="1CAC5C17"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12" w:type="pct"/>
            <w:shd w:val="clear" w:color="auto" w:fill="auto"/>
            <w:noWrap/>
            <w:vAlign w:val="bottom"/>
            <w:hideMark/>
          </w:tcPr>
          <w:p w14:paraId="1B55B234"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18,97</w:t>
            </w:r>
          </w:p>
        </w:tc>
      </w:tr>
      <w:tr w:rsidR="002D4284" w:rsidRPr="002042E3" w14:paraId="2EB0A54A" w14:textId="77777777" w:rsidTr="002D4284">
        <w:trPr>
          <w:trHeight w:val="20"/>
        </w:trPr>
        <w:tc>
          <w:tcPr>
            <w:tcW w:w="285" w:type="pct"/>
            <w:shd w:val="clear" w:color="auto" w:fill="auto"/>
            <w:noWrap/>
            <w:vAlign w:val="bottom"/>
            <w:hideMark/>
          </w:tcPr>
          <w:p w14:paraId="781DD45A" w14:textId="77777777" w:rsidR="002D4284" w:rsidRPr="002042E3" w:rsidRDefault="002D4284" w:rsidP="002042E3">
            <w:pPr>
              <w:spacing w:before="40" w:after="40" w:line="240" w:lineRule="auto"/>
              <w:jc w:val="center"/>
              <w:rPr>
                <w:rFonts w:ascii="Times New Roman" w:eastAsia="Times New Roman" w:hAnsi="Times New Roman"/>
                <w:sz w:val="16"/>
                <w:szCs w:val="16"/>
              </w:rPr>
            </w:pPr>
            <w:r w:rsidRPr="002042E3">
              <w:rPr>
                <w:rFonts w:ascii="Times New Roman" w:eastAsia="Times New Roman" w:hAnsi="Times New Roman"/>
                <w:sz w:val="16"/>
                <w:szCs w:val="16"/>
              </w:rPr>
              <w:t>41</w:t>
            </w:r>
          </w:p>
        </w:tc>
        <w:tc>
          <w:tcPr>
            <w:tcW w:w="628" w:type="pct"/>
            <w:shd w:val="clear" w:color="auto" w:fill="auto"/>
            <w:noWrap/>
            <w:vAlign w:val="bottom"/>
            <w:hideMark/>
          </w:tcPr>
          <w:p w14:paraId="2B688000" w14:textId="77777777" w:rsidR="002D4284" w:rsidRPr="002042E3" w:rsidRDefault="002D4284" w:rsidP="002042E3">
            <w:pPr>
              <w:spacing w:before="40" w:after="40" w:line="240" w:lineRule="auto"/>
              <w:rPr>
                <w:rFonts w:ascii="Times New Roman" w:eastAsia="Times New Roman" w:hAnsi="Times New Roman"/>
                <w:sz w:val="16"/>
                <w:szCs w:val="16"/>
              </w:rPr>
            </w:pPr>
            <w:r w:rsidRPr="002042E3">
              <w:rPr>
                <w:rFonts w:ascii="Times New Roman" w:eastAsia="Times New Roman" w:hAnsi="Times New Roman"/>
                <w:sz w:val="16"/>
                <w:szCs w:val="16"/>
              </w:rPr>
              <w:t>Xã Nhơn Trạch</w:t>
            </w:r>
          </w:p>
        </w:tc>
        <w:tc>
          <w:tcPr>
            <w:tcW w:w="414" w:type="pct"/>
            <w:shd w:val="clear" w:color="auto" w:fill="auto"/>
            <w:noWrap/>
            <w:vAlign w:val="bottom"/>
            <w:hideMark/>
          </w:tcPr>
          <w:p w14:paraId="63034ADA"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10.804,62</w:t>
            </w:r>
          </w:p>
        </w:tc>
        <w:tc>
          <w:tcPr>
            <w:tcW w:w="380" w:type="pct"/>
            <w:shd w:val="clear" w:color="auto" w:fill="auto"/>
            <w:noWrap/>
            <w:vAlign w:val="bottom"/>
            <w:hideMark/>
          </w:tcPr>
          <w:p w14:paraId="105B78A5"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1.249,70</w:t>
            </w:r>
          </w:p>
        </w:tc>
        <w:tc>
          <w:tcPr>
            <w:tcW w:w="380" w:type="pct"/>
            <w:shd w:val="clear" w:color="auto" w:fill="auto"/>
            <w:noWrap/>
            <w:vAlign w:val="bottom"/>
            <w:hideMark/>
          </w:tcPr>
          <w:p w14:paraId="2030178D"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100,94</w:t>
            </w:r>
          </w:p>
        </w:tc>
        <w:tc>
          <w:tcPr>
            <w:tcW w:w="380" w:type="pct"/>
            <w:shd w:val="clear" w:color="auto" w:fill="auto"/>
            <w:noWrap/>
            <w:vAlign w:val="bottom"/>
            <w:hideMark/>
          </w:tcPr>
          <w:p w14:paraId="70044C3E"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495,87</w:t>
            </w:r>
          </w:p>
        </w:tc>
        <w:tc>
          <w:tcPr>
            <w:tcW w:w="378" w:type="pct"/>
            <w:shd w:val="clear" w:color="auto" w:fill="auto"/>
            <w:noWrap/>
            <w:vAlign w:val="bottom"/>
            <w:hideMark/>
          </w:tcPr>
          <w:p w14:paraId="6FEDE66C"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652,89</w:t>
            </w:r>
          </w:p>
        </w:tc>
        <w:tc>
          <w:tcPr>
            <w:tcW w:w="382" w:type="pct"/>
            <w:shd w:val="clear" w:color="auto" w:fill="auto"/>
            <w:noWrap/>
            <w:vAlign w:val="bottom"/>
            <w:hideMark/>
          </w:tcPr>
          <w:p w14:paraId="14ADBFD6"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68A53F4B"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55" w:type="pct"/>
            <w:shd w:val="clear" w:color="auto" w:fill="auto"/>
            <w:noWrap/>
            <w:vAlign w:val="bottom"/>
            <w:hideMark/>
          </w:tcPr>
          <w:p w14:paraId="267A162F"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34B1DF2B"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42" w:type="pct"/>
            <w:shd w:val="clear" w:color="auto" w:fill="auto"/>
            <w:noWrap/>
            <w:vAlign w:val="bottom"/>
            <w:hideMark/>
          </w:tcPr>
          <w:p w14:paraId="26CB4326"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1.249,70</w:t>
            </w:r>
          </w:p>
        </w:tc>
        <w:tc>
          <w:tcPr>
            <w:tcW w:w="312" w:type="pct"/>
            <w:shd w:val="clear" w:color="auto" w:fill="auto"/>
            <w:noWrap/>
            <w:vAlign w:val="bottom"/>
            <w:hideMark/>
          </w:tcPr>
          <w:p w14:paraId="5EDBCA11"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5,52</w:t>
            </w:r>
          </w:p>
        </w:tc>
      </w:tr>
      <w:tr w:rsidR="002D4284" w:rsidRPr="002042E3" w14:paraId="6BA89607" w14:textId="77777777" w:rsidTr="002D4284">
        <w:trPr>
          <w:trHeight w:val="20"/>
        </w:trPr>
        <w:tc>
          <w:tcPr>
            <w:tcW w:w="285" w:type="pct"/>
            <w:shd w:val="clear" w:color="auto" w:fill="auto"/>
            <w:noWrap/>
            <w:vAlign w:val="bottom"/>
            <w:hideMark/>
          </w:tcPr>
          <w:p w14:paraId="49C1CE51" w14:textId="77777777" w:rsidR="002D4284" w:rsidRPr="002042E3" w:rsidRDefault="002D4284" w:rsidP="002042E3">
            <w:pPr>
              <w:spacing w:before="40" w:after="40" w:line="240" w:lineRule="auto"/>
              <w:jc w:val="center"/>
              <w:rPr>
                <w:rFonts w:ascii="Times New Roman" w:eastAsia="Times New Roman" w:hAnsi="Times New Roman"/>
                <w:sz w:val="16"/>
                <w:szCs w:val="16"/>
              </w:rPr>
            </w:pPr>
            <w:r w:rsidRPr="002042E3">
              <w:rPr>
                <w:rFonts w:ascii="Times New Roman" w:eastAsia="Times New Roman" w:hAnsi="Times New Roman"/>
                <w:sz w:val="16"/>
                <w:szCs w:val="16"/>
              </w:rPr>
              <w:t>42</w:t>
            </w:r>
          </w:p>
        </w:tc>
        <w:tc>
          <w:tcPr>
            <w:tcW w:w="628" w:type="pct"/>
            <w:shd w:val="clear" w:color="auto" w:fill="auto"/>
            <w:noWrap/>
            <w:vAlign w:val="bottom"/>
            <w:hideMark/>
          </w:tcPr>
          <w:p w14:paraId="2B14C960" w14:textId="77777777" w:rsidR="002D4284" w:rsidRPr="002042E3" w:rsidRDefault="002D4284" w:rsidP="002042E3">
            <w:pPr>
              <w:spacing w:before="40" w:after="40" w:line="240" w:lineRule="auto"/>
              <w:rPr>
                <w:rFonts w:ascii="Times New Roman" w:eastAsia="Times New Roman" w:hAnsi="Times New Roman"/>
                <w:sz w:val="16"/>
                <w:szCs w:val="16"/>
              </w:rPr>
            </w:pPr>
            <w:r w:rsidRPr="002042E3">
              <w:rPr>
                <w:rFonts w:ascii="Times New Roman" w:eastAsia="Times New Roman" w:hAnsi="Times New Roman"/>
                <w:sz w:val="16"/>
                <w:szCs w:val="16"/>
              </w:rPr>
              <w:t>Xã Phú Hòa</w:t>
            </w:r>
          </w:p>
        </w:tc>
        <w:tc>
          <w:tcPr>
            <w:tcW w:w="414" w:type="pct"/>
            <w:shd w:val="clear" w:color="auto" w:fill="auto"/>
            <w:noWrap/>
            <w:vAlign w:val="bottom"/>
            <w:hideMark/>
          </w:tcPr>
          <w:p w14:paraId="577E3A72"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6.153,60</w:t>
            </w:r>
          </w:p>
        </w:tc>
        <w:tc>
          <w:tcPr>
            <w:tcW w:w="380" w:type="pct"/>
            <w:shd w:val="clear" w:color="auto" w:fill="auto"/>
            <w:noWrap/>
            <w:vAlign w:val="bottom"/>
            <w:hideMark/>
          </w:tcPr>
          <w:p w14:paraId="209507B3"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130,18</w:t>
            </w:r>
          </w:p>
        </w:tc>
        <w:tc>
          <w:tcPr>
            <w:tcW w:w="380" w:type="pct"/>
            <w:shd w:val="clear" w:color="auto" w:fill="auto"/>
            <w:noWrap/>
            <w:vAlign w:val="bottom"/>
            <w:hideMark/>
          </w:tcPr>
          <w:p w14:paraId="1055212B"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0" w:type="pct"/>
            <w:shd w:val="clear" w:color="auto" w:fill="auto"/>
            <w:noWrap/>
            <w:vAlign w:val="bottom"/>
            <w:hideMark/>
          </w:tcPr>
          <w:p w14:paraId="2CE61882"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127,36</w:t>
            </w:r>
          </w:p>
        </w:tc>
        <w:tc>
          <w:tcPr>
            <w:tcW w:w="378" w:type="pct"/>
            <w:shd w:val="clear" w:color="auto" w:fill="auto"/>
            <w:noWrap/>
            <w:vAlign w:val="bottom"/>
            <w:hideMark/>
          </w:tcPr>
          <w:p w14:paraId="1246FB50"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2,82</w:t>
            </w:r>
          </w:p>
        </w:tc>
        <w:tc>
          <w:tcPr>
            <w:tcW w:w="382" w:type="pct"/>
            <w:shd w:val="clear" w:color="auto" w:fill="auto"/>
            <w:noWrap/>
            <w:vAlign w:val="bottom"/>
            <w:hideMark/>
          </w:tcPr>
          <w:p w14:paraId="4823D57F"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63,81</w:t>
            </w:r>
          </w:p>
        </w:tc>
        <w:tc>
          <w:tcPr>
            <w:tcW w:w="382" w:type="pct"/>
            <w:shd w:val="clear" w:color="auto" w:fill="auto"/>
            <w:noWrap/>
            <w:vAlign w:val="bottom"/>
            <w:hideMark/>
          </w:tcPr>
          <w:p w14:paraId="21C25423"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55" w:type="pct"/>
            <w:shd w:val="clear" w:color="auto" w:fill="auto"/>
            <w:noWrap/>
            <w:vAlign w:val="bottom"/>
            <w:hideMark/>
          </w:tcPr>
          <w:p w14:paraId="372284E1"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42506E20"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63,81</w:t>
            </w:r>
          </w:p>
        </w:tc>
        <w:tc>
          <w:tcPr>
            <w:tcW w:w="342" w:type="pct"/>
            <w:shd w:val="clear" w:color="auto" w:fill="auto"/>
            <w:noWrap/>
            <w:vAlign w:val="bottom"/>
            <w:hideMark/>
          </w:tcPr>
          <w:p w14:paraId="229D98EB"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66,37</w:t>
            </w:r>
          </w:p>
        </w:tc>
        <w:tc>
          <w:tcPr>
            <w:tcW w:w="312" w:type="pct"/>
            <w:shd w:val="clear" w:color="auto" w:fill="auto"/>
            <w:noWrap/>
            <w:vAlign w:val="bottom"/>
            <w:hideMark/>
          </w:tcPr>
          <w:p w14:paraId="13003A4D"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2,07</w:t>
            </w:r>
          </w:p>
        </w:tc>
      </w:tr>
      <w:tr w:rsidR="002D4284" w:rsidRPr="002042E3" w14:paraId="7DA45DFD" w14:textId="77777777" w:rsidTr="002D4284">
        <w:trPr>
          <w:trHeight w:val="20"/>
        </w:trPr>
        <w:tc>
          <w:tcPr>
            <w:tcW w:w="285" w:type="pct"/>
            <w:shd w:val="clear" w:color="auto" w:fill="auto"/>
            <w:noWrap/>
            <w:vAlign w:val="bottom"/>
            <w:hideMark/>
          </w:tcPr>
          <w:p w14:paraId="3D90814E" w14:textId="77777777" w:rsidR="002D4284" w:rsidRPr="002042E3" w:rsidRDefault="002D4284" w:rsidP="002042E3">
            <w:pPr>
              <w:spacing w:before="40" w:after="40" w:line="240" w:lineRule="auto"/>
              <w:jc w:val="center"/>
              <w:rPr>
                <w:rFonts w:ascii="Times New Roman" w:eastAsia="Times New Roman" w:hAnsi="Times New Roman"/>
                <w:sz w:val="16"/>
                <w:szCs w:val="16"/>
              </w:rPr>
            </w:pPr>
            <w:r w:rsidRPr="002042E3">
              <w:rPr>
                <w:rFonts w:ascii="Times New Roman" w:eastAsia="Times New Roman" w:hAnsi="Times New Roman"/>
                <w:sz w:val="16"/>
                <w:szCs w:val="16"/>
              </w:rPr>
              <w:t>43</w:t>
            </w:r>
          </w:p>
        </w:tc>
        <w:tc>
          <w:tcPr>
            <w:tcW w:w="628" w:type="pct"/>
            <w:shd w:val="clear" w:color="auto" w:fill="auto"/>
            <w:noWrap/>
            <w:vAlign w:val="bottom"/>
            <w:hideMark/>
          </w:tcPr>
          <w:p w14:paraId="6BBD636D" w14:textId="77777777" w:rsidR="002D4284" w:rsidRPr="002042E3" w:rsidRDefault="002D4284" w:rsidP="002042E3">
            <w:pPr>
              <w:spacing w:before="40" w:after="40" w:line="240" w:lineRule="auto"/>
              <w:rPr>
                <w:rFonts w:ascii="Times New Roman" w:eastAsia="Times New Roman" w:hAnsi="Times New Roman"/>
                <w:sz w:val="16"/>
                <w:szCs w:val="16"/>
              </w:rPr>
            </w:pPr>
            <w:r w:rsidRPr="002042E3">
              <w:rPr>
                <w:rFonts w:ascii="Times New Roman" w:eastAsia="Times New Roman" w:hAnsi="Times New Roman"/>
                <w:sz w:val="16"/>
                <w:szCs w:val="16"/>
              </w:rPr>
              <w:t>Xã Phú Lâm</w:t>
            </w:r>
          </w:p>
        </w:tc>
        <w:tc>
          <w:tcPr>
            <w:tcW w:w="414" w:type="pct"/>
            <w:shd w:val="clear" w:color="auto" w:fill="auto"/>
            <w:noWrap/>
            <w:vAlign w:val="bottom"/>
            <w:hideMark/>
          </w:tcPr>
          <w:p w14:paraId="5B9C417C"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6.736,02</w:t>
            </w:r>
          </w:p>
        </w:tc>
        <w:tc>
          <w:tcPr>
            <w:tcW w:w="380" w:type="pct"/>
            <w:shd w:val="clear" w:color="auto" w:fill="auto"/>
            <w:noWrap/>
            <w:vAlign w:val="bottom"/>
            <w:hideMark/>
          </w:tcPr>
          <w:p w14:paraId="148919AD"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2.019,24</w:t>
            </w:r>
          </w:p>
        </w:tc>
        <w:tc>
          <w:tcPr>
            <w:tcW w:w="380" w:type="pct"/>
            <w:shd w:val="clear" w:color="auto" w:fill="auto"/>
            <w:noWrap/>
            <w:vAlign w:val="bottom"/>
            <w:hideMark/>
          </w:tcPr>
          <w:p w14:paraId="6AAABD57"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149,48</w:t>
            </w:r>
          </w:p>
        </w:tc>
        <w:tc>
          <w:tcPr>
            <w:tcW w:w="380" w:type="pct"/>
            <w:shd w:val="clear" w:color="auto" w:fill="auto"/>
            <w:noWrap/>
            <w:vAlign w:val="bottom"/>
            <w:hideMark/>
          </w:tcPr>
          <w:p w14:paraId="332E94FD"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1.865,69</w:t>
            </w:r>
          </w:p>
        </w:tc>
        <w:tc>
          <w:tcPr>
            <w:tcW w:w="378" w:type="pct"/>
            <w:shd w:val="clear" w:color="auto" w:fill="auto"/>
            <w:noWrap/>
            <w:vAlign w:val="bottom"/>
            <w:hideMark/>
          </w:tcPr>
          <w:p w14:paraId="1D167458"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4,07</w:t>
            </w:r>
          </w:p>
        </w:tc>
        <w:tc>
          <w:tcPr>
            <w:tcW w:w="382" w:type="pct"/>
            <w:shd w:val="clear" w:color="auto" w:fill="auto"/>
            <w:noWrap/>
            <w:vAlign w:val="bottom"/>
            <w:hideMark/>
          </w:tcPr>
          <w:p w14:paraId="017A23EC"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2.006,14</w:t>
            </w:r>
          </w:p>
        </w:tc>
        <w:tc>
          <w:tcPr>
            <w:tcW w:w="382" w:type="pct"/>
            <w:shd w:val="clear" w:color="auto" w:fill="auto"/>
            <w:noWrap/>
            <w:vAlign w:val="bottom"/>
            <w:hideMark/>
          </w:tcPr>
          <w:p w14:paraId="45C0C0F1"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55" w:type="pct"/>
            <w:shd w:val="clear" w:color="auto" w:fill="auto"/>
            <w:noWrap/>
            <w:vAlign w:val="bottom"/>
            <w:hideMark/>
          </w:tcPr>
          <w:p w14:paraId="0EB6BDD7"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719,76</w:t>
            </w:r>
          </w:p>
        </w:tc>
        <w:tc>
          <w:tcPr>
            <w:tcW w:w="382" w:type="pct"/>
            <w:shd w:val="clear" w:color="auto" w:fill="auto"/>
            <w:noWrap/>
            <w:vAlign w:val="bottom"/>
            <w:hideMark/>
          </w:tcPr>
          <w:p w14:paraId="139D8958"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1.286,38</w:t>
            </w:r>
          </w:p>
        </w:tc>
        <w:tc>
          <w:tcPr>
            <w:tcW w:w="342" w:type="pct"/>
            <w:shd w:val="clear" w:color="auto" w:fill="auto"/>
            <w:noWrap/>
            <w:vAlign w:val="bottom"/>
            <w:hideMark/>
          </w:tcPr>
          <w:p w14:paraId="1DAABD34"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13,10</w:t>
            </w:r>
          </w:p>
        </w:tc>
        <w:tc>
          <w:tcPr>
            <w:tcW w:w="312" w:type="pct"/>
            <w:shd w:val="clear" w:color="auto" w:fill="auto"/>
            <w:noWrap/>
            <w:vAlign w:val="bottom"/>
            <w:hideMark/>
          </w:tcPr>
          <w:p w14:paraId="3A292B43"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29,92</w:t>
            </w:r>
          </w:p>
        </w:tc>
      </w:tr>
      <w:tr w:rsidR="002D4284" w:rsidRPr="002042E3" w14:paraId="0C534893" w14:textId="77777777" w:rsidTr="002D4284">
        <w:trPr>
          <w:trHeight w:val="20"/>
        </w:trPr>
        <w:tc>
          <w:tcPr>
            <w:tcW w:w="285" w:type="pct"/>
            <w:shd w:val="clear" w:color="auto" w:fill="auto"/>
            <w:noWrap/>
            <w:vAlign w:val="bottom"/>
            <w:hideMark/>
          </w:tcPr>
          <w:p w14:paraId="25B6BAFB" w14:textId="77777777" w:rsidR="002D4284" w:rsidRPr="002042E3" w:rsidRDefault="002D4284" w:rsidP="002042E3">
            <w:pPr>
              <w:spacing w:before="40" w:after="40" w:line="240" w:lineRule="auto"/>
              <w:jc w:val="center"/>
              <w:rPr>
                <w:rFonts w:ascii="Times New Roman" w:eastAsia="Times New Roman" w:hAnsi="Times New Roman"/>
                <w:sz w:val="16"/>
                <w:szCs w:val="16"/>
              </w:rPr>
            </w:pPr>
            <w:r w:rsidRPr="002042E3">
              <w:rPr>
                <w:rFonts w:ascii="Times New Roman" w:eastAsia="Times New Roman" w:hAnsi="Times New Roman"/>
                <w:sz w:val="16"/>
                <w:szCs w:val="16"/>
              </w:rPr>
              <w:t>44</w:t>
            </w:r>
          </w:p>
        </w:tc>
        <w:tc>
          <w:tcPr>
            <w:tcW w:w="628" w:type="pct"/>
            <w:shd w:val="clear" w:color="auto" w:fill="auto"/>
            <w:noWrap/>
            <w:vAlign w:val="bottom"/>
            <w:hideMark/>
          </w:tcPr>
          <w:p w14:paraId="6E3003A0" w14:textId="77777777" w:rsidR="002D4284" w:rsidRPr="002042E3" w:rsidRDefault="002D4284" w:rsidP="002042E3">
            <w:pPr>
              <w:spacing w:before="40" w:after="40" w:line="240" w:lineRule="auto"/>
              <w:rPr>
                <w:rFonts w:ascii="Times New Roman" w:eastAsia="Times New Roman" w:hAnsi="Times New Roman"/>
                <w:sz w:val="16"/>
                <w:szCs w:val="16"/>
              </w:rPr>
            </w:pPr>
            <w:r w:rsidRPr="002042E3">
              <w:rPr>
                <w:rFonts w:ascii="Times New Roman" w:eastAsia="Times New Roman" w:hAnsi="Times New Roman"/>
                <w:sz w:val="16"/>
                <w:szCs w:val="16"/>
              </w:rPr>
              <w:t>Xã Phú Lý</w:t>
            </w:r>
          </w:p>
        </w:tc>
        <w:tc>
          <w:tcPr>
            <w:tcW w:w="414" w:type="pct"/>
            <w:shd w:val="clear" w:color="auto" w:fill="auto"/>
            <w:noWrap/>
            <w:vAlign w:val="bottom"/>
            <w:hideMark/>
          </w:tcPr>
          <w:p w14:paraId="4308062A"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27.899,83</w:t>
            </w:r>
          </w:p>
        </w:tc>
        <w:tc>
          <w:tcPr>
            <w:tcW w:w="380" w:type="pct"/>
            <w:shd w:val="clear" w:color="auto" w:fill="auto"/>
            <w:noWrap/>
            <w:vAlign w:val="bottom"/>
            <w:hideMark/>
          </w:tcPr>
          <w:p w14:paraId="25E1489C"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23.969,88</w:t>
            </w:r>
          </w:p>
        </w:tc>
        <w:tc>
          <w:tcPr>
            <w:tcW w:w="380" w:type="pct"/>
            <w:shd w:val="clear" w:color="auto" w:fill="auto"/>
            <w:noWrap/>
            <w:vAlign w:val="bottom"/>
            <w:hideMark/>
          </w:tcPr>
          <w:p w14:paraId="4EAB49DC"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22.779,60</w:t>
            </w:r>
          </w:p>
        </w:tc>
        <w:tc>
          <w:tcPr>
            <w:tcW w:w="380" w:type="pct"/>
            <w:shd w:val="clear" w:color="auto" w:fill="auto"/>
            <w:noWrap/>
            <w:vAlign w:val="bottom"/>
            <w:hideMark/>
          </w:tcPr>
          <w:p w14:paraId="1C3D57D0"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904,57</w:t>
            </w:r>
          </w:p>
        </w:tc>
        <w:tc>
          <w:tcPr>
            <w:tcW w:w="378" w:type="pct"/>
            <w:shd w:val="clear" w:color="auto" w:fill="auto"/>
            <w:noWrap/>
            <w:vAlign w:val="bottom"/>
            <w:hideMark/>
          </w:tcPr>
          <w:p w14:paraId="785E86B3"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285,71</w:t>
            </w:r>
          </w:p>
        </w:tc>
        <w:tc>
          <w:tcPr>
            <w:tcW w:w="382" w:type="pct"/>
            <w:shd w:val="clear" w:color="auto" w:fill="auto"/>
            <w:noWrap/>
            <w:vAlign w:val="bottom"/>
            <w:hideMark/>
          </w:tcPr>
          <w:p w14:paraId="5D626D72"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23.856,38</w:t>
            </w:r>
          </w:p>
        </w:tc>
        <w:tc>
          <w:tcPr>
            <w:tcW w:w="382" w:type="pct"/>
            <w:shd w:val="clear" w:color="auto" w:fill="auto"/>
            <w:noWrap/>
            <w:vAlign w:val="bottom"/>
            <w:hideMark/>
          </w:tcPr>
          <w:p w14:paraId="240DA853"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22.386,36</w:t>
            </w:r>
          </w:p>
        </w:tc>
        <w:tc>
          <w:tcPr>
            <w:tcW w:w="355" w:type="pct"/>
            <w:shd w:val="clear" w:color="auto" w:fill="auto"/>
            <w:noWrap/>
            <w:vAlign w:val="bottom"/>
            <w:hideMark/>
          </w:tcPr>
          <w:p w14:paraId="3AFF3FEF"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6D448E1C"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1.470,02</w:t>
            </w:r>
          </w:p>
        </w:tc>
        <w:tc>
          <w:tcPr>
            <w:tcW w:w="342" w:type="pct"/>
            <w:shd w:val="clear" w:color="auto" w:fill="auto"/>
            <w:noWrap/>
            <w:vAlign w:val="bottom"/>
            <w:hideMark/>
          </w:tcPr>
          <w:p w14:paraId="7A0CC3A7"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113,50</w:t>
            </w:r>
          </w:p>
        </w:tc>
        <w:tc>
          <w:tcPr>
            <w:tcW w:w="312" w:type="pct"/>
            <w:shd w:val="clear" w:color="auto" w:fill="auto"/>
            <w:noWrap/>
            <w:vAlign w:val="bottom"/>
            <w:hideMark/>
          </w:tcPr>
          <w:p w14:paraId="56BAC4B1"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84,89</w:t>
            </w:r>
          </w:p>
        </w:tc>
      </w:tr>
      <w:tr w:rsidR="002D4284" w:rsidRPr="002042E3" w14:paraId="11FD7B78" w14:textId="77777777" w:rsidTr="002D4284">
        <w:trPr>
          <w:trHeight w:val="20"/>
        </w:trPr>
        <w:tc>
          <w:tcPr>
            <w:tcW w:w="285" w:type="pct"/>
            <w:shd w:val="clear" w:color="auto" w:fill="auto"/>
            <w:noWrap/>
            <w:vAlign w:val="bottom"/>
            <w:hideMark/>
          </w:tcPr>
          <w:p w14:paraId="7213EEB7" w14:textId="77777777" w:rsidR="002D4284" w:rsidRPr="002042E3" w:rsidRDefault="002D4284" w:rsidP="002042E3">
            <w:pPr>
              <w:spacing w:before="40" w:after="40" w:line="240" w:lineRule="auto"/>
              <w:jc w:val="center"/>
              <w:rPr>
                <w:rFonts w:ascii="Times New Roman" w:eastAsia="Times New Roman" w:hAnsi="Times New Roman"/>
                <w:sz w:val="16"/>
                <w:szCs w:val="16"/>
              </w:rPr>
            </w:pPr>
            <w:r w:rsidRPr="002042E3">
              <w:rPr>
                <w:rFonts w:ascii="Times New Roman" w:eastAsia="Times New Roman" w:hAnsi="Times New Roman"/>
                <w:sz w:val="16"/>
                <w:szCs w:val="16"/>
              </w:rPr>
              <w:t>45</w:t>
            </w:r>
          </w:p>
        </w:tc>
        <w:tc>
          <w:tcPr>
            <w:tcW w:w="628" w:type="pct"/>
            <w:shd w:val="clear" w:color="auto" w:fill="auto"/>
            <w:noWrap/>
            <w:vAlign w:val="bottom"/>
            <w:hideMark/>
          </w:tcPr>
          <w:p w14:paraId="01B9CEFB" w14:textId="77777777" w:rsidR="002D4284" w:rsidRPr="002042E3" w:rsidRDefault="002D4284" w:rsidP="002042E3">
            <w:pPr>
              <w:spacing w:before="40" w:after="40" w:line="240" w:lineRule="auto"/>
              <w:rPr>
                <w:rFonts w:ascii="Times New Roman" w:eastAsia="Times New Roman" w:hAnsi="Times New Roman"/>
                <w:sz w:val="16"/>
                <w:szCs w:val="16"/>
              </w:rPr>
            </w:pPr>
            <w:r w:rsidRPr="002042E3">
              <w:rPr>
                <w:rFonts w:ascii="Times New Roman" w:eastAsia="Times New Roman" w:hAnsi="Times New Roman"/>
                <w:sz w:val="16"/>
                <w:szCs w:val="16"/>
              </w:rPr>
              <w:t>Xã Phú Nghĩa</w:t>
            </w:r>
          </w:p>
        </w:tc>
        <w:tc>
          <w:tcPr>
            <w:tcW w:w="414" w:type="pct"/>
            <w:shd w:val="clear" w:color="auto" w:fill="auto"/>
            <w:noWrap/>
            <w:vAlign w:val="bottom"/>
            <w:hideMark/>
          </w:tcPr>
          <w:p w14:paraId="50462742"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27.939,88</w:t>
            </w:r>
          </w:p>
        </w:tc>
        <w:tc>
          <w:tcPr>
            <w:tcW w:w="380" w:type="pct"/>
            <w:shd w:val="clear" w:color="auto" w:fill="auto"/>
            <w:noWrap/>
            <w:vAlign w:val="bottom"/>
            <w:hideMark/>
          </w:tcPr>
          <w:p w14:paraId="2E5CF209"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6.797,99</w:t>
            </w:r>
          </w:p>
        </w:tc>
        <w:tc>
          <w:tcPr>
            <w:tcW w:w="380" w:type="pct"/>
            <w:shd w:val="clear" w:color="auto" w:fill="auto"/>
            <w:noWrap/>
            <w:vAlign w:val="bottom"/>
            <w:hideMark/>
          </w:tcPr>
          <w:p w14:paraId="3EBE12B2"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120,13</w:t>
            </w:r>
          </w:p>
        </w:tc>
        <w:tc>
          <w:tcPr>
            <w:tcW w:w="380" w:type="pct"/>
            <w:shd w:val="clear" w:color="auto" w:fill="auto"/>
            <w:noWrap/>
            <w:vAlign w:val="bottom"/>
            <w:hideMark/>
          </w:tcPr>
          <w:p w14:paraId="1CDFFED3"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6.457,13</w:t>
            </w:r>
          </w:p>
        </w:tc>
        <w:tc>
          <w:tcPr>
            <w:tcW w:w="378" w:type="pct"/>
            <w:shd w:val="clear" w:color="auto" w:fill="auto"/>
            <w:noWrap/>
            <w:vAlign w:val="bottom"/>
            <w:hideMark/>
          </w:tcPr>
          <w:p w14:paraId="583F950E"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220,73</w:t>
            </w:r>
          </w:p>
        </w:tc>
        <w:tc>
          <w:tcPr>
            <w:tcW w:w="382" w:type="pct"/>
            <w:shd w:val="clear" w:color="auto" w:fill="auto"/>
            <w:noWrap/>
            <w:vAlign w:val="bottom"/>
            <w:hideMark/>
          </w:tcPr>
          <w:p w14:paraId="1A4620F7"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6.797,99</w:t>
            </w:r>
          </w:p>
        </w:tc>
        <w:tc>
          <w:tcPr>
            <w:tcW w:w="382" w:type="pct"/>
            <w:shd w:val="clear" w:color="auto" w:fill="auto"/>
            <w:noWrap/>
            <w:vAlign w:val="bottom"/>
            <w:hideMark/>
          </w:tcPr>
          <w:p w14:paraId="0F6B6645"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55" w:type="pct"/>
            <w:shd w:val="clear" w:color="auto" w:fill="auto"/>
            <w:noWrap/>
            <w:vAlign w:val="bottom"/>
            <w:hideMark/>
          </w:tcPr>
          <w:p w14:paraId="263F23EF"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3.512,16</w:t>
            </w:r>
          </w:p>
        </w:tc>
        <w:tc>
          <w:tcPr>
            <w:tcW w:w="382" w:type="pct"/>
            <w:shd w:val="clear" w:color="auto" w:fill="auto"/>
            <w:noWrap/>
            <w:vAlign w:val="bottom"/>
            <w:hideMark/>
          </w:tcPr>
          <w:p w14:paraId="5F524A82"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3.285,83</w:t>
            </w:r>
          </w:p>
        </w:tc>
        <w:tc>
          <w:tcPr>
            <w:tcW w:w="342" w:type="pct"/>
            <w:shd w:val="clear" w:color="auto" w:fill="auto"/>
            <w:noWrap/>
            <w:vAlign w:val="bottom"/>
            <w:hideMark/>
          </w:tcPr>
          <w:p w14:paraId="73015063"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12" w:type="pct"/>
            <w:shd w:val="clear" w:color="auto" w:fill="auto"/>
            <w:noWrap/>
            <w:vAlign w:val="bottom"/>
            <w:hideMark/>
          </w:tcPr>
          <w:p w14:paraId="1475ED23"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23,54</w:t>
            </w:r>
          </w:p>
        </w:tc>
      </w:tr>
      <w:tr w:rsidR="002D4284" w:rsidRPr="002042E3" w14:paraId="4F0DA246" w14:textId="77777777" w:rsidTr="002D4284">
        <w:trPr>
          <w:trHeight w:val="20"/>
        </w:trPr>
        <w:tc>
          <w:tcPr>
            <w:tcW w:w="285" w:type="pct"/>
            <w:shd w:val="clear" w:color="auto" w:fill="auto"/>
            <w:noWrap/>
            <w:vAlign w:val="bottom"/>
            <w:hideMark/>
          </w:tcPr>
          <w:p w14:paraId="4476754C" w14:textId="77777777" w:rsidR="002D4284" w:rsidRPr="002042E3" w:rsidRDefault="002D4284" w:rsidP="002042E3">
            <w:pPr>
              <w:spacing w:before="40" w:after="40" w:line="240" w:lineRule="auto"/>
              <w:jc w:val="center"/>
              <w:rPr>
                <w:rFonts w:ascii="Times New Roman" w:eastAsia="Times New Roman" w:hAnsi="Times New Roman"/>
                <w:sz w:val="16"/>
                <w:szCs w:val="16"/>
              </w:rPr>
            </w:pPr>
            <w:r w:rsidRPr="002042E3">
              <w:rPr>
                <w:rFonts w:ascii="Times New Roman" w:eastAsia="Times New Roman" w:hAnsi="Times New Roman"/>
                <w:sz w:val="16"/>
                <w:szCs w:val="16"/>
              </w:rPr>
              <w:t>46</w:t>
            </w:r>
          </w:p>
        </w:tc>
        <w:tc>
          <w:tcPr>
            <w:tcW w:w="628" w:type="pct"/>
            <w:shd w:val="clear" w:color="auto" w:fill="auto"/>
            <w:noWrap/>
            <w:vAlign w:val="bottom"/>
            <w:hideMark/>
          </w:tcPr>
          <w:p w14:paraId="0F7EC220" w14:textId="77777777" w:rsidR="002D4284" w:rsidRPr="002042E3" w:rsidRDefault="002D4284" w:rsidP="002042E3">
            <w:pPr>
              <w:spacing w:before="40" w:after="40" w:line="240" w:lineRule="auto"/>
              <w:rPr>
                <w:rFonts w:ascii="Times New Roman" w:eastAsia="Times New Roman" w:hAnsi="Times New Roman"/>
                <w:sz w:val="16"/>
                <w:szCs w:val="16"/>
              </w:rPr>
            </w:pPr>
            <w:r w:rsidRPr="002042E3">
              <w:rPr>
                <w:rFonts w:ascii="Times New Roman" w:eastAsia="Times New Roman" w:hAnsi="Times New Roman"/>
                <w:sz w:val="16"/>
                <w:szCs w:val="16"/>
              </w:rPr>
              <w:t>Xã Phú Vinh</w:t>
            </w:r>
          </w:p>
        </w:tc>
        <w:tc>
          <w:tcPr>
            <w:tcW w:w="414" w:type="pct"/>
            <w:shd w:val="clear" w:color="auto" w:fill="auto"/>
            <w:noWrap/>
            <w:vAlign w:val="bottom"/>
            <w:hideMark/>
          </w:tcPr>
          <w:p w14:paraId="0CE9ED1E"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6.944,92</w:t>
            </w:r>
          </w:p>
        </w:tc>
        <w:tc>
          <w:tcPr>
            <w:tcW w:w="380" w:type="pct"/>
            <w:shd w:val="clear" w:color="auto" w:fill="auto"/>
            <w:noWrap/>
            <w:vAlign w:val="bottom"/>
            <w:hideMark/>
          </w:tcPr>
          <w:p w14:paraId="053A40D0"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98,04</w:t>
            </w:r>
          </w:p>
        </w:tc>
        <w:tc>
          <w:tcPr>
            <w:tcW w:w="380" w:type="pct"/>
            <w:shd w:val="clear" w:color="auto" w:fill="auto"/>
            <w:noWrap/>
            <w:vAlign w:val="bottom"/>
            <w:hideMark/>
          </w:tcPr>
          <w:p w14:paraId="26D525C9"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0" w:type="pct"/>
            <w:shd w:val="clear" w:color="auto" w:fill="auto"/>
            <w:noWrap/>
            <w:vAlign w:val="bottom"/>
            <w:hideMark/>
          </w:tcPr>
          <w:p w14:paraId="5A1748AA"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98,04</w:t>
            </w:r>
          </w:p>
        </w:tc>
        <w:tc>
          <w:tcPr>
            <w:tcW w:w="378" w:type="pct"/>
            <w:shd w:val="clear" w:color="auto" w:fill="auto"/>
            <w:noWrap/>
            <w:vAlign w:val="bottom"/>
            <w:hideMark/>
          </w:tcPr>
          <w:p w14:paraId="4A4B87E3"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4EA8D90B"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60,55</w:t>
            </w:r>
          </w:p>
        </w:tc>
        <w:tc>
          <w:tcPr>
            <w:tcW w:w="382" w:type="pct"/>
            <w:shd w:val="clear" w:color="auto" w:fill="auto"/>
            <w:noWrap/>
            <w:vAlign w:val="bottom"/>
            <w:hideMark/>
          </w:tcPr>
          <w:p w14:paraId="3E9B6312"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55" w:type="pct"/>
            <w:shd w:val="clear" w:color="auto" w:fill="auto"/>
            <w:noWrap/>
            <w:vAlign w:val="bottom"/>
            <w:hideMark/>
          </w:tcPr>
          <w:p w14:paraId="6A348ED7"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7D58BE1F"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60,55</w:t>
            </w:r>
          </w:p>
        </w:tc>
        <w:tc>
          <w:tcPr>
            <w:tcW w:w="342" w:type="pct"/>
            <w:shd w:val="clear" w:color="auto" w:fill="auto"/>
            <w:noWrap/>
            <w:vAlign w:val="bottom"/>
            <w:hideMark/>
          </w:tcPr>
          <w:p w14:paraId="50829A4E"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37,49</w:t>
            </w:r>
          </w:p>
        </w:tc>
        <w:tc>
          <w:tcPr>
            <w:tcW w:w="312" w:type="pct"/>
            <w:shd w:val="clear" w:color="auto" w:fill="auto"/>
            <w:noWrap/>
            <w:vAlign w:val="bottom"/>
            <w:hideMark/>
          </w:tcPr>
          <w:p w14:paraId="3D6683AB"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1,41</w:t>
            </w:r>
          </w:p>
        </w:tc>
      </w:tr>
      <w:tr w:rsidR="002D4284" w:rsidRPr="002042E3" w14:paraId="3C32DB16" w14:textId="77777777" w:rsidTr="002D4284">
        <w:trPr>
          <w:trHeight w:val="20"/>
        </w:trPr>
        <w:tc>
          <w:tcPr>
            <w:tcW w:w="285" w:type="pct"/>
            <w:shd w:val="clear" w:color="auto" w:fill="auto"/>
            <w:noWrap/>
            <w:vAlign w:val="bottom"/>
            <w:hideMark/>
          </w:tcPr>
          <w:p w14:paraId="591724C1" w14:textId="77777777" w:rsidR="002D4284" w:rsidRPr="002042E3" w:rsidRDefault="002D4284" w:rsidP="002042E3">
            <w:pPr>
              <w:spacing w:before="40" w:after="40" w:line="240" w:lineRule="auto"/>
              <w:jc w:val="center"/>
              <w:rPr>
                <w:rFonts w:ascii="Times New Roman" w:eastAsia="Times New Roman" w:hAnsi="Times New Roman"/>
                <w:sz w:val="16"/>
                <w:szCs w:val="16"/>
              </w:rPr>
            </w:pPr>
            <w:r w:rsidRPr="002042E3">
              <w:rPr>
                <w:rFonts w:ascii="Times New Roman" w:eastAsia="Times New Roman" w:hAnsi="Times New Roman"/>
                <w:sz w:val="16"/>
                <w:szCs w:val="16"/>
              </w:rPr>
              <w:t>47</w:t>
            </w:r>
          </w:p>
        </w:tc>
        <w:tc>
          <w:tcPr>
            <w:tcW w:w="628" w:type="pct"/>
            <w:shd w:val="clear" w:color="auto" w:fill="auto"/>
            <w:noWrap/>
            <w:vAlign w:val="bottom"/>
            <w:hideMark/>
          </w:tcPr>
          <w:p w14:paraId="67E9EB55" w14:textId="77777777" w:rsidR="002D4284" w:rsidRPr="002042E3" w:rsidRDefault="002D4284" w:rsidP="002042E3">
            <w:pPr>
              <w:spacing w:before="40" w:after="40" w:line="240" w:lineRule="auto"/>
              <w:rPr>
                <w:rFonts w:ascii="Times New Roman" w:eastAsia="Times New Roman" w:hAnsi="Times New Roman"/>
                <w:sz w:val="16"/>
                <w:szCs w:val="16"/>
              </w:rPr>
            </w:pPr>
            <w:r w:rsidRPr="002042E3">
              <w:rPr>
                <w:rFonts w:ascii="Times New Roman" w:eastAsia="Times New Roman" w:hAnsi="Times New Roman"/>
                <w:sz w:val="16"/>
                <w:szCs w:val="16"/>
              </w:rPr>
              <w:t>Xã Phước An</w:t>
            </w:r>
          </w:p>
        </w:tc>
        <w:tc>
          <w:tcPr>
            <w:tcW w:w="414" w:type="pct"/>
            <w:shd w:val="clear" w:color="auto" w:fill="auto"/>
            <w:noWrap/>
            <w:vAlign w:val="bottom"/>
            <w:hideMark/>
          </w:tcPr>
          <w:p w14:paraId="13F61950"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17.072,37</w:t>
            </w:r>
          </w:p>
        </w:tc>
        <w:tc>
          <w:tcPr>
            <w:tcW w:w="380" w:type="pct"/>
            <w:shd w:val="clear" w:color="auto" w:fill="auto"/>
            <w:noWrap/>
            <w:vAlign w:val="bottom"/>
            <w:hideMark/>
          </w:tcPr>
          <w:p w14:paraId="6335C815"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5.454,30</w:t>
            </w:r>
          </w:p>
        </w:tc>
        <w:tc>
          <w:tcPr>
            <w:tcW w:w="380" w:type="pct"/>
            <w:shd w:val="clear" w:color="auto" w:fill="auto"/>
            <w:noWrap/>
            <w:vAlign w:val="bottom"/>
            <w:hideMark/>
          </w:tcPr>
          <w:p w14:paraId="2149CC69"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25,39</w:t>
            </w:r>
          </w:p>
        </w:tc>
        <w:tc>
          <w:tcPr>
            <w:tcW w:w="380" w:type="pct"/>
            <w:shd w:val="clear" w:color="auto" w:fill="auto"/>
            <w:noWrap/>
            <w:vAlign w:val="bottom"/>
            <w:hideMark/>
          </w:tcPr>
          <w:p w14:paraId="27339883"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4.778,18</w:t>
            </w:r>
          </w:p>
        </w:tc>
        <w:tc>
          <w:tcPr>
            <w:tcW w:w="378" w:type="pct"/>
            <w:shd w:val="clear" w:color="auto" w:fill="auto"/>
            <w:noWrap/>
            <w:vAlign w:val="bottom"/>
            <w:hideMark/>
          </w:tcPr>
          <w:p w14:paraId="016E8E32"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650,73</w:t>
            </w:r>
          </w:p>
        </w:tc>
        <w:tc>
          <w:tcPr>
            <w:tcW w:w="382" w:type="pct"/>
            <w:shd w:val="clear" w:color="auto" w:fill="auto"/>
            <w:noWrap/>
            <w:vAlign w:val="bottom"/>
            <w:hideMark/>
          </w:tcPr>
          <w:p w14:paraId="0951B4E9"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4.368,42</w:t>
            </w:r>
          </w:p>
        </w:tc>
        <w:tc>
          <w:tcPr>
            <w:tcW w:w="382" w:type="pct"/>
            <w:shd w:val="clear" w:color="auto" w:fill="auto"/>
            <w:noWrap/>
            <w:vAlign w:val="bottom"/>
            <w:hideMark/>
          </w:tcPr>
          <w:p w14:paraId="1E961096"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55" w:type="pct"/>
            <w:shd w:val="clear" w:color="auto" w:fill="auto"/>
            <w:noWrap/>
            <w:vAlign w:val="bottom"/>
            <w:hideMark/>
          </w:tcPr>
          <w:p w14:paraId="7E070379"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4.368,42</w:t>
            </w:r>
          </w:p>
        </w:tc>
        <w:tc>
          <w:tcPr>
            <w:tcW w:w="382" w:type="pct"/>
            <w:shd w:val="clear" w:color="auto" w:fill="auto"/>
            <w:noWrap/>
            <w:vAlign w:val="bottom"/>
            <w:hideMark/>
          </w:tcPr>
          <w:p w14:paraId="6E1D2B42"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42" w:type="pct"/>
            <w:shd w:val="clear" w:color="auto" w:fill="auto"/>
            <w:noWrap/>
            <w:vAlign w:val="bottom"/>
            <w:hideMark/>
          </w:tcPr>
          <w:p w14:paraId="70117397"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1.085,88</w:t>
            </w:r>
          </w:p>
        </w:tc>
        <w:tc>
          <w:tcPr>
            <w:tcW w:w="312" w:type="pct"/>
            <w:shd w:val="clear" w:color="auto" w:fill="auto"/>
            <w:noWrap/>
            <w:vAlign w:val="bottom"/>
            <w:hideMark/>
          </w:tcPr>
          <w:p w14:paraId="688C685B"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28,14</w:t>
            </w:r>
          </w:p>
        </w:tc>
      </w:tr>
      <w:tr w:rsidR="002D4284" w:rsidRPr="002042E3" w14:paraId="28393D62" w14:textId="77777777" w:rsidTr="002D4284">
        <w:trPr>
          <w:trHeight w:val="20"/>
        </w:trPr>
        <w:tc>
          <w:tcPr>
            <w:tcW w:w="285" w:type="pct"/>
            <w:shd w:val="clear" w:color="auto" w:fill="auto"/>
            <w:noWrap/>
            <w:vAlign w:val="bottom"/>
            <w:hideMark/>
          </w:tcPr>
          <w:p w14:paraId="060BA6C0" w14:textId="77777777" w:rsidR="002D4284" w:rsidRPr="002042E3" w:rsidRDefault="002D4284" w:rsidP="002042E3">
            <w:pPr>
              <w:spacing w:before="40" w:after="40" w:line="240" w:lineRule="auto"/>
              <w:jc w:val="center"/>
              <w:rPr>
                <w:rFonts w:ascii="Times New Roman" w:eastAsia="Times New Roman" w:hAnsi="Times New Roman"/>
                <w:sz w:val="16"/>
                <w:szCs w:val="16"/>
              </w:rPr>
            </w:pPr>
            <w:r w:rsidRPr="002042E3">
              <w:rPr>
                <w:rFonts w:ascii="Times New Roman" w:eastAsia="Times New Roman" w:hAnsi="Times New Roman"/>
                <w:sz w:val="16"/>
                <w:szCs w:val="16"/>
              </w:rPr>
              <w:t>48</w:t>
            </w:r>
          </w:p>
        </w:tc>
        <w:tc>
          <w:tcPr>
            <w:tcW w:w="628" w:type="pct"/>
            <w:shd w:val="clear" w:color="auto" w:fill="auto"/>
            <w:noWrap/>
            <w:vAlign w:val="bottom"/>
            <w:hideMark/>
          </w:tcPr>
          <w:p w14:paraId="0808B95E" w14:textId="77777777" w:rsidR="002D4284" w:rsidRPr="002042E3" w:rsidRDefault="002D4284" w:rsidP="002042E3">
            <w:pPr>
              <w:spacing w:before="40" w:after="40" w:line="240" w:lineRule="auto"/>
              <w:rPr>
                <w:rFonts w:ascii="Times New Roman" w:eastAsia="Times New Roman" w:hAnsi="Times New Roman"/>
                <w:sz w:val="16"/>
                <w:szCs w:val="16"/>
              </w:rPr>
            </w:pPr>
            <w:r w:rsidRPr="002042E3">
              <w:rPr>
                <w:rFonts w:ascii="Times New Roman" w:eastAsia="Times New Roman" w:hAnsi="Times New Roman"/>
                <w:sz w:val="16"/>
                <w:szCs w:val="16"/>
              </w:rPr>
              <w:t>Xã Phước Sơn</w:t>
            </w:r>
          </w:p>
        </w:tc>
        <w:tc>
          <w:tcPr>
            <w:tcW w:w="414" w:type="pct"/>
            <w:shd w:val="clear" w:color="auto" w:fill="auto"/>
            <w:noWrap/>
            <w:vAlign w:val="bottom"/>
            <w:hideMark/>
          </w:tcPr>
          <w:p w14:paraId="51BC05AB"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38.656,32</w:t>
            </w:r>
          </w:p>
        </w:tc>
        <w:tc>
          <w:tcPr>
            <w:tcW w:w="380" w:type="pct"/>
            <w:shd w:val="clear" w:color="auto" w:fill="auto"/>
            <w:noWrap/>
            <w:vAlign w:val="bottom"/>
            <w:hideMark/>
          </w:tcPr>
          <w:p w14:paraId="353245A4"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17.812,48</w:t>
            </w:r>
          </w:p>
        </w:tc>
        <w:tc>
          <w:tcPr>
            <w:tcW w:w="380" w:type="pct"/>
            <w:shd w:val="clear" w:color="auto" w:fill="auto"/>
            <w:noWrap/>
            <w:vAlign w:val="bottom"/>
            <w:hideMark/>
          </w:tcPr>
          <w:p w14:paraId="64A67A38"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4.633,15</w:t>
            </w:r>
          </w:p>
        </w:tc>
        <w:tc>
          <w:tcPr>
            <w:tcW w:w="380" w:type="pct"/>
            <w:shd w:val="clear" w:color="auto" w:fill="auto"/>
            <w:noWrap/>
            <w:vAlign w:val="bottom"/>
            <w:hideMark/>
          </w:tcPr>
          <w:p w14:paraId="61ABA7C9"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13.161,74</w:t>
            </w:r>
          </w:p>
        </w:tc>
        <w:tc>
          <w:tcPr>
            <w:tcW w:w="378" w:type="pct"/>
            <w:shd w:val="clear" w:color="auto" w:fill="auto"/>
            <w:noWrap/>
            <w:vAlign w:val="bottom"/>
            <w:hideMark/>
          </w:tcPr>
          <w:p w14:paraId="1150A403"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17,59</w:t>
            </w:r>
          </w:p>
        </w:tc>
        <w:tc>
          <w:tcPr>
            <w:tcW w:w="382" w:type="pct"/>
            <w:shd w:val="clear" w:color="auto" w:fill="auto"/>
            <w:noWrap/>
            <w:vAlign w:val="bottom"/>
            <w:hideMark/>
          </w:tcPr>
          <w:p w14:paraId="5DB0C055"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17.812,48</w:t>
            </w:r>
          </w:p>
        </w:tc>
        <w:tc>
          <w:tcPr>
            <w:tcW w:w="382" w:type="pct"/>
            <w:shd w:val="clear" w:color="auto" w:fill="auto"/>
            <w:noWrap/>
            <w:vAlign w:val="bottom"/>
            <w:hideMark/>
          </w:tcPr>
          <w:p w14:paraId="60CF7463"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4.326,77</w:t>
            </w:r>
          </w:p>
        </w:tc>
        <w:tc>
          <w:tcPr>
            <w:tcW w:w="355" w:type="pct"/>
            <w:shd w:val="clear" w:color="auto" w:fill="auto"/>
            <w:noWrap/>
            <w:vAlign w:val="bottom"/>
            <w:hideMark/>
          </w:tcPr>
          <w:p w14:paraId="11B0EF4E"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1.469,79</w:t>
            </w:r>
          </w:p>
        </w:tc>
        <w:tc>
          <w:tcPr>
            <w:tcW w:w="382" w:type="pct"/>
            <w:shd w:val="clear" w:color="auto" w:fill="auto"/>
            <w:noWrap/>
            <w:vAlign w:val="bottom"/>
            <w:hideMark/>
          </w:tcPr>
          <w:p w14:paraId="4BD9480B"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12.015,92</w:t>
            </w:r>
          </w:p>
        </w:tc>
        <w:tc>
          <w:tcPr>
            <w:tcW w:w="342" w:type="pct"/>
            <w:shd w:val="clear" w:color="auto" w:fill="auto"/>
            <w:noWrap/>
            <w:vAlign w:val="bottom"/>
            <w:hideMark/>
          </w:tcPr>
          <w:p w14:paraId="69ADBD7D"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12" w:type="pct"/>
            <w:shd w:val="clear" w:color="auto" w:fill="auto"/>
            <w:noWrap/>
            <w:vAlign w:val="bottom"/>
            <w:hideMark/>
          </w:tcPr>
          <w:p w14:paraId="494B490A"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46,03</w:t>
            </w:r>
          </w:p>
        </w:tc>
      </w:tr>
      <w:tr w:rsidR="002D4284" w:rsidRPr="002042E3" w14:paraId="7273A5C2" w14:textId="77777777" w:rsidTr="002D4284">
        <w:trPr>
          <w:trHeight w:val="20"/>
        </w:trPr>
        <w:tc>
          <w:tcPr>
            <w:tcW w:w="285" w:type="pct"/>
            <w:shd w:val="clear" w:color="auto" w:fill="auto"/>
            <w:noWrap/>
            <w:vAlign w:val="bottom"/>
            <w:hideMark/>
          </w:tcPr>
          <w:p w14:paraId="36F4900D" w14:textId="77777777" w:rsidR="002D4284" w:rsidRPr="002042E3" w:rsidRDefault="002D4284" w:rsidP="002042E3">
            <w:pPr>
              <w:spacing w:before="40" w:after="40" w:line="240" w:lineRule="auto"/>
              <w:jc w:val="center"/>
              <w:rPr>
                <w:rFonts w:ascii="Times New Roman" w:eastAsia="Times New Roman" w:hAnsi="Times New Roman"/>
                <w:sz w:val="16"/>
                <w:szCs w:val="16"/>
              </w:rPr>
            </w:pPr>
            <w:r w:rsidRPr="002042E3">
              <w:rPr>
                <w:rFonts w:ascii="Times New Roman" w:eastAsia="Times New Roman" w:hAnsi="Times New Roman"/>
                <w:sz w:val="16"/>
                <w:szCs w:val="16"/>
              </w:rPr>
              <w:t>49</w:t>
            </w:r>
          </w:p>
        </w:tc>
        <w:tc>
          <w:tcPr>
            <w:tcW w:w="628" w:type="pct"/>
            <w:shd w:val="clear" w:color="auto" w:fill="auto"/>
            <w:noWrap/>
            <w:vAlign w:val="bottom"/>
            <w:hideMark/>
          </w:tcPr>
          <w:p w14:paraId="5F470615" w14:textId="77777777" w:rsidR="002D4284" w:rsidRPr="002042E3" w:rsidRDefault="002D4284" w:rsidP="002042E3">
            <w:pPr>
              <w:spacing w:before="40" w:after="40" w:line="240" w:lineRule="auto"/>
              <w:rPr>
                <w:rFonts w:ascii="Times New Roman" w:eastAsia="Times New Roman" w:hAnsi="Times New Roman"/>
                <w:sz w:val="16"/>
                <w:szCs w:val="16"/>
              </w:rPr>
            </w:pPr>
            <w:r w:rsidRPr="002042E3">
              <w:rPr>
                <w:rFonts w:ascii="Times New Roman" w:eastAsia="Times New Roman" w:hAnsi="Times New Roman"/>
                <w:sz w:val="16"/>
                <w:szCs w:val="16"/>
              </w:rPr>
              <w:t>Phường Phước Tân</w:t>
            </w:r>
          </w:p>
        </w:tc>
        <w:tc>
          <w:tcPr>
            <w:tcW w:w="414" w:type="pct"/>
            <w:shd w:val="clear" w:color="auto" w:fill="auto"/>
            <w:noWrap/>
            <w:vAlign w:val="bottom"/>
            <w:hideMark/>
          </w:tcPr>
          <w:p w14:paraId="42C138C8"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4.282,69</w:t>
            </w:r>
          </w:p>
        </w:tc>
        <w:tc>
          <w:tcPr>
            <w:tcW w:w="380" w:type="pct"/>
            <w:shd w:val="clear" w:color="auto" w:fill="auto"/>
            <w:noWrap/>
            <w:vAlign w:val="bottom"/>
            <w:hideMark/>
          </w:tcPr>
          <w:p w14:paraId="09AC32BE"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179,99</w:t>
            </w:r>
          </w:p>
        </w:tc>
        <w:tc>
          <w:tcPr>
            <w:tcW w:w="380" w:type="pct"/>
            <w:shd w:val="clear" w:color="auto" w:fill="auto"/>
            <w:noWrap/>
            <w:vAlign w:val="bottom"/>
            <w:hideMark/>
          </w:tcPr>
          <w:p w14:paraId="2E234D96"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0" w:type="pct"/>
            <w:shd w:val="clear" w:color="auto" w:fill="auto"/>
            <w:noWrap/>
            <w:vAlign w:val="bottom"/>
            <w:hideMark/>
          </w:tcPr>
          <w:p w14:paraId="1B642D90"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12,92</w:t>
            </w:r>
          </w:p>
        </w:tc>
        <w:tc>
          <w:tcPr>
            <w:tcW w:w="378" w:type="pct"/>
            <w:shd w:val="clear" w:color="auto" w:fill="auto"/>
            <w:noWrap/>
            <w:vAlign w:val="bottom"/>
            <w:hideMark/>
          </w:tcPr>
          <w:p w14:paraId="6D34BE62"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167,07</w:t>
            </w:r>
          </w:p>
        </w:tc>
        <w:tc>
          <w:tcPr>
            <w:tcW w:w="382" w:type="pct"/>
            <w:shd w:val="clear" w:color="auto" w:fill="auto"/>
            <w:noWrap/>
            <w:vAlign w:val="bottom"/>
            <w:hideMark/>
          </w:tcPr>
          <w:p w14:paraId="1B78A3F9"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7E37505C"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55" w:type="pct"/>
            <w:shd w:val="clear" w:color="auto" w:fill="auto"/>
            <w:noWrap/>
            <w:vAlign w:val="bottom"/>
            <w:hideMark/>
          </w:tcPr>
          <w:p w14:paraId="2B12CF83"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0BAF9242"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42" w:type="pct"/>
            <w:shd w:val="clear" w:color="auto" w:fill="auto"/>
            <w:noWrap/>
            <w:vAlign w:val="bottom"/>
            <w:hideMark/>
          </w:tcPr>
          <w:p w14:paraId="698AB442"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179,99</w:t>
            </w:r>
          </w:p>
        </w:tc>
        <w:tc>
          <w:tcPr>
            <w:tcW w:w="312" w:type="pct"/>
            <w:shd w:val="clear" w:color="auto" w:fill="auto"/>
            <w:noWrap/>
            <w:vAlign w:val="bottom"/>
            <w:hideMark/>
          </w:tcPr>
          <w:p w14:paraId="0932305B"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0,30</w:t>
            </w:r>
          </w:p>
        </w:tc>
      </w:tr>
      <w:tr w:rsidR="002D4284" w:rsidRPr="002042E3" w14:paraId="560CF465" w14:textId="77777777" w:rsidTr="002D4284">
        <w:trPr>
          <w:trHeight w:val="20"/>
        </w:trPr>
        <w:tc>
          <w:tcPr>
            <w:tcW w:w="285" w:type="pct"/>
            <w:shd w:val="clear" w:color="auto" w:fill="auto"/>
            <w:noWrap/>
            <w:vAlign w:val="bottom"/>
            <w:hideMark/>
          </w:tcPr>
          <w:p w14:paraId="59AAF405" w14:textId="77777777" w:rsidR="002D4284" w:rsidRPr="002042E3" w:rsidRDefault="002D4284" w:rsidP="006574FC">
            <w:pPr>
              <w:spacing w:before="60" w:after="60" w:line="240" w:lineRule="auto"/>
              <w:jc w:val="center"/>
              <w:rPr>
                <w:rFonts w:ascii="Times New Roman" w:eastAsia="Times New Roman" w:hAnsi="Times New Roman"/>
                <w:sz w:val="16"/>
                <w:szCs w:val="16"/>
              </w:rPr>
            </w:pPr>
            <w:r w:rsidRPr="002042E3">
              <w:rPr>
                <w:rFonts w:ascii="Times New Roman" w:eastAsia="Times New Roman" w:hAnsi="Times New Roman"/>
                <w:sz w:val="16"/>
                <w:szCs w:val="16"/>
              </w:rPr>
              <w:t>50</w:t>
            </w:r>
          </w:p>
        </w:tc>
        <w:tc>
          <w:tcPr>
            <w:tcW w:w="628" w:type="pct"/>
            <w:shd w:val="clear" w:color="auto" w:fill="auto"/>
            <w:noWrap/>
            <w:vAlign w:val="bottom"/>
            <w:hideMark/>
          </w:tcPr>
          <w:p w14:paraId="0E603711" w14:textId="77777777" w:rsidR="002D4284" w:rsidRPr="002042E3" w:rsidRDefault="002D4284" w:rsidP="006574FC">
            <w:pPr>
              <w:spacing w:before="60" w:after="60" w:line="240" w:lineRule="auto"/>
              <w:rPr>
                <w:rFonts w:ascii="Times New Roman" w:eastAsia="Times New Roman" w:hAnsi="Times New Roman"/>
                <w:sz w:val="16"/>
                <w:szCs w:val="16"/>
              </w:rPr>
            </w:pPr>
            <w:r w:rsidRPr="002042E3">
              <w:rPr>
                <w:rFonts w:ascii="Times New Roman" w:eastAsia="Times New Roman" w:hAnsi="Times New Roman"/>
                <w:sz w:val="16"/>
                <w:szCs w:val="16"/>
              </w:rPr>
              <w:t>Xã Phước Thái</w:t>
            </w:r>
          </w:p>
        </w:tc>
        <w:tc>
          <w:tcPr>
            <w:tcW w:w="414" w:type="pct"/>
            <w:shd w:val="clear" w:color="auto" w:fill="auto"/>
            <w:noWrap/>
            <w:vAlign w:val="bottom"/>
            <w:hideMark/>
          </w:tcPr>
          <w:p w14:paraId="1C2D3316" w14:textId="77777777" w:rsidR="002D4284" w:rsidRPr="002042E3" w:rsidRDefault="002D4284" w:rsidP="006574FC">
            <w:pPr>
              <w:spacing w:before="60" w:after="6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8.586,52</w:t>
            </w:r>
          </w:p>
        </w:tc>
        <w:tc>
          <w:tcPr>
            <w:tcW w:w="380" w:type="pct"/>
            <w:shd w:val="clear" w:color="auto" w:fill="auto"/>
            <w:noWrap/>
            <w:vAlign w:val="bottom"/>
            <w:hideMark/>
          </w:tcPr>
          <w:p w14:paraId="0D0D9768" w14:textId="77777777" w:rsidR="002D4284" w:rsidRPr="002042E3" w:rsidRDefault="002D4284" w:rsidP="006574FC">
            <w:pPr>
              <w:spacing w:before="60" w:after="6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913,89</w:t>
            </w:r>
          </w:p>
        </w:tc>
        <w:tc>
          <w:tcPr>
            <w:tcW w:w="380" w:type="pct"/>
            <w:shd w:val="clear" w:color="auto" w:fill="auto"/>
            <w:noWrap/>
            <w:vAlign w:val="bottom"/>
            <w:hideMark/>
          </w:tcPr>
          <w:p w14:paraId="5D761E09" w14:textId="77777777" w:rsidR="002D4284" w:rsidRPr="002042E3" w:rsidRDefault="002D4284" w:rsidP="006574FC">
            <w:pPr>
              <w:spacing w:before="60" w:after="60" w:line="240" w:lineRule="auto"/>
              <w:jc w:val="right"/>
              <w:rPr>
                <w:rFonts w:ascii="Times New Roman" w:eastAsia="Times New Roman" w:hAnsi="Times New Roman"/>
                <w:sz w:val="16"/>
                <w:szCs w:val="16"/>
              </w:rPr>
            </w:pPr>
          </w:p>
        </w:tc>
        <w:tc>
          <w:tcPr>
            <w:tcW w:w="380" w:type="pct"/>
            <w:shd w:val="clear" w:color="auto" w:fill="auto"/>
            <w:noWrap/>
            <w:vAlign w:val="bottom"/>
            <w:hideMark/>
          </w:tcPr>
          <w:p w14:paraId="176B3463" w14:textId="77777777" w:rsidR="002D4284" w:rsidRPr="002042E3" w:rsidRDefault="002D4284" w:rsidP="006574FC">
            <w:pPr>
              <w:spacing w:before="60" w:after="6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764,54</w:t>
            </w:r>
          </w:p>
        </w:tc>
        <w:tc>
          <w:tcPr>
            <w:tcW w:w="378" w:type="pct"/>
            <w:shd w:val="clear" w:color="auto" w:fill="auto"/>
            <w:noWrap/>
            <w:vAlign w:val="bottom"/>
            <w:hideMark/>
          </w:tcPr>
          <w:p w14:paraId="06C569C6" w14:textId="77777777" w:rsidR="002D4284" w:rsidRPr="002042E3" w:rsidRDefault="002D4284" w:rsidP="006574FC">
            <w:pPr>
              <w:spacing w:before="60" w:after="6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149,35</w:t>
            </w:r>
          </w:p>
        </w:tc>
        <w:tc>
          <w:tcPr>
            <w:tcW w:w="382" w:type="pct"/>
            <w:shd w:val="clear" w:color="auto" w:fill="auto"/>
            <w:noWrap/>
            <w:vAlign w:val="bottom"/>
            <w:hideMark/>
          </w:tcPr>
          <w:p w14:paraId="5E77800F" w14:textId="77777777" w:rsidR="002D4284" w:rsidRPr="002042E3" w:rsidRDefault="002D4284" w:rsidP="006574FC">
            <w:pPr>
              <w:spacing w:before="60" w:after="6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266,64</w:t>
            </w:r>
          </w:p>
        </w:tc>
        <w:tc>
          <w:tcPr>
            <w:tcW w:w="382" w:type="pct"/>
            <w:shd w:val="clear" w:color="auto" w:fill="auto"/>
            <w:noWrap/>
            <w:vAlign w:val="bottom"/>
            <w:hideMark/>
          </w:tcPr>
          <w:p w14:paraId="2978A2F5" w14:textId="77777777" w:rsidR="002D4284" w:rsidRPr="002042E3" w:rsidRDefault="002D4284" w:rsidP="006574FC">
            <w:pPr>
              <w:spacing w:before="60" w:after="60" w:line="240" w:lineRule="auto"/>
              <w:jc w:val="right"/>
              <w:rPr>
                <w:rFonts w:ascii="Times New Roman" w:eastAsia="Times New Roman" w:hAnsi="Times New Roman"/>
                <w:sz w:val="16"/>
                <w:szCs w:val="16"/>
              </w:rPr>
            </w:pPr>
          </w:p>
        </w:tc>
        <w:tc>
          <w:tcPr>
            <w:tcW w:w="355" w:type="pct"/>
            <w:shd w:val="clear" w:color="auto" w:fill="auto"/>
            <w:noWrap/>
            <w:vAlign w:val="bottom"/>
            <w:hideMark/>
          </w:tcPr>
          <w:p w14:paraId="14104CE0" w14:textId="77777777" w:rsidR="002D4284" w:rsidRPr="002042E3" w:rsidRDefault="002D4284" w:rsidP="006574FC">
            <w:pPr>
              <w:spacing w:before="60" w:after="6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250,58</w:t>
            </w:r>
          </w:p>
        </w:tc>
        <w:tc>
          <w:tcPr>
            <w:tcW w:w="382" w:type="pct"/>
            <w:shd w:val="clear" w:color="auto" w:fill="auto"/>
            <w:noWrap/>
            <w:vAlign w:val="bottom"/>
            <w:hideMark/>
          </w:tcPr>
          <w:p w14:paraId="5061E5DF" w14:textId="77777777" w:rsidR="002D4284" w:rsidRPr="002042E3" w:rsidRDefault="002D4284" w:rsidP="006574FC">
            <w:pPr>
              <w:spacing w:before="60" w:after="6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16,06</w:t>
            </w:r>
          </w:p>
        </w:tc>
        <w:tc>
          <w:tcPr>
            <w:tcW w:w="342" w:type="pct"/>
            <w:shd w:val="clear" w:color="auto" w:fill="auto"/>
            <w:noWrap/>
            <w:vAlign w:val="bottom"/>
            <w:hideMark/>
          </w:tcPr>
          <w:p w14:paraId="56BC7434" w14:textId="77777777" w:rsidR="002D4284" w:rsidRPr="002042E3" w:rsidRDefault="002D4284" w:rsidP="006574FC">
            <w:pPr>
              <w:spacing w:before="60" w:after="6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647,25</w:t>
            </w:r>
          </w:p>
        </w:tc>
        <w:tc>
          <w:tcPr>
            <w:tcW w:w="312" w:type="pct"/>
            <w:shd w:val="clear" w:color="auto" w:fill="auto"/>
            <w:noWrap/>
            <w:vAlign w:val="bottom"/>
            <w:hideMark/>
          </w:tcPr>
          <w:p w14:paraId="16C2C0B7" w14:textId="77777777" w:rsidR="002D4284" w:rsidRPr="002042E3" w:rsidRDefault="002D4284" w:rsidP="006574FC">
            <w:pPr>
              <w:spacing w:before="60" w:after="6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8,90</w:t>
            </w:r>
          </w:p>
        </w:tc>
      </w:tr>
      <w:tr w:rsidR="002D4284" w:rsidRPr="002042E3" w14:paraId="2E555537" w14:textId="77777777" w:rsidTr="002D4284">
        <w:trPr>
          <w:trHeight w:val="20"/>
        </w:trPr>
        <w:tc>
          <w:tcPr>
            <w:tcW w:w="285" w:type="pct"/>
            <w:shd w:val="clear" w:color="auto" w:fill="auto"/>
            <w:noWrap/>
            <w:vAlign w:val="bottom"/>
            <w:hideMark/>
          </w:tcPr>
          <w:p w14:paraId="4A08B98E" w14:textId="77777777" w:rsidR="002D4284" w:rsidRPr="002042E3" w:rsidRDefault="002D4284" w:rsidP="006574FC">
            <w:pPr>
              <w:spacing w:before="60" w:after="60" w:line="240" w:lineRule="auto"/>
              <w:jc w:val="center"/>
              <w:rPr>
                <w:rFonts w:ascii="Times New Roman" w:eastAsia="Times New Roman" w:hAnsi="Times New Roman"/>
                <w:sz w:val="16"/>
                <w:szCs w:val="16"/>
              </w:rPr>
            </w:pPr>
            <w:r w:rsidRPr="002042E3">
              <w:rPr>
                <w:rFonts w:ascii="Times New Roman" w:eastAsia="Times New Roman" w:hAnsi="Times New Roman"/>
                <w:sz w:val="16"/>
                <w:szCs w:val="16"/>
              </w:rPr>
              <w:t>51</w:t>
            </w:r>
          </w:p>
        </w:tc>
        <w:tc>
          <w:tcPr>
            <w:tcW w:w="628" w:type="pct"/>
            <w:shd w:val="clear" w:color="auto" w:fill="auto"/>
            <w:noWrap/>
            <w:vAlign w:val="bottom"/>
            <w:hideMark/>
          </w:tcPr>
          <w:p w14:paraId="4BC367E2" w14:textId="77777777" w:rsidR="002D4284" w:rsidRPr="002042E3" w:rsidRDefault="002D4284" w:rsidP="006574FC">
            <w:pPr>
              <w:spacing w:before="60" w:after="60" w:line="240" w:lineRule="auto"/>
              <w:rPr>
                <w:rFonts w:ascii="Times New Roman" w:eastAsia="Times New Roman" w:hAnsi="Times New Roman"/>
                <w:sz w:val="16"/>
                <w:szCs w:val="16"/>
              </w:rPr>
            </w:pPr>
            <w:r w:rsidRPr="002042E3">
              <w:rPr>
                <w:rFonts w:ascii="Times New Roman" w:eastAsia="Times New Roman" w:hAnsi="Times New Roman"/>
                <w:sz w:val="16"/>
                <w:szCs w:val="16"/>
              </w:rPr>
              <w:t>Xã Sông Ray</w:t>
            </w:r>
          </w:p>
        </w:tc>
        <w:tc>
          <w:tcPr>
            <w:tcW w:w="414" w:type="pct"/>
            <w:shd w:val="clear" w:color="auto" w:fill="auto"/>
            <w:noWrap/>
            <w:vAlign w:val="bottom"/>
            <w:hideMark/>
          </w:tcPr>
          <w:p w14:paraId="22752724" w14:textId="77777777" w:rsidR="002D4284" w:rsidRPr="002042E3" w:rsidRDefault="002D4284" w:rsidP="006574FC">
            <w:pPr>
              <w:spacing w:before="60" w:after="6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6.560,23</w:t>
            </w:r>
          </w:p>
        </w:tc>
        <w:tc>
          <w:tcPr>
            <w:tcW w:w="380" w:type="pct"/>
            <w:shd w:val="clear" w:color="auto" w:fill="auto"/>
            <w:noWrap/>
            <w:vAlign w:val="bottom"/>
            <w:hideMark/>
          </w:tcPr>
          <w:p w14:paraId="036B41FC" w14:textId="77777777" w:rsidR="002D4284" w:rsidRPr="002042E3" w:rsidRDefault="002D4284" w:rsidP="006574FC">
            <w:pPr>
              <w:spacing w:before="60" w:after="6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17,06</w:t>
            </w:r>
          </w:p>
        </w:tc>
        <w:tc>
          <w:tcPr>
            <w:tcW w:w="380" w:type="pct"/>
            <w:shd w:val="clear" w:color="auto" w:fill="auto"/>
            <w:noWrap/>
            <w:vAlign w:val="bottom"/>
            <w:hideMark/>
          </w:tcPr>
          <w:p w14:paraId="44CF12F9" w14:textId="77777777" w:rsidR="002D4284" w:rsidRPr="002042E3" w:rsidRDefault="002D4284" w:rsidP="006574FC">
            <w:pPr>
              <w:spacing w:before="60" w:after="60" w:line="240" w:lineRule="auto"/>
              <w:jc w:val="right"/>
              <w:rPr>
                <w:rFonts w:ascii="Times New Roman" w:eastAsia="Times New Roman" w:hAnsi="Times New Roman"/>
                <w:sz w:val="16"/>
                <w:szCs w:val="16"/>
              </w:rPr>
            </w:pPr>
          </w:p>
        </w:tc>
        <w:tc>
          <w:tcPr>
            <w:tcW w:w="380" w:type="pct"/>
            <w:shd w:val="clear" w:color="auto" w:fill="auto"/>
            <w:noWrap/>
            <w:vAlign w:val="bottom"/>
            <w:hideMark/>
          </w:tcPr>
          <w:p w14:paraId="5717BDA9" w14:textId="77777777" w:rsidR="002D4284" w:rsidRPr="002042E3" w:rsidRDefault="002D4284" w:rsidP="006574FC">
            <w:pPr>
              <w:spacing w:before="60" w:after="6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15,34</w:t>
            </w:r>
          </w:p>
        </w:tc>
        <w:tc>
          <w:tcPr>
            <w:tcW w:w="378" w:type="pct"/>
            <w:shd w:val="clear" w:color="auto" w:fill="auto"/>
            <w:noWrap/>
            <w:vAlign w:val="bottom"/>
            <w:hideMark/>
          </w:tcPr>
          <w:p w14:paraId="44D3E91E" w14:textId="77777777" w:rsidR="002D4284" w:rsidRPr="002042E3" w:rsidRDefault="002D4284" w:rsidP="006574FC">
            <w:pPr>
              <w:spacing w:before="60" w:after="6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1,72</w:t>
            </w:r>
          </w:p>
        </w:tc>
        <w:tc>
          <w:tcPr>
            <w:tcW w:w="382" w:type="pct"/>
            <w:shd w:val="clear" w:color="auto" w:fill="auto"/>
            <w:noWrap/>
            <w:vAlign w:val="bottom"/>
            <w:hideMark/>
          </w:tcPr>
          <w:p w14:paraId="10A2ECE2" w14:textId="77777777" w:rsidR="002D4284" w:rsidRPr="002042E3" w:rsidRDefault="002D4284" w:rsidP="006574FC">
            <w:pPr>
              <w:spacing w:before="60" w:after="6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55664A6E" w14:textId="77777777" w:rsidR="002D4284" w:rsidRPr="002042E3" w:rsidRDefault="002D4284" w:rsidP="006574FC">
            <w:pPr>
              <w:spacing w:before="60" w:after="60" w:line="240" w:lineRule="auto"/>
              <w:jc w:val="right"/>
              <w:rPr>
                <w:rFonts w:ascii="Times New Roman" w:eastAsia="Times New Roman" w:hAnsi="Times New Roman"/>
                <w:sz w:val="16"/>
                <w:szCs w:val="16"/>
              </w:rPr>
            </w:pPr>
          </w:p>
        </w:tc>
        <w:tc>
          <w:tcPr>
            <w:tcW w:w="355" w:type="pct"/>
            <w:shd w:val="clear" w:color="auto" w:fill="auto"/>
            <w:noWrap/>
            <w:vAlign w:val="bottom"/>
            <w:hideMark/>
          </w:tcPr>
          <w:p w14:paraId="50423DDE" w14:textId="77777777" w:rsidR="002D4284" w:rsidRPr="002042E3" w:rsidRDefault="002D4284" w:rsidP="006574FC">
            <w:pPr>
              <w:spacing w:before="60" w:after="6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184C5AAC" w14:textId="77777777" w:rsidR="002D4284" w:rsidRPr="002042E3" w:rsidRDefault="002D4284" w:rsidP="006574FC">
            <w:pPr>
              <w:spacing w:before="60" w:after="60" w:line="240" w:lineRule="auto"/>
              <w:jc w:val="right"/>
              <w:rPr>
                <w:rFonts w:ascii="Times New Roman" w:eastAsia="Times New Roman" w:hAnsi="Times New Roman"/>
                <w:sz w:val="16"/>
                <w:szCs w:val="16"/>
              </w:rPr>
            </w:pPr>
          </w:p>
        </w:tc>
        <w:tc>
          <w:tcPr>
            <w:tcW w:w="342" w:type="pct"/>
            <w:shd w:val="clear" w:color="auto" w:fill="auto"/>
            <w:noWrap/>
            <w:vAlign w:val="bottom"/>
            <w:hideMark/>
          </w:tcPr>
          <w:p w14:paraId="443F36FA" w14:textId="77777777" w:rsidR="002D4284" w:rsidRPr="002042E3" w:rsidRDefault="002D4284" w:rsidP="006574FC">
            <w:pPr>
              <w:spacing w:before="60" w:after="6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17,06</w:t>
            </w:r>
          </w:p>
        </w:tc>
        <w:tc>
          <w:tcPr>
            <w:tcW w:w="312" w:type="pct"/>
            <w:shd w:val="clear" w:color="auto" w:fill="auto"/>
            <w:noWrap/>
            <w:vAlign w:val="bottom"/>
            <w:hideMark/>
          </w:tcPr>
          <w:p w14:paraId="482CDB07" w14:textId="77777777" w:rsidR="002D4284" w:rsidRPr="002042E3" w:rsidRDefault="002D4284" w:rsidP="006574FC">
            <w:pPr>
              <w:spacing w:before="60" w:after="6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0,23</w:t>
            </w:r>
          </w:p>
        </w:tc>
      </w:tr>
      <w:tr w:rsidR="002D4284" w:rsidRPr="002042E3" w14:paraId="3E159340" w14:textId="77777777" w:rsidTr="002D4284">
        <w:trPr>
          <w:trHeight w:val="20"/>
        </w:trPr>
        <w:tc>
          <w:tcPr>
            <w:tcW w:w="285" w:type="pct"/>
            <w:shd w:val="clear" w:color="auto" w:fill="auto"/>
            <w:noWrap/>
            <w:vAlign w:val="bottom"/>
            <w:hideMark/>
          </w:tcPr>
          <w:p w14:paraId="1AB2D7DB" w14:textId="77777777" w:rsidR="002D4284" w:rsidRPr="002042E3" w:rsidRDefault="002D4284" w:rsidP="006574FC">
            <w:pPr>
              <w:spacing w:before="60" w:after="60" w:line="240" w:lineRule="auto"/>
              <w:jc w:val="center"/>
              <w:rPr>
                <w:rFonts w:ascii="Times New Roman" w:eastAsia="Times New Roman" w:hAnsi="Times New Roman"/>
                <w:sz w:val="16"/>
                <w:szCs w:val="16"/>
              </w:rPr>
            </w:pPr>
            <w:r w:rsidRPr="002042E3">
              <w:rPr>
                <w:rFonts w:ascii="Times New Roman" w:eastAsia="Times New Roman" w:hAnsi="Times New Roman"/>
                <w:sz w:val="16"/>
                <w:szCs w:val="16"/>
              </w:rPr>
              <w:t>52</w:t>
            </w:r>
          </w:p>
        </w:tc>
        <w:tc>
          <w:tcPr>
            <w:tcW w:w="628" w:type="pct"/>
            <w:shd w:val="clear" w:color="auto" w:fill="auto"/>
            <w:noWrap/>
            <w:vAlign w:val="bottom"/>
            <w:hideMark/>
          </w:tcPr>
          <w:p w14:paraId="5A0F9ADD" w14:textId="77777777" w:rsidR="002D4284" w:rsidRPr="002042E3" w:rsidRDefault="002D4284" w:rsidP="006574FC">
            <w:pPr>
              <w:spacing w:before="60" w:after="60" w:line="240" w:lineRule="auto"/>
              <w:rPr>
                <w:rFonts w:ascii="Times New Roman" w:eastAsia="Times New Roman" w:hAnsi="Times New Roman"/>
                <w:sz w:val="16"/>
                <w:szCs w:val="16"/>
              </w:rPr>
            </w:pPr>
            <w:r w:rsidRPr="002042E3">
              <w:rPr>
                <w:rFonts w:ascii="Times New Roman" w:eastAsia="Times New Roman" w:hAnsi="Times New Roman"/>
                <w:sz w:val="16"/>
                <w:szCs w:val="16"/>
              </w:rPr>
              <w:t>Xã Tà Lài</w:t>
            </w:r>
          </w:p>
        </w:tc>
        <w:tc>
          <w:tcPr>
            <w:tcW w:w="414" w:type="pct"/>
            <w:shd w:val="clear" w:color="auto" w:fill="auto"/>
            <w:noWrap/>
            <w:vAlign w:val="bottom"/>
            <w:hideMark/>
          </w:tcPr>
          <w:p w14:paraId="23B4F3DE" w14:textId="77777777" w:rsidR="002D4284" w:rsidRPr="002042E3" w:rsidRDefault="002D4284" w:rsidP="006574FC">
            <w:pPr>
              <w:spacing w:before="60" w:after="6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8.399,96</w:t>
            </w:r>
          </w:p>
        </w:tc>
        <w:tc>
          <w:tcPr>
            <w:tcW w:w="380" w:type="pct"/>
            <w:shd w:val="clear" w:color="auto" w:fill="auto"/>
            <w:noWrap/>
            <w:vAlign w:val="bottom"/>
            <w:hideMark/>
          </w:tcPr>
          <w:p w14:paraId="6FFC4E7B" w14:textId="77777777" w:rsidR="002D4284" w:rsidRPr="002042E3" w:rsidRDefault="002D4284" w:rsidP="006574FC">
            <w:pPr>
              <w:spacing w:before="60" w:after="6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1.522,57</w:t>
            </w:r>
          </w:p>
        </w:tc>
        <w:tc>
          <w:tcPr>
            <w:tcW w:w="380" w:type="pct"/>
            <w:shd w:val="clear" w:color="auto" w:fill="auto"/>
            <w:noWrap/>
            <w:vAlign w:val="bottom"/>
            <w:hideMark/>
          </w:tcPr>
          <w:p w14:paraId="3D5BC5C9" w14:textId="77777777" w:rsidR="002D4284" w:rsidRPr="002042E3" w:rsidRDefault="002D4284" w:rsidP="006574FC">
            <w:pPr>
              <w:spacing w:before="60" w:after="6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280,53</w:t>
            </w:r>
          </w:p>
        </w:tc>
        <w:tc>
          <w:tcPr>
            <w:tcW w:w="380" w:type="pct"/>
            <w:shd w:val="clear" w:color="auto" w:fill="auto"/>
            <w:noWrap/>
            <w:vAlign w:val="bottom"/>
            <w:hideMark/>
          </w:tcPr>
          <w:p w14:paraId="04BF88AA" w14:textId="77777777" w:rsidR="002D4284" w:rsidRPr="002042E3" w:rsidRDefault="002D4284" w:rsidP="006574FC">
            <w:pPr>
              <w:spacing w:before="60" w:after="6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1.227,62</w:t>
            </w:r>
          </w:p>
        </w:tc>
        <w:tc>
          <w:tcPr>
            <w:tcW w:w="378" w:type="pct"/>
            <w:shd w:val="clear" w:color="auto" w:fill="auto"/>
            <w:noWrap/>
            <w:vAlign w:val="bottom"/>
            <w:hideMark/>
          </w:tcPr>
          <w:p w14:paraId="42EA90AA" w14:textId="77777777" w:rsidR="002D4284" w:rsidRPr="002042E3" w:rsidRDefault="002D4284" w:rsidP="006574FC">
            <w:pPr>
              <w:spacing w:before="60" w:after="6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14,42</w:t>
            </w:r>
          </w:p>
        </w:tc>
        <w:tc>
          <w:tcPr>
            <w:tcW w:w="382" w:type="pct"/>
            <w:shd w:val="clear" w:color="auto" w:fill="auto"/>
            <w:noWrap/>
            <w:vAlign w:val="bottom"/>
            <w:hideMark/>
          </w:tcPr>
          <w:p w14:paraId="3BBC985C" w14:textId="77777777" w:rsidR="002D4284" w:rsidRPr="002042E3" w:rsidRDefault="002D4284" w:rsidP="006574FC">
            <w:pPr>
              <w:spacing w:before="60" w:after="6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1.499,11</w:t>
            </w:r>
          </w:p>
        </w:tc>
        <w:tc>
          <w:tcPr>
            <w:tcW w:w="382" w:type="pct"/>
            <w:shd w:val="clear" w:color="auto" w:fill="auto"/>
            <w:noWrap/>
            <w:vAlign w:val="bottom"/>
            <w:hideMark/>
          </w:tcPr>
          <w:p w14:paraId="4D2DC9A7" w14:textId="77777777" w:rsidR="002D4284" w:rsidRPr="002042E3" w:rsidRDefault="002D4284" w:rsidP="006574FC">
            <w:pPr>
              <w:spacing w:before="60" w:after="6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95,25</w:t>
            </w:r>
          </w:p>
        </w:tc>
        <w:tc>
          <w:tcPr>
            <w:tcW w:w="355" w:type="pct"/>
            <w:shd w:val="clear" w:color="auto" w:fill="auto"/>
            <w:noWrap/>
            <w:vAlign w:val="bottom"/>
            <w:hideMark/>
          </w:tcPr>
          <w:p w14:paraId="709DE967" w14:textId="77777777" w:rsidR="002D4284" w:rsidRPr="002042E3" w:rsidRDefault="002D4284" w:rsidP="006574FC">
            <w:pPr>
              <w:spacing w:before="60" w:after="6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1.355,38</w:t>
            </w:r>
          </w:p>
        </w:tc>
        <w:tc>
          <w:tcPr>
            <w:tcW w:w="382" w:type="pct"/>
            <w:shd w:val="clear" w:color="auto" w:fill="auto"/>
            <w:noWrap/>
            <w:vAlign w:val="bottom"/>
            <w:hideMark/>
          </w:tcPr>
          <w:p w14:paraId="750FF72C" w14:textId="77777777" w:rsidR="002D4284" w:rsidRPr="002042E3" w:rsidRDefault="002D4284" w:rsidP="006574FC">
            <w:pPr>
              <w:spacing w:before="60" w:after="6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48,48</w:t>
            </w:r>
          </w:p>
        </w:tc>
        <w:tc>
          <w:tcPr>
            <w:tcW w:w="342" w:type="pct"/>
            <w:shd w:val="clear" w:color="auto" w:fill="auto"/>
            <w:noWrap/>
            <w:vAlign w:val="bottom"/>
            <w:hideMark/>
          </w:tcPr>
          <w:p w14:paraId="008A3C6A" w14:textId="77777777" w:rsidR="002D4284" w:rsidRPr="002042E3" w:rsidRDefault="002D4284" w:rsidP="006574FC">
            <w:pPr>
              <w:spacing w:before="60" w:after="6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23,46</w:t>
            </w:r>
          </w:p>
        </w:tc>
        <w:tc>
          <w:tcPr>
            <w:tcW w:w="312" w:type="pct"/>
            <w:shd w:val="clear" w:color="auto" w:fill="auto"/>
            <w:noWrap/>
            <w:vAlign w:val="bottom"/>
            <w:hideMark/>
          </w:tcPr>
          <w:p w14:paraId="523C5180" w14:textId="77777777" w:rsidR="002D4284" w:rsidRPr="002042E3" w:rsidRDefault="002D4284" w:rsidP="006574FC">
            <w:pPr>
              <w:spacing w:before="60" w:after="6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17,95</w:t>
            </w:r>
          </w:p>
        </w:tc>
      </w:tr>
      <w:tr w:rsidR="002D4284" w:rsidRPr="002042E3" w14:paraId="70116576" w14:textId="77777777" w:rsidTr="002D4284">
        <w:trPr>
          <w:trHeight w:val="20"/>
        </w:trPr>
        <w:tc>
          <w:tcPr>
            <w:tcW w:w="285" w:type="pct"/>
            <w:shd w:val="clear" w:color="auto" w:fill="auto"/>
            <w:noWrap/>
            <w:vAlign w:val="bottom"/>
            <w:hideMark/>
          </w:tcPr>
          <w:p w14:paraId="5CBEE546" w14:textId="77777777" w:rsidR="002D4284" w:rsidRPr="002042E3" w:rsidRDefault="002D4284" w:rsidP="006574FC">
            <w:pPr>
              <w:spacing w:before="60" w:after="60" w:line="240" w:lineRule="auto"/>
              <w:jc w:val="center"/>
              <w:rPr>
                <w:rFonts w:ascii="Times New Roman" w:eastAsia="Times New Roman" w:hAnsi="Times New Roman"/>
                <w:sz w:val="16"/>
                <w:szCs w:val="16"/>
              </w:rPr>
            </w:pPr>
            <w:r w:rsidRPr="002042E3">
              <w:rPr>
                <w:rFonts w:ascii="Times New Roman" w:eastAsia="Times New Roman" w:hAnsi="Times New Roman"/>
                <w:sz w:val="16"/>
                <w:szCs w:val="16"/>
              </w:rPr>
              <w:t>53</w:t>
            </w:r>
          </w:p>
        </w:tc>
        <w:tc>
          <w:tcPr>
            <w:tcW w:w="628" w:type="pct"/>
            <w:shd w:val="clear" w:color="auto" w:fill="auto"/>
            <w:noWrap/>
            <w:vAlign w:val="bottom"/>
            <w:hideMark/>
          </w:tcPr>
          <w:p w14:paraId="226EA545" w14:textId="77777777" w:rsidR="002D4284" w:rsidRPr="002042E3" w:rsidRDefault="002D4284" w:rsidP="006574FC">
            <w:pPr>
              <w:spacing w:before="60" w:after="60" w:line="240" w:lineRule="auto"/>
              <w:rPr>
                <w:rFonts w:ascii="Times New Roman" w:eastAsia="Times New Roman" w:hAnsi="Times New Roman"/>
                <w:sz w:val="16"/>
                <w:szCs w:val="16"/>
              </w:rPr>
            </w:pPr>
            <w:r w:rsidRPr="002042E3">
              <w:rPr>
                <w:rFonts w:ascii="Times New Roman" w:eastAsia="Times New Roman" w:hAnsi="Times New Roman"/>
                <w:sz w:val="16"/>
                <w:szCs w:val="16"/>
              </w:rPr>
              <w:t>Phường Tam Phước</w:t>
            </w:r>
          </w:p>
        </w:tc>
        <w:tc>
          <w:tcPr>
            <w:tcW w:w="414" w:type="pct"/>
            <w:shd w:val="clear" w:color="auto" w:fill="auto"/>
            <w:noWrap/>
            <w:vAlign w:val="bottom"/>
            <w:hideMark/>
          </w:tcPr>
          <w:p w14:paraId="09C6FEB1" w14:textId="77777777" w:rsidR="002D4284" w:rsidRPr="002042E3" w:rsidRDefault="002D4284" w:rsidP="006574FC">
            <w:pPr>
              <w:spacing w:before="60" w:after="6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4.509,13</w:t>
            </w:r>
          </w:p>
        </w:tc>
        <w:tc>
          <w:tcPr>
            <w:tcW w:w="380" w:type="pct"/>
            <w:shd w:val="clear" w:color="auto" w:fill="auto"/>
            <w:noWrap/>
            <w:vAlign w:val="bottom"/>
            <w:hideMark/>
          </w:tcPr>
          <w:p w14:paraId="32258FBD" w14:textId="77777777" w:rsidR="002D4284" w:rsidRPr="002042E3" w:rsidRDefault="002D4284" w:rsidP="006574FC">
            <w:pPr>
              <w:spacing w:before="60" w:after="6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416,23</w:t>
            </w:r>
          </w:p>
        </w:tc>
        <w:tc>
          <w:tcPr>
            <w:tcW w:w="380" w:type="pct"/>
            <w:shd w:val="clear" w:color="auto" w:fill="auto"/>
            <w:noWrap/>
            <w:vAlign w:val="bottom"/>
            <w:hideMark/>
          </w:tcPr>
          <w:p w14:paraId="66080B6B" w14:textId="77777777" w:rsidR="002D4284" w:rsidRPr="002042E3" w:rsidRDefault="002D4284" w:rsidP="006574FC">
            <w:pPr>
              <w:spacing w:before="60" w:after="60" w:line="240" w:lineRule="auto"/>
              <w:jc w:val="right"/>
              <w:rPr>
                <w:rFonts w:ascii="Times New Roman" w:eastAsia="Times New Roman" w:hAnsi="Times New Roman"/>
                <w:sz w:val="16"/>
                <w:szCs w:val="16"/>
              </w:rPr>
            </w:pPr>
          </w:p>
        </w:tc>
        <w:tc>
          <w:tcPr>
            <w:tcW w:w="380" w:type="pct"/>
            <w:shd w:val="clear" w:color="auto" w:fill="auto"/>
            <w:noWrap/>
            <w:vAlign w:val="bottom"/>
            <w:hideMark/>
          </w:tcPr>
          <w:p w14:paraId="5DAAE5D4" w14:textId="77777777" w:rsidR="002D4284" w:rsidRPr="002042E3" w:rsidRDefault="002D4284" w:rsidP="006574FC">
            <w:pPr>
              <w:spacing w:before="60" w:after="6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334,87</w:t>
            </w:r>
          </w:p>
        </w:tc>
        <w:tc>
          <w:tcPr>
            <w:tcW w:w="378" w:type="pct"/>
            <w:shd w:val="clear" w:color="auto" w:fill="auto"/>
            <w:noWrap/>
            <w:vAlign w:val="bottom"/>
            <w:hideMark/>
          </w:tcPr>
          <w:p w14:paraId="003FEDAE" w14:textId="77777777" w:rsidR="002D4284" w:rsidRPr="002042E3" w:rsidRDefault="002D4284" w:rsidP="006574FC">
            <w:pPr>
              <w:spacing w:before="60" w:after="6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81,36</w:t>
            </w:r>
          </w:p>
        </w:tc>
        <w:tc>
          <w:tcPr>
            <w:tcW w:w="382" w:type="pct"/>
            <w:shd w:val="clear" w:color="auto" w:fill="auto"/>
            <w:noWrap/>
            <w:vAlign w:val="bottom"/>
            <w:hideMark/>
          </w:tcPr>
          <w:p w14:paraId="2F8DE2C3" w14:textId="77777777" w:rsidR="002D4284" w:rsidRPr="002042E3" w:rsidRDefault="002D4284" w:rsidP="006574FC">
            <w:pPr>
              <w:spacing w:before="60" w:after="6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14,99</w:t>
            </w:r>
          </w:p>
        </w:tc>
        <w:tc>
          <w:tcPr>
            <w:tcW w:w="382" w:type="pct"/>
            <w:shd w:val="clear" w:color="auto" w:fill="auto"/>
            <w:noWrap/>
            <w:vAlign w:val="bottom"/>
            <w:hideMark/>
          </w:tcPr>
          <w:p w14:paraId="71410F4E" w14:textId="77777777" w:rsidR="002D4284" w:rsidRPr="002042E3" w:rsidRDefault="002D4284" w:rsidP="006574FC">
            <w:pPr>
              <w:spacing w:before="60" w:after="60" w:line="240" w:lineRule="auto"/>
              <w:jc w:val="right"/>
              <w:rPr>
                <w:rFonts w:ascii="Times New Roman" w:eastAsia="Times New Roman" w:hAnsi="Times New Roman"/>
                <w:sz w:val="16"/>
                <w:szCs w:val="16"/>
              </w:rPr>
            </w:pPr>
          </w:p>
        </w:tc>
        <w:tc>
          <w:tcPr>
            <w:tcW w:w="355" w:type="pct"/>
            <w:shd w:val="clear" w:color="auto" w:fill="auto"/>
            <w:noWrap/>
            <w:vAlign w:val="bottom"/>
            <w:hideMark/>
          </w:tcPr>
          <w:p w14:paraId="67F521F6" w14:textId="77777777" w:rsidR="002D4284" w:rsidRPr="002042E3" w:rsidRDefault="002D4284" w:rsidP="006574FC">
            <w:pPr>
              <w:spacing w:before="60" w:after="6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4224D9AC" w14:textId="77777777" w:rsidR="002D4284" w:rsidRPr="002042E3" w:rsidRDefault="002D4284" w:rsidP="006574FC">
            <w:pPr>
              <w:spacing w:before="60" w:after="6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14,99</w:t>
            </w:r>
          </w:p>
        </w:tc>
        <w:tc>
          <w:tcPr>
            <w:tcW w:w="342" w:type="pct"/>
            <w:shd w:val="clear" w:color="auto" w:fill="auto"/>
            <w:noWrap/>
            <w:vAlign w:val="bottom"/>
            <w:hideMark/>
          </w:tcPr>
          <w:p w14:paraId="1ABF6644" w14:textId="77777777" w:rsidR="002D4284" w:rsidRPr="002042E3" w:rsidRDefault="002D4284" w:rsidP="006574FC">
            <w:pPr>
              <w:spacing w:before="60" w:after="6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401,24</w:t>
            </w:r>
          </w:p>
        </w:tc>
        <w:tc>
          <w:tcPr>
            <w:tcW w:w="312" w:type="pct"/>
            <w:shd w:val="clear" w:color="auto" w:fill="auto"/>
            <w:noWrap/>
            <w:vAlign w:val="bottom"/>
            <w:hideMark/>
          </w:tcPr>
          <w:p w14:paraId="3BC2FCD2" w14:textId="77777777" w:rsidR="002D4284" w:rsidRPr="002042E3" w:rsidRDefault="002D4284" w:rsidP="006574FC">
            <w:pPr>
              <w:spacing w:before="60" w:after="6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7,43</w:t>
            </w:r>
          </w:p>
        </w:tc>
      </w:tr>
      <w:tr w:rsidR="002D4284" w:rsidRPr="002042E3" w14:paraId="657EA2D4" w14:textId="77777777" w:rsidTr="002D4284">
        <w:trPr>
          <w:trHeight w:val="20"/>
        </w:trPr>
        <w:tc>
          <w:tcPr>
            <w:tcW w:w="285" w:type="pct"/>
            <w:shd w:val="clear" w:color="auto" w:fill="auto"/>
            <w:noWrap/>
            <w:vAlign w:val="bottom"/>
            <w:hideMark/>
          </w:tcPr>
          <w:p w14:paraId="666E634A" w14:textId="77777777" w:rsidR="002D4284" w:rsidRPr="002042E3" w:rsidRDefault="002D4284" w:rsidP="002042E3">
            <w:pPr>
              <w:spacing w:before="40" w:after="40" w:line="240" w:lineRule="auto"/>
              <w:jc w:val="center"/>
              <w:rPr>
                <w:rFonts w:ascii="Times New Roman" w:eastAsia="Times New Roman" w:hAnsi="Times New Roman"/>
                <w:sz w:val="16"/>
                <w:szCs w:val="16"/>
              </w:rPr>
            </w:pPr>
            <w:r w:rsidRPr="002042E3">
              <w:rPr>
                <w:rFonts w:ascii="Times New Roman" w:eastAsia="Times New Roman" w:hAnsi="Times New Roman"/>
                <w:sz w:val="16"/>
                <w:szCs w:val="16"/>
              </w:rPr>
              <w:lastRenderedPageBreak/>
              <w:t>54</w:t>
            </w:r>
          </w:p>
        </w:tc>
        <w:tc>
          <w:tcPr>
            <w:tcW w:w="628" w:type="pct"/>
            <w:shd w:val="clear" w:color="auto" w:fill="auto"/>
            <w:noWrap/>
            <w:vAlign w:val="bottom"/>
            <w:hideMark/>
          </w:tcPr>
          <w:p w14:paraId="33E3FECD" w14:textId="77777777" w:rsidR="002D4284" w:rsidRPr="002042E3" w:rsidRDefault="002D4284" w:rsidP="002042E3">
            <w:pPr>
              <w:spacing w:before="40" w:after="40" w:line="240" w:lineRule="auto"/>
              <w:rPr>
                <w:rFonts w:ascii="Times New Roman" w:eastAsia="Times New Roman" w:hAnsi="Times New Roman"/>
                <w:sz w:val="16"/>
                <w:szCs w:val="16"/>
              </w:rPr>
            </w:pPr>
            <w:r w:rsidRPr="002042E3">
              <w:rPr>
                <w:rFonts w:ascii="Times New Roman" w:eastAsia="Times New Roman" w:hAnsi="Times New Roman"/>
                <w:sz w:val="16"/>
                <w:szCs w:val="16"/>
              </w:rPr>
              <w:t>Xã Tân An</w:t>
            </w:r>
          </w:p>
        </w:tc>
        <w:tc>
          <w:tcPr>
            <w:tcW w:w="414" w:type="pct"/>
            <w:shd w:val="clear" w:color="auto" w:fill="auto"/>
            <w:noWrap/>
            <w:vAlign w:val="bottom"/>
            <w:hideMark/>
          </w:tcPr>
          <w:p w14:paraId="4CB2CE0C"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8.024,62</w:t>
            </w:r>
          </w:p>
        </w:tc>
        <w:tc>
          <w:tcPr>
            <w:tcW w:w="380" w:type="pct"/>
            <w:shd w:val="clear" w:color="auto" w:fill="auto"/>
            <w:noWrap/>
            <w:vAlign w:val="bottom"/>
            <w:hideMark/>
          </w:tcPr>
          <w:p w14:paraId="02977875"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1.570,60</w:t>
            </w:r>
          </w:p>
        </w:tc>
        <w:tc>
          <w:tcPr>
            <w:tcW w:w="380" w:type="pct"/>
            <w:shd w:val="clear" w:color="auto" w:fill="auto"/>
            <w:noWrap/>
            <w:vAlign w:val="bottom"/>
            <w:hideMark/>
          </w:tcPr>
          <w:p w14:paraId="07F4C8AB"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0" w:type="pct"/>
            <w:shd w:val="clear" w:color="auto" w:fill="auto"/>
            <w:noWrap/>
            <w:vAlign w:val="bottom"/>
            <w:hideMark/>
          </w:tcPr>
          <w:p w14:paraId="54C30963"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1.246,54</w:t>
            </w:r>
          </w:p>
        </w:tc>
        <w:tc>
          <w:tcPr>
            <w:tcW w:w="378" w:type="pct"/>
            <w:shd w:val="clear" w:color="auto" w:fill="auto"/>
            <w:noWrap/>
            <w:vAlign w:val="bottom"/>
            <w:hideMark/>
          </w:tcPr>
          <w:p w14:paraId="594BED73"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324,06</w:t>
            </w:r>
          </w:p>
        </w:tc>
        <w:tc>
          <w:tcPr>
            <w:tcW w:w="382" w:type="pct"/>
            <w:shd w:val="clear" w:color="auto" w:fill="auto"/>
            <w:noWrap/>
            <w:vAlign w:val="bottom"/>
            <w:hideMark/>
          </w:tcPr>
          <w:p w14:paraId="50E1452B"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540,76</w:t>
            </w:r>
          </w:p>
        </w:tc>
        <w:tc>
          <w:tcPr>
            <w:tcW w:w="382" w:type="pct"/>
            <w:shd w:val="clear" w:color="auto" w:fill="auto"/>
            <w:noWrap/>
            <w:vAlign w:val="bottom"/>
            <w:hideMark/>
          </w:tcPr>
          <w:p w14:paraId="6D276E24"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55" w:type="pct"/>
            <w:shd w:val="clear" w:color="auto" w:fill="auto"/>
            <w:noWrap/>
            <w:vAlign w:val="bottom"/>
            <w:hideMark/>
          </w:tcPr>
          <w:p w14:paraId="1CB94E05"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0BF2E1DF"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540,76</w:t>
            </w:r>
          </w:p>
        </w:tc>
        <w:tc>
          <w:tcPr>
            <w:tcW w:w="342" w:type="pct"/>
            <w:shd w:val="clear" w:color="auto" w:fill="auto"/>
            <w:noWrap/>
            <w:vAlign w:val="bottom"/>
            <w:hideMark/>
          </w:tcPr>
          <w:p w14:paraId="7FCFE97F"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1.029,84</w:t>
            </w:r>
          </w:p>
        </w:tc>
        <w:tc>
          <w:tcPr>
            <w:tcW w:w="312" w:type="pct"/>
            <w:shd w:val="clear" w:color="auto" w:fill="auto"/>
            <w:noWrap/>
            <w:vAlign w:val="bottom"/>
            <w:hideMark/>
          </w:tcPr>
          <w:p w14:paraId="663DA3E5"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15,53</w:t>
            </w:r>
          </w:p>
        </w:tc>
      </w:tr>
      <w:tr w:rsidR="002D4284" w:rsidRPr="002042E3" w14:paraId="3930045A" w14:textId="77777777" w:rsidTr="002D4284">
        <w:trPr>
          <w:trHeight w:val="20"/>
        </w:trPr>
        <w:tc>
          <w:tcPr>
            <w:tcW w:w="285" w:type="pct"/>
            <w:shd w:val="clear" w:color="auto" w:fill="auto"/>
            <w:noWrap/>
            <w:vAlign w:val="bottom"/>
            <w:hideMark/>
          </w:tcPr>
          <w:p w14:paraId="463986A4" w14:textId="77777777" w:rsidR="002D4284" w:rsidRPr="002042E3" w:rsidRDefault="002D4284" w:rsidP="002042E3">
            <w:pPr>
              <w:spacing w:before="40" w:after="40" w:line="240" w:lineRule="auto"/>
              <w:jc w:val="center"/>
              <w:rPr>
                <w:rFonts w:ascii="Times New Roman" w:eastAsia="Times New Roman" w:hAnsi="Times New Roman"/>
                <w:sz w:val="16"/>
                <w:szCs w:val="16"/>
              </w:rPr>
            </w:pPr>
            <w:r w:rsidRPr="002042E3">
              <w:rPr>
                <w:rFonts w:ascii="Times New Roman" w:eastAsia="Times New Roman" w:hAnsi="Times New Roman"/>
                <w:sz w:val="16"/>
                <w:szCs w:val="16"/>
              </w:rPr>
              <w:t>55</w:t>
            </w:r>
          </w:p>
        </w:tc>
        <w:tc>
          <w:tcPr>
            <w:tcW w:w="628" w:type="pct"/>
            <w:shd w:val="clear" w:color="auto" w:fill="auto"/>
            <w:noWrap/>
            <w:vAlign w:val="bottom"/>
            <w:hideMark/>
          </w:tcPr>
          <w:p w14:paraId="27EF2370" w14:textId="77777777" w:rsidR="002D4284" w:rsidRPr="002042E3" w:rsidRDefault="002D4284" w:rsidP="002042E3">
            <w:pPr>
              <w:spacing w:before="40" w:after="40" w:line="240" w:lineRule="auto"/>
              <w:rPr>
                <w:rFonts w:ascii="Times New Roman" w:eastAsia="Times New Roman" w:hAnsi="Times New Roman"/>
                <w:sz w:val="16"/>
                <w:szCs w:val="16"/>
              </w:rPr>
            </w:pPr>
            <w:r w:rsidRPr="002042E3">
              <w:rPr>
                <w:rFonts w:ascii="Times New Roman" w:eastAsia="Times New Roman" w:hAnsi="Times New Roman"/>
                <w:sz w:val="16"/>
                <w:szCs w:val="16"/>
              </w:rPr>
              <w:t>Xã Tân Khai</w:t>
            </w:r>
          </w:p>
        </w:tc>
        <w:tc>
          <w:tcPr>
            <w:tcW w:w="414" w:type="pct"/>
            <w:shd w:val="clear" w:color="auto" w:fill="auto"/>
            <w:noWrap/>
            <w:vAlign w:val="bottom"/>
            <w:hideMark/>
          </w:tcPr>
          <w:p w14:paraId="1C2F3BB5"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16.179,39</w:t>
            </w:r>
          </w:p>
        </w:tc>
        <w:tc>
          <w:tcPr>
            <w:tcW w:w="380" w:type="pct"/>
            <w:shd w:val="clear" w:color="auto" w:fill="auto"/>
            <w:noWrap/>
            <w:vAlign w:val="bottom"/>
            <w:hideMark/>
          </w:tcPr>
          <w:p w14:paraId="5B12552F"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4.017,14</w:t>
            </w:r>
          </w:p>
        </w:tc>
        <w:tc>
          <w:tcPr>
            <w:tcW w:w="380" w:type="pct"/>
            <w:shd w:val="clear" w:color="auto" w:fill="auto"/>
            <w:noWrap/>
            <w:vAlign w:val="bottom"/>
            <w:hideMark/>
          </w:tcPr>
          <w:p w14:paraId="695AE262"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0" w:type="pct"/>
            <w:shd w:val="clear" w:color="auto" w:fill="auto"/>
            <w:noWrap/>
            <w:vAlign w:val="bottom"/>
            <w:hideMark/>
          </w:tcPr>
          <w:p w14:paraId="5EABC289"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3.330,77</w:t>
            </w:r>
          </w:p>
        </w:tc>
        <w:tc>
          <w:tcPr>
            <w:tcW w:w="378" w:type="pct"/>
            <w:shd w:val="clear" w:color="auto" w:fill="auto"/>
            <w:noWrap/>
            <w:vAlign w:val="bottom"/>
            <w:hideMark/>
          </w:tcPr>
          <w:p w14:paraId="7E52E20D"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686,37</w:t>
            </w:r>
          </w:p>
        </w:tc>
        <w:tc>
          <w:tcPr>
            <w:tcW w:w="382" w:type="pct"/>
            <w:shd w:val="clear" w:color="auto" w:fill="auto"/>
            <w:noWrap/>
            <w:vAlign w:val="bottom"/>
            <w:hideMark/>
          </w:tcPr>
          <w:p w14:paraId="4CB6F639"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4.017,14</w:t>
            </w:r>
          </w:p>
        </w:tc>
        <w:tc>
          <w:tcPr>
            <w:tcW w:w="382" w:type="pct"/>
            <w:shd w:val="clear" w:color="auto" w:fill="auto"/>
            <w:noWrap/>
            <w:vAlign w:val="bottom"/>
            <w:hideMark/>
          </w:tcPr>
          <w:p w14:paraId="2210B8F5"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55" w:type="pct"/>
            <w:shd w:val="clear" w:color="auto" w:fill="auto"/>
            <w:noWrap/>
            <w:vAlign w:val="bottom"/>
            <w:hideMark/>
          </w:tcPr>
          <w:p w14:paraId="76945715"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242,96</w:t>
            </w:r>
          </w:p>
        </w:tc>
        <w:tc>
          <w:tcPr>
            <w:tcW w:w="382" w:type="pct"/>
            <w:shd w:val="clear" w:color="auto" w:fill="auto"/>
            <w:noWrap/>
            <w:vAlign w:val="bottom"/>
            <w:hideMark/>
          </w:tcPr>
          <w:p w14:paraId="33DDB6CB"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3.774,18</w:t>
            </w:r>
          </w:p>
        </w:tc>
        <w:tc>
          <w:tcPr>
            <w:tcW w:w="342" w:type="pct"/>
            <w:shd w:val="clear" w:color="auto" w:fill="auto"/>
            <w:noWrap/>
            <w:vAlign w:val="bottom"/>
            <w:hideMark/>
          </w:tcPr>
          <w:p w14:paraId="5BBA4E74"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12" w:type="pct"/>
            <w:shd w:val="clear" w:color="auto" w:fill="auto"/>
            <w:noWrap/>
            <w:vAlign w:val="bottom"/>
            <w:hideMark/>
          </w:tcPr>
          <w:p w14:paraId="1560A7A3"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20,59</w:t>
            </w:r>
          </w:p>
        </w:tc>
      </w:tr>
      <w:tr w:rsidR="002D4284" w:rsidRPr="002042E3" w14:paraId="6164F7B1" w14:textId="77777777" w:rsidTr="002D4284">
        <w:trPr>
          <w:trHeight w:val="20"/>
        </w:trPr>
        <w:tc>
          <w:tcPr>
            <w:tcW w:w="285" w:type="pct"/>
            <w:shd w:val="clear" w:color="auto" w:fill="auto"/>
            <w:noWrap/>
            <w:vAlign w:val="bottom"/>
            <w:hideMark/>
          </w:tcPr>
          <w:p w14:paraId="0223B81B" w14:textId="77777777" w:rsidR="002D4284" w:rsidRPr="002042E3" w:rsidRDefault="002D4284" w:rsidP="002042E3">
            <w:pPr>
              <w:spacing w:before="40" w:after="40" w:line="240" w:lineRule="auto"/>
              <w:jc w:val="center"/>
              <w:rPr>
                <w:rFonts w:ascii="Times New Roman" w:eastAsia="Times New Roman" w:hAnsi="Times New Roman"/>
                <w:sz w:val="16"/>
                <w:szCs w:val="16"/>
              </w:rPr>
            </w:pPr>
            <w:r w:rsidRPr="002042E3">
              <w:rPr>
                <w:rFonts w:ascii="Times New Roman" w:eastAsia="Times New Roman" w:hAnsi="Times New Roman"/>
                <w:sz w:val="16"/>
                <w:szCs w:val="16"/>
              </w:rPr>
              <w:t>56</w:t>
            </w:r>
          </w:p>
        </w:tc>
        <w:tc>
          <w:tcPr>
            <w:tcW w:w="628" w:type="pct"/>
            <w:shd w:val="clear" w:color="auto" w:fill="auto"/>
            <w:noWrap/>
            <w:vAlign w:val="bottom"/>
            <w:hideMark/>
          </w:tcPr>
          <w:p w14:paraId="2F5A9B42" w14:textId="77777777" w:rsidR="002D4284" w:rsidRPr="002042E3" w:rsidRDefault="002D4284" w:rsidP="002042E3">
            <w:pPr>
              <w:spacing w:before="40" w:after="40" w:line="240" w:lineRule="auto"/>
              <w:rPr>
                <w:rFonts w:ascii="Times New Roman" w:eastAsia="Times New Roman" w:hAnsi="Times New Roman"/>
                <w:sz w:val="16"/>
                <w:szCs w:val="16"/>
              </w:rPr>
            </w:pPr>
            <w:r w:rsidRPr="002042E3">
              <w:rPr>
                <w:rFonts w:ascii="Times New Roman" w:eastAsia="Times New Roman" w:hAnsi="Times New Roman"/>
                <w:sz w:val="16"/>
                <w:szCs w:val="16"/>
              </w:rPr>
              <w:t>Xã Tân Lợi</w:t>
            </w:r>
          </w:p>
        </w:tc>
        <w:tc>
          <w:tcPr>
            <w:tcW w:w="414" w:type="pct"/>
            <w:shd w:val="clear" w:color="auto" w:fill="auto"/>
            <w:noWrap/>
            <w:vAlign w:val="bottom"/>
            <w:hideMark/>
          </w:tcPr>
          <w:p w14:paraId="4202F657"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37.978,08</w:t>
            </w:r>
          </w:p>
        </w:tc>
        <w:tc>
          <w:tcPr>
            <w:tcW w:w="380" w:type="pct"/>
            <w:shd w:val="clear" w:color="auto" w:fill="auto"/>
            <w:noWrap/>
            <w:vAlign w:val="bottom"/>
            <w:hideMark/>
          </w:tcPr>
          <w:p w14:paraId="06B13D67"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14.132,69</w:t>
            </w:r>
          </w:p>
        </w:tc>
        <w:tc>
          <w:tcPr>
            <w:tcW w:w="380" w:type="pct"/>
            <w:shd w:val="clear" w:color="auto" w:fill="auto"/>
            <w:noWrap/>
            <w:vAlign w:val="bottom"/>
            <w:hideMark/>
          </w:tcPr>
          <w:p w14:paraId="588D4B11"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4.760,64</w:t>
            </w:r>
          </w:p>
        </w:tc>
        <w:tc>
          <w:tcPr>
            <w:tcW w:w="380" w:type="pct"/>
            <w:shd w:val="clear" w:color="auto" w:fill="auto"/>
            <w:noWrap/>
            <w:vAlign w:val="bottom"/>
            <w:hideMark/>
          </w:tcPr>
          <w:p w14:paraId="3F85C349"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8.656,86</w:t>
            </w:r>
          </w:p>
        </w:tc>
        <w:tc>
          <w:tcPr>
            <w:tcW w:w="378" w:type="pct"/>
            <w:shd w:val="clear" w:color="auto" w:fill="auto"/>
            <w:noWrap/>
            <w:vAlign w:val="bottom"/>
            <w:hideMark/>
          </w:tcPr>
          <w:p w14:paraId="09A1A7E2"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715,19</w:t>
            </w:r>
          </w:p>
        </w:tc>
        <w:tc>
          <w:tcPr>
            <w:tcW w:w="382" w:type="pct"/>
            <w:shd w:val="clear" w:color="auto" w:fill="auto"/>
            <w:noWrap/>
            <w:vAlign w:val="bottom"/>
            <w:hideMark/>
          </w:tcPr>
          <w:p w14:paraId="19B22CD8"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14.072,08</w:t>
            </w:r>
          </w:p>
        </w:tc>
        <w:tc>
          <w:tcPr>
            <w:tcW w:w="382" w:type="pct"/>
            <w:shd w:val="clear" w:color="auto" w:fill="auto"/>
            <w:noWrap/>
            <w:vAlign w:val="bottom"/>
            <w:hideMark/>
          </w:tcPr>
          <w:p w14:paraId="636F2698"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55" w:type="pct"/>
            <w:shd w:val="clear" w:color="auto" w:fill="auto"/>
            <w:noWrap/>
            <w:vAlign w:val="bottom"/>
            <w:hideMark/>
          </w:tcPr>
          <w:p w14:paraId="3A28840A"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3F5E3FE9"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14.072,08</w:t>
            </w:r>
          </w:p>
        </w:tc>
        <w:tc>
          <w:tcPr>
            <w:tcW w:w="342" w:type="pct"/>
            <w:shd w:val="clear" w:color="auto" w:fill="auto"/>
            <w:noWrap/>
            <w:vAlign w:val="bottom"/>
            <w:hideMark/>
          </w:tcPr>
          <w:p w14:paraId="1DC6A40A"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60,61</w:t>
            </w:r>
          </w:p>
        </w:tc>
        <w:tc>
          <w:tcPr>
            <w:tcW w:w="312" w:type="pct"/>
            <w:shd w:val="clear" w:color="auto" w:fill="auto"/>
            <w:noWrap/>
            <w:vAlign w:val="bottom"/>
            <w:hideMark/>
          </w:tcPr>
          <w:p w14:paraId="688FD7AA"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35,33</w:t>
            </w:r>
          </w:p>
        </w:tc>
      </w:tr>
      <w:tr w:rsidR="002D4284" w:rsidRPr="002042E3" w14:paraId="264198B3" w14:textId="77777777" w:rsidTr="002D4284">
        <w:trPr>
          <w:trHeight w:val="20"/>
        </w:trPr>
        <w:tc>
          <w:tcPr>
            <w:tcW w:w="285" w:type="pct"/>
            <w:shd w:val="clear" w:color="auto" w:fill="auto"/>
            <w:noWrap/>
            <w:vAlign w:val="bottom"/>
            <w:hideMark/>
          </w:tcPr>
          <w:p w14:paraId="797F3C1B" w14:textId="77777777" w:rsidR="002D4284" w:rsidRPr="002042E3" w:rsidRDefault="002D4284" w:rsidP="002042E3">
            <w:pPr>
              <w:spacing w:before="40" w:after="40" w:line="240" w:lineRule="auto"/>
              <w:jc w:val="center"/>
              <w:rPr>
                <w:rFonts w:ascii="Times New Roman" w:eastAsia="Times New Roman" w:hAnsi="Times New Roman"/>
                <w:sz w:val="16"/>
                <w:szCs w:val="16"/>
              </w:rPr>
            </w:pPr>
            <w:r w:rsidRPr="002042E3">
              <w:rPr>
                <w:rFonts w:ascii="Times New Roman" w:eastAsia="Times New Roman" w:hAnsi="Times New Roman"/>
                <w:sz w:val="16"/>
                <w:szCs w:val="16"/>
              </w:rPr>
              <w:t>57</w:t>
            </w:r>
          </w:p>
        </w:tc>
        <w:tc>
          <w:tcPr>
            <w:tcW w:w="628" w:type="pct"/>
            <w:shd w:val="clear" w:color="auto" w:fill="auto"/>
            <w:noWrap/>
            <w:vAlign w:val="bottom"/>
            <w:hideMark/>
          </w:tcPr>
          <w:p w14:paraId="2131CCD9" w14:textId="77777777" w:rsidR="002D4284" w:rsidRPr="002042E3" w:rsidRDefault="002D4284" w:rsidP="002042E3">
            <w:pPr>
              <w:spacing w:before="40" w:after="40" w:line="240" w:lineRule="auto"/>
              <w:rPr>
                <w:rFonts w:ascii="Times New Roman" w:eastAsia="Times New Roman" w:hAnsi="Times New Roman"/>
                <w:sz w:val="16"/>
                <w:szCs w:val="16"/>
              </w:rPr>
            </w:pPr>
            <w:r w:rsidRPr="002042E3">
              <w:rPr>
                <w:rFonts w:ascii="Times New Roman" w:eastAsia="Times New Roman" w:hAnsi="Times New Roman"/>
                <w:sz w:val="16"/>
                <w:szCs w:val="16"/>
              </w:rPr>
              <w:t>Xã Tân Phú</w:t>
            </w:r>
          </w:p>
        </w:tc>
        <w:tc>
          <w:tcPr>
            <w:tcW w:w="414" w:type="pct"/>
            <w:shd w:val="clear" w:color="auto" w:fill="auto"/>
            <w:noWrap/>
            <w:vAlign w:val="bottom"/>
            <w:hideMark/>
          </w:tcPr>
          <w:p w14:paraId="0E8C702F"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10.580,33</w:t>
            </w:r>
          </w:p>
        </w:tc>
        <w:tc>
          <w:tcPr>
            <w:tcW w:w="380" w:type="pct"/>
            <w:shd w:val="clear" w:color="auto" w:fill="auto"/>
            <w:noWrap/>
            <w:vAlign w:val="bottom"/>
            <w:hideMark/>
          </w:tcPr>
          <w:p w14:paraId="3CB87C43"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659,24</w:t>
            </w:r>
          </w:p>
        </w:tc>
        <w:tc>
          <w:tcPr>
            <w:tcW w:w="380" w:type="pct"/>
            <w:shd w:val="clear" w:color="auto" w:fill="auto"/>
            <w:noWrap/>
            <w:vAlign w:val="bottom"/>
            <w:hideMark/>
          </w:tcPr>
          <w:p w14:paraId="0C83F13B"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164,62</w:t>
            </w:r>
          </w:p>
        </w:tc>
        <w:tc>
          <w:tcPr>
            <w:tcW w:w="380" w:type="pct"/>
            <w:shd w:val="clear" w:color="auto" w:fill="auto"/>
            <w:noWrap/>
            <w:vAlign w:val="bottom"/>
            <w:hideMark/>
          </w:tcPr>
          <w:p w14:paraId="3CCA2493"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494,62</w:t>
            </w:r>
          </w:p>
        </w:tc>
        <w:tc>
          <w:tcPr>
            <w:tcW w:w="378" w:type="pct"/>
            <w:shd w:val="clear" w:color="auto" w:fill="auto"/>
            <w:noWrap/>
            <w:vAlign w:val="bottom"/>
            <w:hideMark/>
          </w:tcPr>
          <w:p w14:paraId="31E9E176"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747B3F56"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571,83</w:t>
            </w:r>
          </w:p>
        </w:tc>
        <w:tc>
          <w:tcPr>
            <w:tcW w:w="382" w:type="pct"/>
            <w:shd w:val="clear" w:color="auto" w:fill="auto"/>
            <w:noWrap/>
            <w:vAlign w:val="bottom"/>
            <w:hideMark/>
          </w:tcPr>
          <w:p w14:paraId="3739AD6B"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55" w:type="pct"/>
            <w:shd w:val="clear" w:color="auto" w:fill="auto"/>
            <w:noWrap/>
            <w:vAlign w:val="bottom"/>
            <w:hideMark/>
          </w:tcPr>
          <w:p w14:paraId="3ABEC05B"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323,78</w:t>
            </w:r>
          </w:p>
        </w:tc>
        <w:tc>
          <w:tcPr>
            <w:tcW w:w="382" w:type="pct"/>
            <w:shd w:val="clear" w:color="auto" w:fill="auto"/>
            <w:noWrap/>
            <w:vAlign w:val="bottom"/>
            <w:hideMark/>
          </w:tcPr>
          <w:p w14:paraId="42E63EC5"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248,05</w:t>
            </w:r>
          </w:p>
        </w:tc>
        <w:tc>
          <w:tcPr>
            <w:tcW w:w="342" w:type="pct"/>
            <w:shd w:val="clear" w:color="auto" w:fill="auto"/>
            <w:noWrap/>
            <w:vAlign w:val="bottom"/>
            <w:hideMark/>
          </w:tcPr>
          <w:p w14:paraId="1602F1FF"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87,41</w:t>
            </w:r>
          </w:p>
        </w:tc>
        <w:tc>
          <w:tcPr>
            <w:tcW w:w="312" w:type="pct"/>
            <w:shd w:val="clear" w:color="auto" w:fill="auto"/>
            <w:noWrap/>
            <w:vAlign w:val="bottom"/>
            <w:hideMark/>
          </w:tcPr>
          <w:p w14:paraId="0A0A82BB"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6,23</w:t>
            </w:r>
          </w:p>
        </w:tc>
      </w:tr>
      <w:tr w:rsidR="002D4284" w:rsidRPr="002042E3" w14:paraId="4A1C439B" w14:textId="77777777" w:rsidTr="002D4284">
        <w:trPr>
          <w:trHeight w:val="20"/>
        </w:trPr>
        <w:tc>
          <w:tcPr>
            <w:tcW w:w="285" w:type="pct"/>
            <w:shd w:val="clear" w:color="auto" w:fill="auto"/>
            <w:noWrap/>
            <w:vAlign w:val="bottom"/>
            <w:hideMark/>
          </w:tcPr>
          <w:p w14:paraId="3D8BC699" w14:textId="77777777" w:rsidR="002D4284" w:rsidRPr="002042E3" w:rsidRDefault="002D4284" w:rsidP="002042E3">
            <w:pPr>
              <w:spacing w:before="40" w:after="40" w:line="240" w:lineRule="auto"/>
              <w:jc w:val="center"/>
              <w:rPr>
                <w:rFonts w:ascii="Times New Roman" w:eastAsia="Times New Roman" w:hAnsi="Times New Roman"/>
                <w:sz w:val="16"/>
                <w:szCs w:val="16"/>
              </w:rPr>
            </w:pPr>
            <w:r w:rsidRPr="002042E3">
              <w:rPr>
                <w:rFonts w:ascii="Times New Roman" w:eastAsia="Times New Roman" w:hAnsi="Times New Roman"/>
                <w:sz w:val="16"/>
                <w:szCs w:val="16"/>
              </w:rPr>
              <w:t>58</w:t>
            </w:r>
          </w:p>
        </w:tc>
        <w:tc>
          <w:tcPr>
            <w:tcW w:w="628" w:type="pct"/>
            <w:shd w:val="clear" w:color="auto" w:fill="auto"/>
            <w:noWrap/>
            <w:vAlign w:val="bottom"/>
            <w:hideMark/>
          </w:tcPr>
          <w:p w14:paraId="364E9E92" w14:textId="77777777" w:rsidR="002D4284" w:rsidRPr="002042E3" w:rsidRDefault="002D4284" w:rsidP="002042E3">
            <w:pPr>
              <w:spacing w:before="40" w:after="40" w:line="240" w:lineRule="auto"/>
              <w:rPr>
                <w:rFonts w:ascii="Times New Roman" w:eastAsia="Times New Roman" w:hAnsi="Times New Roman"/>
                <w:sz w:val="16"/>
                <w:szCs w:val="16"/>
              </w:rPr>
            </w:pPr>
            <w:r w:rsidRPr="002042E3">
              <w:rPr>
                <w:rFonts w:ascii="Times New Roman" w:eastAsia="Times New Roman" w:hAnsi="Times New Roman"/>
                <w:sz w:val="16"/>
                <w:szCs w:val="16"/>
              </w:rPr>
              <w:t>Xã Tân Tiến</w:t>
            </w:r>
          </w:p>
        </w:tc>
        <w:tc>
          <w:tcPr>
            <w:tcW w:w="414" w:type="pct"/>
            <w:shd w:val="clear" w:color="auto" w:fill="auto"/>
            <w:noWrap/>
            <w:vAlign w:val="bottom"/>
            <w:hideMark/>
          </w:tcPr>
          <w:p w14:paraId="0126095B"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14.747,34</w:t>
            </w:r>
          </w:p>
        </w:tc>
        <w:tc>
          <w:tcPr>
            <w:tcW w:w="380" w:type="pct"/>
            <w:shd w:val="clear" w:color="auto" w:fill="auto"/>
            <w:noWrap/>
            <w:vAlign w:val="bottom"/>
            <w:hideMark/>
          </w:tcPr>
          <w:p w14:paraId="2B419205"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1.069,15</w:t>
            </w:r>
          </w:p>
        </w:tc>
        <w:tc>
          <w:tcPr>
            <w:tcW w:w="380" w:type="pct"/>
            <w:shd w:val="clear" w:color="auto" w:fill="auto"/>
            <w:noWrap/>
            <w:vAlign w:val="bottom"/>
            <w:hideMark/>
          </w:tcPr>
          <w:p w14:paraId="0D8B98DF"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0" w:type="pct"/>
            <w:shd w:val="clear" w:color="auto" w:fill="auto"/>
            <w:noWrap/>
            <w:vAlign w:val="bottom"/>
            <w:hideMark/>
          </w:tcPr>
          <w:p w14:paraId="3F7453D4"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1.035,77</w:t>
            </w:r>
          </w:p>
        </w:tc>
        <w:tc>
          <w:tcPr>
            <w:tcW w:w="378" w:type="pct"/>
            <w:shd w:val="clear" w:color="auto" w:fill="auto"/>
            <w:noWrap/>
            <w:vAlign w:val="bottom"/>
            <w:hideMark/>
          </w:tcPr>
          <w:p w14:paraId="6CC0BFAC"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33,38</w:t>
            </w:r>
          </w:p>
        </w:tc>
        <w:tc>
          <w:tcPr>
            <w:tcW w:w="382" w:type="pct"/>
            <w:shd w:val="clear" w:color="auto" w:fill="auto"/>
            <w:noWrap/>
            <w:vAlign w:val="bottom"/>
            <w:hideMark/>
          </w:tcPr>
          <w:p w14:paraId="39860EF0"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1.069,15</w:t>
            </w:r>
          </w:p>
        </w:tc>
        <w:tc>
          <w:tcPr>
            <w:tcW w:w="382" w:type="pct"/>
            <w:shd w:val="clear" w:color="auto" w:fill="auto"/>
            <w:noWrap/>
            <w:vAlign w:val="bottom"/>
            <w:hideMark/>
          </w:tcPr>
          <w:p w14:paraId="66F7E4ED"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55" w:type="pct"/>
            <w:shd w:val="clear" w:color="auto" w:fill="auto"/>
            <w:noWrap/>
            <w:vAlign w:val="bottom"/>
            <w:hideMark/>
          </w:tcPr>
          <w:p w14:paraId="4F164CD6"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643,82</w:t>
            </w:r>
          </w:p>
        </w:tc>
        <w:tc>
          <w:tcPr>
            <w:tcW w:w="382" w:type="pct"/>
            <w:shd w:val="clear" w:color="auto" w:fill="auto"/>
            <w:noWrap/>
            <w:vAlign w:val="bottom"/>
            <w:hideMark/>
          </w:tcPr>
          <w:p w14:paraId="258E876F"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425,33</w:t>
            </w:r>
          </w:p>
        </w:tc>
        <w:tc>
          <w:tcPr>
            <w:tcW w:w="342" w:type="pct"/>
            <w:shd w:val="clear" w:color="auto" w:fill="auto"/>
            <w:noWrap/>
            <w:vAlign w:val="bottom"/>
            <w:hideMark/>
          </w:tcPr>
          <w:p w14:paraId="67EE710F"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12" w:type="pct"/>
            <w:shd w:val="clear" w:color="auto" w:fill="auto"/>
            <w:noWrap/>
            <w:vAlign w:val="bottom"/>
            <w:hideMark/>
          </w:tcPr>
          <w:p w14:paraId="41742E15"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7,02</w:t>
            </w:r>
          </w:p>
        </w:tc>
      </w:tr>
      <w:tr w:rsidR="002D4284" w:rsidRPr="002042E3" w14:paraId="0ACE93BE" w14:textId="77777777" w:rsidTr="002D4284">
        <w:trPr>
          <w:trHeight w:val="20"/>
        </w:trPr>
        <w:tc>
          <w:tcPr>
            <w:tcW w:w="285" w:type="pct"/>
            <w:shd w:val="clear" w:color="auto" w:fill="auto"/>
            <w:noWrap/>
            <w:vAlign w:val="bottom"/>
            <w:hideMark/>
          </w:tcPr>
          <w:p w14:paraId="395A6022" w14:textId="77777777" w:rsidR="002D4284" w:rsidRPr="002042E3" w:rsidRDefault="002D4284" w:rsidP="002042E3">
            <w:pPr>
              <w:spacing w:before="40" w:after="40" w:line="240" w:lineRule="auto"/>
              <w:jc w:val="center"/>
              <w:rPr>
                <w:rFonts w:ascii="Times New Roman" w:eastAsia="Times New Roman" w:hAnsi="Times New Roman"/>
                <w:sz w:val="16"/>
                <w:szCs w:val="16"/>
              </w:rPr>
            </w:pPr>
            <w:r w:rsidRPr="002042E3">
              <w:rPr>
                <w:rFonts w:ascii="Times New Roman" w:eastAsia="Times New Roman" w:hAnsi="Times New Roman"/>
                <w:sz w:val="16"/>
                <w:szCs w:val="16"/>
              </w:rPr>
              <w:t>59</w:t>
            </w:r>
          </w:p>
        </w:tc>
        <w:tc>
          <w:tcPr>
            <w:tcW w:w="628" w:type="pct"/>
            <w:shd w:val="clear" w:color="auto" w:fill="auto"/>
            <w:noWrap/>
            <w:vAlign w:val="bottom"/>
            <w:hideMark/>
          </w:tcPr>
          <w:p w14:paraId="5B26D57C" w14:textId="77777777" w:rsidR="002D4284" w:rsidRPr="002042E3" w:rsidRDefault="002D4284" w:rsidP="002042E3">
            <w:pPr>
              <w:spacing w:before="40" w:after="40" w:line="240" w:lineRule="auto"/>
              <w:rPr>
                <w:rFonts w:ascii="Times New Roman" w:eastAsia="Times New Roman" w:hAnsi="Times New Roman"/>
                <w:sz w:val="16"/>
                <w:szCs w:val="16"/>
              </w:rPr>
            </w:pPr>
            <w:r w:rsidRPr="002042E3">
              <w:rPr>
                <w:rFonts w:ascii="Times New Roman" w:eastAsia="Times New Roman" w:hAnsi="Times New Roman"/>
                <w:sz w:val="16"/>
                <w:szCs w:val="16"/>
              </w:rPr>
              <w:t>Xã Thanh Sơn</w:t>
            </w:r>
          </w:p>
        </w:tc>
        <w:tc>
          <w:tcPr>
            <w:tcW w:w="414" w:type="pct"/>
            <w:shd w:val="clear" w:color="auto" w:fill="auto"/>
            <w:noWrap/>
            <w:vAlign w:val="bottom"/>
            <w:hideMark/>
          </w:tcPr>
          <w:p w14:paraId="7BD8EDC7"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31.540,59</w:t>
            </w:r>
          </w:p>
        </w:tc>
        <w:tc>
          <w:tcPr>
            <w:tcW w:w="380" w:type="pct"/>
            <w:shd w:val="clear" w:color="auto" w:fill="auto"/>
            <w:noWrap/>
            <w:vAlign w:val="bottom"/>
            <w:hideMark/>
          </w:tcPr>
          <w:p w14:paraId="4C26F589"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19.322,27</w:t>
            </w:r>
          </w:p>
        </w:tc>
        <w:tc>
          <w:tcPr>
            <w:tcW w:w="380" w:type="pct"/>
            <w:shd w:val="clear" w:color="auto" w:fill="auto"/>
            <w:noWrap/>
            <w:vAlign w:val="bottom"/>
            <w:hideMark/>
          </w:tcPr>
          <w:p w14:paraId="0DA6678F"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11.018,44</w:t>
            </w:r>
          </w:p>
        </w:tc>
        <w:tc>
          <w:tcPr>
            <w:tcW w:w="380" w:type="pct"/>
            <w:shd w:val="clear" w:color="auto" w:fill="auto"/>
            <w:noWrap/>
            <w:vAlign w:val="bottom"/>
            <w:hideMark/>
          </w:tcPr>
          <w:p w14:paraId="43DF83CF"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7.145,45</w:t>
            </w:r>
          </w:p>
        </w:tc>
        <w:tc>
          <w:tcPr>
            <w:tcW w:w="378" w:type="pct"/>
            <w:shd w:val="clear" w:color="auto" w:fill="auto"/>
            <w:noWrap/>
            <w:vAlign w:val="bottom"/>
            <w:hideMark/>
          </w:tcPr>
          <w:p w14:paraId="70D07224"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1.158,38</w:t>
            </w:r>
          </w:p>
        </w:tc>
        <w:tc>
          <w:tcPr>
            <w:tcW w:w="382" w:type="pct"/>
            <w:shd w:val="clear" w:color="auto" w:fill="auto"/>
            <w:noWrap/>
            <w:vAlign w:val="bottom"/>
            <w:hideMark/>
          </w:tcPr>
          <w:p w14:paraId="07B7B609"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19.200,08</w:t>
            </w:r>
          </w:p>
        </w:tc>
        <w:tc>
          <w:tcPr>
            <w:tcW w:w="382" w:type="pct"/>
            <w:shd w:val="clear" w:color="auto" w:fill="auto"/>
            <w:noWrap/>
            <w:vAlign w:val="bottom"/>
            <w:hideMark/>
          </w:tcPr>
          <w:p w14:paraId="2DCF1A90"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55" w:type="pct"/>
            <w:shd w:val="clear" w:color="auto" w:fill="auto"/>
            <w:noWrap/>
            <w:vAlign w:val="bottom"/>
            <w:hideMark/>
          </w:tcPr>
          <w:p w14:paraId="7D3ACEFD"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3.629,95</w:t>
            </w:r>
          </w:p>
        </w:tc>
        <w:tc>
          <w:tcPr>
            <w:tcW w:w="382" w:type="pct"/>
            <w:shd w:val="clear" w:color="auto" w:fill="auto"/>
            <w:noWrap/>
            <w:vAlign w:val="bottom"/>
            <w:hideMark/>
          </w:tcPr>
          <w:p w14:paraId="5423C774"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15.570,13</w:t>
            </w:r>
          </w:p>
        </w:tc>
        <w:tc>
          <w:tcPr>
            <w:tcW w:w="342" w:type="pct"/>
            <w:shd w:val="clear" w:color="auto" w:fill="auto"/>
            <w:noWrap/>
            <w:vAlign w:val="bottom"/>
            <w:hideMark/>
          </w:tcPr>
          <w:p w14:paraId="7BA79D9B"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122,19</w:t>
            </w:r>
          </w:p>
        </w:tc>
        <w:tc>
          <w:tcPr>
            <w:tcW w:w="312" w:type="pct"/>
            <w:shd w:val="clear" w:color="auto" w:fill="auto"/>
            <w:noWrap/>
            <w:vAlign w:val="bottom"/>
            <w:hideMark/>
          </w:tcPr>
          <w:p w14:paraId="685635CC"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57,59</w:t>
            </w:r>
          </w:p>
        </w:tc>
      </w:tr>
      <w:tr w:rsidR="002D4284" w:rsidRPr="002042E3" w14:paraId="3E82828D" w14:textId="77777777" w:rsidTr="002D4284">
        <w:trPr>
          <w:trHeight w:val="20"/>
        </w:trPr>
        <w:tc>
          <w:tcPr>
            <w:tcW w:w="285" w:type="pct"/>
            <w:shd w:val="clear" w:color="auto" w:fill="auto"/>
            <w:noWrap/>
            <w:vAlign w:val="bottom"/>
            <w:hideMark/>
          </w:tcPr>
          <w:p w14:paraId="3206900E" w14:textId="77777777" w:rsidR="002D4284" w:rsidRPr="002042E3" w:rsidRDefault="002D4284" w:rsidP="002042E3">
            <w:pPr>
              <w:spacing w:before="40" w:after="40" w:line="240" w:lineRule="auto"/>
              <w:jc w:val="center"/>
              <w:rPr>
                <w:rFonts w:ascii="Times New Roman" w:eastAsia="Times New Roman" w:hAnsi="Times New Roman"/>
                <w:sz w:val="16"/>
                <w:szCs w:val="16"/>
              </w:rPr>
            </w:pPr>
            <w:r w:rsidRPr="002042E3">
              <w:rPr>
                <w:rFonts w:ascii="Times New Roman" w:eastAsia="Times New Roman" w:hAnsi="Times New Roman"/>
                <w:sz w:val="16"/>
                <w:szCs w:val="16"/>
              </w:rPr>
              <w:t>60</w:t>
            </w:r>
          </w:p>
        </w:tc>
        <w:tc>
          <w:tcPr>
            <w:tcW w:w="628" w:type="pct"/>
            <w:shd w:val="clear" w:color="auto" w:fill="auto"/>
            <w:noWrap/>
            <w:vAlign w:val="bottom"/>
            <w:hideMark/>
          </w:tcPr>
          <w:p w14:paraId="40D12D1F" w14:textId="77777777" w:rsidR="002D4284" w:rsidRPr="002042E3" w:rsidRDefault="002D4284" w:rsidP="002042E3">
            <w:pPr>
              <w:spacing w:before="40" w:after="40" w:line="240" w:lineRule="auto"/>
              <w:rPr>
                <w:rFonts w:ascii="Times New Roman" w:eastAsia="Times New Roman" w:hAnsi="Times New Roman"/>
                <w:sz w:val="16"/>
                <w:szCs w:val="16"/>
              </w:rPr>
            </w:pPr>
            <w:r w:rsidRPr="002042E3">
              <w:rPr>
                <w:rFonts w:ascii="Times New Roman" w:eastAsia="Times New Roman" w:hAnsi="Times New Roman"/>
                <w:sz w:val="16"/>
                <w:szCs w:val="16"/>
              </w:rPr>
              <w:t>Xã Thiện Hưng</w:t>
            </w:r>
          </w:p>
        </w:tc>
        <w:tc>
          <w:tcPr>
            <w:tcW w:w="414" w:type="pct"/>
            <w:shd w:val="clear" w:color="auto" w:fill="auto"/>
            <w:noWrap/>
            <w:vAlign w:val="bottom"/>
            <w:hideMark/>
          </w:tcPr>
          <w:p w14:paraId="33BCD568"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11.096,52</w:t>
            </w:r>
          </w:p>
        </w:tc>
        <w:tc>
          <w:tcPr>
            <w:tcW w:w="380" w:type="pct"/>
            <w:shd w:val="clear" w:color="auto" w:fill="auto"/>
            <w:noWrap/>
            <w:vAlign w:val="bottom"/>
            <w:hideMark/>
          </w:tcPr>
          <w:p w14:paraId="6E53B3C5"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512,69</w:t>
            </w:r>
          </w:p>
        </w:tc>
        <w:tc>
          <w:tcPr>
            <w:tcW w:w="380" w:type="pct"/>
            <w:shd w:val="clear" w:color="auto" w:fill="auto"/>
            <w:noWrap/>
            <w:vAlign w:val="bottom"/>
            <w:hideMark/>
          </w:tcPr>
          <w:p w14:paraId="1C24873A"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0" w:type="pct"/>
            <w:shd w:val="clear" w:color="auto" w:fill="auto"/>
            <w:noWrap/>
            <w:vAlign w:val="bottom"/>
            <w:hideMark/>
          </w:tcPr>
          <w:p w14:paraId="40647CE2"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508,95</w:t>
            </w:r>
          </w:p>
        </w:tc>
        <w:tc>
          <w:tcPr>
            <w:tcW w:w="378" w:type="pct"/>
            <w:shd w:val="clear" w:color="auto" w:fill="auto"/>
            <w:noWrap/>
            <w:vAlign w:val="bottom"/>
            <w:hideMark/>
          </w:tcPr>
          <w:p w14:paraId="6A17C882"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3,74</w:t>
            </w:r>
          </w:p>
        </w:tc>
        <w:tc>
          <w:tcPr>
            <w:tcW w:w="382" w:type="pct"/>
            <w:shd w:val="clear" w:color="auto" w:fill="auto"/>
            <w:noWrap/>
            <w:vAlign w:val="bottom"/>
            <w:hideMark/>
          </w:tcPr>
          <w:p w14:paraId="2D741E56"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512,69</w:t>
            </w:r>
          </w:p>
        </w:tc>
        <w:tc>
          <w:tcPr>
            <w:tcW w:w="382" w:type="pct"/>
            <w:shd w:val="clear" w:color="auto" w:fill="auto"/>
            <w:noWrap/>
            <w:vAlign w:val="bottom"/>
            <w:hideMark/>
          </w:tcPr>
          <w:p w14:paraId="5ABC8D6D"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55" w:type="pct"/>
            <w:shd w:val="clear" w:color="auto" w:fill="auto"/>
            <w:noWrap/>
            <w:vAlign w:val="bottom"/>
            <w:hideMark/>
          </w:tcPr>
          <w:p w14:paraId="0E8A73AE"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489,41</w:t>
            </w:r>
          </w:p>
        </w:tc>
        <w:tc>
          <w:tcPr>
            <w:tcW w:w="382" w:type="pct"/>
            <w:shd w:val="clear" w:color="auto" w:fill="auto"/>
            <w:noWrap/>
            <w:vAlign w:val="bottom"/>
            <w:hideMark/>
          </w:tcPr>
          <w:p w14:paraId="70848EF5"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23,28</w:t>
            </w:r>
          </w:p>
        </w:tc>
        <w:tc>
          <w:tcPr>
            <w:tcW w:w="342" w:type="pct"/>
            <w:shd w:val="clear" w:color="auto" w:fill="auto"/>
            <w:noWrap/>
            <w:vAlign w:val="bottom"/>
            <w:hideMark/>
          </w:tcPr>
          <w:p w14:paraId="286D486A"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12" w:type="pct"/>
            <w:shd w:val="clear" w:color="auto" w:fill="auto"/>
            <w:noWrap/>
            <w:vAlign w:val="bottom"/>
            <w:hideMark/>
          </w:tcPr>
          <w:p w14:paraId="037FC448"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4,59</w:t>
            </w:r>
          </w:p>
        </w:tc>
      </w:tr>
      <w:tr w:rsidR="002D4284" w:rsidRPr="002042E3" w14:paraId="51E9A026" w14:textId="77777777" w:rsidTr="002D4284">
        <w:trPr>
          <w:trHeight w:val="20"/>
        </w:trPr>
        <w:tc>
          <w:tcPr>
            <w:tcW w:w="285" w:type="pct"/>
            <w:shd w:val="clear" w:color="auto" w:fill="auto"/>
            <w:noWrap/>
            <w:vAlign w:val="bottom"/>
            <w:hideMark/>
          </w:tcPr>
          <w:p w14:paraId="2FD7228E" w14:textId="77777777" w:rsidR="002D4284" w:rsidRPr="002042E3" w:rsidRDefault="002D4284" w:rsidP="002042E3">
            <w:pPr>
              <w:spacing w:before="40" w:after="40" w:line="240" w:lineRule="auto"/>
              <w:jc w:val="center"/>
              <w:rPr>
                <w:rFonts w:ascii="Times New Roman" w:eastAsia="Times New Roman" w:hAnsi="Times New Roman"/>
                <w:sz w:val="16"/>
                <w:szCs w:val="16"/>
              </w:rPr>
            </w:pPr>
            <w:r w:rsidRPr="002042E3">
              <w:rPr>
                <w:rFonts w:ascii="Times New Roman" w:eastAsia="Times New Roman" w:hAnsi="Times New Roman"/>
                <w:sz w:val="16"/>
                <w:szCs w:val="16"/>
              </w:rPr>
              <w:t>61</w:t>
            </w:r>
          </w:p>
        </w:tc>
        <w:tc>
          <w:tcPr>
            <w:tcW w:w="628" w:type="pct"/>
            <w:shd w:val="clear" w:color="auto" w:fill="auto"/>
            <w:noWrap/>
            <w:vAlign w:val="bottom"/>
            <w:hideMark/>
          </w:tcPr>
          <w:p w14:paraId="6B55786D" w14:textId="77777777" w:rsidR="002D4284" w:rsidRPr="002042E3" w:rsidRDefault="002D4284" w:rsidP="002042E3">
            <w:pPr>
              <w:spacing w:before="40" w:after="40" w:line="240" w:lineRule="auto"/>
              <w:rPr>
                <w:rFonts w:ascii="Times New Roman" w:eastAsia="Times New Roman" w:hAnsi="Times New Roman"/>
                <w:sz w:val="16"/>
                <w:szCs w:val="16"/>
              </w:rPr>
            </w:pPr>
            <w:r w:rsidRPr="002042E3">
              <w:rPr>
                <w:rFonts w:ascii="Times New Roman" w:eastAsia="Times New Roman" w:hAnsi="Times New Roman"/>
                <w:sz w:val="16"/>
                <w:szCs w:val="16"/>
              </w:rPr>
              <w:t>Xã Thọ Sơn</w:t>
            </w:r>
          </w:p>
        </w:tc>
        <w:tc>
          <w:tcPr>
            <w:tcW w:w="414" w:type="pct"/>
            <w:shd w:val="clear" w:color="auto" w:fill="auto"/>
            <w:noWrap/>
            <w:vAlign w:val="bottom"/>
            <w:hideMark/>
          </w:tcPr>
          <w:p w14:paraId="48F9DB71"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30.769,35</w:t>
            </w:r>
          </w:p>
        </w:tc>
        <w:tc>
          <w:tcPr>
            <w:tcW w:w="380" w:type="pct"/>
            <w:shd w:val="clear" w:color="auto" w:fill="auto"/>
            <w:noWrap/>
            <w:vAlign w:val="bottom"/>
            <w:hideMark/>
          </w:tcPr>
          <w:p w14:paraId="346462FB"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13.337,98</w:t>
            </w:r>
          </w:p>
        </w:tc>
        <w:tc>
          <w:tcPr>
            <w:tcW w:w="380" w:type="pct"/>
            <w:shd w:val="clear" w:color="auto" w:fill="auto"/>
            <w:noWrap/>
            <w:vAlign w:val="bottom"/>
            <w:hideMark/>
          </w:tcPr>
          <w:p w14:paraId="0A36045D"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2.856,67</w:t>
            </w:r>
          </w:p>
        </w:tc>
        <w:tc>
          <w:tcPr>
            <w:tcW w:w="380" w:type="pct"/>
            <w:shd w:val="clear" w:color="auto" w:fill="auto"/>
            <w:noWrap/>
            <w:vAlign w:val="bottom"/>
            <w:hideMark/>
          </w:tcPr>
          <w:p w14:paraId="55521AB5"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10.175,20</w:t>
            </w:r>
          </w:p>
        </w:tc>
        <w:tc>
          <w:tcPr>
            <w:tcW w:w="378" w:type="pct"/>
            <w:shd w:val="clear" w:color="auto" w:fill="auto"/>
            <w:noWrap/>
            <w:vAlign w:val="bottom"/>
            <w:hideMark/>
          </w:tcPr>
          <w:p w14:paraId="49D77110"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306,11</w:t>
            </w:r>
          </w:p>
        </w:tc>
        <w:tc>
          <w:tcPr>
            <w:tcW w:w="382" w:type="pct"/>
            <w:shd w:val="clear" w:color="auto" w:fill="auto"/>
            <w:noWrap/>
            <w:vAlign w:val="bottom"/>
            <w:hideMark/>
          </w:tcPr>
          <w:p w14:paraId="69194E73"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13.155,64</w:t>
            </w:r>
          </w:p>
        </w:tc>
        <w:tc>
          <w:tcPr>
            <w:tcW w:w="382" w:type="pct"/>
            <w:shd w:val="clear" w:color="auto" w:fill="auto"/>
            <w:noWrap/>
            <w:vAlign w:val="bottom"/>
            <w:hideMark/>
          </w:tcPr>
          <w:p w14:paraId="0AE3713D"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55" w:type="pct"/>
            <w:shd w:val="clear" w:color="auto" w:fill="auto"/>
            <w:noWrap/>
            <w:vAlign w:val="bottom"/>
            <w:hideMark/>
          </w:tcPr>
          <w:p w14:paraId="527BF45F"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4.378,06</w:t>
            </w:r>
          </w:p>
        </w:tc>
        <w:tc>
          <w:tcPr>
            <w:tcW w:w="382" w:type="pct"/>
            <w:shd w:val="clear" w:color="auto" w:fill="auto"/>
            <w:noWrap/>
            <w:vAlign w:val="bottom"/>
            <w:hideMark/>
          </w:tcPr>
          <w:p w14:paraId="785AB7BA"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8.777,58</w:t>
            </w:r>
          </w:p>
        </w:tc>
        <w:tc>
          <w:tcPr>
            <w:tcW w:w="342" w:type="pct"/>
            <w:shd w:val="clear" w:color="auto" w:fill="auto"/>
            <w:noWrap/>
            <w:vAlign w:val="bottom"/>
            <w:hideMark/>
          </w:tcPr>
          <w:p w14:paraId="4B4744E5"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182,34</w:t>
            </w:r>
          </w:p>
        </w:tc>
        <w:tc>
          <w:tcPr>
            <w:tcW w:w="312" w:type="pct"/>
            <w:shd w:val="clear" w:color="auto" w:fill="auto"/>
            <w:noWrap/>
            <w:vAlign w:val="bottom"/>
            <w:hideMark/>
          </w:tcPr>
          <w:p w14:paraId="082AD571"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42,35</w:t>
            </w:r>
          </w:p>
        </w:tc>
      </w:tr>
      <w:tr w:rsidR="002D4284" w:rsidRPr="002042E3" w14:paraId="51799ACE" w14:textId="77777777" w:rsidTr="002D4284">
        <w:trPr>
          <w:trHeight w:val="20"/>
        </w:trPr>
        <w:tc>
          <w:tcPr>
            <w:tcW w:w="285" w:type="pct"/>
            <w:shd w:val="clear" w:color="auto" w:fill="auto"/>
            <w:noWrap/>
            <w:vAlign w:val="bottom"/>
            <w:hideMark/>
          </w:tcPr>
          <w:p w14:paraId="0AB1BCE1" w14:textId="77777777" w:rsidR="002D4284" w:rsidRPr="002042E3" w:rsidRDefault="002D4284" w:rsidP="002042E3">
            <w:pPr>
              <w:spacing w:before="40" w:after="40" w:line="240" w:lineRule="auto"/>
              <w:jc w:val="center"/>
              <w:rPr>
                <w:rFonts w:ascii="Times New Roman" w:eastAsia="Times New Roman" w:hAnsi="Times New Roman"/>
                <w:sz w:val="16"/>
                <w:szCs w:val="16"/>
              </w:rPr>
            </w:pPr>
            <w:r w:rsidRPr="002042E3">
              <w:rPr>
                <w:rFonts w:ascii="Times New Roman" w:eastAsia="Times New Roman" w:hAnsi="Times New Roman"/>
                <w:sz w:val="16"/>
                <w:szCs w:val="16"/>
              </w:rPr>
              <w:t>62</w:t>
            </w:r>
          </w:p>
        </w:tc>
        <w:tc>
          <w:tcPr>
            <w:tcW w:w="628" w:type="pct"/>
            <w:shd w:val="clear" w:color="auto" w:fill="auto"/>
            <w:noWrap/>
            <w:vAlign w:val="bottom"/>
            <w:hideMark/>
          </w:tcPr>
          <w:p w14:paraId="5FA7CCDE" w14:textId="77777777" w:rsidR="002D4284" w:rsidRPr="002042E3" w:rsidRDefault="002D4284" w:rsidP="002042E3">
            <w:pPr>
              <w:spacing w:before="40" w:after="40" w:line="240" w:lineRule="auto"/>
              <w:rPr>
                <w:rFonts w:ascii="Times New Roman" w:eastAsia="Times New Roman" w:hAnsi="Times New Roman"/>
                <w:sz w:val="16"/>
                <w:szCs w:val="16"/>
              </w:rPr>
            </w:pPr>
            <w:r w:rsidRPr="002042E3">
              <w:rPr>
                <w:rFonts w:ascii="Times New Roman" w:eastAsia="Times New Roman" w:hAnsi="Times New Roman"/>
                <w:sz w:val="16"/>
                <w:szCs w:val="16"/>
              </w:rPr>
              <w:t>Xã Thống Nhất</w:t>
            </w:r>
          </w:p>
        </w:tc>
        <w:tc>
          <w:tcPr>
            <w:tcW w:w="414" w:type="pct"/>
            <w:shd w:val="clear" w:color="auto" w:fill="auto"/>
            <w:noWrap/>
            <w:vAlign w:val="bottom"/>
            <w:hideMark/>
          </w:tcPr>
          <w:p w14:paraId="436B4547"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12.007,22</w:t>
            </w:r>
          </w:p>
        </w:tc>
        <w:tc>
          <w:tcPr>
            <w:tcW w:w="380" w:type="pct"/>
            <w:shd w:val="clear" w:color="auto" w:fill="auto"/>
            <w:noWrap/>
            <w:vAlign w:val="bottom"/>
            <w:hideMark/>
          </w:tcPr>
          <w:p w14:paraId="054D8C77"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85,02</w:t>
            </w:r>
          </w:p>
        </w:tc>
        <w:tc>
          <w:tcPr>
            <w:tcW w:w="380" w:type="pct"/>
            <w:shd w:val="clear" w:color="auto" w:fill="auto"/>
            <w:noWrap/>
            <w:vAlign w:val="bottom"/>
            <w:hideMark/>
          </w:tcPr>
          <w:p w14:paraId="0B125247"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0" w:type="pct"/>
            <w:shd w:val="clear" w:color="auto" w:fill="auto"/>
            <w:noWrap/>
            <w:vAlign w:val="bottom"/>
            <w:hideMark/>
          </w:tcPr>
          <w:p w14:paraId="58EB253D"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76,01</w:t>
            </w:r>
          </w:p>
        </w:tc>
        <w:tc>
          <w:tcPr>
            <w:tcW w:w="378" w:type="pct"/>
            <w:shd w:val="clear" w:color="auto" w:fill="auto"/>
            <w:noWrap/>
            <w:vAlign w:val="bottom"/>
            <w:hideMark/>
          </w:tcPr>
          <w:p w14:paraId="50007EE2"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9,01</w:t>
            </w:r>
          </w:p>
        </w:tc>
        <w:tc>
          <w:tcPr>
            <w:tcW w:w="382" w:type="pct"/>
            <w:shd w:val="clear" w:color="auto" w:fill="auto"/>
            <w:noWrap/>
            <w:vAlign w:val="bottom"/>
            <w:hideMark/>
          </w:tcPr>
          <w:p w14:paraId="3E108941"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62,01</w:t>
            </w:r>
          </w:p>
        </w:tc>
        <w:tc>
          <w:tcPr>
            <w:tcW w:w="382" w:type="pct"/>
            <w:shd w:val="clear" w:color="auto" w:fill="auto"/>
            <w:noWrap/>
            <w:vAlign w:val="bottom"/>
            <w:hideMark/>
          </w:tcPr>
          <w:p w14:paraId="1B6E64B2"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55" w:type="pct"/>
            <w:shd w:val="clear" w:color="auto" w:fill="auto"/>
            <w:noWrap/>
            <w:vAlign w:val="bottom"/>
            <w:hideMark/>
          </w:tcPr>
          <w:p w14:paraId="7519D195"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62,01</w:t>
            </w:r>
          </w:p>
        </w:tc>
        <w:tc>
          <w:tcPr>
            <w:tcW w:w="382" w:type="pct"/>
            <w:shd w:val="clear" w:color="auto" w:fill="auto"/>
            <w:noWrap/>
            <w:vAlign w:val="bottom"/>
            <w:hideMark/>
          </w:tcPr>
          <w:p w14:paraId="7A8A47EC"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42" w:type="pct"/>
            <w:shd w:val="clear" w:color="auto" w:fill="auto"/>
            <w:noWrap/>
            <w:vAlign w:val="bottom"/>
            <w:hideMark/>
          </w:tcPr>
          <w:p w14:paraId="25F6203F"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23,01</w:t>
            </w:r>
          </w:p>
        </w:tc>
        <w:tc>
          <w:tcPr>
            <w:tcW w:w="312" w:type="pct"/>
            <w:shd w:val="clear" w:color="auto" w:fill="auto"/>
            <w:noWrap/>
            <w:vAlign w:val="bottom"/>
            <w:hideMark/>
          </w:tcPr>
          <w:p w14:paraId="6E3FDFEF"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0,63</w:t>
            </w:r>
          </w:p>
        </w:tc>
      </w:tr>
      <w:tr w:rsidR="002D4284" w:rsidRPr="002042E3" w14:paraId="4F9C720E" w14:textId="77777777" w:rsidTr="002D4284">
        <w:trPr>
          <w:trHeight w:val="20"/>
        </w:trPr>
        <w:tc>
          <w:tcPr>
            <w:tcW w:w="285" w:type="pct"/>
            <w:shd w:val="clear" w:color="auto" w:fill="auto"/>
            <w:noWrap/>
            <w:vAlign w:val="bottom"/>
            <w:hideMark/>
          </w:tcPr>
          <w:p w14:paraId="4134C3C7" w14:textId="77777777" w:rsidR="002D4284" w:rsidRPr="002042E3" w:rsidRDefault="002D4284" w:rsidP="002042E3">
            <w:pPr>
              <w:spacing w:before="40" w:after="40" w:line="240" w:lineRule="auto"/>
              <w:jc w:val="center"/>
              <w:rPr>
                <w:rFonts w:ascii="Times New Roman" w:eastAsia="Times New Roman" w:hAnsi="Times New Roman"/>
                <w:sz w:val="16"/>
                <w:szCs w:val="16"/>
              </w:rPr>
            </w:pPr>
            <w:r w:rsidRPr="002042E3">
              <w:rPr>
                <w:rFonts w:ascii="Times New Roman" w:eastAsia="Times New Roman" w:hAnsi="Times New Roman"/>
                <w:sz w:val="16"/>
                <w:szCs w:val="16"/>
              </w:rPr>
              <w:t>63</w:t>
            </w:r>
          </w:p>
        </w:tc>
        <w:tc>
          <w:tcPr>
            <w:tcW w:w="628" w:type="pct"/>
            <w:shd w:val="clear" w:color="auto" w:fill="auto"/>
            <w:noWrap/>
            <w:vAlign w:val="bottom"/>
            <w:hideMark/>
          </w:tcPr>
          <w:p w14:paraId="20477533" w14:textId="77777777" w:rsidR="002D4284" w:rsidRPr="002042E3" w:rsidRDefault="002D4284" w:rsidP="002042E3">
            <w:pPr>
              <w:spacing w:before="40" w:after="40" w:line="240" w:lineRule="auto"/>
              <w:rPr>
                <w:rFonts w:ascii="Times New Roman" w:eastAsia="Times New Roman" w:hAnsi="Times New Roman"/>
                <w:sz w:val="16"/>
                <w:szCs w:val="16"/>
              </w:rPr>
            </w:pPr>
            <w:r w:rsidRPr="002042E3">
              <w:rPr>
                <w:rFonts w:ascii="Times New Roman" w:eastAsia="Times New Roman" w:hAnsi="Times New Roman"/>
                <w:sz w:val="16"/>
                <w:szCs w:val="16"/>
              </w:rPr>
              <w:t>Xã Trảng Bom</w:t>
            </w:r>
          </w:p>
        </w:tc>
        <w:tc>
          <w:tcPr>
            <w:tcW w:w="414" w:type="pct"/>
            <w:shd w:val="clear" w:color="auto" w:fill="auto"/>
            <w:noWrap/>
            <w:vAlign w:val="bottom"/>
            <w:hideMark/>
          </w:tcPr>
          <w:p w14:paraId="7067D913"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6.877,40</w:t>
            </w:r>
          </w:p>
        </w:tc>
        <w:tc>
          <w:tcPr>
            <w:tcW w:w="380" w:type="pct"/>
            <w:shd w:val="clear" w:color="auto" w:fill="auto"/>
            <w:noWrap/>
            <w:vAlign w:val="bottom"/>
            <w:hideMark/>
          </w:tcPr>
          <w:p w14:paraId="5AFFACE8"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330,08</w:t>
            </w:r>
          </w:p>
        </w:tc>
        <w:tc>
          <w:tcPr>
            <w:tcW w:w="380" w:type="pct"/>
            <w:shd w:val="clear" w:color="auto" w:fill="auto"/>
            <w:noWrap/>
            <w:vAlign w:val="bottom"/>
            <w:hideMark/>
          </w:tcPr>
          <w:p w14:paraId="1D9915A1"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0" w:type="pct"/>
            <w:shd w:val="clear" w:color="auto" w:fill="auto"/>
            <w:noWrap/>
            <w:vAlign w:val="bottom"/>
            <w:hideMark/>
          </w:tcPr>
          <w:p w14:paraId="14DF70B2"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178,85</w:t>
            </w:r>
          </w:p>
        </w:tc>
        <w:tc>
          <w:tcPr>
            <w:tcW w:w="378" w:type="pct"/>
            <w:shd w:val="clear" w:color="auto" w:fill="auto"/>
            <w:noWrap/>
            <w:vAlign w:val="bottom"/>
            <w:hideMark/>
          </w:tcPr>
          <w:p w14:paraId="5AF320C6"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151,23</w:t>
            </w:r>
          </w:p>
        </w:tc>
        <w:tc>
          <w:tcPr>
            <w:tcW w:w="382" w:type="pct"/>
            <w:shd w:val="clear" w:color="auto" w:fill="auto"/>
            <w:noWrap/>
            <w:vAlign w:val="bottom"/>
            <w:hideMark/>
          </w:tcPr>
          <w:p w14:paraId="3C3D2A0A"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5,67</w:t>
            </w:r>
          </w:p>
        </w:tc>
        <w:tc>
          <w:tcPr>
            <w:tcW w:w="382" w:type="pct"/>
            <w:shd w:val="clear" w:color="auto" w:fill="auto"/>
            <w:noWrap/>
            <w:vAlign w:val="bottom"/>
            <w:hideMark/>
          </w:tcPr>
          <w:p w14:paraId="1182A0DF"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5,67</w:t>
            </w:r>
          </w:p>
        </w:tc>
        <w:tc>
          <w:tcPr>
            <w:tcW w:w="355" w:type="pct"/>
            <w:shd w:val="clear" w:color="auto" w:fill="auto"/>
            <w:noWrap/>
            <w:vAlign w:val="bottom"/>
            <w:hideMark/>
          </w:tcPr>
          <w:p w14:paraId="5B623951"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623DBC01"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42" w:type="pct"/>
            <w:shd w:val="clear" w:color="auto" w:fill="auto"/>
            <w:noWrap/>
            <w:vAlign w:val="bottom"/>
            <w:hideMark/>
          </w:tcPr>
          <w:p w14:paraId="75625B8F"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324,41</w:t>
            </w:r>
          </w:p>
        </w:tc>
        <w:tc>
          <w:tcPr>
            <w:tcW w:w="312" w:type="pct"/>
            <w:shd w:val="clear" w:color="auto" w:fill="auto"/>
            <w:noWrap/>
            <w:vAlign w:val="bottom"/>
            <w:hideMark/>
          </w:tcPr>
          <w:p w14:paraId="595F7E0D"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2,60</w:t>
            </w:r>
          </w:p>
        </w:tc>
      </w:tr>
      <w:tr w:rsidR="002D4284" w:rsidRPr="002042E3" w14:paraId="1F19FA5C" w14:textId="77777777" w:rsidTr="002D4284">
        <w:trPr>
          <w:trHeight w:val="20"/>
        </w:trPr>
        <w:tc>
          <w:tcPr>
            <w:tcW w:w="285" w:type="pct"/>
            <w:shd w:val="clear" w:color="auto" w:fill="auto"/>
            <w:noWrap/>
            <w:vAlign w:val="bottom"/>
            <w:hideMark/>
          </w:tcPr>
          <w:p w14:paraId="3FD051B0" w14:textId="77777777" w:rsidR="002D4284" w:rsidRPr="002042E3" w:rsidRDefault="002D4284" w:rsidP="002042E3">
            <w:pPr>
              <w:spacing w:before="40" w:after="40" w:line="240" w:lineRule="auto"/>
              <w:jc w:val="center"/>
              <w:rPr>
                <w:rFonts w:ascii="Times New Roman" w:eastAsia="Times New Roman" w:hAnsi="Times New Roman"/>
                <w:sz w:val="16"/>
                <w:szCs w:val="16"/>
              </w:rPr>
            </w:pPr>
            <w:r w:rsidRPr="002042E3">
              <w:rPr>
                <w:rFonts w:ascii="Times New Roman" w:eastAsia="Times New Roman" w:hAnsi="Times New Roman"/>
                <w:sz w:val="16"/>
                <w:szCs w:val="16"/>
              </w:rPr>
              <w:t>64</w:t>
            </w:r>
          </w:p>
        </w:tc>
        <w:tc>
          <w:tcPr>
            <w:tcW w:w="628" w:type="pct"/>
            <w:shd w:val="clear" w:color="auto" w:fill="auto"/>
            <w:noWrap/>
            <w:vAlign w:val="bottom"/>
            <w:hideMark/>
          </w:tcPr>
          <w:p w14:paraId="35DA952B" w14:textId="77777777" w:rsidR="002D4284" w:rsidRPr="002042E3" w:rsidRDefault="002D4284" w:rsidP="002042E3">
            <w:pPr>
              <w:spacing w:before="40" w:after="40" w:line="240" w:lineRule="auto"/>
              <w:rPr>
                <w:rFonts w:ascii="Times New Roman" w:eastAsia="Times New Roman" w:hAnsi="Times New Roman"/>
                <w:sz w:val="16"/>
                <w:szCs w:val="16"/>
              </w:rPr>
            </w:pPr>
            <w:r w:rsidRPr="002042E3">
              <w:rPr>
                <w:rFonts w:ascii="Times New Roman" w:eastAsia="Times New Roman" w:hAnsi="Times New Roman"/>
                <w:sz w:val="16"/>
                <w:szCs w:val="16"/>
              </w:rPr>
              <w:t>Xã Trị An</w:t>
            </w:r>
          </w:p>
        </w:tc>
        <w:tc>
          <w:tcPr>
            <w:tcW w:w="414" w:type="pct"/>
            <w:shd w:val="clear" w:color="auto" w:fill="auto"/>
            <w:noWrap/>
            <w:vAlign w:val="bottom"/>
            <w:hideMark/>
          </w:tcPr>
          <w:p w14:paraId="1D99705C"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66.047,05</w:t>
            </w:r>
          </w:p>
        </w:tc>
        <w:tc>
          <w:tcPr>
            <w:tcW w:w="380" w:type="pct"/>
            <w:shd w:val="clear" w:color="auto" w:fill="auto"/>
            <w:noWrap/>
            <w:vAlign w:val="bottom"/>
            <w:hideMark/>
          </w:tcPr>
          <w:p w14:paraId="227835D1"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45.454,14</w:t>
            </w:r>
          </w:p>
        </w:tc>
        <w:tc>
          <w:tcPr>
            <w:tcW w:w="380" w:type="pct"/>
            <w:shd w:val="clear" w:color="auto" w:fill="auto"/>
            <w:noWrap/>
            <w:vAlign w:val="bottom"/>
            <w:hideMark/>
          </w:tcPr>
          <w:p w14:paraId="78B555D5"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39.136,96</w:t>
            </w:r>
          </w:p>
        </w:tc>
        <w:tc>
          <w:tcPr>
            <w:tcW w:w="380" w:type="pct"/>
            <w:shd w:val="clear" w:color="auto" w:fill="auto"/>
            <w:noWrap/>
            <w:vAlign w:val="bottom"/>
            <w:hideMark/>
          </w:tcPr>
          <w:p w14:paraId="5FAAD472"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5.285,48</w:t>
            </w:r>
          </w:p>
        </w:tc>
        <w:tc>
          <w:tcPr>
            <w:tcW w:w="378" w:type="pct"/>
            <w:shd w:val="clear" w:color="auto" w:fill="auto"/>
            <w:noWrap/>
            <w:vAlign w:val="bottom"/>
            <w:hideMark/>
          </w:tcPr>
          <w:p w14:paraId="37A51439"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1.031,70</w:t>
            </w:r>
          </w:p>
        </w:tc>
        <w:tc>
          <w:tcPr>
            <w:tcW w:w="382" w:type="pct"/>
            <w:shd w:val="clear" w:color="auto" w:fill="auto"/>
            <w:noWrap/>
            <w:vAlign w:val="bottom"/>
            <w:hideMark/>
          </w:tcPr>
          <w:p w14:paraId="53059D62"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44.504,86</w:t>
            </w:r>
          </w:p>
        </w:tc>
        <w:tc>
          <w:tcPr>
            <w:tcW w:w="382" w:type="pct"/>
            <w:shd w:val="clear" w:color="auto" w:fill="auto"/>
            <w:noWrap/>
            <w:vAlign w:val="bottom"/>
            <w:hideMark/>
          </w:tcPr>
          <w:p w14:paraId="197387CE"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41.140,55</w:t>
            </w:r>
          </w:p>
        </w:tc>
        <w:tc>
          <w:tcPr>
            <w:tcW w:w="355" w:type="pct"/>
            <w:shd w:val="clear" w:color="auto" w:fill="auto"/>
            <w:noWrap/>
            <w:vAlign w:val="bottom"/>
            <w:hideMark/>
          </w:tcPr>
          <w:p w14:paraId="002D9D17"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70F0381F"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3.364,31</w:t>
            </w:r>
          </w:p>
        </w:tc>
        <w:tc>
          <w:tcPr>
            <w:tcW w:w="342" w:type="pct"/>
            <w:shd w:val="clear" w:color="auto" w:fill="auto"/>
            <w:noWrap/>
            <w:vAlign w:val="bottom"/>
            <w:hideMark/>
          </w:tcPr>
          <w:p w14:paraId="4AA5E304"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949,28</w:t>
            </w:r>
          </w:p>
        </w:tc>
        <w:tc>
          <w:tcPr>
            <w:tcW w:w="312" w:type="pct"/>
            <w:shd w:val="clear" w:color="auto" w:fill="auto"/>
            <w:noWrap/>
            <w:vAlign w:val="bottom"/>
            <w:hideMark/>
          </w:tcPr>
          <w:p w14:paraId="5902EBF0"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67,26</w:t>
            </w:r>
          </w:p>
        </w:tc>
      </w:tr>
      <w:tr w:rsidR="002D4284" w:rsidRPr="002042E3" w14:paraId="163CBAB5" w14:textId="77777777" w:rsidTr="002D4284">
        <w:trPr>
          <w:trHeight w:val="20"/>
        </w:trPr>
        <w:tc>
          <w:tcPr>
            <w:tcW w:w="285" w:type="pct"/>
            <w:shd w:val="clear" w:color="auto" w:fill="auto"/>
            <w:noWrap/>
            <w:vAlign w:val="bottom"/>
            <w:hideMark/>
          </w:tcPr>
          <w:p w14:paraId="42A64B87" w14:textId="77777777" w:rsidR="002D4284" w:rsidRPr="002042E3" w:rsidRDefault="002D4284" w:rsidP="002042E3">
            <w:pPr>
              <w:spacing w:before="40" w:after="40" w:line="240" w:lineRule="auto"/>
              <w:jc w:val="center"/>
              <w:rPr>
                <w:rFonts w:ascii="Times New Roman" w:eastAsia="Times New Roman" w:hAnsi="Times New Roman"/>
                <w:sz w:val="16"/>
                <w:szCs w:val="16"/>
              </w:rPr>
            </w:pPr>
            <w:r w:rsidRPr="002042E3">
              <w:rPr>
                <w:rFonts w:ascii="Times New Roman" w:eastAsia="Times New Roman" w:hAnsi="Times New Roman"/>
                <w:sz w:val="16"/>
                <w:szCs w:val="16"/>
              </w:rPr>
              <w:t>65</w:t>
            </w:r>
          </w:p>
        </w:tc>
        <w:tc>
          <w:tcPr>
            <w:tcW w:w="628" w:type="pct"/>
            <w:shd w:val="clear" w:color="auto" w:fill="auto"/>
            <w:noWrap/>
            <w:vAlign w:val="bottom"/>
            <w:hideMark/>
          </w:tcPr>
          <w:p w14:paraId="00AC450D" w14:textId="77777777" w:rsidR="002D4284" w:rsidRPr="002042E3" w:rsidRDefault="002D4284" w:rsidP="002042E3">
            <w:pPr>
              <w:spacing w:before="40" w:after="40" w:line="240" w:lineRule="auto"/>
              <w:rPr>
                <w:rFonts w:ascii="Times New Roman" w:eastAsia="Times New Roman" w:hAnsi="Times New Roman"/>
                <w:sz w:val="16"/>
                <w:szCs w:val="16"/>
              </w:rPr>
            </w:pPr>
            <w:r w:rsidRPr="002042E3">
              <w:rPr>
                <w:rFonts w:ascii="Times New Roman" w:eastAsia="Times New Roman" w:hAnsi="Times New Roman"/>
                <w:sz w:val="16"/>
                <w:szCs w:val="16"/>
              </w:rPr>
              <w:t>Xã Xuân Bắc</w:t>
            </w:r>
          </w:p>
        </w:tc>
        <w:tc>
          <w:tcPr>
            <w:tcW w:w="414" w:type="pct"/>
            <w:shd w:val="clear" w:color="auto" w:fill="auto"/>
            <w:noWrap/>
            <w:vAlign w:val="bottom"/>
            <w:hideMark/>
          </w:tcPr>
          <w:p w14:paraId="6BE1B061"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9.644,19</w:t>
            </w:r>
          </w:p>
        </w:tc>
        <w:tc>
          <w:tcPr>
            <w:tcW w:w="380" w:type="pct"/>
            <w:shd w:val="clear" w:color="auto" w:fill="auto"/>
            <w:noWrap/>
            <w:vAlign w:val="bottom"/>
            <w:hideMark/>
          </w:tcPr>
          <w:p w14:paraId="4C385CF8"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86,94</w:t>
            </w:r>
          </w:p>
        </w:tc>
        <w:tc>
          <w:tcPr>
            <w:tcW w:w="380" w:type="pct"/>
            <w:shd w:val="clear" w:color="auto" w:fill="auto"/>
            <w:noWrap/>
            <w:vAlign w:val="bottom"/>
            <w:hideMark/>
          </w:tcPr>
          <w:p w14:paraId="2953727B"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0" w:type="pct"/>
            <w:shd w:val="clear" w:color="auto" w:fill="auto"/>
            <w:noWrap/>
            <w:vAlign w:val="bottom"/>
            <w:hideMark/>
          </w:tcPr>
          <w:p w14:paraId="015BB11A"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86,94</w:t>
            </w:r>
          </w:p>
        </w:tc>
        <w:tc>
          <w:tcPr>
            <w:tcW w:w="378" w:type="pct"/>
            <w:shd w:val="clear" w:color="auto" w:fill="auto"/>
            <w:noWrap/>
            <w:vAlign w:val="bottom"/>
            <w:hideMark/>
          </w:tcPr>
          <w:p w14:paraId="35A5F2CF"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3A60CA2A"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2E387FD5"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55" w:type="pct"/>
            <w:shd w:val="clear" w:color="auto" w:fill="auto"/>
            <w:noWrap/>
            <w:vAlign w:val="bottom"/>
            <w:hideMark/>
          </w:tcPr>
          <w:p w14:paraId="488CC84C"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5BECF51B"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42" w:type="pct"/>
            <w:shd w:val="clear" w:color="auto" w:fill="auto"/>
            <w:noWrap/>
            <w:vAlign w:val="bottom"/>
            <w:hideMark/>
          </w:tcPr>
          <w:p w14:paraId="2C84036C"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86,94</w:t>
            </w:r>
          </w:p>
        </w:tc>
        <w:tc>
          <w:tcPr>
            <w:tcW w:w="312" w:type="pct"/>
            <w:shd w:val="clear" w:color="auto" w:fill="auto"/>
            <w:noWrap/>
            <w:vAlign w:val="bottom"/>
            <w:hideMark/>
          </w:tcPr>
          <w:p w14:paraId="5F840E50"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0,90</w:t>
            </w:r>
          </w:p>
        </w:tc>
      </w:tr>
      <w:tr w:rsidR="002D4284" w:rsidRPr="002042E3" w14:paraId="4210365A" w14:textId="77777777" w:rsidTr="002D4284">
        <w:trPr>
          <w:trHeight w:val="20"/>
        </w:trPr>
        <w:tc>
          <w:tcPr>
            <w:tcW w:w="285" w:type="pct"/>
            <w:shd w:val="clear" w:color="auto" w:fill="auto"/>
            <w:noWrap/>
            <w:vAlign w:val="bottom"/>
            <w:hideMark/>
          </w:tcPr>
          <w:p w14:paraId="32D373EB" w14:textId="77777777" w:rsidR="002D4284" w:rsidRPr="002042E3" w:rsidRDefault="002D4284" w:rsidP="002042E3">
            <w:pPr>
              <w:spacing w:before="40" w:after="40" w:line="240" w:lineRule="auto"/>
              <w:jc w:val="center"/>
              <w:rPr>
                <w:rFonts w:ascii="Times New Roman" w:eastAsia="Times New Roman" w:hAnsi="Times New Roman"/>
                <w:sz w:val="16"/>
                <w:szCs w:val="16"/>
              </w:rPr>
            </w:pPr>
            <w:r w:rsidRPr="002042E3">
              <w:rPr>
                <w:rFonts w:ascii="Times New Roman" w:eastAsia="Times New Roman" w:hAnsi="Times New Roman"/>
                <w:sz w:val="16"/>
                <w:szCs w:val="16"/>
              </w:rPr>
              <w:t>66</w:t>
            </w:r>
          </w:p>
        </w:tc>
        <w:tc>
          <w:tcPr>
            <w:tcW w:w="628" w:type="pct"/>
            <w:shd w:val="clear" w:color="auto" w:fill="auto"/>
            <w:noWrap/>
            <w:vAlign w:val="bottom"/>
            <w:hideMark/>
          </w:tcPr>
          <w:p w14:paraId="7512C0C1" w14:textId="77777777" w:rsidR="002D4284" w:rsidRPr="002042E3" w:rsidRDefault="002D4284" w:rsidP="002042E3">
            <w:pPr>
              <w:spacing w:before="40" w:after="40" w:line="240" w:lineRule="auto"/>
              <w:rPr>
                <w:rFonts w:ascii="Times New Roman" w:eastAsia="Times New Roman" w:hAnsi="Times New Roman"/>
                <w:sz w:val="16"/>
                <w:szCs w:val="16"/>
              </w:rPr>
            </w:pPr>
            <w:r w:rsidRPr="002042E3">
              <w:rPr>
                <w:rFonts w:ascii="Times New Roman" w:eastAsia="Times New Roman" w:hAnsi="Times New Roman"/>
                <w:sz w:val="16"/>
                <w:szCs w:val="16"/>
              </w:rPr>
              <w:t>Xã Xuân Định</w:t>
            </w:r>
          </w:p>
        </w:tc>
        <w:tc>
          <w:tcPr>
            <w:tcW w:w="414" w:type="pct"/>
            <w:shd w:val="clear" w:color="auto" w:fill="auto"/>
            <w:noWrap/>
            <w:vAlign w:val="bottom"/>
            <w:hideMark/>
          </w:tcPr>
          <w:p w14:paraId="6B79A9C4"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5.229,59</w:t>
            </w:r>
          </w:p>
        </w:tc>
        <w:tc>
          <w:tcPr>
            <w:tcW w:w="380" w:type="pct"/>
            <w:shd w:val="clear" w:color="auto" w:fill="auto"/>
            <w:noWrap/>
            <w:vAlign w:val="bottom"/>
            <w:hideMark/>
          </w:tcPr>
          <w:p w14:paraId="3572B592"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24,10</w:t>
            </w:r>
          </w:p>
        </w:tc>
        <w:tc>
          <w:tcPr>
            <w:tcW w:w="380" w:type="pct"/>
            <w:shd w:val="clear" w:color="auto" w:fill="auto"/>
            <w:noWrap/>
            <w:vAlign w:val="bottom"/>
            <w:hideMark/>
          </w:tcPr>
          <w:p w14:paraId="0CAC7523"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0" w:type="pct"/>
            <w:shd w:val="clear" w:color="auto" w:fill="auto"/>
            <w:noWrap/>
            <w:vAlign w:val="bottom"/>
            <w:hideMark/>
          </w:tcPr>
          <w:p w14:paraId="4F16840D"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18,71</w:t>
            </w:r>
          </w:p>
        </w:tc>
        <w:tc>
          <w:tcPr>
            <w:tcW w:w="378" w:type="pct"/>
            <w:shd w:val="clear" w:color="auto" w:fill="auto"/>
            <w:noWrap/>
            <w:vAlign w:val="bottom"/>
            <w:hideMark/>
          </w:tcPr>
          <w:p w14:paraId="2DD4B360"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5,39</w:t>
            </w:r>
          </w:p>
        </w:tc>
        <w:tc>
          <w:tcPr>
            <w:tcW w:w="382" w:type="pct"/>
            <w:shd w:val="clear" w:color="auto" w:fill="auto"/>
            <w:noWrap/>
            <w:vAlign w:val="bottom"/>
            <w:hideMark/>
          </w:tcPr>
          <w:p w14:paraId="53F23CBF"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0F11412F"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55" w:type="pct"/>
            <w:shd w:val="clear" w:color="auto" w:fill="auto"/>
            <w:noWrap/>
            <w:vAlign w:val="bottom"/>
            <w:hideMark/>
          </w:tcPr>
          <w:p w14:paraId="23FE5ABA"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6FEB6351"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42" w:type="pct"/>
            <w:shd w:val="clear" w:color="auto" w:fill="auto"/>
            <w:noWrap/>
            <w:vAlign w:val="bottom"/>
            <w:hideMark/>
          </w:tcPr>
          <w:p w14:paraId="344DFAC9"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24,10</w:t>
            </w:r>
          </w:p>
        </w:tc>
        <w:tc>
          <w:tcPr>
            <w:tcW w:w="312" w:type="pct"/>
            <w:shd w:val="clear" w:color="auto" w:fill="auto"/>
            <w:noWrap/>
            <w:vAlign w:val="bottom"/>
            <w:hideMark/>
          </w:tcPr>
          <w:p w14:paraId="2E9ABB46"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0,36</w:t>
            </w:r>
          </w:p>
        </w:tc>
      </w:tr>
      <w:tr w:rsidR="002D4284" w:rsidRPr="002042E3" w14:paraId="40466476" w14:textId="77777777" w:rsidTr="002D4284">
        <w:trPr>
          <w:trHeight w:val="20"/>
        </w:trPr>
        <w:tc>
          <w:tcPr>
            <w:tcW w:w="285" w:type="pct"/>
            <w:shd w:val="clear" w:color="auto" w:fill="auto"/>
            <w:noWrap/>
            <w:vAlign w:val="bottom"/>
            <w:hideMark/>
          </w:tcPr>
          <w:p w14:paraId="0301E7BA" w14:textId="77777777" w:rsidR="002D4284" w:rsidRPr="002042E3" w:rsidRDefault="002D4284" w:rsidP="002042E3">
            <w:pPr>
              <w:spacing w:before="40" w:after="40" w:line="240" w:lineRule="auto"/>
              <w:jc w:val="center"/>
              <w:rPr>
                <w:rFonts w:ascii="Times New Roman" w:eastAsia="Times New Roman" w:hAnsi="Times New Roman"/>
                <w:sz w:val="16"/>
                <w:szCs w:val="16"/>
              </w:rPr>
            </w:pPr>
            <w:r w:rsidRPr="002042E3">
              <w:rPr>
                <w:rFonts w:ascii="Times New Roman" w:eastAsia="Times New Roman" w:hAnsi="Times New Roman"/>
                <w:sz w:val="16"/>
                <w:szCs w:val="16"/>
              </w:rPr>
              <w:t>67</w:t>
            </w:r>
          </w:p>
        </w:tc>
        <w:tc>
          <w:tcPr>
            <w:tcW w:w="628" w:type="pct"/>
            <w:shd w:val="clear" w:color="auto" w:fill="auto"/>
            <w:noWrap/>
            <w:vAlign w:val="bottom"/>
            <w:hideMark/>
          </w:tcPr>
          <w:p w14:paraId="7B237F04" w14:textId="77777777" w:rsidR="002D4284" w:rsidRPr="002042E3" w:rsidRDefault="002D4284" w:rsidP="002042E3">
            <w:pPr>
              <w:spacing w:before="40" w:after="40" w:line="240" w:lineRule="auto"/>
              <w:rPr>
                <w:rFonts w:ascii="Times New Roman" w:eastAsia="Times New Roman" w:hAnsi="Times New Roman"/>
                <w:sz w:val="16"/>
                <w:szCs w:val="16"/>
              </w:rPr>
            </w:pPr>
            <w:r w:rsidRPr="002042E3">
              <w:rPr>
                <w:rFonts w:ascii="Times New Roman" w:eastAsia="Times New Roman" w:hAnsi="Times New Roman"/>
                <w:sz w:val="16"/>
                <w:szCs w:val="16"/>
              </w:rPr>
              <w:t>Xã Xuân Đông</w:t>
            </w:r>
          </w:p>
        </w:tc>
        <w:tc>
          <w:tcPr>
            <w:tcW w:w="414" w:type="pct"/>
            <w:shd w:val="clear" w:color="auto" w:fill="auto"/>
            <w:noWrap/>
            <w:vAlign w:val="bottom"/>
            <w:hideMark/>
          </w:tcPr>
          <w:p w14:paraId="1BCCC25B"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10.771,26</w:t>
            </w:r>
          </w:p>
        </w:tc>
        <w:tc>
          <w:tcPr>
            <w:tcW w:w="380" w:type="pct"/>
            <w:shd w:val="clear" w:color="auto" w:fill="auto"/>
            <w:noWrap/>
            <w:vAlign w:val="bottom"/>
            <w:hideMark/>
          </w:tcPr>
          <w:p w14:paraId="1948D7E1"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91,72</w:t>
            </w:r>
          </w:p>
        </w:tc>
        <w:tc>
          <w:tcPr>
            <w:tcW w:w="380" w:type="pct"/>
            <w:shd w:val="clear" w:color="auto" w:fill="auto"/>
            <w:noWrap/>
            <w:vAlign w:val="bottom"/>
            <w:hideMark/>
          </w:tcPr>
          <w:p w14:paraId="1A8E9CC5"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0" w:type="pct"/>
            <w:shd w:val="clear" w:color="auto" w:fill="auto"/>
            <w:noWrap/>
            <w:vAlign w:val="bottom"/>
            <w:hideMark/>
          </w:tcPr>
          <w:p w14:paraId="6C20F6B9"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50,75</w:t>
            </w:r>
          </w:p>
        </w:tc>
        <w:tc>
          <w:tcPr>
            <w:tcW w:w="378" w:type="pct"/>
            <w:shd w:val="clear" w:color="auto" w:fill="auto"/>
            <w:noWrap/>
            <w:vAlign w:val="bottom"/>
            <w:hideMark/>
          </w:tcPr>
          <w:p w14:paraId="47A60A26"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40,97</w:t>
            </w:r>
          </w:p>
        </w:tc>
        <w:tc>
          <w:tcPr>
            <w:tcW w:w="382" w:type="pct"/>
            <w:shd w:val="clear" w:color="auto" w:fill="auto"/>
            <w:noWrap/>
            <w:vAlign w:val="bottom"/>
            <w:hideMark/>
          </w:tcPr>
          <w:p w14:paraId="47E01FDB"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7C32FC68"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55" w:type="pct"/>
            <w:shd w:val="clear" w:color="auto" w:fill="auto"/>
            <w:noWrap/>
            <w:vAlign w:val="bottom"/>
            <w:hideMark/>
          </w:tcPr>
          <w:p w14:paraId="4B0A188B"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5D5C6296"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42" w:type="pct"/>
            <w:shd w:val="clear" w:color="auto" w:fill="auto"/>
            <w:noWrap/>
            <w:vAlign w:val="bottom"/>
            <w:hideMark/>
          </w:tcPr>
          <w:p w14:paraId="3C3F0962"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91,72</w:t>
            </w:r>
          </w:p>
        </w:tc>
        <w:tc>
          <w:tcPr>
            <w:tcW w:w="312" w:type="pct"/>
            <w:shd w:val="clear" w:color="auto" w:fill="auto"/>
            <w:noWrap/>
            <w:vAlign w:val="bottom"/>
            <w:hideMark/>
          </w:tcPr>
          <w:p w14:paraId="5957B5DD"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0,47</w:t>
            </w:r>
          </w:p>
        </w:tc>
      </w:tr>
      <w:tr w:rsidR="002D4284" w:rsidRPr="002042E3" w14:paraId="2C0F5A3F" w14:textId="77777777" w:rsidTr="002D4284">
        <w:trPr>
          <w:trHeight w:val="20"/>
        </w:trPr>
        <w:tc>
          <w:tcPr>
            <w:tcW w:w="285" w:type="pct"/>
            <w:shd w:val="clear" w:color="auto" w:fill="auto"/>
            <w:noWrap/>
            <w:vAlign w:val="bottom"/>
            <w:hideMark/>
          </w:tcPr>
          <w:p w14:paraId="6788C94C" w14:textId="77777777" w:rsidR="002D4284" w:rsidRPr="002042E3" w:rsidRDefault="002D4284" w:rsidP="002042E3">
            <w:pPr>
              <w:spacing w:before="40" w:after="40" w:line="240" w:lineRule="auto"/>
              <w:jc w:val="center"/>
              <w:rPr>
                <w:rFonts w:ascii="Times New Roman" w:eastAsia="Times New Roman" w:hAnsi="Times New Roman"/>
                <w:sz w:val="16"/>
                <w:szCs w:val="16"/>
              </w:rPr>
            </w:pPr>
            <w:r w:rsidRPr="002042E3">
              <w:rPr>
                <w:rFonts w:ascii="Times New Roman" w:eastAsia="Times New Roman" w:hAnsi="Times New Roman"/>
                <w:sz w:val="16"/>
                <w:szCs w:val="16"/>
              </w:rPr>
              <w:t>68</w:t>
            </w:r>
          </w:p>
        </w:tc>
        <w:tc>
          <w:tcPr>
            <w:tcW w:w="628" w:type="pct"/>
            <w:shd w:val="clear" w:color="auto" w:fill="auto"/>
            <w:noWrap/>
            <w:vAlign w:val="bottom"/>
            <w:hideMark/>
          </w:tcPr>
          <w:p w14:paraId="059F5EED" w14:textId="77777777" w:rsidR="002D4284" w:rsidRPr="002042E3" w:rsidRDefault="002D4284" w:rsidP="002042E3">
            <w:pPr>
              <w:spacing w:before="40" w:after="40" w:line="240" w:lineRule="auto"/>
              <w:rPr>
                <w:rFonts w:ascii="Times New Roman" w:eastAsia="Times New Roman" w:hAnsi="Times New Roman"/>
                <w:sz w:val="16"/>
                <w:szCs w:val="16"/>
              </w:rPr>
            </w:pPr>
            <w:r w:rsidRPr="002042E3">
              <w:rPr>
                <w:rFonts w:ascii="Times New Roman" w:eastAsia="Times New Roman" w:hAnsi="Times New Roman"/>
                <w:sz w:val="16"/>
                <w:szCs w:val="16"/>
              </w:rPr>
              <w:t>Xã Xuân Đường</w:t>
            </w:r>
          </w:p>
        </w:tc>
        <w:tc>
          <w:tcPr>
            <w:tcW w:w="414" w:type="pct"/>
            <w:shd w:val="clear" w:color="auto" w:fill="auto"/>
            <w:noWrap/>
            <w:vAlign w:val="bottom"/>
            <w:hideMark/>
          </w:tcPr>
          <w:p w14:paraId="4E09564E"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8.210,97</w:t>
            </w:r>
          </w:p>
        </w:tc>
        <w:tc>
          <w:tcPr>
            <w:tcW w:w="380" w:type="pct"/>
            <w:shd w:val="clear" w:color="auto" w:fill="auto"/>
            <w:noWrap/>
            <w:vAlign w:val="bottom"/>
            <w:hideMark/>
          </w:tcPr>
          <w:p w14:paraId="5740CE9E"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39,75</w:t>
            </w:r>
          </w:p>
        </w:tc>
        <w:tc>
          <w:tcPr>
            <w:tcW w:w="380" w:type="pct"/>
            <w:shd w:val="clear" w:color="auto" w:fill="auto"/>
            <w:noWrap/>
            <w:vAlign w:val="bottom"/>
            <w:hideMark/>
          </w:tcPr>
          <w:p w14:paraId="6C436CE5"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0" w:type="pct"/>
            <w:shd w:val="clear" w:color="auto" w:fill="auto"/>
            <w:noWrap/>
            <w:vAlign w:val="bottom"/>
            <w:hideMark/>
          </w:tcPr>
          <w:p w14:paraId="71B583CD"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24,34</w:t>
            </w:r>
          </w:p>
        </w:tc>
        <w:tc>
          <w:tcPr>
            <w:tcW w:w="378" w:type="pct"/>
            <w:shd w:val="clear" w:color="auto" w:fill="auto"/>
            <w:noWrap/>
            <w:vAlign w:val="bottom"/>
            <w:hideMark/>
          </w:tcPr>
          <w:p w14:paraId="5B8E3DFE"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15,41</w:t>
            </w:r>
          </w:p>
        </w:tc>
        <w:tc>
          <w:tcPr>
            <w:tcW w:w="382" w:type="pct"/>
            <w:shd w:val="clear" w:color="auto" w:fill="auto"/>
            <w:noWrap/>
            <w:vAlign w:val="bottom"/>
            <w:hideMark/>
          </w:tcPr>
          <w:p w14:paraId="7AED101D"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36,81</w:t>
            </w:r>
          </w:p>
        </w:tc>
        <w:tc>
          <w:tcPr>
            <w:tcW w:w="382" w:type="pct"/>
            <w:shd w:val="clear" w:color="auto" w:fill="auto"/>
            <w:noWrap/>
            <w:vAlign w:val="bottom"/>
            <w:hideMark/>
          </w:tcPr>
          <w:p w14:paraId="73901661"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55" w:type="pct"/>
            <w:shd w:val="clear" w:color="auto" w:fill="auto"/>
            <w:noWrap/>
            <w:vAlign w:val="bottom"/>
            <w:hideMark/>
          </w:tcPr>
          <w:p w14:paraId="79B76C2A"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0CBD7AE0"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36,81</w:t>
            </w:r>
          </w:p>
        </w:tc>
        <w:tc>
          <w:tcPr>
            <w:tcW w:w="342" w:type="pct"/>
            <w:shd w:val="clear" w:color="auto" w:fill="auto"/>
            <w:noWrap/>
            <w:vAlign w:val="bottom"/>
            <w:hideMark/>
          </w:tcPr>
          <w:p w14:paraId="5C1FA157"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2,94</w:t>
            </w:r>
          </w:p>
        </w:tc>
        <w:tc>
          <w:tcPr>
            <w:tcW w:w="312" w:type="pct"/>
            <w:shd w:val="clear" w:color="auto" w:fill="auto"/>
            <w:noWrap/>
            <w:vAlign w:val="bottom"/>
            <w:hideMark/>
          </w:tcPr>
          <w:p w14:paraId="447D68C3"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0,30</w:t>
            </w:r>
          </w:p>
        </w:tc>
      </w:tr>
      <w:tr w:rsidR="002D4284" w:rsidRPr="002042E3" w14:paraId="620F8644" w14:textId="77777777" w:rsidTr="002D4284">
        <w:trPr>
          <w:trHeight w:val="20"/>
        </w:trPr>
        <w:tc>
          <w:tcPr>
            <w:tcW w:w="285" w:type="pct"/>
            <w:shd w:val="clear" w:color="auto" w:fill="auto"/>
            <w:noWrap/>
            <w:vAlign w:val="bottom"/>
            <w:hideMark/>
          </w:tcPr>
          <w:p w14:paraId="6405F455" w14:textId="77777777" w:rsidR="002D4284" w:rsidRPr="002042E3" w:rsidRDefault="002D4284" w:rsidP="002042E3">
            <w:pPr>
              <w:spacing w:before="40" w:after="40" w:line="240" w:lineRule="auto"/>
              <w:jc w:val="center"/>
              <w:rPr>
                <w:rFonts w:ascii="Times New Roman" w:eastAsia="Times New Roman" w:hAnsi="Times New Roman"/>
                <w:sz w:val="16"/>
                <w:szCs w:val="16"/>
              </w:rPr>
            </w:pPr>
            <w:r w:rsidRPr="002042E3">
              <w:rPr>
                <w:rFonts w:ascii="Times New Roman" w:eastAsia="Times New Roman" w:hAnsi="Times New Roman"/>
                <w:sz w:val="16"/>
                <w:szCs w:val="16"/>
              </w:rPr>
              <w:t>69</w:t>
            </w:r>
          </w:p>
        </w:tc>
        <w:tc>
          <w:tcPr>
            <w:tcW w:w="628" w:type="pct"/>
            <w:shd w:val="clear" w:color="auto" w:fill="auto"/>
            <w:noWrap/>
            <w:vAlign w:val="bottom"/>
            <w:hideMark/>
          </w:tcPr>
          <w:p w14:paraId="537B4BBA" w14:textId="77777777" w:rsidR="002D4284" w:rsidRPr="002042E3" w:rsidRDefault="002D4284" w:rsidP="002042E3">
            <w:pPr>
              <w:spacing w:before="40" w:after="40" w:line="240" w:lineRule="auto"/>
              <w:rPr>
                <w:rFonts w:ascii="Times New Roman" w:eastAsia="Times New Roman" w:hAnsi="Times New Roman"/>
                <w:sz w:val="16"/>
                <w:szCs w:val="16"/>
              </w:rPr>
            </w:pPr>
            <w:r w:rsidRPr="002042E3">
              <w:rPr>
                <w:rFonts w:ascii="Times New Roman" w:eastAsia="Times New Roman" w:hAnsi="Times New Roman"/>
                <w:sz w:val="16"/>
                <w:szCs w:val="16"/>
              </w:rPr>
              <w:t>Xã Xuân Hòa</w:t>
            </w:r>
          </w:p>
        </w:tc>
        <w:tc>
          <w:tcPr>
            <w:tcW w:w="414" w:type="pct"/>
            <w:shd w:val="clear" w:color="auto" w:fill="auto"/>
            <w:noWrap/>
            <w:vAlign w:val="bottom"/>
            <w:hideMark/>
          </w:tcPr>
          <w:p w14:paraId="3C14F929"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30.620,36</w:t>
            </w:r>
          </w:p>
        </w:tc>
        <w:tc>
          <w:tcPr>
            <w:tcW w:w="380" w:type="pct"/>
            <w:shd w:val="clear" w:color="auto" w:fill="auto"/>
            <w:noWrap/>
            <w:vAlign w:val="bottom"/>
            <w:hideMark/>
          </w:tcPr>
          <w:p w14:paraId="0BA76487"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7.382,09</w:t>
            </w:r>
          </w:p>
        </w:tc>
        <w:tc>
          <w:tcPr>
            <w:tcW w:w="380" w:type="pct"/>
            <w:shd w:val="clear" w:color="auto" w:fill="auto"/>
            <w:noWrap/>
            <w:vAlign w:val="bottom"/>
            <w:hideMark/>
          </w:tcPr>
          <w:p w14:paraId="2FC83F39"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498,28</w:t>
            </w:r>
          </w:p>
        </w:tc>
        <w:tc>
          <w:tcPr>
            <w:tcW w:w="380" w:type="pct"/>
            <w:shd w:val="clear" w:color="auto" w:fill="auto"/>
            <w:noWrap/>
            <w:vAlign w:val="bottom"/>
            <w:hideMark/>
          </w:tcPr>
          <w:p w14:paraId="302E3FAE"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6.096,20</w:t>
            </w:r>
          </w:p>
        </w:tc>
        <w:tc>
          <w:tcPr>
            <w:tcW w:w="378" w:type="pct"/>
            <w:shd w:val="clear" w:color="auto" w:fill="auto"/>
            <w:noWrap/>
            <w:vAlign w:val="bottom"/>
            <w:hideMark/>
          </w:tcPr>
          <w:p w14:paraId="794DC51B"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787,61</w:t>
            </w:r>
          </w:p>
        </w:tc>
        <w:tc>
          <w:tcPr>
            <w:tcW w:w="382" w:type="pct"/>
            <w:shd w:val="clear" w:color="auto" w:fill="auto"/>
            <w:noWrap/>
            <w:vAlign w:val="bottom"/>
            <w:hideMark/>
          </w:tcPr>
          <w:p w14:paraId="378FA747"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4.885,67</w:t>
            </w:r>
          </w:p>
        </w:tc>
        <w:tc>
          <w:tcPr>
            <w:tcW w:w="382" w:type="pct"/>
            <w:shd w:val="clear" w:color="auto" w:fill="auto"/>
            <w:noWrap/>
            <w:vAlign w:val="bottom"/>
            <w:hideMark/>
          </w:tcPr>
          <w:p w14:paraId="1D111C0C"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55" w:type="pct"/>
            <w:shd w:val="clear" w:color="auto" w:fill="auto"/>
            <w:noWrap/>
            <w:vAlign w:val="bottom"/>
            <w:hideMark/>
          </w:tcPr>
          <w:p w14:paraId="346DB640"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3.309,68</w:t>
            </w:r>
          </w:p>
        </w:tc>
        <w:tc>
          <w:tcPr>
            <w:tcW w:w="382" w:type="pct"/>
            <w:shd w:val="clear" w:color="auto" w:fill="auto"/>
            <w:noWrap/>
            <w:vAlign w:val="bottom"/>
            <w:hideMark/>
          </w:tcPr>
          <w:p w14:paraId="6FF5906F"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1.575,99</w:t>
            </w:r>
          </w:p>
        </w:tc>
        <w:tc>
          <w:tcPr>
            <w:tcW w:w="342" w:type="pct"/>
            <w:shd w:val="clear" w:color="auto" w:fill="auto"/>
            <w:noWrap/>
            <w:vAlign w:val="bottom"/>
            <w:hideMark/>
          </w:tcPr>
          <w:p w14:paraId="3AB2F4B3"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2.496,42</w:t>
            </w:r>
          </w:p>
        </w:tc>
        <w:tc>
          <w:tcPr>
            <w:tcW w:w="312" w:type="pct"/>
            <w:shd w:val="clear" w:color="auto" w:fill="auto"/>
            <w:noWrap/>
            <w:vAlign w:val="bottom"/>
            <w:hideMark/>
          </w:tcPr>
          <w:p w14:paraId="7E6252F6"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21,54</w:t>
            </w:r>
          </w:p>
        </w:tc>
      </w:tr>
      <w:tr w:rsidR="002D4284" w:rsidRPr="002042E3" w14:paraId="3E5C5B62" w14:textId="77777777" w:rsidTr="002D4284">
        <w:trPr>
          <w:trHeight w:val="20"/>
        </w:trPr>
        <w:tc>
          <w:tcPr>
            <w:tcW w:w="285" w:type="pct"/>
            <w:shd w:val="clear" w:color="auto" w:fill="auto"/>
            <w:noWrap/>
            <w:vAlign w:val="bottom"/>
            <w:hideMark/>
          </w:tcPr>
          <w:p w14:paraId="089EC55C" w14:textId="77777777" w:rsidR="002D4284" w:rsidRPr="002042E3" w:rsidRDefault="002D4284" w:rsidP="002042E3">
            <w:pPr>
              <w:spacing w:before="40" w:after="40" w:line="240" w:lineRule="auto"/>
              <w:jc w:val="center"/>
              <w:rPr>
                <w:rFonts w:ascii="Times New Roman" w:eastAsia="Times New Roman" w:hAnsi="Times New Roman"/>
                <w:sz w:val="16"/>
                <w:szCs w:val="16"/>
              </w:rPr>
            </w:pPr>
            <w:r w:rsidRPr="002042E3">
              <w:rPr>
                <w:rFonts w:ascii="Times New Roman" w:eastAsia="Times New Roman" w:hAnsi="Times New Roman"/>
                <w:sz w:val="16"/>
                <w:szCs w:val="16"/>
              </w:rPr>
              <w:t>70</w:t>
            </w:r>
          </w:p>
        </w:tc>
        <w:tc>
          <w:tcPr>
            <w:tcW w:w="628" w:type="pct"/>
            <w:shd w:val="clear" w:color="auto" w:fill="auto"/>
            <w:noWrap/>
            <w:vAlign w:val="bottom"/>
            <w:hideMark/>
          </w:tcPr>
          <w:p w14:paraId="4E06080D" w14:textId="77777777" w:rsidR="002D4284" w:rsidRPr="002042E3" w:rsidRDefault="002D4284" w:rsidP="002042E3">
            <w:pPr>
              <w:spacing w:before="40" w:after="40" w:line="240" w:lineRule="auto"/>
              <w:rPr>
                <w:rFonts w:ascii="Times New Roman" w:eastAsia="Times New Roman" w:hAnsi="Times New Roman"/>
                <w:sz w:val="16"/>
                <w:szCs w:val="16"/>
              </w:rPr>
            </w:pPr>
            <w:r w:rsidRPr="002042E3">
              <w:rPr>
                <w:rFonts w:ascii="Times New Roman" w:eastAsia="Times New Roman" w:hAnsi="Times New Roman"/>
                <w:sz w:val="16"/>
                <w:szCs w:val="16"/>
              </w:rPr>
              <w:t>Xã Xuân Lộc</w:t>
            </w:r>
          </w:p>
        </w:tc>
        <w:tc>
          <w:tcPr>
            <w:tcW w:w="414" w:type="pct"/>
            <w:shd w:val="clear" w:color="auto" w:fill="auto"/>
            <w:noWrap/>
            <w:vAlign w:val="bottom"/>
            <w:hideMark/>
          </w:tcPr>
          <w:p w14:paraId="586FCC50"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14.049,93</w:t>
            </w:r>
          </w:p>
        </w:tc>
        <w:tc>
          <w:tcPr>
            <w:tcW w:w="380" w:type="pct"/>
            <w:shd w:val="clear" w:color="auto" w:fill="auto"/>
            <w:noWrap/>
            <w:vAlign w:val="bottom"/>
            <w:hideMark/>
          </w:tcPr>
          <w:p w14:paraId="53FE00FD"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2.536,17</w:t>
            </w:r>
          </w:p>
        </w:tc>
        <w:tc>
          <w:tcPr>
            <w:tcW w:w="380" w:type="pct"/>
            <w:shd w:val="clear" w:color="auto" w:fill="auto"/>
            <w:noWrap/>
            <w:vAlign w:val="bottom"/>
            <w:hideMark/>
          </w:tcPr>
          <w:p w14:paraId="5278C147"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466,46</w:t>
            </w:r>
          </w:p>
        </w:tc>
        <w:tc>
          <w:tcPr>
            <w:tcW w:w="380" w:type="pct"/>
            <w:shd w:val="clear" w:color="auto" w:fill="auto"/>
            <w:noWrap/>
            <w:vAlign w:val="bottom"/>
            <w:hideMark/>
          </w:tcPr>
          <w:p w14:paraId="7D9B92B0"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1.972,00</w:t>
            </w:r>
          </w:p>
        </w:tc>
        <w:tc>
          <w:tcPr>
            <w:tcW w:w="378" w:type="pct"/>
            <w:shd w:val="clear" w:color="auto" w:fill="auto"/>
            <w:noWrap/>
            <w:vAlign w:val="bottom"/>
            <w:hideMark/>
          </w:tcPr>
          <w:p w14:paraId="5457583B"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97,71</w:t>
            </w:r>
          </w:p>
        </w:tc>
        <w:tc>
          <w:tcPr>
            <w:tcW w:w="382" w:type="pct"/>
            <w:shd w:val="clear" w:color="auto" w:fill="auto"/>
            <w:noWrap/>
            <w:vAlign w:val="bottom"/>
            <w:hideMark/>
          </w:tcPr>
          <w:p w14:paraId="35E0B7A9"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2.478,35</w:t>
            </w:r>
          </w:p>
        </w:tc>
        <w:tc>
          <w:tcPr>
            <w:tcW w:w="382" w:type="pct"/>
            <w:shd w:val="clear" w:color="auto" w:fill="auto"/>
            <w:noWrap/>
            <w:vAlign w:val="bottom"/>
            <w:hideMark/>
          </w:tcPr>
          <w:p w14:paraId="08F29B46"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55" w:type="pct"/>
            <w:shd w:val="clear" w:color="auto" w:fill="auto"/>
            <w:noWrap/>
            <w:vAlign w:val="bottom"/>
            <w:hideMark/>
          </w:tcPr>
          <w:p w14:paraId="5E3B8DD7"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2.478,35</w:t>
            </w:r>
          </w:p>
        </w:tc>
        <w:tc>
          <w:tcPr>
            <w:tcW w:w="382" w:type="pct"/>
            <w:shd w:val="clear" w:color="auto" w:fill="auto"/>
            <w:noWrap/>
            <w:vAlign w:val="bottom"/>
            <w:hideMark/>
          </w:tcPr>
          <w:p w14:paraId="2DBD60E6"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42" w:type="pct"/>
            <w:shd w:val="clear" w:color="auto" w:fill="auto"/>
            <w:noWrap/>
            <w:vAlign w:val="bottom"/>
            <w:hideMark/>
          </w:tcPr>
          <w:p w14:paraId="553B31B1"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57,82</w:t>
            </w:r>
          </w:p>
        </w:tc>
        <w:tc>
          <w:tcPr>
            <w:tcW w:w="312" w:type="pct"/>
            <w:shd w:val="clear" w:color="auto" w:fill="auto"/>
            <w:noWrap/>
            <w:vAlign w:val="bottom"/>
            <w:hideMark/>
          </w:tcPr>
          <w:p w14:paraId="5AEE40D8"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17,36</w:t>
            </w:r>
          </w:p>
        </w:tc>
      </w:tr>
      <w:tr w:rsidR="002D4284" w:rsidRPr="002042E3" w14:paraId="2CD3AC61" w14:textId="77777777" w:rsidTr="002D4284">
        <w:trPr>
          <w:trHeight w:val="20"/>
        </w:trPr>
        <w:tc>
          <w:tcPr>
            <w:tcW w:w="285" w:type="pct"/>
            <w:shd w:val="clear" w:color="auto" w:fill="auto"/>
            <w:noWrap/>
            <w:vAlign w:val="bottom"/>
            <w:hideMark/>
          </w:tcPr>
          <w:p w14:paraId="782AA2A1" w14:textId="77777777" w:rsidR="002D4284" w:rsidRPr="002042E3" w:rsidRDefault="002D4284" w:rsidP="002042E3">
            <w:pPr>
              <w:spacing w:before="40" w:after="40" w:line="240" w:lineRule="auto"/>
              <w:jc w:val="center"/>
              <w:rPr>
                <w:rFonts w:ascii="Times New Roman" w:eastAsia="Times New Roman" w:hAnsi="Times New Roman"/>
                <w:sz w:val="16"/>
                <w:szCs w:val="16"/>
              </w:rPr>
            </w:pPr>
            <w:r w:rsidRPr="002042E3">
              <w:rPr>
                <w:rFonts w:ascii="Times New Roman" w:eastAsia="Times New Roman" w:hAnsi="Times New Roman"/>
                <w:sz w:val="16"/>
                <w:szCs w:val="16"/>
              </w:rPr>
              <w:t>71</w:t>
            </w:r>
          </w:p>
        </w:tc>
        <w:tc>
          <w:tcPr>
            <w:tcW w:w="628" w:type="pct"/>
            <w:shd w:val="clear" w:color="auto" w:fill="auto"/>
            <w:noWrap/>
            <w:vAlign w:val="bottom"/>
            <w:hideMark/>
          </w:tcPr>
          <w:p w14:paraId="16ADF29A" w14:textId="77777777" w:rsidR="002D4284" w:rsidRPr="002042E3" w:rsidRDefault="002D4284" w:rsidP="002042E3">
            <w:pPr>
              <w:spacing w:before="40" w:after="40" w:line="240" w:lineRule="auto"/>
              <w:rPr>
                <w:rFonts w:ascii="Times New Roman" w:eastAsia="Times New Roman" w:hAnsi="Times New Roman"/>
                <w:sz w:val="16"/>
                <w:szCs w:val="16"/>
              </w:rPr>
            </w:pPr>
            <w:r w:rsidRPr="002042E3">
              <w:rPr>
                <w:rFonts w:ascii="Times New Roman" w:eastAsia="Times New Roman" w:hAnsi="Times New Roman"/>
                <w:sz w:val="16"/>
                <w:szCs w:val="16"/>
              </w:rPr>
              <w:t>Xã Xuân Phú</w:t>
            </w:r>
          </w:p>
        </w:tc>
        <w:tc>
          <w:tcPr>
            <w:tcW w:w="414" w:type="pct"/>
            <w:shd w:val="clear" w:color="auto" w:fill="auto"/>
            <w:noWrap/>
            <w:vAlign w:val="bottom"/>
            <w:hideMark/>
          </w:tcPr>
          <w:p w14:paraId="2A40B804"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5.562,98</w:t>
            </w:r>
          </w:p>
        </w:tc>
        <w:tc>
          <w:tcPr>
            <w:tcW w:w="380" w:type="pct"/>
            <w:shd w:val="clear" w:color="auto" w:fill="auto"/>
            <w:noWrap/>
            <w:vAlign w:val="bottom"/>
            <w:hideMark/>
          </w:tcPr>
          <w:p w14:paraId="0FE04287"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16,73</w:t>
            </w:r>
          </w:p>
        </w:tc>
        <w:tc>
          <w:tcPr>
            <w:tcW w:w="380" w:type="pct"/>
            <w:shd w:val="clear" w:color="auto" w:fill="auto"/>
            <w:noWrap/>
            <w:vAlign w:val="bottom"/>
            <w:hideMark/>
          </w:tcPr>
          <w:p w14:paraId="2964FD0D"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0" w:type="pct"/>
            <w:shd w:val="clear" w:color="auto" w:fill="auto"/>
            <w:noWrap/>
            <w:vAlign w:val="bottom"/>
            <w:hideMark/>
          </w:tcPr>
          <w:p w14:paraId="224CA48E"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16,73</w:t>
            </w:r>
          </w:p>
        </w:tc>
        <w:tc>
          <w:tcPr>
            <w:tcW w:w="378" w:type="pct"/>
            <w:shd w:val="clear" w:color="auto" w:fill="auto"/>
            <w:noWrap/>
            <w:vAlign w:val="bottom"/>
            <w:hideMark/>
          </w:tcPr>
          <w:p w14:paraId="7151A457"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641A85C1"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688A2988"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55" w:type="pct"/>
            <w:shd w:val="clear" w:color="auto" w:fill="auto"/>
            <w:noWrap/>
            <w:vAlign w:val="bottom"/>
            <w:hideMark/>
          </w:tcPr>
          <w:p w14:paraId="1768403E"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15754B57"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42" w:type="pct"/>
            <w:shd w:val="clear" w:color="auto" w:fill="auto"/>
            <w:noWrap/>
            <w:vAlign w:val="bottom"/>
            <w:hideMark/>
          </w:tcPr>
          <w:p w14:paraId="4FD800A7"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16,73</w:t>
            </w:r>
          </w:p>
        </w:tc>
        <w:tc>
          <w:tcPr>
            <w:tcW w:w="312" w:type="pct"/>
            <w:shd w:val="clear" w:color="auto" w:fill="auto"/>
            <w:noWrap/>
            <w:vAlign w:val="bottom"/>
            <w:hideMark/>
          </w:tcPr>
          <w:p w14:paraId="2C9DDB6A"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0,30</w:t>
            </w:r>
          </w:p>
        </w:tc>
      </w:tr>
      <w:tr w:rsidR="002D4284" w:rsidRPr="002042E3" w14:paraId="1BB04172" w14:textId="77777777" w:rsidTr="002D4284">
        <w:trPr>
          <w:trHeight w:val="20"/>
        </w:trPr>
        <w:tc>
          <w:tcPr>
            <w:tcW w:w="285" w:type="pct"/>
            <w:shd w:val="clear" w:color="auto" w:fill="auto"/>
            <w:noWrap/>
            <w:vAlign w:val="bottom"/>
            <w:hideMark/>
          </w:tcPr>
          <w:p w14:paraId="4F88E05A" w14:textId="77777777" w:rsidR="002D4284" w:rsidRPr="002042E3" w:rsidRDefault="002D4284" w:rsidP="002042E3">
            <w:pPr>
              <w:spacing w:before="40" w:after="40" w:line="240" w:lineRule="auto"/>
              <w:jc w:val="center"/>
              <w:rPr>
                <w:rFonts w:ascii="Times New Roman" w:eastAsia="Times New Roman" w:hAnsi="Times New Roman"/>
                <w:sz w:val="16"/>
                <w:szCs w:val="16"/>
              </w:rPr>
            </w:pPr>
            <w:r w:rsidRPr="002042E3">
              <w:rPr>
                <w:rFonts w:ascii="Times New Roman" w:eastAsia="Times New Roman" w:hAnsi="Times New Roman"/>
                <w:sz w:val="16"/>
                <w:szCs w:val="16"/>
              </w:rPr>
              <w:t>72</w:t>
            </w:r>
          </w:p>
        </w:tc>
        <w:tc>
          <w:tcPr>
            <w:tcW w:w="628" w:type="pct"/>
            <w:shd w:val="clear" w:color="auto" w:fill="auto"/>
            <w:noWrap/>
            <w:vAlign w:val="bottom"/>
            <w:hideMark/>
          </w:tcPr>
          <w:p w14:paraId="5113B1BD" w14:textId="77777777" w:rsidR="002D4284" w:rsidRPr="002042E3" w:rsidRDefault="002D4284" w:rsidP="002042E3">
            <w:pPr>
              <w:spacing w:before="40" w:after="40" w:line="240" w:lineRule="auto"/>
              <w:rPr>
                <w:rFonts w:ascii="Times New Roman" w:eastAsia="Times New Roman" w:hAnsi="Times New Roman"/>
                <w:sz w:val="16"/>
                <w:szCs w:val="16"/>
              </w:rPr>
            </w:pPr>
            <w:r w:rsidRPr="002042E3">
              <w:rPr>
                <w:rFonts w:ascii="Times New Roman" w:eastAsia="Times New Roman" w:hAnsi="Times New Roman"/>
                <w:sz w:val="16"/>
                <w:szCs w:val="16"/>
              </w:rPr>
              <w:t>Xã Xuân Quế</w:t>
            </w:r>
          </w:p>
        </w:tc>
        <w:tc>
          <w:tcPr>
            <w:tcW w:w="414" w:type="pct"/>
            <w:shd w:val="clear" w:color="auto" w:fill="auto"/>
            <w:noWrap/>
            <w:vAlign w:val="bottom"/>
            <w:hideMark/>
          </w:tcPr>
          <w:p w14:paraId="7B967FB7"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9.290,74</w:t>
            </w:r>
          </w:p>
        </w:tc>
        <w:tc>
          <w:tcPr>
            <w:tcW w:w="380" w:type="pct"/>
            <w:shd w:val="clear" w:color="auto" w:fill="auto"/>
            <w:noWrap/>
            <w:vAlign w:val="bottom"/>
            <w:hideMark/>
          </w:tcPr>
          <w:p w14:paraId="57AE8A70"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91,08</w:t>
            </w:r>
          </w:p>
        </w:tc>
        <w:tc>
          <w:tcPr>
            <w:tcW w:w="380" w:type="pct"/>
            <w:shd w:val="clear" w:color="auto" w:fill="auto"/>
            <w:noWrap/>
            <w:vAlign w:val="bottom"/>
            <w:hideMark/>
          </w:tcPr>
          <w:p w14:paraId="5E01C75F"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0" w:type="pct"/>
            <w:shd w:val="clear" w:color="auto" w:fill="auto"/>
            <w:noWrap/>
            <w:vAlign w:val="bottom"/>
            <w:hideMark/>
          </w:tcPr>
          <w:p w14:paraId="054A7BCE"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29,00</w:t>
            </w:r>
          </w:p>
        </w:tc>
        <w:tc>
          <w:tcPr>
            <w:tcW w:w="378" w:type="pct"/>
            <w:shd w:val="clear" w:color="auto" w:fill="auto"/>
            <w:noWrap/>
            <w:vAlign w:val="bottom"/>
            <w:hideMark/>
          </w:tcPr>
          <w:p w14:paraId="157C3DB8"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62,08</w:t>
            </w:r>
          </w:p>
        </w:tc>
        <w:tc>
          <w:tcPr>
            <w:tcW w:w="382" w:type="pct"/>
            <w:shd w:val="clear" w:color="auto" w:fill="auto"/>
            <w:noWrap/>
            <w:vAlign w:val="bottom"/>
            <w:hideMark/>
          </w:tcPr>
          <w:p w14:paraId="5A5871F1"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0E1809F0"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55" w:type="pct"/>
            <w:shd w:val="clear" w:color="auto" w:fill="auto"/>
            <w:noWrap/>
            <w:vAlign w:val="bottom"/>
            <w:hideMark/>
          </w:tcPr>
          <w:p w14:paraId="4B41F86E"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3CE46F4D"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42" w:type="pct"/>
            <w:shd w:val="clear" w:color="auto" w:fill="auto"/>
            <w:noWrap/>
            <w:vAlign w:val="bottom"/>
            <w:hideMark/>
          </w:tcPr>
          <w:p w14:paraId="228EA08F"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91,08</w:t>
            </w:r>
          </w:p>
        </w:tc>
        <w:tc>
          <w:tcPr>
            <w:tcW w:w="312" w:type="pct"/>
            <w:shd w:val="clear" w:color="auto" w:fill="auto"/>
            <w:noWrap/>
            <w:vAlign w:val="bottom"/>
            <w:hideMark/>
          </w:tcPr>
          <w:p w14:paraId="54B261A5"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0,31</w:t>
            </w:r>
          </w:p>
        </w:tc>
      </w:tr>
      <w:tr w:rsidR="002D4284" w:rsidRPr="002042E3" w14:paraId="208DD2CB" w14:textId="77777777" w:rsidTr="002D4284">
        <w:trPr>
          <w:trHeight w:val="20"/>
        </w:trPr>
        <w:tc>
          <w:tcPr>
            <w:tcW w:w="285" w:type="pct"/>
            <w:shd w:val="clear" w:color="auto" w:fill="auto"/>
            <w:noWrap/>
            <w:vAlign w:val="bottom"/>
            <w:hideMark/>
          </w:tcPr>
          <w:p w14:paraId="53CB61EB" w14:textId="77777777" w:rsidR="002D4284" w:rsidRPr="002042E3" w:rsidRDefault="002D4284" w:rsidP="002042E3">
            <w:pPr>
              <w:spacing w:before="40" w:after="40" w:line="240" w:lineRule="auto"/>
              <w:jc w:val="center"/>
              <w:rPr>
                <w:rFonts w:ascii="Times New Roman" w:eastAsia="Times New Roman" w:hAnsi="Times New Roman"/>
                <w:sz w:val="16"/>
                <w:szCs w:val="16"/>
              </w:rPr>
            </w:pPr>
            <w:r w:rsidRPr="002042E3">
              <w:rPr>
                <w:rFonts w:ascii="Times New Roman" w:eastAsia="Times New Roman" w:hAnsi="Times New Roman"/>
                <w:sz w:val="16"/>
                <w:szCs w:val="16"/>
              </w:rPr>
              <w:t>73</w:t>
            </w:r>
          </w:p>
        </w:tc>
        <w:tc>
          <w:tcPr>
            <w:tcW w:w="628" w:type="pct"/>
            <w:shd w:val="clear" w:color="auto" w:fill="auto"/>
            <w:noWrap/>
            <w:vAlign w:val="bottom"/>
            <w:hideMark/>
          </w:tcPr>
          <w:p w14:paraId="3C78545B" w14:textId="77777777" w:rsidR="002D4284" w:rsidRPr="002042E3" w:rsidRDefault="002D4284" w:rsidP="002042E3">
            <w:pPr>
              <w:spacing w:before="40" w:after="40" w:line="240" w:lineRule="auto"/>
              <w:rPr>
                <w:rFonts w:ascii="Times New Roman" w:eastAsia="Times New Roman" w:hAnsi="Times New Roman"/>
                <w:sz w:val="16"/>
                <w:szCs w:val="16"/>
              </w:rPr>
            </w:pPr>
            <w:r w:rsidRPr="002042E3">
              <w:rPr>
                <w:rFonts w:ascii="Times New Roman" w:eastAsia="Times New Roman" w:hAnsi="Times New Roman"/>
                <w:sz w:val="16"/>
                <w:szCs w:val="16"/>
              </w:rPr>
              <w:t>Xã Xuân Thành</w:t>
            </w:r>
          </w:p>
        </w:tc>
        <w:tc>
          <w:tcPr>
            <w:tcW w:w="414" w:type="pct"/>
            <w:shd w:val="clear" w:color="auto" w:fill="auto"/>
            <w:noWrap/>
            <w:vAlign w:val="bottom"/>
            <w:hideMark/>
          </w:tcPr>
          <w:p w14:paraId="6F48F4AF"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12.271,52</w:t>
            </w:r>
          </w:p>
        </w:tc>
        <w:tc>
          <w:tcPr>
            <w:tcW w:w="380" w:type="pct"/>
            <w:shd w:val="clear" w:color="auto" w:fill="auto"/>
            <w:noWrap/>
            <w:vAlign w:val="bottom"/>
            <w:hideMark/>
          </w:tcPr>
          <w:p w14:paraId="5CDFBE4E"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3.133,36</w:t>
            </w:r>
          </w:p>
        </w:tc>
        <w:tc>
          <w:tcPr>
            <w:tcW w:w="380" w:type="pct"/>
            <w:shd w:val="clear" w:color="auto" w:fill="auto"/>
            <w:noWrap/>
            <w:vAlign w:val="bottom"/>
            <w:hideMark/>
          </w:tcPr>
          <w:p w14:paraId="0E94A35C"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26,05</w:t>
            </w:r>
          </w:p>
        </w:tc>
        <w:tc>
          <w:tcPr>
            <w:tcW w:w="380" w:type="pct"/>
            <w:shd w:val="clear" w:color="auto" w:fill="auto"/>
            <w:noWrap/>
            <w:vAlign w:val="bottom"/>
            <w:hideMark/>
          </w:tcPr>
          <w:p w14:paraId="774BBEE9"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2.625,29</w:t>
            </w:r>
          </w:p>
        </w:tc>
        <w:tc>
          <w:tcPr>
            <w:tcW w:w="378" w:type="pct"/>
            <w:shd w:val="clear" w:color="auto" w:fill="auto"/>
            <w:noWrap/>
            <w:vAlign w:val="bottom"/>
            <w:hideMark/>
          </w:tcPr>
          <w:p w14:paraId="2FE7DD38"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482,02</w:t>
            </w:r>
          </w:p>
        </w:tc>
        <w:tc>
          <w:tcPr>
            <w:tcW w:w="382" w:type="pct"/>
            <w:shd w:val="clear" w:color="auto" w:fill="auto"/>
            <w:noWrap/>
            <w:vAlign w:val="bottom"/>
            <w:hideMark/>
          </w:tcPr>
          <w:p w14:paraId="6D1E6876"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2.986,69</w:t>
            </w:r>
          </w:p>
        </w:tc>
        <w:tc>
          <w:tcPr>
            <w:tcW w:w="382" w:type="pct"/>
            <w:shd w:val="clear" w:color="auto" w:fill="auto"/>
            <w:noWrap/>
            <w:vAlign w:val="bottom"/>
            <w:hideMark/>
          </w:tcPr>
          <w:p w14:paraId="429A5CC5"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55" w:type="pct"/>
            <w:shd w:val="clear" w:color="auto" w:fill="auto"/>
            <w:noWrap/>
            <w:vAlign w:val="bottom"/>
            <w:hideMark/>
          </w:tcPr>
          <w:p w14:paraId="36E5CC9B"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1.357,32</w:t>
            </w:r>
          </w:p>
        </w:tc>
        <w:tc>
          <w:tcPr>
            <w:tcW w:w="382" w:type="pct"/>
            <w:shd w:val="clear" w:color="auto" w:fill="auto"/>
            <w:noWrap/>
            <w:vAlign w:val="bottom"/>
            <w:hideMark/>
          </w:tcPr>
          <w:p w14:paraId="28E72463"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1.629,37</w:t>
            </w:r>
          </w:p>
        </w:tc>
        <w:tc>
          <w:tcPr>
            <w:tcW w:w="342" w:type="pct"/>
            <w:shd w:val="clear" w:color="auto" w:fill="auto"/>
            <w:noWrap/>
            <w:vAlign w:val="bottom"/>
            <w:hideMark/>
          </w:tcPr>
          <w:p w14:paraId="466BA7C8"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146,67</w:t>
            </w:r>
          </w:p>
        </w:tc>
        <w:tc>
          <w:tcPr>
            <w:tcW w:w="312" w:type="pct"/>
            <w:shd w:val="clear" w:color="auto" w:fill="auto"/>
            <w:noWrap/>
            <w:vAlign w:val="bottom"/>
            <w:hideMark/>
          </w:tcPr>
          <w:p w14:paraId="2B1077E1"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21,61</w:t>
            </w:r>
          </w:p>
        </w:tc>
      </w:tr>
      <w:tr w:rsidR="002D4284" w:rsidRPr="002042E3" w14:paraId="03D89724" w14:textId="77777777" w:rsidTr="002D4284">
        <w:trPr>
          <w:trHeight w:val="20"/>
        </w:trPr>
        <w:tc>
          <w:tcPr>
            <w:tcW w:w="285" w:type="pct"/>
            <w:shd w:val="clear" w:color="auto" w:fill="auto"/>
            <w:noWrap/>
            <w:vAlign w:val="bottom"/>
            <w:hideMark/>
          </w:tcPr>
          <w:p w14:paraId="7BDC67DF" w14:textId="77777777" w:rsidR="002D4284" w:rsidRPr="002042E3" w:rsidRDefault="002D4284" w:rsidP="002042E3">
            <w:pPr>
              <w:spacing w:before="40" w:after="40" w:line="240" w:lineRule="auto"/>
              <w:jc w:val="center"/>
              <w:rPr>
                <w:rFonts w:ascii="Times New Roman" w:eastAsia="Times New Roman" w:hAnsi="Times New Roman"/>
                <w:sz w:val="16"/>
                <w:szCs w:val="16"/>
              </w:rPr>
            </w:pPr>
            <w:r w:rsidRPr="002042E3">
              <w:rPr>
                <w:rFonts w:ascii="Times New Roman" w:eastAsia="Times New Roman" w:hAnsi="Times New Roman"/>
                <w:sz w:val="16"/>
                <w:szCs w:val="16"/>
              </w:rPr>
              <w:t>74</w:t>
            </w:r>
          </w:p>
        </w:tc>
        <w:tc>
          <w:tcPr>
            <w:tcW w:w="628" w:type="pct"/>
            <w:shd w:val="clear" w:color="auto" w:fill="auto"/>
            <w:noWrap/>
            <w:vAlign w:val="bottom"/>
            <w:hideMark/>
          </w:tcPr>
          <w:p w14:paraId="5189C3B5" w14:textId="77777777" w:rsidR="002D4284" w:rsidRPr="002042E3" w:rsidRDefault="002D4284" w:rsidP="002042E3">
            <w:pPr>
              <w:spacing w:before="40" w:after="40" w:line="240" w:lineRule="auto"/>
              <w:rPr>
                <w:rFonts w:ascii="Times New Roman" w:eastAsia="Times New Roman" w:hAnsi="Times New Roman"/>
                <w:sz w:val="16"/>
                <w:szCs w:val="16"/>
              </w:rPr>
            </w:pPr>
            <w:r w:rsidRPr="002042E3">
              <w:rPr>
                <w:rFonts w:ascii="Times New Roman" w:eastAsia="Times New Roman" w:hAnsi="Times New Roman"/>
                <w:sz w:val="16"/>
                <w:szCs w:val="16"/>
              </w:rPr>
              <w:t>Phường An Lộc</w:t>
            </w:r>
          </w:p>
        </w:tc>
        <w:tc>
          <w:tcPr>
            <w:tcW w:w="414" w:type="pct"/>
            <w:shd w:val="clear" w:color="auto" w:fill="auto"/>
            <w:noWrap/>
            <w:vAlign w:val="bottom"/>
            <w:hideMark/>
          </w:tcPr>
          <w:p w14:paraId="2D25CD99"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8.874,05</w:t>
            </w:r>
          </w:p>
        </w:tc>
        <w:tc>
          <w:tcPr>
            <w:tcW w:w="380" w:type="pct"/>
            <w:shd w:val="clear" w:color="auto" w:fill="auto"/>
            <w:noWrap/>
            <w:vAlign w:val="bottom"/>
            <w:hideMark/>
          </w:tcPr>
          <w:p w14:paraId="1E4D2E11"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0" w:type="pct"/>
            <w:shd w:val="clear" w:color="auto" w:fill="auto"/>
            <w:noWrap/>
            <w:vAlign w:val="bottom"/>
            <w:hideMark/>
          </w:tcPr>
          <w:p w14:paraId="11ED0098"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0" w:type="pct"/>
            <w:shd w:val="clear" w:color="auto" w:fill="auto"/>
            <w:noWrap/>
            <w:vAlign w:val="bottom"/>
            <w:hideMark/>
          </w:tcPr>
          <w:p w14:paraId="4C3C8675"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78" w:type="pct"/>
            <w:shd w:val="clear" w:color="auto" w:fill="auto"/>
            <w:noWrap/>
            <w:vAlign w:val="bottom"/>
            <w:hideMark/>
          </w:tcPr>
          <w:p w14:paraId="48FF1C08"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7DE33D76"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11B9E0EA"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55" w:type="pct"/>
            <w:shd w:val="clear" w:color="auto" w:fill="auto"/>
            <w:noWrap/>
            <w:vAlign w:val="bottom"/>
            <w:hideMark/>
          </w:tcPr>
          <w:p w14:paraId="22F62D07"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592A2BF9"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42" w:type="pct"/>
            <w:shd w:val="clear" w:color="auto" w:fill="auto"/>
            <w:noWrap/>
            <w:vAlign w:val="bottom"/>
            <w:hideMark/>
          </w:tcPr>
          <w:p w14:paraId="41E5E5C5"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12" w:type="pct"/>
            <w:shd w:val="clear" w:color="auto" w:fill="auto"/>
            <w:noWrap/>
            <w:vAlign w:val="bottom"/>
            <w:hideMark/>
          </w:tcPr>
          <w:p w14:paraId="2BAC8924"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r>
      <w:tr w:rsidR="002D4284" w:rsidRPr="002042E3" w14:paraId="78445C6C" w14:textId="77777777" w:rsidTr="002D4284">
        <w:trPr>
          <w:trHeight w:val="20"/>
        </w:trPr>
        <w:tc>
          <w:tcPr>
            <w:tcW w:w="285" w:type="pct"/>
            <w:shd w:val="clear" w:color="auto" w:fill="auto"/>
            <w:noWrap/>
            <w:vAlign w:val="bottom"/>
            <w:hideMark/>
          </w:tcPr>
          <w:p w14:paraId="272AE9F7" w14:textId="77777777" w:rsidR="002D4284" w:rsidRPr="002042E3" w:rsidRDefault="002D4284" w:rsidP="002042E3">
            <w:pPr>
              <w:spacing w:before="40" w:after="40" w:line="240" w:lineRule="auto"/>
              <w:jc w:val="center"/>
              <w:rPr>
                <w:rFonts w:ascii="Times New Roman" w:eastAsia="Times New Roman" w:hAnsi="Times New Roman"/>
                <w:sz w:val="16"/>
                <w:szCs w:val="16"/>
              </w:rPr>
            </w:pPr>
            <w:r w:rsidRPr="002042E3">
              <w:rPr>
                <w:rFonts w:ascii="Times New Roman" w:eastAsia="Times New Roman" w:hAnsi="Times New Roman"/>
                <w:sz w:val="16"/>
                <w:szCs w:val="16"/>
              </w:rPr>
              <w:t>75</w:t>
            </w:r>
          </w:p>
        </w:tc>
        <w:tc>
          <w:tcPr>
            <w:tcW w:w="628" w:type="pct"/>
            <w:shd w:val="clear" w:color="auto" w:fill="auto"/>
            <w:noWrap/>
            <w:vAlign w:val="bottom"/>
            <w:hideMark/>
          </w:tcPr>
          <w:p w14:paraId="345E70D0" w14:textId="77777777" w:rsidR="002D4284" w:rsidRPr="002042E3" w:rsidRDefault="002D4284" w:rsidP="002042E3">
            <w:pPr>
              <w:spacing w:before="40" w:after="40" w:line="240" w:lineRule="auto"/>
              <w:rPr>
                <w:rFonts w:ascii="Times New Roman" w:eastAsia="Times New Roman" w:hAnsi="Times New Roman"/>
                <w:sz w:val="16"/>
                <w:szCs w:val="16"/>
              </w:rPr>
            </w:pPr>
            <w:r w:rsidRPr="002042E3">
              <w:rPr>
                <w:rFonts w:ascii="Times New Roman" w:eastAsia="Times New Roman" w:hAnsi="Times New Roman"/>
                <w:sz w:val="16"/>
                <w:szCs w:val="16"/>
              </w:rPr>
              <w:t>Phường Biên Hòa</w:t>
            </w:r>
          </w:p>
        </w:tc>
        <w:tc>
          <w:tcPr>
            <w:tcW w:w="414" w:type="pct"/>
            <w:shd w:val="clear" w:color="auto" w:fill="auto"/>
            <w:noWrap/>
            <w:vAlign w:val="bottom"/>
            <w:hideMark/>
          </w:tcPr>
          <w:p w14:paraId="261AAB5D"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2.146,49</w:t>
            </w:r>
          </w:p>
        </w:tc>
        <w:tc>
          <w:tcPr>
            <w:tcW w:w="380" w:type="pct"/>
            <w:shd w:val="clear" w:color="auto" w:fill="auto"/>
            <w:noWrap/>
            <w:vAlign w:val="bottom"/>
            <w:hideMark/>
          </w:tcPr>
          <w:p w14:paraId="682CD36B"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0" w:type="pct"/>
            <w:shd w:val="clear" w:color="auto" w:fill="auto"/>
            <w:noWrap/>
            <w:vAlign w:val="bottom"/>
            <w:hideMark/>
          </w:tcPr>
          <w:p w14:paraId="1AB79866"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0" w:type="pct"/>
            <w:shd w:val="clear" w:color="auto" w:fill="auto"/>
            <w:noWrap/>
            <w:vAlign w:val="bottom"/>
            <w:hideMark/>
          </w:tcPr>
          <w:p w14:paraId="105E4372"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78" w:type="pct"/>
            <w:shd w:val="clear" w:color="auto" w:fill="auto"/>
            <w:noWrap/>
            <w:vAlign w:val="bottom"/>
            <w:hideMark/>
          </w:tcPr>
          <w:p w14:paraId="0B4E1D59"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4EC883E5"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7D78DA9A"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55" w:type="pct"/>
            <w:shd w:val="clear" w:color="auto" w:fill="auto"/>
            <w:noWrap/>
            <w:vAlign w:val="bottom"/>
            <w:hideMark/>
          </w:tcPr>
          <w:p w14:paraId="20675429"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37147971"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42" w:type="pct"/>
            <w:shd w:val="clear" w:color="auto" w:fill="auto"/>
            <w:noWrap/>
            <w:vAlign w:val="bottom"/>
            <w:hideMark/>
          </w:tcPr>
          <w:p w14:paraId="2783C802"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12" w:type="pct"/>
            <w:shd w:val="clear" w:color="auto" w:fill="auto"/>
            <w:noWrap/>
            <w:vAlign w:val="bottom"/>
            <w:hideMark/>
          </w:tcPr>
          <w:p w14:paraId="059CB40B"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r>
      <w:tr w:rsidR="002D4284" w:rsidRPr="002042E3" w14:paraId="614021B5" w14:textId="77777777" w:rsidTr="002D4284">
        <w:trPr>
          <w:trHeight w:val="20"/>
        </w:trPr>
        <w:tc>
          <w:tcPr>
            <w:tcW w:w="285" w:type="pct"/>
            <w:shd w:val="clear" w:color="auto" w:fill="auto"/>
            <w:noWrap/>
            <w:vAlign w:val="bottom"/>
            <w:hideMark/>
          </w:tcPr>
          <w:p w14:paraId="719AA4A6" w14:textId="77777777" w:rsidR="002D4284" w:rsidRPr="002042E3" w:rsidRDefault="002D4284" w:rsidP="002042E3">
            <w:pPr>
              <w:spacing w:before="40" w:after="40" w:line="240" w:lineRule="auto"/>
              <w:jc w:val="center"/>
              <w:rPr>
                <w:rFonts w:ascii="Times New Roman" w:eastAsia="Times New Roman" w:hAnsi="Times New Roman"/>
                <w:sz w:val="16"/>
                <w:szCs w:val="16"/>
              </w:rPr>
            </w:pPr>
            <w:r w:rsidRPr="002042E3">
              <w:rPr>
                <w:rFonts w:ascii="Times New Roman" w:eastAsia="Times New Roman" w:hAnsi="Times New Roman"/>
                <w:sz w:val="16"/>
                <w:szCs w:val="16"/>
              </w:rPr>
              <w:t>76</w:t>
            </w:r>
          </w:p>
        </w:tc>
        <w:tc>
          <w:tcPr>
            <w:tcW w:w="628" w:type="pct"/>
            <w:shd w:val="clear" w:color="auto" w:fill="auto"/>
            <w:noWrap/>
            <w:vAlign w:val="bottom"/>
            <w:hideMark/>
          </w:tcPr>
          <w:p w14:paraId="54AB799A" w14:textId="77777777" w:rsidR="002D4284" w:rsidRPr="002042E3" w:rsidRDefault="002D4284" w:rsidP="002042E3">
            <w:pPr>
              <w:spacing w:before="40" w:after="40" w:line="240" w:lineRule="auto"/>
              <w:rPr>
                <w:rFonts w:ascii="Times New Roman" w:eastAsia="Times New Roman" w:hAnsi="Times New Roman"/>
                <w:sz w:val="16"/>
                <w:szCs w:val="16"/>
              </w:rPr>
            </w:pPr>
            <w:r w:rsidRPr="002042E3">
              <w:rPr>
                <w:rFonts w:ascii="Times New Roman" w:eastAsia="Times New Roman" w:hAnsi="Times New Roman"/>
                <w:sz w:val="16"/>
                <w:szCs w:val="16"/>
              </w:rPr>
              <w:t>Phường Bình Long</w:t>
            </w:r>
          </w:p>
        </w:tc>
        <w:tc>
          <w:tcPr>
            <w:tcW w:w="414" w:type="pct"/>
            <w:shd w:val="clear" w:color="auto" w:fill="auto"/>
            <w:noWrap/>
            <w:vAlign w:val="bottom"/>
            <w:hideMark/>
          </w:tcPr>
          <w:p w14:paraId="5164E82E"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4.913,54</w:t>
            </w:r>
          </w:p>
        </w:tc>
        <w:tc>
          <w:tcPr>
            <w:tcW w:w="380" w:type="pct"/>
            <w:shd w:val="clear" w:color="auto" w:fill="auto"/>
            <w:noWrap/>
            <w:vAlign w:val="bottom"/>
            <w:hideMark/>
          </w:tcPr>
          <w:p w14:paraId="272C0162"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0" w:type="pct"/>
            <w:shd w:val="clear" w:color="auto" w:fill="auto"/>
            <w:noWrap/>
            <w:vAlign w:val="bottom"/>
            <w:hideMark/>
          </w:tcPr>
          <w:p w14:paraId="5E3DC9D1"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0" w:type="pct"/>
            <w:shd w:val="clear" w:color="auto" w:fill="auto"/>
            <w:noWrap/>
            <w:vAlign w:val="bottom"/>
            <w:hideMark/>
          </w:tcPr>
          <w:p w14:paraId="03744021"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78" w:type="pct"/>
            <w:shd w:val="clear" w:color="auto" w:fill="auto"/>
            <w:noWrap/>
            <w:vAlign w:val="bottom"/>
            <w:hideMark/>
          </w:tcPr>
          <w:p w14:paraId="1DCCE65E"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58AE5659"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333388FF"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55" w:type="pct"/>
            <w:shd w:val="clear" w:color="auto" w:fill="auto"/>
            <w:noWrap/>
            <w:vAlign w:val="bottom"/>
            <w:hideMark/>
          </w:tcPr>
          <w:p w14:paraId="5B1B715B"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46D89E47"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42" w:type="pct"/>
            <w:shd w:val="clear" w:color="auto" w:fill="auto"/>
            <w:noWrap/>
            <w:vAlign w:val="bottom"/>
            <w:hideMark/>
          </w:tcPr>
          <w:p w14:paraId="7F3CEB0C"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12" w:type="pct"/>
            <w:shd w:val="clear" w:color="auto" w:fill="auto"/>
            <w:noWrap/>
            <w:vAlign w:val="bottom"/>
            <w:hideMark/>
          </w:tcPr>
          <w:p w14:paraId="5F1222B8"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r>
      <w:tr w:rsidR="002D4284" w:rsidRPr="002042E3" w14:paraId="153DE777" w14:textId="77777777" w:rsidTr="002D4284">
        <w:trPr>
          <w:trHeight w:val="20"/>
        </w:trPr>
        <w:tc>
          <w:tcPr>
            <w:tcW w:w="285" w:type="pct"/>
            <w:shd w:val="clear" w:color="auto" w:fill="auto"/>
            <w:noWrap/>
            <w:vAlign w:val="bottom"/>
            <w:hideMark/>
          </w:tcPr>
          <w:p w14:paraId="745A0760" w14:textId="77777777" w:rsidR="002D4284" w:rsidRPr="002042E3" w:rsidRDefault="002D4284" w:rsidP="002042E3">
            <w:pPr>
              <w:spacing w:before="40" w:after="40" w:line="240" w:lineRule="auto"/>
              <w:jc w:val="center"/>
              <w:rPr>
                <w:rFonts w:ascii="Times New Roman" w:eastAsia="Times New Roman" w:hAnsi="Times New Roman"/>
                <w:sz w:val="16"/>
                <w:szCs w:val="16"/>
              </w:rPr>
            </w:pPr>
            <w:r w:rsidRPr="002042E3">
              <w:rPr>
                <w:rFonts w:ascii="Times New Roman" w:eastAsia="Times New Roman" w:hAnsi="Times New Roman"/>
                <w:sz w:val="16"/>
                <w:szCs w:val="16"/>
              </w:rPr>
              <w:t>77</w:t>
            </w:r>
          </w:p>
        </w:tc>
        <w:tc>
          <w:tcPr>
            <w:tcW w:w="628" w:type="pct"/>
            <w:shd w:val="clear" w:color="auto" w:fill="auto"/>
            <w:noWrap/>
            <w:vAlign w:val="bottom"/>
            <w:hideMark/>
          </w:tcPr>
          <w:p w14:paraId="3CD9D9EC" w14:textId="77777777" w:rsidR="002D4284" w:rsidRPr="002042E3" w:rsidRDefault="002D4284" w:rsidP="002042E3">
            <w:pPr>
              <w:spacing w:before="40" w:after="40" w:line="240" w:lineRule="auto"/>
              <w:rPr>
                <w:rFonts w:ascii="Times New Roman" w:eastAsia="Times New Roman" w:hAnsi="Times New Roman"/>
                <w:sz w:val="16"/>
                <w:szCs w:val="16"/>
              </w:rPr>
            </w:pPr>
            <w:r w:rsidRPr="002042E3">
              <w:rPr>
                <w:rFonts w:ascii="Times New Roman" w:eastAsia="Times New Roman" w:hAnsi="Times New Roman"/>
                <w:sz w:val="16"/>
                <w:szCs w:val="16"/>
              </w:rPr>
              <w:t>Phường Bình Phước</w:t>
            </w:r>
          </w:p>
        </w:tc>
        <w:tc>
          <w:tcPr>
            <w:tcW w:w="414" w:type="pct"/>
            <w:shd w:val="clear" w:color="auto" w:fill="auto"/>
            <w:noWrap/>
            <w:vAlign w:val="bottom"/>
            <w:hideMark/>
          </w:tcPr>
          <w:p w14:paraId="0C8A09E1"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8.638,83</w:t>
            </w:r>
          </w:p>
        </w:tc>
        <w:tc>
          <w:tcPr>
            <w:tcW w:w="380" w:type="pct"/>
            <w:shd w:val="clear" w:color="auto" w:fill="auto"/>
            <w:noWrap/>
            <w:vAlign w:val="bottom"/>
            <w:hideMark/>
          </w:tcPr>
          <w:p w14:paraId="26A9B9BB"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0" w:type="pct"/>
            <w:shd w:val="clear" w:color="auto" w:fill="auto"/>
            <w:noWrap/>
            <w:vAlign w:val="bottom"/>
            <w:hideMark/>
          </w:tcPr>
          <w:p w14:paraId="58470F3A"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0" w:type="pct"/>
            <w:shd w:val="clear" w:color="auto" w:fill="auto"/>
            <w:noWrap/>
            <w:vAlign w:val="bottom"/>
            <w:hideMark/>
          </w:tcPr>
          <w:p w14:paraId="39200B2C"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78" w:type="pct"/>
            <w:shd w:val="clear" w:color="auto" w:fill="auto"/>
            <w:noWrap/>
            <w:vAlign w:val="bottom"/>
            <w:hideMark/>
          </w:tcPr>
          <w:p w14:paraId="1D596E6E"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0AEE2477"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6CF9AD0A"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55" w:type="pct"/>
            <w:shd w:val="clear" w:color="auto" w:fill="auto"/>
            <w:noWrap/>
            <w:vAlign w:val="bottom"/>
            <w:hideMark/>
          </w:tcPr>
          <w:p w14:paraId="4170413C"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0A836428"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42" w:type="pct"/>
            <w:shd w:val="clear" w:color="auto" w:fill="auto"/>
            <w:noWrap/>
            <w:vAlign w:val="bottom"/>
            <w:hideMark/>
          </w:tcPr>
          <w:p w14:paraId="6DA5FF56"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12" w:type="pct"/>
            <w:shd w:val="clear" w:color="auto" w:fill="auto"/>
            <w:noWrap/>
            <w:vAlign w:val="bottom"/>
            <w:hideMark/>
          </w:tcPr>
          <w:p w14:paraId="144177E9"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r>
      <w:tr w:rsidR="002D4284" w:rsidRPr="002042E3" w14:paraId="262DF705" w14:textId="77777777" w:rsidTr="002D4284">
        <w:trPr>
          <w:trHeight w:val="20"/>
        </w:trPr>
        <w:tc>
          <w:tcPr>
            <w:tcW w:w="285" w:type="pct"/>
            <w:shd w:val="clear" w:color="auto" w:fill="auto"/>
            <w:noWrap/>
            <w:vAlign w:val="bottom"/>
            <w:hideMark/>
          </w:tcPr>
          <w:p w14:paraId="02E58E62" w14:textId="77777777" w:rsidR="002D4284" w:rsidRPr="002042E3" w:rsidRDefault="002D4284" w:rsidP="002042E3">
            <w:pPr>
              <w:spacing w:before="40" w:after="40" w:line="240" w:lineRule="auto"/>
              <w:jc w:val="center"/>
              <w:rPr>
                <w:rFonts w:ascii="Times New Roman" w:eastAsia="Times New Roman" w:hAnsi="Times New Roman"/>
                <w:sz w:val="16"/>
                <w:szCs w:val="16"/>
              </w:rPr>
            </w:pPr>
            <w:r w:rsidRPr="002042E3">
              <w:rPr>
                <w:rFonts w:ascii="Times New Roman" w:eastAsia="Times New Roman" w:hAnsi="Times New Roman"/>
                <w:sz w:val="16"/>
                <w:szCs w:val="16"/>
              </w:rPr>
              <w:t>78</w:t>
            </w:r>
          </w:p>
        </w:tc>
        <w:tc>
          <w:tcPr>
            <w:tcW w:w="628" w:type="pct"/>
            <w:shd w:val="clear" w:color="auto" w:fill="auto"/>
            <w:noWrap/>
            <w:vAlign w:val="bottom"/>
            <w:hideMark/>
          </w:tcPr>
          <w:p w14:paraId="3B940A63" w14:textId="77777777" w:rsidR="002D4284" w:rsidRPr="002042E3" w:rsidRDefault="002D4284" w:rsidP="002042E3">
            <w:pPr>
              <w:spacing w:before="40" w:after="40" w:line="240" w:lineRule="auto"/>
              <w:rPr>
                <w:rFonts w:ascii="Times New Roman" w:eastAsia="Times New Roman" w:hAnsi="Times New Roman"/>
                <w:sz w:val="16"/>
                <w:szCs w:val="16"/>
              </w:rPr>
            </w:pPr>
            <w:r w:rsidRPr="002042E3">
              <w:rPr>
                <w:rFonts w:ascii="Times New Roman" w:eastAsia="Times New Roman" w:hAnsi="Times New Roman"/>
                <w:sz w:val="16"/>
                <w:szCs w:val="16"/>
              </w:rPr>
              <w:t>Phường Đồng Xoài</w:t>
            </w:r>
          </w:p>
        </w:tc>
        <w:tc>
          <w:tcPr>
            <w:tcW w:w="414" w:type="pct"/>
            <w:shd w:val="clear" w:color="auto" w:fill="auto"/>
            <w:noWrap/>
            <w:vAlign w:val="bottom"/>
            <w:hideMark/>
          </w:tcPr>
          <w:p w14:paraId="395F4811"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8.132,37</w:t>
            </w:r>
          </w:p>
        </w:tc>
        <w:tc>
          <w:tcPr>
            <w:tcW w:w="380" w:type="pct"/>
            <w:shd w:val="clear" w:color="auto" w:fill="auto"/>
            <w:noWrap/>
            <w:vAlign w:val="bottom"/>
            <w:hideMark/>
          </w:tcPr>
          <w:p w14:paraId="175C8553"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0" w:type="pct"/>
            <w:shd w:val="clear" w:color="auto" w:fill="auto"/>
            <w:noWrap/>
            <w:vAlign w:val="bottom"/>
            <w:hideMark/>
          </w:tcPr>
          <w:p w14:paraId="53739020"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0" w:type="pct"/>
            <w:shd w:val="clear" w:color="auto" w:fill="auto"/>
            <w:noWrap/>
            <w:vAlign w:val="bottom"/>
            <w:hideMark/>
          </w:tcPr>
          <w:p w14:paraId="136D06B3"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78" w:type="pct"/>
            <w:shd w:val="clear" w:color="auto" w:fill="auto"/>
            <w:noWrap/>
            <w:vAlign w:val="bottom"/>
            <w:hideMark/>
          </w:tcPr>
          <w:p w14:paraId="58A6CA28"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11A6452A"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32B80D90"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55" w:type="pct"/>
            <w:shd w:val="clear" w:color="auto" w:fill="auto"/>
            <w:noWrap/>
            <w:vAlign w:val="bottom"/>
            <w:hideMark/>
          </w:tcPr>
          <w:p w14:paraId="59ED14B8"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7740B4A7"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42" w:type="pct"/>
            <w:shd w:val="clear" w:color="auto" w:fill="auto"/>
            <w:noWrap/>
            <w:vAlign w:val="bottom"/>
            <w:hideMark/>
          </w:tcPr>
          <w:p w14:paraId="085F5465"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12" w:type="pct"/>
            <w:shd w:val="clear" w:color="auto" w:fill="auto"/>
            <w:noWrap/>
            <w:vAlign w:val="bottom"/>
            <w:hideMark/>
          </w:tcPr>
          <w:p w14:paraId="4C35658E"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r>
      <w:tr w:rsidR="002D4284" w:rsidRPr="002042E3" w14:paraId="05A2A9CB" w14:textId="77777777" w:rsidTr="002D4284">
        <w:trPr>
          <w:trHeight w:val="20"/>
        </w:trPr>
        <w:tc>
          <w:tcPr>
            <w:tcW w:w="285" w:type="pct"/>
            <w:shd w:val="clear" w:color="auto" w:fill="auto"/>
            <w:noWrap/>
            <w:vAlign w:val="bottom"/>
            <w:hideMark/>
          </w:tcPr>
          <w:p w14:paraId="4C6A3543" w14:textId="77777777" w:rsidR="002D4284" w:rsidRPr="002042E3" w:rsidRDefault="002D4284" w:rsidP="008F3846">
            <w:pPr>
              <w:spacing w:before="60" w:after="60" w:line="240" w:lineRule="auto"/>
              <w:jc w:val="center"/>
              <w:rPr>
                <w:rFonts w:ascii="Times New Roman" w:eastAsia="Times New Roman" w:hAnsi="Times New Roman"/>
                <w:sz w:val="16"/>
                <w:szCs w:val="16"/>
              </w:rPr>
            </w:pPr>
            <w:r w:rsidRPr="002042E3">
              <w:rPr>
                <w:rFonts w:ascii="Times New Roman" w:eastAsia="Times New Roman" w:hAnsi="Times New Roman"/>
                <w:sz w:val="16"/>
                <w:szCs w:val="16"/>
              </w:rPr>
              <w:t>79</w:t>
            </w:r>
          </w:p>
        </w:tc>
        <w:tc>
          <w:tcPr>
            <w:tcW w:w="628" w:type="pct"/>
            <w:shd w:val="clear" w:color="auto" w:fill="auto"/>
            <w:noWrap/>
            <w:vAlign w:val="bottom"/>
            <w:hideMark/>
          </w:tcPr>
          <w:p w14:paraId="218A18E5" w14:textId="77777777" w:rsidR="002D4284" w:rsidRPr="002042E3" w:rsidRDefault="002D4284" w:rsidP="008F3846">
            <w:pPr>
              <w:spacing w:before="60" w:after="60" w:line="240" w:lineRule="auto"/>
              <w:rPr>
                <w:rFonts w:ascii="Times New Roman" w:eastAsia="Times New Roman" w:hAnsi="Times New Roman"/>
                <w:sz w:val="16"/>
                <w:szCs w:val="16"/>
              </w:rPr>
            </w:pPr>
            <w:r w:rsidRPr="002042E3">
              <w:rPr>
                <w:rFonts w:ascii="Times New Roman" w:eastAsia="Times New Roman" w:hAnsi="Times New Roman"/>
                <w:sz w:val="16"/>
                <w:szCs w:val="16"/>
              </w:rPr>
              <w:t>Phường Long Khánh</w:t>
            </w:r>
          </w:p>
        </w:tc>
        <w:tc>
          <w:tcPr>
            <w:tcW w:w="414" w:type="pct"/>
            <w:shd w:val="clear" w:color="auto" w:fill="auto"/>
            <w:noWrap/>
            <w:vAlign w:val="bottom"/>
            <w:hideMark/>
          </w:tcPr>
          <w:p w14:paraId="49E9BC98" w14:textId="77777777" w:rsidR="002D4284" w:rsidRPr="002042E3" w:rsidRDefault="002D4284" w:rsidP="008F3846">
            <w:pPr>
              <w:spacing w:before="60" w:after="6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2.131,49</w:t>
            </w:r>
          </w:p>
        </w:tc>
        <w:tc>
          <w:tcPr>
            <w:tcW w:w="380" w:type="pct"/>
            <w:shd w:val="clear" w:color="auto" w:fill="auto"/>
            <w:noWrap/>
            <w:vAlign w:val="bottom"/>
            <w:hideMark/>
          </w:tcPr>
          <w:p w14:paraId="26F4DDED" w14:textId="77777777" w:rsidR="002D4284" w:rsidRPr="002042E3" w:rsidRDefault="002D4284" w:rsidP="008F3846">
            <w:pPr>
              <w:spacing w:before="60" w:after="60" w:line="240" w:lineRule="auto"/>
              <w:jc w:val="right"/>
              <w:rPr>
                <w:rFonts w:ascii="Times New Roman" w:eastAsia="Times New Roman" w:hAnsi="Times New Roman"/>
                <w:sz w:val="16"/>
                <w:szCs w:val="16"/>
              </w:rPr>
            </w:pPr>
          </w:p>
        </w:tc>
        <w:tc>
          <w:tcPr>
            <w:tcW w:w="380" w:type="pct"/>
            <w:shd w:val="clear" w:color="auto" w:fill="auto"/>
            <w:noWrap/>
            <w:vAlign w:val="bottom"/>
            <w:hideMark/>
          </w:tcPr>
          <w:p w14:paraId="1AF2843F" w14:textId="77777777" w:rsidR="002D4284" w:rsidRPr="002042E3" w:rsidRDefault="002D4284" w:rsidP="008F3846">
            <w:pPr>
              <w:spacing w:before="60" w:after="60" w:line="240" w:lineRule="auto"/>
              <w:jc w:val="right"/>
              <w:rPr>
                <w:rFonts w:ascii="Times New Roman" w:eastAsia="Times New Roman" w:hAnsi="Times New Roman"/>
                <w:sz w:val="16"/>
                <w:szCs w:val="16"/>
              </w:rPr>
            </w:pPr>
          </w:p>
        </w:tc>
        <w:tc>
          <w:tcPr>
            <w:tcW w:w="380" w:type="pct"/>
            <w:shd w:val="clear" w:color="auto" w:fill="auto"/>
            <w:noWrap/>
            <w:vAlign w:val="bottom"/>
            <w:hideMark/>
          </w:tcPr>
          <w:p w14:paraId="64C832BC" w14:textId="77777777" w:rsidR="002D4284" w:rsidRPr="002042E3" w:rsidRDefault="002D4284" w:rsidP="008F3846">
            <w:pPr>
              <w:spacing w:before="60" w:after="60" w:line="240" w:lineRule="auto"/>
              <w:jc w:val="right"/>
              <w:rPr>
                <w:rFonts w:ascii="Times New Roman" w:eastAsia="Times New Roman" w:hAnsi="Times New Roman"/>
                <w:sz w:val="16"/>
                <w:szCs w:val="16"/>
              </w:rPr>
            </w:pPr>
          </w:p>
        </w:tc>
        <w:tc>
          <w:tcPr>
            <w:tcW w:w="378" w:type="pct"/>
            <w:shd w:val="clear" w:color="auto" w:fill="auto"/>
            <w:noWrap/>
            <w:vAlign w:val="bottom"/>
            <w:hideMark/>
          </w:tcPr>
          <w:p w14:paraId="6F4F4BEF" w14:textId="77777777" w:rsidR="002D4284" w:rsidRPr="002042E3" w:rsidRDefault="002D4284" w:rsidP="008F3846">
            <w:pPr>
              <w:spacing w:before="60" w:after="6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5020F068" w14:textId="77777777" w:rsidR="002D4284" w:rsidRPr="002042E3" w:rsidRDefault="002D4284" w:rsidP="008F3846">
            <w:pPr>
              <w:spacing w:before="60" w:after="6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1AB3A4DE" w14:textId="77777777" w:rsidR="002D4284" w:rsidRPr="002042E3" w:rsidRDefault="002D4284" w:rsidP="008F3846">
            <w:pPr>
              <w:spacing w:before="60" w:after="60" w:line="240" w:lineRule="auto"/>
              <w:jc w:val="right"/>
              <w:rPr>
                <w:rFonts w:ascii="Times New Roman" w:eastAsia="Times New Roman" w:hAnsi="Times New Roman"/>
                <w:sz w:val="16"/>
                <w:szCs w:val="16"/>
              </w:rPr>
            </w:pPr>
          </w:p>
        </w:tc>
        <w:tc>
          <w:tcPr>
            <w:tcW w:w="355" w:type="pct"/>
            <w:shd w:val="clear" w:color="auto" w:fill="auto"/>
            <w:noWrap/>
            <w:vAlign w:val="bottom"/>
            <w:hideMark/>
          </w:tcPr>
          <w:p w14:paraId="78C89F61" w14:textId="77777777" w:rsidR="002D4284" w:rsidRPr="002042E3" w:rsidRDefault="002D4284" w:rsidP="008F3846">
            <w:pPr>
              <w:spacing w:before="60" w:after="6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4397380F" w14:textId="77777777" w:rsidR="002D4284" w:rsidRPr="002042E3" w:rsidRDefault="002D4284" w:rsidP="008F3846">
            <w:pPr>
              <w:spacing w:before="60" w:after="60" w:line="240" w:lineRule="auto"/>
              <w:jc w:val="right"/>
              <w:rPr>
                <w:rFonts w:ascii="Times New Roman" w:eastAsia="Times New Roman" w:hAnsi="Times New Roman"/>
                <w:sz w:val="16"/>
                <w:szCs w:val="16"/>
              </w:rPr>
            </w:pPr>
          </w:p>
        </w:tc>
        <w:tc>
          <w:tcPr>
            <w:tcW w:w="342" w:type="pct"/>
            <w:shd w:val="clear" w:color="auto" w:fill="auto"/>
            <w:noWrap/>
            <w:vAlign w:val="bottom"/>
            <w:hideMark/>
          </w:tcPr>
          <w:p w14:paraId="1B4E7FFA" w14:textId="77777777" w:rsidR="002D4284" w:rsidRPr="002042E3" w:rsidRDefault="002D4284" w:rsidP="008F3846">
            <w:pPr>
              <w:spacing w:before="60" w:after="60" w:line="240" w:lineRule="auto"/>
              <w:jc w:val="right"/>
              <w:rPr>
                <w:rFonts w:ascii="Times New Roman" w:eastAsia="Times New Roman" w:hAnsi="Times New Roman"/>
                <w:sz w:val="16"/>
                <w:szCs w:val="16"/>
              </w:rPr>
            </w:pPr>
          </w:p>
        </w:tc>
        <w:tc>
          <w:tcPr>
            <w:tcW w:w="312" w:type="pct"/>
            <w:shd w:val="clear" w:color="auto" w:fill="auto"/>
            <w:noWrap/>
            <w:vAlign w:val="bottom"/>
            <w:hideMark/>
          </w:tcPr>
          <w:p w14:paraId="2D905C35" w14:textId="77777777" w:rsidR="002D4284" w:rsidRPr="002042E3" w:rsidRDefault="002D4284" w:rsidP="008F3846">
            <w:pPr>
              <w:spacing w:before="60" w:after="60" w:line="240" w:lineRule="auto"/>
              <w:jc w:val="right"/>
              <w:rPr>
                <w:rFonts w:ascii="Times New Roman" w:eastAsia="Times New Roman" w:hAnsi="Times New Roman"/>
                <w:sz w:val="16"/>
                <w:szCs w:val="16"/>
              </w:rPr>
            </w:pPr>
          </w:p>
        </w:tc>
      </w:tr>
      <w:tr w:rsidR="002D4284" w:rsidRPr="002042E3" w14:paraId="1B119ADF" w14:textId="77777777" w:rsidTr="002D4284">
        <w:trPr>
          <w:trHeight w:val="20"/>
        </w:trPr>
        <w:tc>
          <w:tcPr>
            <w:tcW w:w="285" w:type="pct"/>
            <w:shd w:val="clear" w:color="auto" w:fill="auto"/>
            <w:noWrap/>
            <w:vAlign w:val="bottom"/>
            <w:hideMark/>
          </w:tcPr>
          <w:p w14:paraId="4C58766F" w14:textId="77777777" w:rsidR="002D4284" w:rsidRPr="002042E3" w:rsidRDefault="002D4284" w:rsidP="008F3846">
            <w:pPr>
              <w:spacing w:before="60" w:after="60" w:line="240" w:lineRule="auto"/>
              <w:jc w:val="center"/>
              <w:rPr>
                <w:rFonts w:ascii="Times New Roman" w:eastAsia="Times New Roman" w:hAnsi="Times New Roman"/>
                <w:sz w:val="16"/>
                <w:szCs w:val="16"/>
              </w:rPr>
            </w:pPr>
            <w:r w:rsidRPr="002042E3">
              <w:rPr>
                <w:rFonts w:ascii="Times New Roman" w:eastAsia="Times New Roman" w:hAnsi="Times New Roman"/>
                <w:sz w:val="16"/>
                <w:szCs w:val="16"/>
              </w:rPr>
              <w:t>80</w:t>
            </w:r>
          </w:p>
        </w:tc>
        <w:tc>
          <w:tcPr>
            <w:tcW w:w="628" w:type="pct"/>
            <w:shd w:val="clear" w:color="auto" w:fill="auto"/>
            <w:noWrap/>
            <w:vAlign w:val="bottom"/>
            <w:hideMark/>
          </w:tcPr>
          <w:p w14:paraId="78C4682C" w14:textId="77777777" w:rsidR="002D4284" w:rsidRPr="002042E3" w:rsidRDefault="002D4284" w:rsidP="008F3846">
            <w:pPr>
              <w:spacing w:before="60" w:after="60" w:line="240" w:lineRule="auto"/>
              <w:rPr>
                <w:rFonts w:ascii="Times New Roman" w:eastAsia="Times New Roman" w:hAnsi="Times New Roman"/>
                <w:sz w:val="16"/>
                <w:szCs w:val="16"/>
              </w:rPr>
            </w:pPr>
            <w:r w:rsidRPr="002042E3">
              <w:rPr>
                <w:rFonts w:ascii="Times New Roman" w:eastAsia="Times New Roman" w:hAnsi="Times New Roman"/>
                <w:sz w:val="16"/>
                <w:szCs w:val="16"/>
              </w:rPr>
              <w:t>Phường Tam Hiệp</w:t>
            </w:r>
          </w:p>
        </w:tc>
        <w:tc>
          <w:tcPr>
            <w:tcW w:w="414" w:type="pct"/>
            <w:shd w:val="clear" w:color="auto" w:fill="auto"/>
            <w:noWrap/>
            <w:vAlign w:val="bottom"/>
            <w:hideMark/>
          </w:tcPr>
          <w:p w14:paraId="21DD56BF" w14:textId="77777777" w:rsidR="002D4284" w:rsidRPr="002042E3" w:rsidRDefault="002D4284" w:rsidP="008F3846">
            <w:pPr>
              <w:spacing w:before="60" w:after="6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1.080,07</w:t>
            </w:r>
          </w:p>
        </w:tc>
        <w:tc>
          <w:tcPr>
            <w:tcW w:w="380" w:type="pct"/>
            <w:shd w:val="clear" w:color="auto" w:fill="auto"/>
            <w:noWrap/>
            <w:vAlign w:val="bottom"/>
            <w:hideMark/>
          </w:tcPr>
          <w:p w14:paraId="4355B37B" w14:textId="77777777" w:rsidR="002D4284" w:rsidRPr="002042E3" w:rsidRDefault="002D4284" w:rsidP="008F3846">
            <w:pPr>
              <w:spacing w:before="60" w:after="60" w:line="240" w:lineRule="auto"/>
              <w:jc w:val="right"/>
              <w:rPr>
                <w:rFonts w:ascii="Times New Roman" w:eastAsia="Times New Roman" w:hAnsi="Times New Roman"/>
                <w:sz w:val="16"/>
                <w:szCs w:val="16"/>
              </w:rPr>
            </w:pPr>
          </w:p>
        </w:tc>
        <w:tc>
          <w:tcPr>
            <w:tcW w:w="380" w:type="pct"/>
            <w:shd w:val="clear" w:color="auto" w:fill="auto"/>
            <w:noWrap/>
            <w:vAlign w:val="bottom"/>
            <w:hideMark/>
          </w:tcPr>
          <w:p w14:paraId="49D34435" w14:textId="77777777" w:rsidR="002D4284" w:rsidRPr="002042E3" w:rsidRDefault="002D4284" w:rsidP="008F3846">
            <w:pPr>
              <w:spacing w:before="60" w:after="60" w:line="240" w:lineRule="auto"/>
              <w:jc w:val="right"/>
              <w:rPr>
                <w:rFonts w:ascii="Times New Roman" w:eastAsia="Times New Roman" w:hAnsi="Times New Roman"/>
                <w:sz w:val="16"/>
                <w:szCs w:val="16"/>
              </w:rPr>
            </w:pPr>
          </w:p>
        </w:tc>
        <w:tc>
          <w:tcPr>
            <w:tcW w:w="380" w:type="pct"/>
            <w:shd w:val="clear" w:color="auto" w:fill="auto"/>
            <w:noWrap/>
            <w:vAlign w:val="bottom"/>
            <w:hideMark/>
          </w:tcPr>
          <w:p w14:paraId="48EC8CE1" w14:textId="77777777" w:rsidR="002D4284" w:rsidRPr="002042E3" w:rsidRDefault="002D4284" w:rsidP="008F3846">
            <w:pPr>
              <w:spacing w:before="60" w:after="60" w:line="240" w:lineRule="auto"/>
              <w:jc w:val="right"/>
              <w:rPr>
                <w:rFonts w:ascii="Times New Roman" w:eastAsia="Times New Roman" w:hAnsi="Times New Roman"/>
                <w:sz w:val="16"/>
                <w:szCs w:val="16"/>
              </w:rPr>
            </w:pPr>
          </w:p>
        </w:tc>
        <w:tc>
          <w:tcPr>
            <w:tcW w:w="378" w:type="pct"/>
            <w:shd w:val="clear" w:color="auto" w:fill="auto"/>
            <w:noWrap/>
            <w:vAlign w:val="bottom"/>
            <w:hideMark/>
          </w:tcPr>
          <w:p w14:paraId="35E57598" w14:textId="77777777" w:rsidR="002D4284" w:rsidRPr="002042E3" w:rsidRDefault="002D4284" w:rsidP="008F3846">
            <w:pPr>
              <w:spacing w:before="60" w:after="6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3EDD2A9A" w14:textId="77777777" w:rsidR="002D4284" w:rsidRPr="002042E3" w:rsidRDefault="002D4284" w:rsidP="008F3846">
            <w:pPr>
              <w:spacing w:before="60" w:after="6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45B81C61" w14:textId="77777777" w:rsidR="002D4284" w:rsidRPr="002042E3" w:rsidRDefault="002D4284" w:rsidP="008F3846">
            <w:pPr>
              <w:spacing w:before="60" w:after="60" w:line="240" w:lineRule="auto"/>
              <w:jc w:val="right"/>
              <w:rPr>
                <w:rFonts w:ascii="Times New Roman" w:eastAsia="Times New Roman" w:hAnsi="Times New Roman"/>
                <w:sz w:val="16"/>
                <w:szCs w:val="16"/>
              </w:rPr>
            </w:pPr>
          </w:p>
        </w:tc>
        <w:tc>
          <w:tcPr>
            <w:tcW w:w="355" w:type="pct"/>
            <w:shd w:val="clear" w:color="auto" w:fill="auto"/>
            <w:noWrap/>
            <w:vAlign w:val="bottom"/>
            <w:hideMark/>
          </w:tcPr>
          <w:p w14:paraId="43258530" w14:textId="77777777" w:rsidR="002D4284" w:rsidRPr="002042E3" w:rsidRDefault="002D4284" w:rsidP="008F3846">
            <w:pPr>
              <w:spacing w:before="60" w:after="6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11735503" w14:textId="77777777" w:rsidR="002D4284" w:rsidRPr="002042E3" w:rsidRDefault="002D4284" w:rsidP="008F3846">
            <w:pPr>
              <w:spacing w:before="60" w:after="60" w:line="240" w:lineRule="auto"/>
              <w:jc w:val="right"/>
              <w:rPr>
                <w:rFonts w:ascii="Times New Roman" w:eastAsia="Times New Roman" w:hAnsi="Times New Roman"/>
                <w:sz w:val="16"/>
                <w:szCs w:val="16"/>
              </w:rPr>
            </w:pPr>
          </w:p>
        </w:tc>
        <w:tc>
          <w:tcPr>
            <w:tcW w:w="342" w:type="pct"/>
            <w:shd w:val="clear" w:color="auto" w:fill="auto"/>
            <w:noWrap/>
            <w:vAlign w:val="bottom"/>
            <w:hideMark/>
          </w:tcPr>
          <w:p w14:paraId="10910E03" w14:textId="77777777" w:rsidR="002D4284" w:rsidRPr="002042E3" w:rsidRDefault="002D4284" w:rsidP="008F3846">
            <w:pPr>
              <w:spacing w:before="60" w:after="60" w:line="240" w:lineRule="auto"/>
              <w:jc w:val="right"/>
              <w:rPr>
                <w:rFonts w:ascii="Times New Roman" w:eastAsia="Times New Roman" w:hAnsi="Times New Roman"/>
                <w:sz w:val="16"/>
                <w:szCs w:val="16"/>
              </w:rPr>
            </w:pPr>
          </w:p>
        </w:tc>
        <w:tc>
          <w:tcPr>
            <w:tcW w:w="312" w:type="pct"/>
            <w:shd w:val="clear" w:color="auto" w:fill="auto"/>
            <w:noWrap/>
            <w:vAlign w:val="bottom"/>
            <w:hideMark/>
          </w:tcPr>
          <w:p w14:paraId="27D34C3A" w14:textId="77777777" w:rsidR="002D4284" w:rsidRPr="002042E3" w:rsidRDefault="002D4284" w:rsidP="008F3846">
            <w:pPr>
              <w:spacing w:before="60" w:after="60" w:line="240" w:lineRule="auto"/>
              <w:jc w:val="right"/>
              <w:rPr>
                <w:rFonts w:ascii="Times New Roman" w:eastAsia="Times New Roman" w:hAnsi="Times New Roman"/>
                <w:sz w:val="16"/>
                <w:szCs w:val="16"/>
              </w:rPr>
            </w:pPr>
          </w:p>
        </w:tc>
      </w:tr>
      <w:tr w:rsidR="002D4284" w:rsidRPr="002042E3" w14:paraId="12FD0DC9" w14:textId="77777777" w:rsidTr="002D4284">
        <w:trPr>
          <w:trHeight w:val="20"/>
        </w:trPr>
        <w:tc>
          <w:tcPr>
            <w:tcW w:w="285" w:type="pct"/>
            <w:shd w:val="clear" w:color="auto" w:fill="auto"/>
            <w:noWrap/>
            <w:vAlign w:val="bottom"/>
            <w:hideMark/>
          </w:tcPr>
          <w:p w14:paraId="0D6F2CF7" w14:textId="77777777" w:rsidR="002D4284" w:rsidRPr="002042E3" w:rsidRDefault="002D4284" w:rsidP="008F3846">
            <w:pPr>
              <w:spacing w:before="60" w:after="60" w:line="240" w:lineRule="auto"/>
              <w:jc w:val="center"/>
              <w:rPr>
                <w:rFonts w:ascii="Times New Roman" w:eastAsia="Times New Roman" w:hAnsi="Times New Roman"/>
                <w:sz w:val="16"/>
                <w:szCs w:val="16"/>
              </w:rPr>
            </w:pPr>
            <w:r w:rsidRPr="002042E3">
              <w:rPr>
                <w:rFonts w:ascii="Times New Roman" w:eastAsia="Times New Roman" w:hAnsi="Times New Roman"/>
                <w:sz w:val="16"/>
                <w:szCs w:val="16"/>
              </w:rPr>
              <w:t>81</w:t>
            </w:r>
          </w:p>
        </w:tc>
        <w:tc>
          <w:tcPr>
            <w:tcW w:w="628" w:type="pct"/>
            <w:shd w:val="clear" w:color="auto" w:fill="auto"/>
            <w:noWrap/>
            <w:vAlign w:val="bottom"/>
            <w:hideMark/>
          </w:tcPr>
          <w:p w14:paraId="7D1CABEF" w14:textId="77777777" w:rsidR="002D4284" w:rsidRPr="002042E3" w:rsidRDefault="002D4284" w:rsidP="008F3846">
            <w:pPr>
              <w:spacing w:before="60" w:after="60" w:line="240" w:lineRule="auto"/>
              <w:rPr>
                <w:rFonts w:ascii="Times New Roman" w:eastAsia="Times New Roman" w:hAnsi="Times New Roman"/>
                <w:sz w:val="16"/>
                <w:szCs w:val="16"/>
              </w:rPr>
            </w:pPr>
            <w:r w:rsidRPr="002042E3">
              <w:rPr>
                <w:rFonts w:ascii="Times New Roman" w:eastAsia="Times New Roman" w:hAnsi="Times New Roman"/>
                <w:sz w:val="16"/>
                <w:szCs w:val="16"/>
              </w:rPr>
              <w:t>Phường Xuân Lập</w:t>
            </w:r>
          </w:p>
        </w:tc>
        <w:tc>
          <w:tcPr>
            <w:tcW w:w="414" w:type="pct"/>
            <w:shd w:val="clear" w:color="auto" w:fill="auto"/>
            <w:noWrap/>
            <w:vAlign w:val="bottom"/>
            <w:hideMark/>
          </w:tcPr>
          <w:p w14:paraId="4FFCF678" w14:textId="77777777" w:rsidR="002D4284" w:rsidRPr="002042E3" w:rsidRDefault="002D4284" w:rsidP="008F3846">
            <w:pPr>
              <w:spacing w:before="60" w:after="6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2.919,15</w:t>
            </w:r>
          </w:p>
        </w:tc>
        <w:tc>
          <w:tcPr>
            <w:tcW w:w="380" w:type="pct"/>
            <w:shd w:val="clear" w:color="auto" w:fill="auto"/>
            <w:noWrap/>
            <w:vAlign w:val="bottom"/>
            <w:hideMark/>
          </w:tcPr>
          <w:p w14:paraId="3688432B" w14:textId="77777777" w:rsidR="002D4284" w:rsidRPr="002042E3" w:rsidRDefault="002D4284" w:rsidP="008F3846">
            <w:pPr>
              <w:spacing w:before="60" w:after="60" w:line="240" w:lineRule="auto"/>
              <w:jc w:val="right"/>
              <w:rPr>
                <w:rFonts w:ascii="Times New Roman" w:eastAsia="Times New Roman" w:hAnsi="Times New Roman"/>
                <w:sz w:val="16"/>
                <w:szCs w:val="16"/>
              </w:rPr>
            </w:pPr>
          </w:p>
        </w:tc>
        <w:tc>
          <w:tcPr>
            <w:tcW w:w="380" w:type="pct"/>
            <w:shd w:val="clear" w:color="auto" w:fill="auto"/>
            <w:noWrap/>
            <w:vAlign w:val="bottom"/>
            <w:hideMark/>
          </w:tcPr>
          <w:p w14:paraId="24859FD7" w14:textId="77777777" w:rsidR="002D4284" w:rsidRPr="002042E3" w:rsidRDefault="002D4284" w:rsidP="008F3846">
            <w:pPr>
              <w:spacing w:before="60" w:after="60" w:line="240" w:lineRule="auto"/>
              <w:jc w:val="right"/>
              <w:rPr>
                <w:rFonts w:ascii="Times New Roman" w:eastAsia="Times New Roman" w:hAnsi="Times New Roman"/>
                <w:sz w:val="16"/>
                <w:szCs w:val="16"/>
              </w:rPr>
            </w:pPr>
          </w:p>
        </w:tc>
        <w:tc>
          <w:tcPr>
            <w:tcW w:w="380" w:type="pct"/>
            <w:shd w:val="clear" w:color="auto" w:fill="auto"/>
            <w:noWrap/>
            <w:vAlign w:val="bottom"/>
            <w:hideMark/>
          </w:tcPr>
          <w:p w14:paraId="3551BF11" w14:textId="77777777" w:rsidR="002D4284" w:rsidRPr="002042E3" w:rsidRDefault="002D4284" w:rsidP="008F3846">
            <w:pPr>
              <w:spacing w:before="60" w:after="60" w:line="240" w:lineRule="auto"/>
              <w:jc w:val="right"/>
              <w:rPr>
                <w:rFonts w:ascii="Times New Roman" w:eastAsia="Times New Roman" w:hAnsi="Times New Roman"/>
                <w:sz w:val="16"/>
                <w:szCs w:val="16"/>
              </w:rPr>
            </w:pPr>
          </w:p>
        </w:tc>
        <w:tc>
          <w:tcPr>
            <w:tcW w:w="378" w:type="pct"/>
            <w:shd w:val="clear" w:color="auto" w:fill="auto"/>
            <w:noWrap/>
            <w:vAlign w:val="bottom"/>
            <w:hideMark/>
          </w:tcPr>
          <w:p w14:paraId="1C1BBF5A" w14:textId="77777777" w:rsidR="002D4284" w:rsidRPr="002042E3" w:rsidRDefault="002D4284" w:rsidP="008F3846">
            <w:pPr>
              <w:spacing w:before="60" w:after="6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6F88A0CE" w14:textId="77777777" w:rsidR="002D4284" w:rsidRPr="002042E3" w:rsidRDefault="002D4284" w:rsidP="008F3846">
            <w:pPr>
              <w:spacing w:before="60" w:after="6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678DF91E" w14:textId="77777777" w:rsidR="002D4284" w:rsidRPr="002042E3" w:rsidRDefault="002D4284" w:rsidP="008F3846">
            <w:pPr>
              <w:spacing w:before="60" w:after="60" w:line="240" w:lineRule="auto"/>
              <w:jc w:val="right"/>
              <w:rPr>
                <w:rFonts w:ascii="Times New Roman" w:eastAsia="Times New Roman" w:hAnsi="Times New Roman"/>
                <w:sz w:val="16"/>
                <w:szCs w:val="16"/>
              </w:rPr>
            </w:pPr>
          </w:p>
        </w:tc>
        <w:tc>
          <w:tcPr>
            <w:tcW w:w="355" w:type="pct"/>
            <w:shd w:val="clear" w:color="auto" w:fill="auto"/>
            <w:noWrap/>
            <w:vAlign w:val="bottom"/>
            <w:hideMark/>
          </w:tcPr>
          <w:p w14:paraId="4C9ADE85" w14:textId="77777777" w:rsidR="002D4284" w:rsidRPr="002042E3" w:rsidRDefault="002D4284" w:rsidP="008F3846">
            <w:pPr>
              <w:spacing w:before="60" w:after="6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6C57805C" w14:textId="77777777" w:rsidR="002D4284" w:rsidRPr="002042E3" w:rsidRDefault="002D4284" w:rsidP="008F3846">
            <w:pPr>
              <w:spacing w:before="60" w:after="60" w:line="240" w:lineRule="auto"/>
              <w:jc w:val="right"/>
              <w:rPr>
                <w:rFonts w:ascii="Times New Roman" w:eastAsia="Times New Roman" w:hAnsi="Times New Roman"/>
                <w:sz w:val="16"/>
                <w:szCs w:val="16"/>
              </w:rPr>
            </w:pPr>
          </w:p>
        </w:tc>
        <w:tc>
          <w:tcPr>
            <w:tcW w:w="342" w:type="pct"/>
            <w:shd w:val="clear" w:color="auto" w:fill="auto"/>
            <w:noWrap/>
            <w:vAlign w:val="bottom"/>
            <w:hideMark/>
          </w:tcPr>
          <w:p w14:paraId="73E446C6" w14:textId="77777777" w:rsidR="002D4284" w:rsidRPr="002042E3" w:rsidRDefault="002D4284" w:rsidP="008F3846">
            <w:pPr>
              <w:spacing w:before="60" w:after="60" w:line="240" w:lineRule="auto"/>
              <w:jc w:val="right"/>
              <w:rPr>
                <w:rFonts w:ascii="Times New Roman" w:eastAsia="Times New Roman" w:hAnsi="Times New Roman"/>
                <w:sz w:val="16"/>
                <w:szCs w:val="16"/>
              </w:rPr>
            </w:pPr>
          </w:p>
        </w:tc>
        <w:tc>
          <w:tcPr>
            <w:tcW w:w="312" w:type="pct"/>
            <w:shd w:val="clear" w:color="auto" w:fill="auto"/>
            <w:noWrap/>
            <w:vAlign w:val="bottom"/>
            <w:hideMark/>
          </w:tcPr>
          <w:p w14:paraId="177C15CA" w14:textId="77777777" w:rsidR="002D4284" w:rsidRPr="002042E3" w:rsidRDefault="002D4284" w:rsidP="008F3846">
            <w:pPr>
              <w:spacing w:before="60" w:after="60" w:line="240" w:lineRule="auto"/>
              <w:jc w:val="right"/>
              <w:rPr>
                <w:rFonts w:ascii="Times New Roman" w:eastAsia="Times New Roman" w:hAnsi="Times New Roman"/>
                <w:sz w:val="16"/>
                <w:szCs w:val="16"/>
              </w:rPr>
            </w:pPr>
          </w:p>
        </w:tc>
      </w:tr>
      <w:tr w:rsidR="002D4284" w:rsidRPr="002042E3" w14:paraId="39C16DE9" w14:textId="77777777" w:rsidTr="002D4284">
        <w:trPr>
          <w:trHeight w:val="20"/>
        </w:trPr>
        <w:tc>
          <w:tcPr>
            <w:tcW w:w="285" w:type="pct"/>
            <w:shd w:val="clear" w:color="auto" w:fill="auto"/>
            <w:noWrap/>
            <w:vAlign w:val="bottom"/>
            <w:hideMark/>
          </w:tcPr>
          <w:p w14:paraId="11068C66" w14:textId="77777777" w:rsidR="002D4284" w:rsidRPr="002042E3" w:rsidRDefault="002D4284" w:rsidP="008F3846">
            <w:pPr>
              <w:spacing w:before="60" w:after="60" w:line="240" w:lineRule="auto"/>
              <w:jc w:val="center"/>
              <w:rPr>
                <w:rFonts w:ascii="Times New Roman" w:eastAsia="Times New Roman" w:hAnsi="Times New Roman"/>
                <w:sz w:val="16"/>
                <w:szCs w:val="16"/>
              </w:rPr>
            </w:pPr>
            <w:r w:rsidRPr="002042E3">
              <w:rPr>
                <w:rFonts w:ascii="Times New Roman" w:eastAsia="Times New Roman" w:hAnsi="Times New Roman"/>
                <w:sz w:val="16"/>
                <w:szCs w:val="16"/>
              </w:rPr>
              <w:t>82</w:t>
            </w:r>
          </w:p>
        </w:tc>
        <w:tc>
          <w:tcPr>
            <w:tcW w:w="628" w:type="pct"/>
            <w:shd w:val="clear" w:color="auto" w:fill="auto"/>
            <w:noWrap/>
            <w:vAlign w:val="bottom"/>
            <w:hideMark/>
          </w:tcPr>
          <w:p w14:paraId="4344D742" w14:textId="77777777" w:rsidR="002D4284" w:rsidRPr="002042E3" w:rsidRDefault="002D4284" w:rsidP="008F3846">
            <w:pPr>
              <w:spacing w:before="60" w:after="60" w:line="240" w:lineRule="auto"/>
              <w:rPr>
                <w:rFonts w:ascii="Times New Roman" w:eastAsia="Times New Roman" w:hAnsi="Times New Roman"/>
                <w:sz w:val="16"/>
                <w:szCs w:val="16"/>
              </w:rPr>
            </w:pPr>
            <w:r w:rsidRPr="002042E3">
              <w:rPr>
                <w:rFonts w:ascii="Times New Roman" w:eastAsia="Times New Roman" w:hAnsi="Times New Roman"/>
                <w:sz w:val="16"/>
                <w:szCs w:val="16"/>
              </w:rPr>
              <w:t>Xã Bình An</w:t>
            </w:r>
          </w:p>
        </w:tc>
        <w:tc>
          <w:tcPr>
            <w:tcW w:w="414" w:type="pct"/>
            <w:shd w:val="clear" w:color="auto" w:fill="auto"/>
            <w:noWrap/>
            <w:vAlign w:val="bottom"/>
            <w:hideMark/>
          </w:tcPr>
          <w:p w14:paraId="4302CD47" w14:textId="77777777" w:rsidR="002D4284" w:rsidRPr="002042E3" w:rsidRDefault="002D4284" w:rsidP="008F3846">
            <w:pPr>
              <w:spacing w:before="60" w:after="6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5.941,09</w:t>
            </w:r>
          </w:p>
        </w:tc>
        <w:tc>
          <w:tcPr>
            <w:tcW w:w="380" w:type="pct"/>
            <w:shd w:val="clear" w:color="auto" w:fill="auto"/>
            <w:noWrap/>
            <w:vAlign w:val="bottom"/>
            <w:hideMark/>
          </w:tcPr>
          <w:p w14:paraId="5D89EF83" w14:textId="77777777" w:rsidR="002D4284" w:rsidRPr="002042E3" w:rsidRDefault="002D4284" w:rsidP="008F3846">
            <w:pPr>
              <w:spacing w:before="60" w:after="60" w:line="240" w:lineRule="auto"/>
              <w:jc w:val="right"/>
              <w:rPr>
                <w:rFonts w:ascii="Times New Roman" w:eastAsia="Times New Roman" w:hAnsi="Times New Roman"/>
                <w:sz w:val="16"/>
                <w:szCs w:val="16"/>
              </w:rPr>
            </w:pPr>
          </w:p>
        </w:tc>
        <w:tc>
          <w:tcPr>
            <w:tcW w:w="380" w:type="pct"/>
            <w:shd w:val="clear" w:color="auto" w:fill="auto"/>
            <w:noWrap/>
            <w:vAlign w:val="bottom"/>
            <w:hideMark/>
          </w:tcPr>
          <w:p w14:paraId="0FB662D0" w14:textId="77777777" w:rsidR="002D4284" w:rsidRPr="002042E3" w:rsidRDefault="002D4284" w:rsidP="008F3846">
            <w:pPr>
              <w:spacing w:before="60" w:after="60" w:line="240" w:lineRule="auto"/>
              <w:jc w:val="right"/>
              <w:rPr>
                <w:rFonts w:ascii="Times New Roman" w:eastAsia="Times New Roman" w:hAnsi="Times New Roman"/>
                <w:sz w:val="16"/>
                <w:szCs w:val="16"/>
              </w:rPr>
            </w:pPr>
          </w:p>
        </w:tc>
        <w:tc>
          <w:tcPr>
            <w:tcW w:w="380" w:type="pct"/>
            <w:shd w:val="clear" w:color="auto" w:fill="auto"/>
            <w:noWrap/>
            <w:vAlign w:val="bottom"/>
            <w:hideMark/>
          </w:tcPr>
          <w:p w14:paraId="62F98074" w14:textId="77777777" w:rsidR="002D4284" w:rsidRPr="002042E3" w:rsidRDefault="002D4284" w:rsidP="008F3846">
            <w:pPr>
              <w:spacing w:before="60" w:after="60" w:line="240" w:lineRule="auto"/>
              <w:jc w:val="right"/>
              <w:rPr>
                <w:rFonts w:ascii="Times New Roman" w:eastAsia="Times New Roman" w:hAnsi="Times New Roman"/>
                <w:sz w:val="16"/>
                <w:szCs w:val="16"/>
              </w:rPr>
            </w:pPr>
          </w:p>
        </w:tc>
        <w:tc>
          <w:tcPr>
            <w:tcW w:w="378" w:type="pct"/>
            <w:shd w:val="clear" w:color="auto" w:fill="auto"/>
            <w:noWrap/>
            <w:vAlign w:val="bottom"/>
            <w:hideMark/>
          </w:tcPr>
          <w:p w14:paraId="18C1D981" w14:textId="77777777" w:rsidR="002D4284" w:rsidRPr="002042E3" w:rsidRDefault="002D4284" w:rsidP="008F3846">
            <w:pPr>
              <w:spacing w:before="60" w:after="6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5FC1EAE6" w14:textId="77777777" w:rsidR="002D4284" w:rsidRPr="002042E3" w:rsidRDefault="002D4284" w:rsidP="008F3846">
            <w:pPr>
              <w:spacing w:before="60" w:after="6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2D5D6CDF" w14:textId="77777777" w:rsidR="002D4284" w:rsidRPr="002042E3" w:rsidRDefault="002D4284" w:rsidP="008F3846">
            <w:pPr>
              <w:spacing w:before="60" w:after="60" w:line="240" w:lineRule="auto"/>
              <w:jc w:val="right"/>
              <w:rPr>
                <w:rFonts w:ascii="Times New Roman" w:eastAsia="Times New Roman" w:hAnsi="Times New Roman"/>
                <w:sz w:val="16"/>
                <w:szCs w:val="16"/>
              </w:rPr>
            </w:pPr>
          </w:p>
        </w:tc>
        <w:tc>
          <w:tcPr>
            <w:tcW w:w="355" w:type="pct"/>
            <w:shd w:val="clear" w:color="auto" w:fill="auto"/>
            <w:noWrap/>
            <w:vAlign w:val="bottom"/>
            <w:hideMark/>
          </w:tcPr>
          <w:p w14:paraId="74266F64" w14:textId="77777777" w:rsidR="002D4284" w:rsidRPr="002042E3" w:rsidRDefault="002D4284" w:rsidP="008F3846">
            <w:pPr>
              <w:spacing w:before="60" w:after="6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018C3B01" w14:textId="77777777" w:rsidR="002D4284" w:rsidRPr="002042E3" w:rsidRDefault="002D4284" w:rsidP="008F3846">
            <w:pPr>
              <w:spacing w:before="60" w:after="60" w:line="240" w:lineRule="auto"/>
              <w:jc w:val="right"/>
              <w:rPr>
                <w:rFonts w:ascii="Times New Roman" w:eastAsia="Times New Roman" w:hAnsi="Times New Roman"/>
                <w:sz w:val="16"/>
                <w:szCs w:val="16"/>
              </w:rPr>
            </w:pPr>
          </w:p>
        </w:tc>
        <w:tc>
          <w:tcPr>
            <w:tcW w:w="342" w:type="pct"/>
            <w:shd w:val="clear" w:color="auto" w:fill="auto"/>
            <w:noWrap/>
            <w:vAlign w:val="bottom"/>
            <w:hideMark/>
          </w:tcPr>
          <w:p w14:paraId="7BC04996" w14:textId="77777777" w:rsidR="002D4284" w:rsidRPr="002042E3" w:rsidRDefault="002D4284" w:rsidP="008F3846">
            <w:pPr>
              <w:spacing w:before="60" w:after="60" w:line="240" w:lineRule="auto"/>
              <w:jc w:val="right"/>
              <w:rPr>
                <w:rFonts w:ascii="Times New Roman" w:eastAsia="Times New Roman" w:hAnsi="Times New Roman"/>
                <w:sz w:val="16"/>
                <w:szCs w:val="16"/>
              </w:rPr>
            </w:pPr>
          </w:p>
        </w:tc>
        <w:tc>
          <w:tcPr>
            <w:tcW w:w="312" w:type="pct"/>
            <w:shd w:val="clear" w:color="auto" w:fill="auto"/>
            <w:noWrap/>
            <w:vAlign w:val="bottom"/>
            <w:hideMark/>
          </w:tcPr>
          <w:p w14:paraId="1AD3F07D" w14:textId="77777777" w:rsidR="002D4284" w:rsidRPr="002042E3" w:rsidRDefault="002D4284" w:rsidP="008F3846">
            <w:pPr>
              <w:spacing w:before="60" w:after="60" w:line="240" w:lineRule="auto"/>
              <w:jc w:val="center"/>
              <w:rPr>
                <w:rFonts w:ascii="Times New Roman" w:eastAsia="Times New Roman" w:hAnsi="Times New Roman"/>
                <w:sz w:val="16"/>
                <w:szCs w:val="16"/>
              </w:rPr>
            </w:pPr>
          </w:p>
        </w:tc>
      </w:tr>
      <w:tr w:rsidR="002D4284" w:rsidRPr="002042E3" w14:paraId="0A378090" w14:textId="77777777" w:rsidTr="002D4284">
        <w:trPr>
          <w:trHeight w:val="20"/>
        </w:trPr>
        <w:tc>
          <w:tcPr>
            <w:tcW w:w="285" w:type="pct"/>
            <w:shd w:val="clear" w:color="auto" w:fill="auto"/>
            <w:noWrap/>
            <w:vAlign w:val="bottom"/>
            <w:hideMark/>
          </w:tcPr>
          <w:p w14:paraId="4CA26414" w14:textId="77777777" w:rsidR="002D4284" w:rsidRPr="002042E3" w:rsidRDefault="002D4284" w:rsidP="002042E3">
            <w:pPr>
              <w:spacing w:before="40" w:after="40" w:line="240" w:lineRule="auto"/>
              <w:jc w:val="center"/>
              <w:rPr>
                <w:rFonts w:ascii="Times New Roman" w:eastAsia="Times New Roman" w:hAnsi="Times New Roman"/>
                <w:sz w:val="16"/>
                <w:szCs w:val="16"/>
              </w:rPr>
            </w:pPr>
            <w:r w:rsidRPr="002042E3">
              <w:rPr>
                <w:rFonts w:ascii="Times New Roman" w:eastAsia="Times New Roman" w:hAnsi="Times New Roman"/>
                <w:sz w:val="16"/>
                <w:szCs w:val="16"/>
              </w:rPr>
              <w:lastRenderedPageBreak/>
              <w:t>83</w:t>
            </w:r>
          </w:p>
        </w:tc>
        <w:tc>
          <w:tcPr>
            <w:tcW w:w="628" w:type="pct"/>
            <w:shd w:val="clear" w:color="auto" w:fill="auto"/>
            <w:noWrap/>
            <w:vAlign w:val="bottom"/>
            <w:hideMark/>
          </w:tcPr>
          <w:p w14:paraId="0CE62457" w14:textId="77777777" w:rsidR="002D4284" w:rsidRPr="002042E3" w:rsidRDefault="002D4284" w:rsidP="002042E3">
            <w:pPr>
              <w:spacing w:before="40" w:after="40" w:line="240" w:lineRule="auto"/>
              <w:rPr>
                <w:rFonts w:ascii="Times New Roman" w:eastAsia="Times New Roman" w:hAnsi="Times New Roman"/>
                <w:sz w:val="16"/>
                <w:szCs w:val="16"/>
              </w:rPr>
            </w:pPr>
            <w:r w:rsidRPr="002042E3">
              <w:rPr>
                <w:rFonts w:ascii="Times New Roman" w:eastAsia="Times New Roman" w:hAnsi="Times New Roman"/>
                <w:sz w:val="16"/>
                <w:szCs w:val="16"/>
              </w:rPr>
              <w:t>Xã Bình Tân</w:t>
            </w:r>
          </w:p>
        </w:tc>
        <w:tc>
          <w:tcPr>
            <w:tcW w:w="414" w:type="pct"/>
            <w:shd w:val="clear" w:color="auto" w:fill="auto"/>
            <w:noWrap/>
            <w:vAlign w:val="bottom"/>
            <w:hideMark/>
          </w:tcPr>
          <w:p w14:paraId="740CE59C"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19.089,72</w:t>
            </w:r>
          </w:p>
        </w:tc>
        <w:tc>
          <w:tcPr>
            <w:tcW w:w="380" w:type="pct"/>
            <w:shd w:val="clear" w:color="auto" w:fill="auto"/>
            <w:noWrap/>
            <w:vAlign w:val="bottom"/>
            <w:hideMark/>
          </w:tcPr>
          <w:p w14:paraId="2DD180DE"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0" w:type="pct"/>
            <w:shd w:val="clear" w:color="auto" w:fill="auto"/>
            <w:noWrap/>
            <w:vAlign w:val="bottom"/>
            <w:hideMark/>
          </w:tcPr>
          <w:p w14:paraId="59498D67"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0" w:type="pct"/>
            <w:shd w:val="clear" w:color="auto" w:fill="auto"/>
            <w:noWrap/>
            <w:vAlign w:val="bottom"/>
            <w:hideMark/>
          </w:tcPr>
          <w:p w14:paraId="75C29091"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78" w:type="pct"/>
            <w:shd w:val="clear" w:color="auto" w:fill="auto"/>
            <w:noWrap/>
            <w:vAlign w:val="bottom"/>
            <w:hideMark/>
          </w:tcPr>
          <w:p w14:paraId="4430F6F2"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257E8DE3"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03160D7E"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55" w:type="pct"/>
            <w:shd w:val="clear" w:color="auto" w:fill="auto"/>
            <w:noWrap/>
            <w:vAlign w:val="bottom"/>
            <w:hideMark/>
          </w:tcPr>
          <w:p w14:paraId="00104DF4"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0C8B3F72"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42" w:type="pct"/>
            <w:shd w:val="clear" w:color="auto" w:fill="auto"/>
            <w:noWrap/>
            <w:vAlign w:val="bottom"/>
            <w:hideMark/>
          </w:tcPr>
          <w:p w14:paraId="550DAC8F"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12" w:type="pct"/>
            <w:shd w:val="clear" w:color="auto" w:fill="auto"/>
            <w:noWrap/>
            <w:vAlign w:val="bottom"/>
            <w:hideMark/>
          </w:tcPr>
          <w:p w14:paraId="08A1C301" w14:textId="77777777" w:rsidR="002D4284" w:rsidRPr="002042E3" w:rsidRDefault="002D4284" w:rsidP="002042E3">
            <w:pPr>
              <w:spacing w:before="40" w:after="40" w:line="240" w:lineRule="auto"/>
              <w:jc w:val="center"/>
              <w:rPr>
                <w:rFonts w:ascii="Times New Roman" w:eastAsia="Times New Roman" w:hAnsi="Times New Roman"/>
                <w:sz w:val="16"/>
                <w:szCs w:val="16"/>
              </w:rPr>
            </w:pPr>
          </w:p>
        </w:tc>
      </w:tr>
      <w:tr w:rsidR="002D4284" w:rsidRPr="002042E3" w14:paraId="2372ED4F" w14:textId="77777777" w:rsidTr="002D4284">
        <w:trPr>
          <w:trHeight w:val="20"/>
        </w:trPr>
        <w:tc>
          <w:tcPr>
            <w:tcW w:w="285" w:type="pct"/>
            <w:shd w:val="clear" w:color="auto" w:fill="auto"/>
            <w:noWrap/>
            <w:vAlign w:val="bottom"/>
            <w:hideMark/>
          </w:tcPr>
          <w:p w14:paraId="0E4BC95D" w14:textId="77777777" w:rsidR="002D4284" w:rsidRPr="002042E3" w:rsidRDefault="002D4284" w:rsidP="002042E3">
            <w:pPr>
              <w:spacing w:before="40" w:after="40" w:line="240" w:lineRule="auto"/>
              <w:jc w:val="center"/>
              <w:rPr>
                <w:rFonts w:ascii="Times New Roman" w:eastAsia="Times New Roman" w:hAnsi="Times New Roman"/>
                <w:sz w:val="16"/>
                <w:szCs w:val="16"/>
              </w:rPr>
            </w:pPr>
            <w:r w:rsidRPr="002042E3">
              <w:rPr>
                <w:rFonts w:ascii="Times New Roman" w:eastAsia="Times New Roman" w:hAnsi="Times New Roman"/>
                <w:sz w:val="16"/>
                <w:szCs w:val="16"/>
              </w:rPr>
              <w:t>84</w:t>
            </w:r>
          </w:p>
        </w:tc>
        <w:tc>
          <w:tcPr>
            <w:tcW w:w="628" w:type="pct"/>
            <w:shd w:val="clear" w:color="auto" w:fill="auto"/>
            <w:noWrap/>
            <w:vAlign w:val="bottom"/>
            <w:hideMark/>
          </w:tcPr>
          <w:p w14:paraId="0C78BF58" w14:textId="77777777" w:rsidR="002D4284" w:rsidRPr="002042E3" w:rsidRDefault="002D4284" w:rsidP="002042E3">
            <w:pPr>
              <w:spacing w:before="40" w:after="40" w:line="240" w:lineRule="auto"/>
              <w:rPr>
                <w:rFonts w:ascii="Times New Roman" w:eastAsia="Times New Roman" w:hAnsi="Times New Roman"/>
                <w:sz w:val="16"/>
                <w:szCs w:val="16"/>
              </w:rPr>
            </w:pPr>
            <w:r w:rsidRPr="002042E3">
              <w:rPr>
                <w:rFonts w:ascii="Times New Roman" w:eastAsia="Times New Roman" w:hAnsi="Times New Roman"/>
                <w:sz w:val="16"/>
                <w:szCs w:val="16"/>
              </w:rPr>
              <w:t>Xã Đa Kia</w:t>
            </w:r>
          </w:p>
        </w:tc>
        <w:tc>
          <w:tcPr>
            <w:tcW w:w="414" w:type="pct"/>
            <w:shd w:val="clear" w:color="auto" w:fill="auto"/>
            <w:noWrap/>
            <w:vAlign w:val="bottom"/>
            <w:hideMark/>
          </w:tcPr>
          <w:p w14:paraId="0F513C2F"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19.624,37</w:t>
            </w:r>
          </w:p>
        </w:tc>
        <w:tc>
          <w:tcPr>
            <w:tcW w:w="380" w:type="pct"/>
            <w:shd w:val="clear" w:color="auto" w:fill="auto"/>
            <w:noWrap/>
            <w:vAlign w:val="bottom"/>
            <w:hideMark/>
          </w:tcPr>
          <w:p w14:paraId="3A7E86CE"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0" w:type="pct"/>
            <w:shd w:val="clear" w:color="auto" w:fill="auto"/>
            <w:noWrap/>
            <w:vAlign w:val="bottom"/>
            <w:hideMark/>
          </w:tcPr>
          <w:p w14:paraId="23065B5D"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0" w:type="pct"/>
            <w:shd w:val="clear" w:color="auto" w:fill="auto"/>
            <w:noWrap/>
            <w:vAlign w:val="bottom"/>
            <w:hideMark/>
          </w:tcPr>
          <w:p w14:paraId="45EBC00C"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78" w:type="pct"/>
            <w:shd w:val="clear" w:color="auto" w:fill="auto"/>
            <w:noWrap/>
            <w:vAlign w:val="bottom"/>
            <w:hideMark/>
          </w:tcPr>
          <w:p w14:paraId="00336E38"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5018165C"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471EB438"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55" w:type="pct"/>
            <w:shd w:val="clear" w:color="auto" w:fill="auto"/>
            <w:noWrap/>
            <w:vAlign w:val="bottom"/>
            <w:hideMark/>
          </w:tcPr>
          <w:p w14:paraId="7FF4A6AD"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67AB2EFC"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42" w:type="pct"/>
            <w:shd w:val="clear" w:color="auto" w:fill="auto"/>
            <w:noWrap/>
            <w:vAlign w:val="bottom"/>
            <w:hideMark/>
          </w:tcPr>
          <w:p w14:paraId="2D36685E"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12" w:type="pct"/>
            <w:shd w:val="clear" w:color="auto" w:fill="auto"/>
            <w:noWrap/>
            <w:vAlign w:val="bottom"/>
            <w:hideMark/>
          </w:tcPr>
          <w:p w14:paraId="1B4EAA6E" w14:textId="77777777" w:rsidR="002D4284" w:rsidRPr="002042E3" w:rsidRDefault="002D4284" w:rsidP="002042E3">
            <w:pPr>
              <w:spacing w:before="40" w:after="40" w:line="240" w:lineRule="auto"/>
              <w:jc w:val="center"/>
              <w:rPr>
                <w:rFonts w:ascii="Times New Roman" w:eastAsia="Times New Roman" w:hAnsi="Times New Roman"/>
                <w:sz w:val="16"/>
                <w:szCs w:val="16"/>
              </w:rPr>
            </w:pPr>
          </w:p>
        </w:tc>
      </w:tr>
      <w:tr w:rsidR="002D4284" w:rsidRPr="002042E3" w14:paraId="7B663D85" w14:textId="77777777" w:rsidTr="002D4284">
        <w:trPr>
          <w:trHeight w:val="20"/>
        </w:trPr>
        <w:tc>
          <w:tcPr>
            <w:tcW w:w="285" w:type="pct"/>
            <w:shd w:val="clear" w:color="auto" w:fill="auto"/>
            <w:noWrap/>
            <w:vAlign w:val="bottom"/>
            <w:hideMark/>
          </w:tcPr>
          <w:p w14:paraId="0B06C6D8" w14:textId="77777777" w:rsidR="002D4284" w:rsidRPr="002042E3" w:rsidRDefault="002D4284" w:rsidP="002042E3">
            <w:pPr>
              <w:spacing w:before="40" w:after="40" w:line="240" w:lineRule="auto"/>
              <w:jc w:val="center"/>
              <w:rPr>
                <w:rFonts w:ascii="Times New Roman" w:eastAsia="Times New Roman" w:hAnsi="Times New Roman"/>
                <w:sz w:val="16"/>
                <w:szCs w:val="16"/>
              </w:rPr>
            </w:pPr>
            <w:r w:rsidRPr="002042E3">
              <w:rPr>
                <w:rFonts w:ascii="Times New Roman" w:eastAsia="Times New Roman" w:hAnsi="Times New Roman"/>
                <w:sz w:val="16"/>
                <w:szCs w:val="16"/>
              </w:rPr>
              <w:t>85</w:t>
            </w:r>
          </w:p>
        </w:tc>
        <w:tc>
          <w:tcPr>
            <w:tcW w:w="628" w:type="pct"/>
            <w:shd w:val="clear" w:color="auto" w:fill="auto"/>
            <w:noWrap/>
            <w:vAlign w:val="bottom"/>
            <w:hideMark/>
          </w:tcPr>
          <w:p w14:paraId="1E070976" w14:textId="77777777" w:rsidR="002D4284" w:rsidRPr="002042E3" w:rsidRDefault="002D4284" w:rsidP="002042E3">
            <w:pPr>
              <w:spacing w:before="40" w:after="40" w:line="240" w:lineRule="auto"/>
              <w:rPr>
                <w:rFonts w:ascii="Times New Roman" w:eastAsia="Times New Roman" w:hAnsi="Times New Roman"/>
                <w:sz w:val="16"/>
                <w:szCs w:val="16"/>
              </w:rPr>
            </w:pPr>
            <w:r w:rsidRPr="002042E3">
              <w:rPr>
                <w:rFonts w:ascii="Times New Roman" w:eastAsia="Times New Roman" w:hAnsi="Times New Roman"/>
                <w:sz w:val="16"/>
                <w:szCs w:val="16"/>
              </w:rPr>
              <w:t>Xã Đồng Phú</w:t>
            </w:r>
          </w:p>
        </w:tc>
        <w:tc>
          <w:tcPr>
            <w:tcW w:w="414" w:type="pct"/>
            <w:shd w:val="clear" w:color="auto" w:fill="auto"/>
            <w:noWrap/>
            <w:vAlign w:val="bottom"/>
            <w:hideMark/>
          </w:tcPr>
          <w:p w14:paraId="0F02C82A"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13.866,17</w:t>
            </w:r>
          </w:p>
        </w:tc>
        <w:tc>
          <w:tcPr>
            <w:tcW w:w="380" w:type="pct"/>
            <w:shd w:val="clear" w:color="auto" w:fill="auto"/>
            <w:noWrap/>
            <w:vAlign w:val="bottom"/>
            <w:hideMark/>
          </w:tcPr>
          <w:p w14:paraId="78C5B3FE"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0" w:type="pct"/>
            <w:shd w:val="clear" w:color="auto" w:fill="auto"/>
            <w:noWrap/>
            <w:vAlign w:val="bottom"/>
            <w:hideMark/>
          </w:tcPr>
          <w:p w14:paraId="53971514"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0" w:type="pct"/>
            <w:shd w:val="clear" w:color="auto" w:fill="auto"/>
            <w:noWrap/>
            <w:vAlign w:val="bottom"/>
            <w:hideMark/>
          </w:tcPr>
          <w:p w14:paraId="66107934"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78" w:type="pct"/>
            <w:shd w:val="clear" w:color="auto" w:fill="auto"/>
            <w:noWrap/>
            <w:vAlign w:val="bottom"/>
            <w:hideMark/>
          </w:tcPr>
          <w:p w14:paraId="2106B109"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18C26463"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7491F3B1"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55" w:type="pct"/>
            <w:shd w:val="clear" w:color="auto" w:fill="auto"/>
            <w:noWrap/>
            <w:vAlign w:val="bottom"/>
            <w:hideMark/>
          </w:tcPr>
          <w:p w14:paraId="1E3EC351"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68D7B132"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42" w:type="pct"/>
            <w:shd w:val="clear" w:color="auto" w:fill="auto"/>
            <w:noWrap/>
            <w:vAlign w:val="bottom"/>
            <w:hideMark/>
          </w:tcPr>
          <w:p w14:paraId="35B5C2E7"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12" w:type="pct"/>
            <w:shd w:val="clear" w:color="auto" w:fill="auto"/>
            <w:noWrap/>
            <w:vAlign w:val="bottom"/>
            <w:hideMark/>
          </w:tcPr>
          <w:p w14:paraId="1902D570" w14:textId="77777777" w:rsidR="002D4284" w:rsidRPr="002042E3" w:rsidRDefault="002D4284" w:rsidP="002042E3">
            <w:pPr>
              <w:spacing w:before="40" w:after="40" w:line="240" w:lineRule="auto"/>
              <w:jc w:val="center"/>
              <w:rPr>
                <w:rFonts w:ascii="Times New Roman" w:eastAsia="Times New Roman" w:hAnsi="Times New Roman"/>
                <w:sz w:val="16"/>
                <w:szCs w:val="16"/>
              </w:rPr>
            </w:pPr>
          </w:p>
        </w:tc>
      </w:tr>
      <w:tr w:rsidR="002D4284" w:rsidRPr="002042E3" w14:paraId="6CAE01AE" w14:textId="77777777" w:rsidTr="002D4284">
        <w:trPr>
          <w:trHeight w:val="20"/>
        </w:trPr>
        <w:tc>
          <w:tcPr>
            <w:tcW w:w="285" w:type="pct"/>
            <w:shd w:val="clear" w:color="auto" w:fill="auto"/>
            <w:noWrap/>
            <w:vAlign w:val="bottom"/>
            <w:hideMark/>
          </w:tcPr>
          <w:p w14:paraId="1C5317BF" w14:textId="77777777" w:rsidR="002D4284" w:rsidRPr="002042E3" w:rsidRDefault="002D4284" w:rsidP="002042E3">
            <w:pPr>
              <w:spacing w:before="40" w:after="40" w:line="240" w:lineRule="auto"/>
              <w:jc w:val="center"/>
              <w:rPr>
                <w:rFonts w:ascii="Times New Roman" w:eastAsia="Times New Roman" w:hAnsi="Times New Roman"/>
                <w:sz w:val="16"/>
                <w:szCs w:val="16"/>
              </w:rPr>
            </w:pPr>
            <w:r w:rsidRPr="002042E3">
              <w:rPr>
                <w:rFonts w:ascii="Times New Roman" w:eastAsia="Times New Roman" w:hAnsi="Times New Roman"/>
                <w:sz w:val="16"/>
                <w:szCs w:val="16"/>
              </w:rPr>
              <w:t>86</w:t>
            </w:r>
          </w:p>
        </w:tc>
        <w:tc>
          <w:tcPr>
            <w:tcW w:w="628" w:type="pct"/>
            <w:shd w:val="clear" w:color="auto" w:fill="auto"/>
            <w:noWrap/>
            <w:vAlign w:val="bottom"/>
            <w:hideMark/>
          </w:tcPr>
          <w:p w14:paraId="3AC2BAC0" w14:textId="77777777" w:rsidR="002D4284" w:rsidRPr="002042E3" w:rsidRDefault="002D4284" w:rsidP="002042E3">
            <w:pPr>
              <w:spacing w:before="40" w:after="40" w:line="240" w:lineRule="auto"/>
              <w:rPr>
                <w:rFonts w:ascii="Times New Roman" w:eastAsia="Times New Roman" w:hAnsi="Times New Roman"/>
                <w:sz w:val="16"/>
                <w:szCs w:val="16"/>
              </w:rPr>
            </w:pPr>
            <w:r w:rsidRPr="002042E3">
              <w:rPr>
                <w:rFonts w:ascii="Times New Roman" w:eastAsia="Times New Roman" w:hAnsi="Times New Roman"/>
                <w:sz w:val="16"/>
                <w:szCs w:val="16"/>
              </w:rPr>
              <w:t>Xã Lộc Hưng</w:t>
            </w:r>
          </w:p>
        </w:tc>
        <w:tc>
          <w:tcPr>
            <w:tcW w:w="414" w:type="pct"/>
            <w:shd w:val="clear" w:color="auto" w:fill="auto"/>
            <w:noWrap/>
            <w:vAlign w:val="bottom"/>
            <w:hideMark/>
          </w:tcPr>
          <w:p w14:paraId="5B8332B6"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9.902,06</w:t>
            </w:r>
          </w:p>
        </w:tc>
        <w:tc>
          <w:tcPr>
            <w:tcW w:w="380" w:type="pct"/>
            <w:shd w:val="clear" w:color="auto" w:fill="auto"/>
            <w:noWrap/>
            <w:vAlign w:val="bottom"/>
            <w:hideMark/>
          </w:tcPr>
          <w:p w14:paraId="533D5D96"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0" w:type="pct"/>
            <w:shd w:val="clear" w:color="auto" w:fill="auto"/>
            <w:noWrap/>
            <w:vAlign w:val="bottom"/>
            <w:hideMark/>
          </w:tcPr>
          <w:p w14:paraId="743C2BCA"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0" w:type="pct"/>
            <w:shd w:val="clear" w:color="auto" w:fill="auto"/>
            <w:noWrap/>
            <w:vAlign w:val="bottom"/>
            <w:hideMark/>
          </w:tcPr>
          <w:p w14:paraId="4368DE97"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78" w:type="pct"/>
            <w:shd w:val="clear" w:color="auto" w:fill="auto"/>
            <w:noWrap/>
            <w:vAlign w:val="bottom"/>
            <w:hideMark/>
          </w:tcPr>
          <w:p w14:paraId="29302A96"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37DE8D44"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6FDE3C32"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55" w:type="pct"/>
            <w:shd w:val="clear" w:color="auto" w:fill="auto"/>
            <w:noWrap/>
            <w:vAlign w:val="bottom"/>
            <w:hideMark/>
          </w:tcPr>
          <w:p w14:paraId="3BB849D8"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27F5AABA"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42" w:type="pct"/>
            <w:shd w:val="clear" w:color="auto" w:fill="auto"/>
            <w:noWrap/>
            <w:vAlign w:val="bottom"/>
            <w:hideMark/>
          </w:tcPr>
          <w:p w14:paraId="16A37172"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12" w:type="pct"/>
            <w:shd w:val="clear" w:color="auto" w:fill="auto"/>
            <w:noWrap/>
            <w:vAlign w:val="bottom"/>
            <w:hideMark/>
          </w:tcPr>
          <w:p w14:paraId="1743EE05" w14:textId="77777777" w:rsidR="002D4284" w:rsidRPr="002042E3" w:rsidRDefault="002D4284" w:rsidP="002042E3">
            <w:pPr>
              <w:spacing w:before="40" w:after="40" w:line="240" w:lineRule="auto"/>
              <w:jc w:val="center"/>
              <w:rPr>
                <w:rFonts w:ascii="Times New Roman" w:eastAsia="Times New Roman" w:hAnsi="Times New Roman"/>
                <w:sz w:val="16"/>
                <w:szCs w:val="16"/>
              </w:rPr>
            </w:pPr>
          </w:p>
        </w:tc>
      </w:tr>
      <w:tr w:rsidR="002D4284" w:rsidRPr="002042E3" w14:paraId="32F66328" w14:textId="77777777" w:rsidTr="002D4284">
        <w:trPr>
          <w:trHeight w:val="20"/>
        </w:trPr>
        <w:tc>
          <w:tcPr>
            <w:tcW w:w="285" w:type="pct"/>
            <w:shd w:val="clear" w:color="auto" w:fill="auto"/>
            <w:noWrap/>
            <w:vAlign w:val="bottom"/>
            <w:hideMark/>
          </w:tcPr>
          <w:p w14:paraId="6A836A57" w14:textId="77777777" w:rsidR="002D4284" w:rsidRPr="002042E3" w:rsidRDefault="002D4284" w:rsidP="002042E3">
            <w:pPr>
              <w:spacing w:before="40" w:after="40" w:line="240" w:lineRule="auto"/>
              <w:jc w:val="center"/>
              <w:rPr>
                <w:rFonts w:ascii="Times New Roman" w:eastAsia="Times New Roman" w:hAnsi="Times New Roman"/>
                <w:sz w:val="16"/>
                <w:szCs w:val="16"/>
              </w:rPr>
            </w:pPr>
            <w:r w:rsidRPr="002042E3">
              <w:rPr>
                <w:rFonts w:ascii="Times New Roman" w:eastAsia="Times New Roman" w:hAnsi="Times New Roman"/>
                <w:sz w:val="16"/>
                <w:szCs w:val="16"/>
              </w:rPr>
              <w:t>87</w:t>
            </w:r>
          </w:p>
        </w:tc>
        <w:tc>
          <w:tcPr>
            <w:tcW w:w="628" w:type="pct"/>
            <w:shd w:val="clear" w:color="auto" w:fill="auto"/>
            <w:noWrap/>
            <w:vAlign w:val="bottom"/>
            <w:hideMark/>
          </w:tcPr>
          <w:p w14:paraId="4E938ECE" w14:textId="77777777" w:rsidR="002D4284" w:rsidRPr="002042E3" w:rsidRDefault="002D4284" w:rsidP="002042E3">
            <w:pPr>
              <w:spacing w:before="40" w:after="40" w:line="240" w:lineRule="auto"/>
              <w:rPr>
                <w:rFonts w:ascii="Times New Roman" w:eastAsia="Times New Roman" w:hAnsi="Times New Roman"/>
                <w:sz w:val="16"/>
                <w:szCs w:val="16"/>
              </w:rPr>
            </w:pPr>
            <w:r w:rsidRPr="002042E3">
              <w:rPr>
                <w:rFonts w:ascii="Times New Roman" w:eastAsia="Times New Roman" w:hAnsi="Times New Roman"/>
                <w:sz w:val="16"/>
                <w:szCs w:val="16"/>
              </w:rPr>
              <w:t>Xã Lộc Ninh</w:t>
            </w:r>
          </w:p>
        </w:tc>
        <w:tc>
          <w:tcPr>
            <w:tcW w:w="414" w:type="pct"/>
            <w:shd w:val="clear" w:color="auto" w:fill="auto"/>
            <w:noWrap/>
            <w:vAlign w:val="bottom"/>
            <w:hideMark/>
          </w:tcPr>
          <w:p w14:paraId="0DDA50B4"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6.742,43</w:t>
            </w:r>
          </w:p>
        </w:tc>
        <w:tc>
          <w:tcPr>
            <w:tcW w:w="380" w:type="pct"/>
            <w:shd w:val="clear" w:color="auto" w:fill="auto"/>
            <w:noWrap/>
            <w:vAlign w:val="bottom"/>
            <w:hideMark/>
          </w:tcPr>
          <w:p w14:paraId="0B56B108"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0" w:type="pct"/>
            <w:shd w:val="clear" w:color="auto" w:fill="auto"/>
            <w:noWrap/>
            <w:vAlign w:val="bottom"/>
            <w:hideMark/>
          </w:tcPr>
          <w:p w14:paraId="17D236C2"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0" w:type="pct"/>
            <w:shd w:val="clear" w:color="auto" w:fill="auto"/>
            <w:noWrap/>
            <w:vAlign w:val="bottom"/>
            <w:hideMark/>
          </w:tcPr>
          <w:p w14:paraId="768B6273"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78" w:type="pct"/>
            <w:shd w:val="clear" w:color="auto" w:fill="auto"/>
            <w:noWrap/>
            <w:vAlign w:val="bottom"/>
            <w:hideMark/>
          </w:tcPr>
          <w:p w14:paraId="5C4CDBE6"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0B9CE5CB"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1D284B0E"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55" w:type="pct"/>
            <w:shd w:val="clear" w:color="auto" w:fill="auto"/>
            <w:noWrap/>
            <w:vAlign w:val="bottom"/>
            <w:hideMark/>
          </w:tcPr>
          <w:p w14:paraId="2DD4154E"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3C42142C"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42" w:type="pct"/>
            <w:shd w:val="clear" w:color="auto" w:fill="auto"/>
            <w:noWrap/>
            <w:vAlign w:val="bottom"/>
            <w:hideMark/>
          </w:tcPr>
          <w:p w14:paraId="4E0CB6B9"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12" w:type="pct"/>
            <w:shd w:val="clear" w:color="auto" w:fill="auto"/>
            <w:noWrap/>
            <w:vAlign w:val="bottom"/>
            <w:hideMark/>
          </w:tcPr>
          <w:p w14:paraId="58CAAFC5" w14:textId="77777777" w:rsidR="002D4284" w:rsidRPr="002042E3" w:rsidRDefault="002D4284" w:rsidP="002042E3">
            <w:pPr>
              <w:spacing w:before="40" w:after="40" w:line="240" w:lineRule="auto"/>
              <w:jc w:val="center"/>
              <w:rPr>
                <w:rFonts w:ascii="Times New Roman" w:eastAsia="Times New Roman" w:hAnsi="Times New Roman"/>
                <w:sz w:val="16"/>
                <w:szCs w:val="16"/>
              </w:rPr>
            </w:pPr>
          </w:p>
        </w:tc>
      </w:tr>
      <w:tr w:rsidR="002D4284" w:rsidRPr="002042E3" w14:paraId="24BEEB32" w14:textId="77777777" w:rsidTr="002D4284">
        <w:trPr>
          <w:trHeight w:val="20"/>
        </w:trPr>
        <w:tc>
          <w:tcPr>
            <w:tcW w:w="285" w:type="pct"/>
            <w:shd w:val="clear" w:color="auto" w:fill="auto"/>
            <w:noWrap/>
            <w:vAlign w:val="bottom"/>
            <w:hideMark/>
          </w:tcPr>
          <w:p w14:paraId="3146BD64" w14:textId="77777777" w:rsidR="002D4284" w:rsidRPr="002042E3" w:rsidRDefault="002D4284" w:rsidP="002042E3">
            <w:pPr>
              <w:spacing w:before="40" w:after="40" w:line="240" w:lineRule="auto"/>
              <w:jc w:val="center"/>
              <w:rPr>
                <w:rFonts w:ascii="Times New Roman" w:eastAsia="Times New Roman" w:hAnsi="Times New Roman"/>
                <w:sz w:val="16"/>
                <w:szCs w:val="16"/>
              </w:rPr>
            </w:pPr>
            <w:r w:rsidRPr="002042E3">
              <w:rPr>
                <w:rFonts w:ascii="Times New Roman" w:eastAsia="Times New Roman" w:hAnsi="Times New Roman"/>
                <w:sz w:val="16"/>
                <w:szCs w:val="16"/>
              </w:rPr>
              <w:t>88</w:t>
            </w:r>
          </w:p>
        </w:tc>
        <w:tc>
          <w:tcPr>
            <w:tcW w:w="628" w:type="pct"/>
            <w:shd w:val="clear" w:color="auto" w:fill="auto"/>
            <w:noWrap/>
            <w:vAlign w:val="bottom"/>
            <w:hideMark/>
          </w:tcPr>
          <w:p w14:paraId="01DC603A" w14:textId="77777777" w:rsidR="002D4284" w:rsidRPr="002042E3" w:rsidRDefault="002D4284" w:rsidP="002042E3">
            <w:pPr>
              <w:spacing w:before="40" w:after="40" w:line="240" w:lineRule="auto"/>
              <w:rPr>
                <w:rFonts w:ascii="Times New Roman" w:eastAsia="Times New Roman" w:hAnsi="Times New Roman"/>
                <w:sz w:val="16"/>
                <w:szCs w:val="16"/>
              </w:rPr>
            </w:pPr>
            <w:r w:rsidRPr="002042E3">
              <w:rPr>
                <w:rFonts w:ascii="Times New Roman" w:eastAsia="Times New Roman" w:hAnsi="Times New Roman"/>
                <w:sz w:val="16"/>
                <w:szCs w:val="16"/>
              </w:rPr>
              <w:t>Xã Lộc Quang</w:t>
            </w:r>
          </w:p>
        </w:tc>
        <w:tc>
          <w:tcPr>
            <w:tcW w:w="414" w:type="pct"/>
            <w:shd w:val="clear" w:color="auto" w:fill="auto"/>
            <w:noWrap/>
            <w:vAlign w:val="bottom"/>
            <w:hideMark/>
          </w:tcPr>
          <w:p w14:paraId="7E643BB3"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10.494,81</w:t>
            </w:r>
          </w:p>
        </w:tc>
        <w:tc>
          <w:tcPr>
            <w:tcW w:w="380" w:type="pct"/>
            <w:shd w:val="clear" w:color="auto" w:fill="auto"/>
            <w:noWrap/>
            <w:vAlign w:val="bottom"/>
            <w:hideMark/>
          </w:tcPr>
          <w:p w14:paraId="66534FCB"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0" w:type="pct"/>
            <w:shd w:val="clear" w:color="auto" w:fill="auto"/>
            <w:noWrap/>
            <w:vAlign w:val="bottom"/>
            <w:hideMark/>
          </w:tcPr>
          <w:p w14:paraId="252902C7"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0" w:type="pct"/>
            <w:shd w:val="clear" w:color="auto" w:fill="auto"/>
            <w:noWrap/>
            <w:vAlign w:val="bottom"/>
            <w:hideMark/>
          </w:tcPr>
          <w:p w14:paraId="315C5294"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78" w:type="pct"/>
            <w:shd w:val="clear" w:color="auto" w:fill="auto"/>
            <w:noWrap/>
            <w:vAlign w:val="bottom"/>
            <w:hideMark/>
          </w:tcPr>
          <w:p w14:paraId="3DD8B9C7"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3E5BE21B"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65FE0557"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55" w:type="pct"/>
            <w:shd w:val="clear" w:color="auto" w:fill="auto"/>
            <w:noWrap/>
            <w:vAlign w:val="bottom"/>
            <w:hideMark/>
          </w:tcPr>
          <w:p w14:paraId="5D1FCB25"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27C143E7"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42" w:type="pct"/>
            <w:shd w:val="clear" w:color="auto" w:fill="auto"/>
            <w:noWrap/>
            <w:vAlign w:val="bottom"/>
            <w:hideMark/>
          </w:tcPr>
          <w:p w14:paraId="3C56B941"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12" w:type="pct"/>
            <w:shd w:val="clear" w:color="auto" w:fill="auto"/>
            <w:noWrap/>
            <w:vAlign w:val="bottom"/>
            <w:hideMark/>
          </w:tcPr>
          <w:p w14:paraId="660DBF43" w14:textId="77777777" w:rsidR="002D4284" w:rsidRPr="002042E3" w:rsidRDefault="002D4284" w:rsidP="002042E3">
            <w:pPr>
              <w:spacing w:before="40" w:after="40" w:line="240" w:lineRule="auto"/>
              <w:jc w:val="center"/>
              <w:rPr>
                <w:rFonts w:ascii="Times New Roman" w:eastAsia="Times New Roman" w:hAnsi="Times New Roman"/>
                <w:sz w:val="16"/>
                <w:szCs w:val="16"/>
              </w:rPr>
            </w:pPr>
          </w:p>
        </w:tc>
      </w:tr>
      <w:tr w:rsidR="002D4284" w:rsidRPr="002042E3" w14:paraId="7B91E88A" w14:textId="77777777" w:rsidTr="002D4284">
        <w:trPr>
          <w:trHeight w:val="20"/>
        </w:trPr>
        <w:tc>
          <w:tcPr>
            <w:tcW w:w="285" w:type="pct"/>
            <w:shd w:val="clear" w:color="auto" w:fill="auto"/>
            <w:noWrap/>
            <w:vAlign w:val="bottom"/>
            <w:hideMark/>
          </w:tcPr>
          <w:p w14:paraId="4B51B62E" w14:textId="77777777" w:rsidR="002D4284" w:rsidRPr="002042E3" w:rsidRDefault="002D4284" w:rsidP="002042E3">
            <w:pPr>
              <w:spacing w:before="40" w:after="40" w:line="240" w:lineRule="auto"/>
              <w:jc w:val="center"/>
              <w:rPr>
                <w:rFonts w:ascii="Times New Roman" w:eastAsia="Times New Roman" w:hAnsi="Times New Roman"/>
                <w:sz w:val="16"/>
                <w:szCs w:val="16"/>
              </w:rPr>
            </w:pPr>
            <w:r w:rsidRPr="002042E3">
              <w:rPr>
                <w:rFonts w:ascii="Times New Roman" w:eastAsia="Times New Roman" w:hAnsi="Times New Roman"/>
                <w:sz w:val="16"/>
                <w:szCs w:val="16"/>
              </w:rPr>
              <w:t>89</w:t>
            </w:r>
          </w:p>
        </w:tc>
        <w:tc>
          <w:tcPr>
            <w:tcW w:w="628" w:type="pct"/>
            <w:shd w:val="clear" w:color="auto" w:fill="auto"/>
            <w:noWrap/>
            <w:vAlign w:val="bottom"/>
            <w:hideMark/>
          </w:tcPr>
          <w:p w14:paraId="18C6D476" w14:textId="77777777" w:rsidR="002D4284" w:rsidRPr="002042E3" w:rsidRDefault="002D4284" w:rsidP="002042E3">
            <w:pPr>
              <w:spacing w:before="40" w:after="40" w:line="240" w:lineRule="auto"/>
              <w:rPr>
                <w:rFonts w:ascii="Times New Roman" w:eastAsia="Times New Roman" w:hAnsi="Times New Roman"/>
                <w:sz w:val="16"/>
                <w:szCs w:val="16"/>
              </w:rPr>
            </w:pPr>
            <w:r w:rsidRPr="002042E3">
              <w:rPr>
                <w:rFonts w:ascii="Times New Roman" w:eastAsia="Times New Roman" w:hAnsi="Times New Roman"/>
                <w:sz w:val="16"/>
                <w:szCs w:val="16"/>
              </w:rPr>
              <w:t>Xã Long Hà</w:t>
            </w:r>
          </w:p>
        </w:tc>
        <w:tc>
          <w:tcPr>
            <w:tcW w:w="414" w:type="pct"/>
            <w:shd w:val="clear" w:color="auto" w:fill="auto"/>
            <w:noWrap/>
            <w:vAlign w:val="bottom"/>
            <w:hideMark/>
          </w:tcPr>
          <w:p w14:paraId="1ED16CDD"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16.838,25</w:t>
            </w:r>
          </w:p>
        </w:tc>
        <w:tc>
          <w:tcPr>
            <w:tcW w:w="380" w:type="pct"/>
            <w:shd w:val="clear" w:color="auto" w:fill="auto"/>
            <w:noWrap/>
            <w:vAlign w:val="bottom"/>
            <w:hideMark/>
          </w:tcPr>
          <w:p w14:paraId="634A2463"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0" w:type="pct"/>
            <w:shd w:val="clear" w:color="auto" w:fill="auto"/>
            <w:noWrap/>
            <w:vAlign w:val="bottom"/>
            <w:hideMark/>
          </w:tcPr>
          <w:p w14:paraId="2E62DC75"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0" w:type="pct"/>
            <w:shd w:val="clear" w:color="auto" w:fill="auto"/>
            <w:noWrap/>
            <w:vAlign w:val="bottom"/>
            <w:hideMark/>
          </w:tcPr>
          <w:p w14:paraId="21B03CF6"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78" w:type="pct"/>
            <w:shd w:val="clear" w:color="auto" w:fill="auto"/>
            <w:noWrap/>
            <w:vAlign w:val="bottom"/>
            <w:hideMark/>
          </w:tcPr>
          <w:p w14:paraId="011F75A6"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2EF11156"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7132D447"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55" w:type="pct"/>
            <w:shd w:val="clear" w:color="auto" w:fill="auto"/>
            <w:noWrap/>
            <w:vAlign w:val="bottom"/>
            <w:hideMark/>
          </w:tcPr>
          <w:p w14:paraId="46068A70"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03F9B672"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42" w:type="pct"/>
            <w:shd w:val="clear" w:color="auto" w:fill="auto"/>
            <w:noWrap/>
            <w:vAlign w:val="bottom"/>
            <w:hideMark/>
          </w:tcPr>
          <w:p w14:paraId="1DD8D908"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12" w:type="pct"/>
            <w:shd w:val="clear" w:color="auto" w:fill="auto"/>
            <w:noWrap/>
            <w:vAlign w:val="bottom"/>
            <w:hideMark/>
          </w:tcPr>
          <w:p w14:paraId="230AC26D" w14:textId="77777777" w:rsidR="002D4284" w:rsidRPr="002042E3" w:rsidRDefault="002D4284" w:rsidP="002042E3">
            <w:pPr>
              <w:spacing w:before="40" w:after="40" w:line="240" w:lineRule="auto"/>
              <w:jc w:val="center"/>
              <w:rPr>
                <w:rFonts w:ascii="Times New Roman" w:eastAsia="Times New Roman" w:hAnsi="Times New Roman"/>
                <w:sz w:val="16"/>
                <w:szCs w:val="16"/>
              </w:rPr>
            </w:pPr>
          </w:p>
        </w:tc>
      </w:tr>
      <w:tr w:rsidR="002D4284" w:rsidRPr="002042E3" w14:paraId="05D1B917" w14:textId="77777777" w:rsidTr="002D4284">
        <w:trPr>
          <w:trHeight w:val="20"/>
        </w:trPr>
        <w:tc>
          <w:tcPr>
            <w:tcW w:w="285" w:type="pct"/>
            <w:shd w:val="clear" w:color="auto" w:fill="auto"/>
            <w:noWrap/>
            <w:vAlign w:val="bottom"/>
            <w:hideMark/>
          </w:tcPr>
          <w:p w14:paraId="2792E7A7" w14:textId="77777777" w:rsidR="002D4284" w:rsidRPr="002042E3" w:rsidRDefault="002D4284" w:rsidP="002042E3">
            <w:pPr>
              <w:spacing w:before="40" w:after="40" w:line="240" w:lineRule="auto"/>
              <w:jc w:val="center"/>
              <w:rPr>
                <w:rFonts w:ascii="Times New Roman" w:eastAsia="Times New Roman" w:hAnsi="Times New Roman"/>
                <w:sz w:val="16"/>
                <w:szCs w:val="16"/>
              </w:rPr>
            </w:pPr>
            <w:r w:rsidRPr="002042E3">
              <w:rPr>
                <w:rFonts w:ascii="Times New Roman" w:eastAsia="Times New Roman" w:hAnsi="Times New Roman"/>
                <w:sz w:val="16"/>
                <w:szCs w:val="16"/>
              </w:rPr>
              <w:t>90</w:t>
            </w:r>
          </w:p>
        </w:tc>
        <w:tc>
          <w:tcPr>
            <w:tcW w:w="628" w:type="pct"/>
            <w:shd w:val="clear" w:color="auto" w:fill="auto"/>
            <w:noWrap/>
            <w:vAlign w:val="bottom"/>
            <w:hideMark/>
          </w:tcPr>
          <w:p w14:paraId="49CDAC56" w14:textId="77777777" w:rsidR="002D4284" w:rsidRPr="002042E3" w:rsidRDefault="002D4284" w:rsidP="002042E3">
            <w:pPr>
              <w:spacing w:before="40" w:after="40" w:line="240" w:lineRule="auto"/>
              <w:rPr>
                <w:rFonts w:ascii="Times New Roman" w:eastAsia="Times New Roman" w:hAnsi="Times New Roman"/>
                <w:sz w:val="16"/>
                <w:szCs w:val="16"/>
              </w:rPr>
            </w:pPr>
            <w:r w:rsidRPr="002042E3">
              <w:rPr>
                <w:rFonts w:ascii="Times New Roman" w:eastAsia="Times New Roman" w:hAnsi="Times New Roman"/>
                <w:sz w:val="16"/>
                <w:szCs w:val="16"/>
              </w:rPr>
              <w:t>Xã Nha Bích</w:t>
            </w:r>
          </w:p>
        </w:tc>
        <w:tc>
          <w:tcPr>
            <w:tcW w:w="414" w:type="pct"/>
            <w:shd w:val="clear" w:color="auto" w:fill="auto"/>
            <w:noWrap/>
            <w:vAlign w:val="bottom"/>
            <w:hideMark/>
          </w:tcPr>
          <w:p w14:paraId="725941B2"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13.707,00</w:t>
            </w:r>
          </w:p>
        </w:tc>
        <w:tc>
          <w:tcPr>
            <w:tcW w:w="380" w:type="pct"/>
            <w:shd w:val="clear" w:color="auto" w:fill="auto"/>
            <w:noWrap/>
            <w:vAlign w:val="bottom"/>
            <w:hideMark/>
          </w:tcPr>
          <w:p w14:paraId="653A3D6D"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0" w:type="pct"/>
            <w:shd w:val="clear" w:color="auto" w:fill="auto"/>
            <w:noWrap/>
            <w:vAlign w:val="bottom"/>
            <w:hideMark/>
          </w:tcPr>
          <w:p w14:paraId="065370DE"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0" w:type="pct"/>
            <w:shd w:val="clear" w:color="auto" w:fill="auto"/>
            <w:noWrap/>
            <w:vAlign w:val="bottom"/>
            <w:hideMark/>
          </w:tcPr>
          <w:p w14:paraId="4A1DA833"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78" w:type="pct"/>
            <w:shd w:val="clear" w:color="auto" w:fill="auto"/>
            <w:noWrap/>
            <w:vAlign w:val="bottom"/>
            <w:hideMark/>
          </w:tcPr>
          <w:p w14:paraId="6ECA852A"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6A6397E3"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09C6D495"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55" w:type="pct"/>
            <w:shd w:val="clear" w:color="auto" w:fill="auto"/>
            <w:noWrap/>
            <w:vAlign w:val="bottom"/>
            <w:hideMark/>
          </w:tcPr>
          <w:p w14:paraId="2BD607EF"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4CFB3151"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42" w:type="pct"/>
            <w:shd w:val="clear" w:color="auto" w:fill="auto"/>
            <w:noWrap/>
            <w:vAlign w:val="bottom"/>
            <w:hideMark/>
          </w:tcPr>
          <w:p w14:paraId="5B9FD3EE"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12" w:type="pct"/>
            <w:shd w:val="clear" w:color="auto" w:fill="auto"/>
            <w:noWrap/>
            <w:vAlign w:val="bottom"/>
            <w:hideMark/>
          </w:tcPr>
          <w:p w14:paraId="1D9233B2" w14:textId="77777777" w:rsidR="002D4284" w:rsidRPr="002042E3" w:rsidRDefault="002D4284" w:rsidP="002042E3">
            <w:pPr>
              <w:spacing w:before="40" w:after="40" w:line="240" w:lineRule="auto"/>
              <w:jc w:val="center"/>
              <w:rPr>
                <w:rFonts w:ascii="Times New Roman" w:eastAsia="Times New Roman" w:hAnsi="Times New Roman"/>
                <w:sz w:val="16"/>
                <w:szCs w:val="16"/>
              </w:rPr>
            </w:pPr>
          </w:p>
        </w:tc>
      </w:tr>
      <w:tr w:rsidR="002D4284" w:rsidRPr="002042E3" w14:paraId="534CE1C3" w14:textId="77777777" w:rsidTr="002D4284">
        <w:trPr>
          <w:trHeight w:val="20"/>
        </w:trPr>
        <w:tc>
          <w:tcPr>
            <w:tcW w:w="285" w:type="pct"/>
            <w:shd w:val="clear" w:color="auto" w:fill="auto"/>
            <w:noWrap/>
            <w:vAlign w:val="bottom"/>
            <w:hideMark/>
          </w:tcPr>
          <w:p w14:paraId="59B652D0" w14:textId="77777777" w:rsidR="002D4284" w:rsidRPr="002042E3" w:rsidRDefault="002D4284" w:rsidP="002042E3">
            <w:pPr>
              <w:spacing w:before="40" w:after="40" w:line="240" w:lineRule="auto"/>
              <w:jc w:val="center"/>
              <w:rPr>
                <w:rFonts w:ascii="Times New Roman" w:eastAsia="Times New Roman" w:hAnsi="Times New Roman"/>
                <w:sz w:val="16"/>
                <w:szCs w:val="16"/>
              </w:rPr>
            </w:pPr>
            <w:r w:rsidRPr="002042E3">
              <w:rPr>
                <w:rFonts w:ascii="Times New Roman" w:eastAsia="Times New Roman" w:hAnsi="Times New Roman"/>
                <w:sz w:val="16"/>
                <w:szCs w:val="16"/>
              </w:rPr>
              <w:t>91</w:t>
            </w:r>
          </w:p>
        </w:tc>
        <w:tc>
          <w:tcPr>
            <w:tcW w:w="628" w:type="pct"/>
            <w:shd w:val="clear" w:color="auto" w:fill="auto"/>
            <w:noWrap/>
            <w:vAlign w:val="bottom"/>
            <w:hideMark/>
          </w:tcPr>
          <w:p w14:paraId="4293DCE4" w14:textId="77777777" w:rsidR="002D4284" w:rsidRPr="002042E3" w:rsidRDefault="002D4284" w:rsidP="002042E3">
            <w:pPr>
              <w:spacing w:before="40" w:after="40" w:line="240" w:lineRule="auto"/>
              <w:rPr>
                <w:rFonts w:ascii="Times New Roman" w:eastAsia="Times New Roman" w:hAnsi="Times New Roman"/>
                <w:sz w:val="16"/>
                <w:szCs w:val="16"/>
              </w:rPr>
            </w:pPr>
            <w:r w:rsidRPr="002042E3">
              <w:rPr>
                <w:rFonts w:ascii="Times New Roman" w:eastAsia="Times New Roman" w:hAnsi="Times New Roman"/>
                <w:sz w:val="16"/>
                <w:szCs w:val="16"/>
              </w:rPr>
              <w:t>Xã Phú Riềng</w:t>
            </w:r>
          </w:p>
        </w:tc>
        <w:tc>
          <w:tcPr>
            <w:tcW w:w="414" w:type="pct"/>
            <w:shd w:val="clear" w:color="auto" w:fill="auto"/>
            <w:noWrap/>
            <w:vAlign w:val="bottom"/>
            <w:hideMark/>
          </w:tcPr>
          <w:p w14:paraId="3D8DDCD0"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11.737,09</w:t>
            </w:r>
          </w:p>
        </w:tc>
        <w:tc>
          <w:tcPr>
            <w:tcW w:w="380" w:type="pct"/>
            <w:shd w:val="clear" w:color="auto" w:fill="auto"/>
            <w:noWrap/>
            <w:vAlign w:val="bottom"/>
            <w:hideMark/>
          </w:tcPr>
          <w:p w14:paraId="065CE411"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0" w:type="pct"/>
            <w:shd w:val="clear" w:color="auto" w:fill="auto"/>
            <w:noWrap/>
            <w:vAlign w:val="bottom"/>
            <w:hideMark/>
          </w:tcPr>
          <w:p w14:paraId="34A6251C"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0" w:type="pct"/>
            <w:shd w:val="clear" w:color="auto" w:fill="auto"/>
            <w:noWrap/>
            <w:vAlign w:val="bottom"/>
            <w:hideMark/>
          </w:tcPr>
          <w:p w14:paraId="64EA8134"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78" w:type="pct"/>
            <w:shd w:val="clear" w:color="auto" w:fill="auto"/>
            <w:noWrap/>
            <w:vAlign w:val="bottom"/>
            <w:hideMark/>
          </w:tcPr>
          <w:p w14:paraId="136BA686"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23E0151C"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66969003"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55" w:type="pct"/>
            <w:shd w:val="clear" w:color="auto" w:fill="auto"/>
            <w:noWrap/>
            <w:vAlign w:val="bottom"/>
            <w:hideMark/>
          </w:tcPr>
          <w:p w14:paraId="391FAFD0"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0FA8878C"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42" w:type="pct"/>
            <w:shd w:val="clear" w:color="auto" w:fill="auto"/>
            <w:noWrap/>
            <w:vAlign w:val="bottom"/>
            <w:hideMark/>
          </w:tcPr>
          <w:p w14:paraId="4F64B630"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12" w:type="pct"/>
            <w:shd w:val="clear" w:color="auto" w:fill="auto"/>
            <w:noWrap/>
            <w:vAlign w:val="bottom"/>
            <w:hideMark/>
          </w:tcPr>
          <w:p w14:paraId="65AE2F58" w14:textId="77777777" w:rsidR="002D4284" w:rsidRPr="002042E3" w:rsidRDefault="002D4284" w:rsidP="002042E3">
            <w:pPr>
              <w:spacing w:before="40" w:after="40" w:line="240" w:lineRule="auto"/>
              <w:jc w:val="center"/>
              <w:rPr>
                <w:rFonts w:ascii="Times New Roman" w:eastAsia="Times New Roman" w:hAnsi="Times New Roman"/>
                <w:sz w:val="16"/>
                <w:szCs w:val="16"/>
              </w:rPr>
            </w:pPr>
          </w:p>
        </w:tc>
      </w:tr>
      <w:tr w:rsidR="002D4284" w:rsidRPr="002042E3" w14:paraId="360F7B88" w14:textId="77777777" w:rsidTr="002D4284">
        <w:trPr>
          <w:trHeight w:val="20"/>
        </w:trPr>
        <w:tc>
          <w:tcPr>
            <w:tcW w:w="285" w:type="pct"/>
            <w:shd w:val="clear" w:color="auto" w:fill="auto"/>
            <w:noWrap/>
            <w:vAlign w:val="bottom"/>
            <w:hideMark/>
          </w:tcPr>
          <w:p w14:paraId="477DE269" w14:textId="77777777" w:rsidR="002D4284" w:rsidRPr="002042E3" w:rsidRDefault="002D4284" w:rsidP="002042E3">
            <w:pPr>
              <w:spacing w:before="40" w:after="40" w:line="240" w:lineRule="auto"/>
              <w:jc w:val="center"/>
              <w:rPr>
                <w:rFonts w:ascii="Times New Roman" w:eastAsia="Times New Roman" w:hAnsi="Times New Roman"/>
                <w:sz w:val="16"/>
                <w:szCs w:val="16"/>
              </w:rPr>
            </w:pPr>
            <w:r w:rsidRPr="002042E3">
              <w:rPr>
                <w:rFonts w:ascii="Times New Roman" w:eastAsia="Times New Roman" w:hAnsi="Times New Roman"/>
                <w:sz w:val="16"/>
                <w:szCs w:val="16"/>
              </w:rPr>
              <w:t>92</w:t>
            </w:r>
          </w:p>
        </w:tc>
        <w:tc>
          <w:tcPr>
            <w:tcW w:w="628" w:type="pct"/>
            <w:shd w:val="clear" w:color="auto" w:fill="auto"/>
            <w:noWrap/>
            <w:vAlign w:val="bottom"/>
            <w:hideMark/>
          </w:tcPr>
          <w:p w14:paraId="4363B78D" w14:textId="77777777" w:rsidR="002D4284" w:rsidRPr="002042E3" w:rsidRDefault="002D4284" w:rsidP="002042E3">
            <w:pPr>
              <w:spacing w:before="40" w:after="40" w:line="240" w:lineRule="auto"/>
              <w:rPr>
                <w:rFonts w:ascii="Times New Roman" w:eastAsia="Times New Roman" w:hAnsi="Times New Roman"/>
                <w:sz w:val="16"/>
                <w:szCs w:val="16"/>
              </w:rPr>
            </w:pPr>
            <w:r w:rsidRPr="002042E3">
              <w:rPr>
                <w:rFonts w:ascii="Times New Roman" w:eastAsia="Times New Roman" w:hAnsi="Times New Roman"/>
                <w:sz w:val="16"/>
                <w:szCs w:val="16"/>
              </w:rPr>
              <w:t>Xã Phú Trung</w:t>
            </w:r>
          </w:p>
        </w:tc>
        <w:tc>
          <w:tcPr>
            <w:tcW w:w="414" w:type="pct"/>
            <w:shd w:val="clear" w:color="auto" w:fill="auto"/>
            <w:noWrap/>
            <w:vAlign w:val="bottom"/>
            <w:hideMark/>
          </w:tcPr>
          <w:p w14:paraId="63857B28"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17.202,65</w:t>
            </w:r>
          </w:p>
        </w:tc>
        <w:tc>
          <w:tcPr>
            <w:tcW w:w="380" w:type="pct"/>
            <w:shd w:val="clear" w:color="auto" w:fill="auto"/>
            <w:noWrap/>
            <w:vAlign w:val="bottom"/>
            <w:hideMark/>
          </w:tcPr>
          <w:p w14:paraId="12D28CB1"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0" w:type="pct"/>
            <w:shd w:val="clear" w:color="auto" w:fill="auto"/>
            <w:noWrap/>
            <w:vAlign w:val="bottom"/>
            <w:hideMark/>
          </w:tcPr>
          <w:p w14:paraId="326C3001"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0" w:type="pct"/>
            <w:shd w:val="clear" w:color="auto" w:fill="auto"/>
            <w:noWrap/>
            <w:vAlign w:val="bottom"/>
            <w:hideMark/>
          </w:tcPr>
          <w:p w14:paraId="7B7A57B3"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78" w:type="pct"/>
            <w:shd w:val="clear" w:color="auto" w:fill="auto"/>
            <w:noWrap/>
            <w:vAlign w:val="bottom"/>
            <w:hideMark/>
          </w:tcPr>
          <w:p w14:paraId="1F8356DB"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0CA7C789"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1B9E7A2F"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55" w:type="pct"/>
            <w:shd w:val="clear" w:color="auto" w:fill="auto"/>
            <w:noWrap/>
            <w:vAlign w:val="bottom"/>
            <w:hideMark/>
          </w:tcPr>
          <w:p w14:paraId="29C22562"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1820DEF2"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42" w:type="pct"/>
            <w:shd w:val="clear" w:color="auto" w:fill="auto"/>
            <w:noWrap/>
            <w:vAlign w:val="bottom"/>
            <w:hideMark/>
          </w:tcPr>
          <w:p w14:paraId="4015A22F"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12" w:type="pct"/>
            <w:shd w:val="clear" w:color="auto" w:fill="auto"/>
            <w:noWrap/>
            <w:vAlign w:val="bottom"/>
            <w:hideMark/>
          </w:tcPr>
          <w:p w14:paraId="18FBCEBA" w14:textId="77777777" w:rsidR="002D4284" w:rsidRPr="002042E3" w:rsidRDefault="002D4284" w:rsidP="002042E3">
            <w:pPr>
              <w:spacing w:before="40" w:after="40" w:line="240" w:lineRule="auto"/>
              <w:jc w:val="center"/>
              <w:rPr>
                <w:rFonts w:ascii="Times New Roman" w:eastAsia="Times New Roman" w:hAnsi="Times New Roman"/>
                <w:sz w:val="16"/>
                <w:szCs w:val="16"/>
              </w:rPr>
            </w:pPr>
          </w:p>
        </w:tc>
      </w:tr>
      <w:tr w:rsidR="002D4284" w:rsidRPr="002042E3" w14:paraId="472371CA" w14:textId="77777777" w:rsidTr="002D4284">
        <w:trPr>
          <w:trHeight w:val="20"/>
        </w:trPr>
        <w:tc>
          <w:tcPr>
            <w:tcW w:w="285" w:type="pct"/>
            <w:shd w:val="clear" w:color="auto" w:fill="auto"/>
            <w:noWrap/>
            <w:vAlign w:val="bottom"/>
            <w:hideMark/>
          </w:tcPr>
          <w:p w14:paraId="0B02E0F5" w14:textId="77777777" w:rsidR="002D4284" w:rsidRPr="002042E3" w:rsidRDefault="002D4284" w:rsidP="002042E3">
            <w:pPr>
              <w:spacing w:before="40" w:after="40" w:line="240" w:lineRule="auto"/>
              <w:jc w:val="center"/>
              <w:rPr>
                <w:rFonts w:ascii="Times New Roman" w:eastAsia="Times New Roman" w:hAnsi="Times New Roman"/>
                <w:sz w:val="16"/>
                <w:szCs w:val="16"/>
              </w:rPr>
            </w:pPr>
            <w:r w:rsidRPr="002042E3">
              <w:rPr>
                <w:rFonts w:ascii="Times New Roman" w:eastAsia="Times New Roman" w:hAnsi="Times New Roman"/>
                <w:sz w:val="16"/>
                <w:szCs w:val="16"/>
              </w:rPr>
              <w:t>93</w:t>
            </w:r>
          </w:p>
        </w:tc>
        <w:tc>
          <w:tcPr>
            <w:tcW w:w="628" w:type="pct"/>
            <w:shd w:val="clear" w:color="auto" w:fill="auto"/>
            <w:noWrap/>
            <w:vAlign w:val="bottom"/>
            <w:hideMark/>
          </w:tcPr>
          <w:p w14:paraId="087CD499" w14:textId="77777777" w:rsidR="002D4284" w:rsidRPr="002042E3" w:rsidRDefault="002D4284" w:rsidP="002042E3">
            <w:pPr>
              <w:spacing w:before="40" w:after="40" w:line="240" w:lineRule="auto"/>
              <w:rPr>
                <w:rFonts w:ascii="Times New Roman" w:eastAsia="Times New Roman" w:hAnsi="Times New Roman"/>
                <w:sz w:val="16"/>
                <w:szCs w:val="16"/>
              </w:rPr>
            </w:pPr>
            <w:r w:rsidRPr="002042E3">
              <w:rPr>
                <w:rFonts w:ascii="Times New Roman" w:eastAsia="Times New Roman" w:hAnsi="Times New Roman"/>
                <w:sz w:val="16"/>
                <w:szCs w:val="16"/>
              </w:rPr>
              <w:t>Xã Tân Hưng</w:t>
            </w:r>
          </w:p>
        </w:tc>
        <w:tc>
          <w:tcPr>
            <w:tcW w:w="414" w:type="pct"/>
            <w:shd w:val="clear" w:color="auto" w:fill="auto"/>
            <w:noWrap/>
            <w:vAlign w:val="bottom"/>
            <w:hideMark/>
          </w:tcPr>
          <w:p w14:paraId="37F4B0E6"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20.466,64</w:t>
            </w:r>
          </w:p>
        </w:tc>
        <w:tc>
          <w:tcPr>
            <w:tcW w:w="380" w:type="pct"/>
            <w:shd w:val="clear" w:color="auto" w:fill="auto"/>
            <w:noWrap/>
            <w:vAlign w:val="bottom"/>
            <w:hideMark/>
          </w:tcPr>
          <w:p w14:paraId="41332DB0"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0" w:type="pct"/>
            <w:shd w:val="clear" w:color="auto" w:fill="auto"/>
            <w:noWrap/>
            <w:vAlign w:val="bottom"/>
            <w:hideMark/>
          </w:tcPr>
          <w:p w14:paraId="636C9360"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0" w:type="pct"/>
            <w:shd w:val="clear" w:color="auto" w:fill="auto"/>
            <w:noWrap/>
            <w:vAlign w:val="bottom"/>
            <w:hideMark/>
          </w:tcPr>
          <w:p w14:paraId="575EACEE"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78" w:type="pct"/>
            <w:shd w:val="clear" w:color="auto" w:fill="auto"/>
            <w:noWrap/>
            <w:vAlign w:val="bottom"/>
            <w:hideMark/>
          </w:tcPr>
          <w:p w14:paraId="661D053E"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025F131D"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146CEF1E"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55" w:type="pct"/>
            <w:shd w:val="clear" w:color="auto" w:fill="auto"/>
            <w:noWrap/>
            <w:vAlign w:val="bottom"/>
            <w:hideMark/>
          </w:tcPr>
          <w:p w14:paraId="321E127D"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46B825EB"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42" w:type="pct"/>
            <w:shd w:val="clear" w:color="auto" w:fill="auto"/>
            <w:noWrap/>
            <w:vAlign w:val="bottom"/>
            <w:hideMark/>
          </w:tcPr>
          <w:p w14:paraId="2193806A"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12" w:type="pct"/>
            <w:shd w:val="clear" w:color="auto" w:fill="auto"/>
            <w:noWrap/>
            <w:vAlign w:val="bottom"/>
            <w:hideMark/>
          </w:tcPr>
          <w:p w14:paraId="32B22665" w14:textId="77777777" w:rsidR="002D4284" w:rsidRPr="002042E3" w:rsidRDefault="002D4284" w:rsidP="002042E3">
            <w:pPr>
              <w:spacing w:before="40" w:after="40" w:line="240" w:lineRule="auto"/>
              <w:jc w:val="center"/>
              <w:rPr>
                <w:rFonts w:ascii="Times New Roman" w:eastAsia="Times New Roman" w:hAnsi="Times New Roman"/>
                <w:sz w:val="16"/>
                <w:szCs w:val="16"/>
              </w:rPr>
            </w:pPr>
          </w:p>
        </w:tc>
      </w:tr>
      <w:tr w:rsidR="002D4284" w:rsidRPr="002042E3" w14:paraId="16C1BB29" w14:textId="77777777" w:rsidTr="002D4284">
        <w:trPr>
          <w:trHeight w:val="20"/>
        </w:trPr>
        <w:tc>
          <w:tcPr>
            <w:tcW w:w="285" w:type="pct"/>
            <w:shd w:val="clear" w:color="auto" w:fill="auto"/>
            <w:noWrap/>
            <w:vAlign w:val="bottom"/>
            <w:hideMark/>
          </w:tcPr>
          <w:p w14:paraId="35D125EE" w14:textId="77777777" w:rsidR="002D4284" w:rsidRPr="002042E3" w:rsidRDefault="002D4284" w:rsidP="002042E3">
            <w:pPr>
              <w:spacing w:before="40" w:after="40" w:line="240" w:lineRule="auto"/>
              <w:jc w:val="center"/>
              <w:rPr>
                <w:rFonts w:ascii="Times New Roman" w:eastAsia="Times New Roman" w:hAnsi="Times New Roman"/>
                <w:sz w:val="16"/>
                <w:szCs w:val="16"/>
              </w:rPr>
            </w:pPr>
            <w:r w:rsidRPr="002042E3">
              <w:rPr>
                <w:rFonts w:ascii="Times New Roman" w:eastAsia="Times New Roman" w:hAnsi="Times New Roman"/>
                <w:sz w:val="16"/>
                <w:szCs w:val="16"/>
              </w:rPr>
              <w:t>94</w:t>
            </w:r>
          </w:p>
        </w:tc>
        <w:tc>
          <w:tcPr>
            <w:tcW w:w="628" w:type="pct"/>
            <w:shd w:val="clear" w:color="auto" w:fill="auto"/>
            <w:noWrap/>
            <w:vAlign w:val="bottom"/>
            <w:hideMark/>
          </w:tcPr>
          <w:p w14:paraId="33A8E33E" w14:textId="77777777" w:rsidR="002D4284" w:rsidRPr="002042E3" w:rsidRDefault="002D4284" w:rsidP="002042E3">
            <w:pPr>
              <w:spacing w:before="40" w:after="40" w:line="240" w:lineRule="auto"/>
              <w:rPr>
                <w:rFonts w:ascii="Times New Roman" w:eastAsia="Times New Roman" w:hAnsi="Times New Roman"/>
                <w:sz w:val="16"/>
                <w:szCs w:val="16"/>
              </w:rPr>
            </w:pPr>
            <w:r w:rsidRPr="002042E3">
              <w:rPr>
                <w:rFonts w:ascii="Times New Roman" w:eastAsia="Times New Roman" w:hAnsi="Times New Roman"/>
                <w:sz w:val="16"/>
                <w:szCs w:val="16"/>
              </w:rPr>
              <w:t>Xã Tân Quan</w:t>
            </w:r>
          </w:p>
        </w:tc>
        <w:tc>
          <w:tcPr>
            <w:tcW w:w="414" w:type="pct"/>
            <w:shd w:val="clear" w:color="auto" w:fill="auto"/>
            <w:noWrap/>
            <w:vAlign w:val="bottom"/>
            <w:hideMark/>
          </w:tcPr>
          <w:p w14:paraId="71229BCF"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14.831,25</w:t>
            </w:r>
          </w:p>
        </w:tc>
        <w:tc>
          <w:tcPr>
            <w:tcW w:w="380" w:type="pct"/>
            <w:shd w:val="clear" w:color="auto" w:fill="auto"/>
            <w:noWrap/>
            <w:vAlign w:val="bottom"/>
            <w:hideMark/>
          </w:tcPr>
          <w:p w14:paraId="57C04FAE"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0" w:type="pct"/>
            <w:shd w:val="clear" w:color="auto" w:fill="auto"/>
            <w:noWrap/>
            <w:vAlign w:val="bottom"/>
            <w:hideMark/>
          </w:tcPr>
          <w:p w14:paraId="07BDAD3E"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0" w:type="pct"/>
            <w:shd w:val="clear" w:color="auto" w:fill="auto"/>
            <w:noWrap/>
            <w:vAlign w:val="bottom"/>
            <w:hideMark/>
          </w:tcPr>
          <w:p w14:paraId="12ABCDA3"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78" w:type="pct"/>
            <w:shd w:val="clear" w:color="auto" w:fill="auto"/>
            <w:noWrap/>
            <w:vAlign w:val="bottom"/>
            <w:hideMark/>
          </w:tcPr>
          <w:p w14:paraId="63FC9CD6"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6D19A78A"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0C3D4542"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55" w:type="pct"/>
            <w:shd w:val="clear" w:color="auto" w:fill="auto"/>
            <w:noWrap/>
            <w:vAlign w:val="bottom"/>
            <w:hideMark/>
          </w:tcPr>
          <w:p w14:paraId="2596ACA6"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206A3493"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42" w:type="pct"/>
            <w:shd w:val="clear" w:color="auto" w:fill="auto"/>
            <w:noWrap/>
            <w:vAlign w:val="bottom"/>
            <w:hideMark/>
          </w:tcPr>
          <w:p w14:paraId="256F9DD5"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12" w:type="pct"/>
            <w:shd w:val="clear" w:color="auto" w:fill="auto"/>
            <w:noWrap/>
            <w:vAlign w:val="bottom"/>
            <w:hideMark/>
          </w:tcPr>
          <w:p w14:paraId="4606B138" w14:textId="77777777" w:rsidR="002D4284" w:rsidRPr="002042E3" w:rsidRDefault="002D4284" w:rsidP="002042E3">
            <w:pPr>
              <w:spacing w:before="40" w:after="40" w:line="240" w:lineRule="auto"/>
              <w:jc w:val="center"/>
              <w:rPr>
                <w:rFonts w:ascii="Times New Roman" w:eastAsia="Times New Roman" w:hAnsi="Times New Roman"/>
                <w:sz w:val="16"/>
                <w:szCs w:val="16"/>
              </w:rPr>
            </w:pPr>
          </w:p>
        </w:tc>
      </w:tr>
      <w:tr w:rsidR="002D4284" w:rsidRPr="002042E3" w14:paraId="76CB9090" w14:textId="77777777" w:rsidTr="002D4284">
        <w:trPr>
          <w:trHeight w:val="20"/>
        </w:trPr>
        <w:tc>
          <w:tcPr>
            <w:tcW w:w="285" w:type="pct"/>
            <w:shd w:val="clear" w:color="auto" w:fill="auto"/>
            <w:noWrap/>
            <w:vAlign w:val="bottom"/>
            <w:hideMark/>
          </w:tcPr>
          <w:p w14:paraId="2135C43A" w14:textId="77777777" w:rsidR="002D4284" w:rsidRPr="002042E3" w:rsidRDefault="002D4284" w:rsidP="002042E3">
            <w:pPr>
              <w:spacing w:before="40" w:after="40" w:line="240" w:lineRule="auto"/>
              <w:jc w:val="center"/>
              <w:rPr>
                <w:rFonts w:ascii="Times New Roman" w:eastAsia="Times New Roman" w:hAnsi="Times New Roman"/>
                <w:sz w:val="16"/>
                <w:szCs w:val="16"/>
              </w:rPr>
            </w:pPr>
            <w:r w:rsidRPr="002042E3">
              <w:rPr>
                <w:rFonts w:ascii="Times New Roman" w:eastAsia="Times New Roman" w:hAnsi="Times New Roman"/>
                <w:sz w:val="16"/>
                <w:szCs w:val="16"/>
              </w:rPr>
              <w:t>95</w:t>
            </w:r>
          </w:p>
        </w:tc>
        <w:tc>
          <w:tcPr>
            <w:tcW w:w="628" w:type="pct"/>
            <w:shd w:val="clear" w:color="auto" w:fill="auto"/>
            <w:noWrap/>
            <w:vAlign w:val="bottom"/>
            <w:hideMark/>
          </w:tcPr>
          <w:p w14:paraId="26B59E9E" w14:textId="77777777" w:rsidR="002D4284" w:rsidRPr="002042E3" w:rsidRDefault="002D4284" w:rsidP="002042E3">
            <w:pPr>
              <w:spacing w:before="40" w:after="40" w:line="240" w:lineRule="auto"/>
              <w:rPr>
                <w:rFonts w:ascii="Times New Roman" w:eastAsia="Times New Roman" w:hAnsi="Times New Roman"/>
                <w:sz w:val="16"/>
                <w:szCs w:val="16"/>
              </w:rPr>
            </w:pPr>
            <w:r w:rsidRPr="002042E3">
              <w:rPr>
                <w:rFonts w:ascii="Times New Roman" w:eastAsia="Times New Roman" w:hAnsi="Times New Roman"/>
                <w:sz w:val="16"/>
                <w:szCs w:val="16"/>
              </w:rPr>
              <w:t>Xã Thuận Lợi</w:t>
            </w:r>
          </w:p>
        </w:tc>
        <w:tc>
          <w:tcPr>
            <w:tcW w:w="414" w:type="pct"/>
            <w:shd w:val="clear" w:color="auto" w:fill="auto"/>
            <w:noWrap/>
            <w:vAlign w:val="bottom"/>
            <w:hideMark/>
          </w:tcPr>
          <w:p w14:paraId="2092DA0F" w14:textId="77777777" w:rsidR="002D4284" w:rsidRPr="002042E3" w:rsidRDefault="002D4284" w:rsidP="002042E3">
            <w:pPr>
              <w:spacing w:before="40" w:after="40" w:line="240" w:lineRule="auto"/>
              <w:jc w:val="right"/>
              <w:rPr>
                <w:rFonts w:ascii="Times New Roman" w:eastAsia="Times New Roman" w:hAnsi="Times New Roman"/>
                <w:sz w:val="16"/>
                <w:szCs w:val="16"/>
              </w:rPr>
            </w:pPr>
            <w:r w:rsidRPr="002042E3">
              <w:rPr>
                <w:rFonts w:ascii="Times New Roman" w:eastAsia="Times New Roman" w:hAnsi="Times New Roman"/>
                <w:sz w:val="16"/>
                <w:szCs w:val="16"/>
              </w:rPr>
              <w:t>16.722,54</w:t>
            </w:r>
          </w:p>
        </w:tc>
        <w:tc>
          <w:tcPr>
            <w:tcW w:w="380" w:type="pct"/>
            <w:shd w:val="clear" w:color="auto" w:fill="auto"/>
            <w:noWrap/>
            <w:vAlign w:val="bottom"/>
            <w:hideMark/>
          </w:tcPr>
          <w:p w14:paraId="3CC42FF1"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0" w:type="pct"/>
            <w:shd w:val="clear" w:color="auto" w:fill="auto"/>
            <w:noWrap/>
            <w:vAlign w:val="bottom"/>
            <w:hideMark/>
          </w:tcPr>
          <w:p w14:paraId="4D6FF6C2"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0" w:type="pct"/>
            <w:shd w:val="clear" w:color="auto" w:fill="auto"/>
            <w:noWrap/>
            <w:vAlign w:val="bottom"/>
            <w:hideMark/>
          </w:tcPr>
          <w:p w14:paraId="5B5A51E2"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78" w:type="pct"/>
            <w:shd w:val="clear" w:color="auto" w:fill="auto"/>
            <w:noWrap/>
            <w:vAlign w:val="bottom"/>
            <w:hideMark/>
          </w:tcPr>
          <w:p w14:paraId="33042A09"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41CD7A6E"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02DE9BAA"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55" w:type="pct"/>
            <w:shd w:val="clear" w:color="auto" w:fill="auto"/>
            <w:noWrap/>
            <w:vAlign w:val="bottom"/>
            <w:hideMark/>
          </w:tcPr>
          <w:p w14:paraId="31068A19"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82" w:type="pct"/>
            <w:shd w:val="clear" w:color="auto" w:fill="auto"/>
            <w:noWrap/>
            <w:vAlign w:val="bottom"/>
            <w:hideMark/>
          </w:tcPr>
          <w:p w14:paraId="62ECA38B"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42" w:type="pct"/>
            <w:shd w:val="clear" w:color="auto" w:fill="auto"/>
            <w:noWrap/>
            <w:vAlign w:val="bottom"/>
            <w:hideMark/>
          </w:tcPr>
          <w:p w14:paraId="2B4B00C3" w14:textId="77777777" w:rsidR="002D4284" w:rsidRPr="002042E3" w:rsidRDefault="002D4284" w:rsidP="002042E3">
            <w:pPr>
              <w:spacing w:before="40" w:after="40" w:line="240" w:lineRule="auto"/>
              <w:jc w:val="right"/>
              <w:rPr>
                <w:rFonts w:ascii="Times New Roman" w:eastAsia="Times New Roman" w:hAnsi="Times New Roman"/>
                <w:sz w:val="16"/>
                <w:szCs w:val="16"/>
              </w:rPr>
            </w:pPr>
          </w:p>
        </w:tc>
        <w:tc>
          <w:tcPr>
            <w:tcW w:w="312" w:type="pct"/>
            <w:shd w:val="clear" w:color="auto" w:fill="auto"/>
            <w:noWrap/>
            <w:vAlign w:val="bottom"/>
            <w:hideMark/>
          </w:tcPr>
          <w:p w14:paraId="7768F694" w14:textId="77777777" w:rsidR="002D4284" w:rsidRPr="002042E3" w:rsidRDefault="002D4284" w:rsidP="002042E3">
            <w:pPr>
              <w:spacing w:before="40" w:after="40" w:line="240" w:lineRule="auto"/>
              <w:jc w:val="center"/>
              <w:rPr>
                <w:rFonts w:ascii="Times New Roman" w:eastAsia="Times New Roman" w:hAnsi="Times New Roman"/>
                <w:sz w:val="16"/>
                <w:szCs w:val="16"/>
              </w:rPr>
            </w:pPr>
          </w:p>
        </w:tc>
      </w:tr>
    </w:tbl>
    <w:p w14:paraId="7A75ECD4" w14:textId="77777777" w:rsidR="00864602" w:rsidRPr="003568C2" w:rsidRDefault="00864602" w:rsidP="003568C2">
      <w:pPr>
        <w:spacing w:after="0" w:line="240" w:lineRule="auto"/>
        <w:jc w:val="center"/>
        <w:rPr>
          <w:rFonts w:ascii="Times New Roman" w:eastAsia="Times New Roman" w:hAnsi="Times New Roman"/>
          <w:bCs/>
          <w:sz w:val="28"/>
          <w:szCs w:val="28"/>
        </w:rPr>
      </w:pPr>
    </w:p>
    <w:p w14:paraId="190B7F6C" w14:textId="77777777" w:rsidR="00864602" w:rsidRPr="003568C2" w:rsidRDefault="00864602" w:rsidP="003568C2">
      <w:pPr>
        <w:spacing w:after="0" w:line="240" w:lineRule="auto"/>
        <w:jc w:val="center"/>
        <w:outlineLvl w:val="0"/>
        <w:rPr>
          <w:rFonts w:ascii="Times New Roman" w:eastAsia="Times New Roman" w:hAnsi="Times New Roman"/>
          <w:b/>
          <w:bCs/>
          <w:sz w:val="26"/>
          <w:szCs w:val="26"/>
        </w:rPr>
      </w:pPr>
      <w:r w:rsidRPr="003568C2">
        <w:rPr>
          <w:rFonts w:ascii="Times New Roman" w:eastAsia="Times New Roman" w:hAnsi="Times New Roman"/>
          <w:bCs/>
          <w:sz w:val="28"/>
          <w:szCs w:val="28"/>
        </w:rPr>
        <w:br w:type="column"/>
      </w:r>
      <w:r w:rsidRPr="003568C2">
        <w:rPr>
          <w:rFonts w:ascii="Times New Roman" w:eastAsia="Times New Roman" w:hAnsi="Times New Roman"/>
          <w:b/>
          <w:bCs/>
          <w:sz w:val="26"/>
          <w:szCs w:val="26"/>
        </w:rPr>
        <w:lastRenderedPageBreak/>
        <w:t>Biểu số 04: TỔNG HỢP DIỄN BIẾN DIỆN TÍCH RỪNG VÀ DIỆN TÍCH CHƯA THÀNH RỪNG THEO CÁC NGUYÊN NHÂN NĂM 2025 - TỈNH ĐỒNG NAI</w:t>
      </w:r>
    </w:p>
    <w:p w14:paraId="69241631" w14:textId="364C5F69" w:rsidR="00864602" w:rsidRDefault="00864602" w:rsidP="003568C2">
      <w:pPr>
        <w:spacing w:after="0" w:line="240" w:lineRule="auto"/>
        <w:jc w:val="center"/>
        <w:rPr>
          <w:rFonts w:ascii="Times New Roman" w:eastAsia="Times New Roman" w:hAnsi="Times New Roman"/>
          <w:bCs/>
          <w:i/>
          <w:iCs/>
          <w:sz w:val="26"/>
          <w:szCs w:val="26"/>
        </w:rPr>
      </w:pPr>
      <w:r w:rsidRPr="003568C2">
        <w:rPr>
          <w:rFonts w:ascii="Times New Roman" w:eastAsia="Times New Roman" w:hAnsi="Times New Roman"/>
          <w:bCs/>
          <w:i/>
          <w:iCs/>
          <w:sz w:val="26"/>
          <w:szCs w:val="26"/>
        </w:rPr>
        <w:t>(</w:t>
      </w:r>
      <w:r w:rsidR="00B73AFB" w:rsidRPr="003568C2">
        <w:rPr>
          <w:rFonts w:ascii="Times New Roman" w:eastAsia="Times New Roman" w:hAnsi="Times New Roman"/>
          <w:bCs/>
          <w:i/>
          <w:iCs/>
          <w:sz w:val="26"/>
          <w:szCs w:val="26"/>
        </w:rPr>
        <w:t>Kèm theo Quyết định số 831</w:t>
      </w:r>
      <w:r w:rsidRPr="003568C2">
        <w:rPr>
          <w:rFonts w:ascii="Times New Roman" w:eastAsia="Times New Roman" w:hAnsi="Times New Roman"/>
          <w:bCs/>
          <w:i/>
          <w:iCs/>
          <w:sz w:val="26"/>
          <w:szCs w:val="26"/>
        </w:rPr>
        <w:t xml:space="preserve">/QĐ-UBND ngày </w:t>
      </w:r>
      <w:r w:rsidR="00B73AFB" w:rsidRPr="003568C2">
        <w:rPr>
          <w:rFonts w:ascii="Times New Roman" w:eastAsia="Times New Roman" w:hAnsi="Times New Roman"/>
          <w:bCs/>
          <w:i/>
          <w:iCs/>
          <w:sz w:val="26"/>
          <w:szCs w:val="26"/>
        </w:rPr>
        <w:t>06</w:t>
      </w:r>
      <w:r w:rsidRPr="003568C2">
        <w:rPr>
          <w:rFonts w:ascii="Times New Roman" w:eastAsia="Times New Roman" w:hAnsi="Times New Roman"/>
          <w:bCs/>
          <w:i/>
          <w:iCs/>
          <w:sz w:val="26"/>
          <w:szCs w:val="26"/>
        </w:rPr>
        <w:t xml:space="preserve"> tháng </w:t>
      </w:r>
      <w:r w:rsidR="00B73AFB" w:rsidRPr="003568C2">
        <w:rPr>
          <w:rFonts w:ascii="Times New Roman" w:eastAsia="Times New Roman" w:hAnsi="Times New Roman"/>
          <w:bCs/>
          <w:i/>
          <w:iCs/>
          <w:sz w:val="26"/>
          <w:szCs w:val="26"/>
        </w:rPr>
        <w:t>3</w:t>
      </w:r>
      <w:r w:rsidRPr="003568C2">
        <w:rPr>
          <w:rFonts w:ascii="Times New Roman" w:eastAsia="Times New Roman" w:hAnsi="Times New Roman"/>
          <w:bCs/>
          <w:i/>
          <w:iCs/>
          <w:sz w:val="26"/>
          <w:szCs w:val="26"/>
        </w:rPr>
        <w:t xml:space="preserve"> năm 2026 của Chủ tịch </w:t>
      </w:r>
      <w:r w:rsidR="00457515" w:rsidRPr="003568C2">
        <w:rPr>
          <w:rFonts w:ascii="Times New Roman" w:eastAsia="Times New Roman" w:hAnsi="Times New Roman"/>
          <w:bCs/>
          <w:i/>
          <w:iCs/>
          <w:sz w:val="26"/>
          <w:szCs w:val="26"/>
        </w:rPr>
        <w:t>Ủy ban nhân dân</w:t>
      </w:r>
      <w:r w:rsidRPr="003568C2">
        <w:rPr>
          <w:rFonts w:ascii="Times New Roman" w:eastAsia="Times New Roman" w:hAnsi="Times New Roman"/>
          <w:bCs/>
          <w:i/>
          <w:iCs/>
          <w:sz w:val="26"/>
          <w:szCs w:val="26"/>
        </w:rPr>
        <w:t xml:space="preserve"> tỉnh)</w:t>
      </w:r>
    </w:p>
    <w:p w14:paraId="417EC777" w14:textId="77777777" w:rsidR="002D4284" w:rsidRPr="003568C2" w:rsidRDefault="002D4284" w:rsidP="003568C2">
      <w:pPr>
        <w:spacing w:after="0" w:line="240" w:lineRule="auto"/>
        <w:jc w:val="center"/>
        <w:rPr>
          <w:rFonts w:ascii="Times New Roman" w:eastAsia="Times New Roman" w:hAnsi="Times New Roman"/>
          <w:bCs/>
          <w:i/>
          <w:iCs/>
          <w:sz w:val="26"/>
          <w:szCs w:val="26"/>
        </w:rPr>
      </w:pPr>
    </w:p>
    <w:p w14:paraId="10A166B9" w14:textId="37B6FDBE" w:rsidR="00864602" w:rsidRPr="003568C2" w:rsidRDefault="00864602" w:rsidP="002D4284">
      <w:pPr>
        <w:spacing w:after="40" w:line="240" w:lineRule="auto"/>
        <w:jc w:val="right"/>
        <w:rPr>
          <w:rFonts w:ascii="Times New Roman" w:eastAsia="Times New Roman" w:hAnsi="Times New Roman"/>
          <w:bCs/>
          <w:sz w:val="12"/>
          <w:szCs w:val="28"/>
        </w:rPr>
      </w:pPr>
      <w:r w:rsidRPr="003568C2">
        <w:rPr>
          <w:rFonts w:ascii="Times New Roman" w:eastAsia="Times New Roman" w:hAnsi="Times New Roman"/>
          <w:bCs/>
          <w:i/>
          <w:sz w:val="26"/>
          <w:szCs w:val="26"/>
        </w:rPr>
        <w:t>Đơn vị tính: ha</w:t>
      </w:r>
    </w:p>
    <w:tbl>
      <w:tblPr>
        <w:tblW w:w="490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2961"/>
        <w:gridCol w:w="554"/>
        <w:gridCol w:w="16"/>
        <w:gridCol w:w="816"/>
        <w:gridCol w:w="15"/>
        <w:gridCol w:w="816"/>
        <w:gridCol w:w="15"/>
        <w:gridCol w:w="816"/>
        <w:gridCol w:w="12"/>
        <w:gridCol w:w="774"/>
        <w:gridCol w:w="12"/>
        <w:gridCol w:w="819"/>
        <w:gridCol w:w="9"/>
        <w:gridCol w:w="791"/>
        <w:gridCol w:w="10"/>
        <w:gridCol w:w="793"/>
        <w:gridCol w:w="11"/>
        <w:gridCol w:w="792"/>
        <w:gridCol w:w="7"/>
        <w:gridCol w:w="1059"/>
        <w:gridCol w:w="812"/>
        <w:gridCol w:w="812"/>
        <w:gridCol w:w="812"/>
        <w:gridCol w:w="812"/>
      </w:tblGrid>
      <w:tr w:rsidR="003568C2" w:rsidRPr="003568C2" w14:paraId="58E3286C" w14:textId="77777777" w:rsidTr="008F3846">
        <w:trPr>
          <w:trHeight w:val="20"/>
          <w:tblHeader/>
        </w:trPr>
        <w:tc>
          <w:tcPr>
            <w:tcW w:w="146" w:type="pct"/>
            <w:shd w:val="clear" w:color="auto" w:fill="auto"/>
            <w:noWrap/>
            <w:vAlign w:val="center"/>
            <w:hideMark/>
          </w:tcPr>
          <w:p w14:paraId="1AEE74C4" w14:textId="77777777" w:rsidR="00864602" w:rsidRPr="003568C2" w:rsidRDefault="00864602" w:rsidP="002D4284">
            <w:pPr>
              <w:spacing w:before="40" w:after="40" w:line="240" w:lineRule="auto"/>
              <w:jc w:val="center"/>
              <w:rPr>
                <w:rFonts w:ascii="Times New Roman" w:eastAsia="Times New Roman" w:hAnsi="Times New Roman"/>
                <w:b/>
                <w:bCs/>
                <w:sz w:val="16"/>
                <w:szCs w:val="16"/>
              </w:rPr>
            </w:pPr>
            <w:r w:rsidRPr="003568C2">
              <w:rPr>
                <w:rFonts w:ascii="Times New Roman" w:eastAsia="Times New Roman" w:hAnsi="Times New Roman"/>
                <w:b/>
                <w:bCs/>
                <w:sz w:val="16"/>
                <w:szCs w:val="16"/>
              </w:rPr>
              <w:t>TT</w:t>
            </w:r>
          </w:p>
        </w:tc>
        <w:tc>
          <w:tcPr>
            <w:tcW w:w="971" w:type="pct"/>
            <w:shd w:val="clear" w:color="auto" w:fill="auto"/>
            <w:noWrap/>
            <w:vAlign w:val="center"/>
            <w:hideMark/>
          </w:tcPr>
          <w:p w14:paraId="49024776" w14:textId="77777777" w:rsidR="00864602" w:rsidRPr="003568C2" w:rsidRDefault="00864602" w:rsidP="002D4284">
            <w:pPr>
              <w:spacing w:before="40" w:after="40" w:line="240" w:lineRule="auto"/>
              <w:jc w:val="center"/>
              <w:rPr>
                <w:rFonts w:ascii="Times New Roman" w:eastAsia="Times New Roman" w:hAnsi="Times New Roman"/>
                <w:b/>
                <w:bCs/>
                <w:sz w:val="16"/>
                <w:szCs w:val="16"/>
              </w:rPr>
            </w:pPr>
            <w:r w:rsidRPr="003568C2">
              <w:rPr>
                <w:rFonts w:ascii="Times New Roman" w:eastAsia="Times New Roman" w:hAnsi="Times New Roman"/>
                <w:b/>
                <w:bCs/>
                <w:sz w:val="16"/>
                <w:szCs w:val="16"/>
              </w:rPr>
              <w:t>Phân loại rừng</w:t>
            </w:r>
          </w:p>
        </w:tc>
        <w:tc>
          <w:tcPr>
            <w:tcW w:w="182" w:type="pct"/>
            <w:shd w:val="clear" w:color="auto" w:fill="auto"/>
            <w:vAlign w:val="center"/>
            <w:hideMark/>
          </w:tcPr>
          <w:p w14:paraId="777C65E9" w14:textId="77777777" w:rsidR="00864602" w:rsidRPr="003568C2" w:rsidRDefault="00864602" w:rsidP="002D4284">
            <w:pPr>
              <w:spacing w:before="40" w:after="40" w:line="240" w:lineRule="auto"/>
              <w:jc w:val="center"/>
              <w:rPr>
                <w:rFonts w:ascii="Times New Roman" w:eastAsia="Times New Roman" w:hAnsi="Times New Roman"/>
                <w:b/>
                <w:bCs/>
                <w:sz w:val="16"/>
                <w:szCs w:val="16"/>
              </w:rPr>
            </w:pPr>
            <w:r w:rsidRPr="003568C2">
              <w:rPr>
                <w:rFonts w:ascii="Times New Roman" w:eastAsia="Times New Roman" w:hAnsi="Times New Roman"/>
                <w:b/>
                <w:bCs/>
                <w:sz w:val="16"/>
                <w:szCs w:val="16"/>
              </w:rPr>
              <w:t>Mã</w:t>
            </w:r>
          </w:p>
        </w:tc>
        <w:tc>
          <w:tcPr>
            <w:tcW w:w="282" w:type="pct"/>
            <w:gridSpan w:val="2"/>
            <w:shd w:val="clear" w:color="auto" w:fill="auto"/>
            <w:vAlign w:val="center"/>
            <w:hideMark/>
          </w:tcPr>
          <w:p w14:paraId="7A5E98FF" w14:textId="77777777" w:rsidR="00864602" w:rsidRPr="003568C2" w:rsidRDefault="00864602" w:rsidP="002D4284">
            <w:pPr>
              <w:spacing w:before="40" w:after="40" w:line="240" w:lineRule="auto"/>
              <w:jc w:val="center"/>
              <w:rPr>
                <w:rFonts w:ascii="Times New Roman" w:eastAsia="Times New Roman" w:hAnsi="Times New Roman"/>
                <w:b/>
                <w:bCs/>
                <w:sz w:val="16"/>
                <w:szCs w:val="16"/>
              </w:rPr>
            </w:pPr>
            <w:r w:rsidRPr="003568C2">
              <w:rPr>
                <w:rFonts w:ascii="Times New Roman" w:eastAsia="Times New Roman" w:hAnsi="Times New Roman"/>
                <w:b/>
                <w:bCs/>
                <w:sz w:val="16"/>
                <w:szCs w:val="16"/>
              </w:rPr>
              <w:t>Diện tích thay đổi</w:t>
            </w:r>
          </w:p>
        </w:tc>
        <w:tc>
          <w:tcPr>
            <w:tcW w:w="282" w:type="pct"/>
            <w:gridSpan w:val="2"/>
            <w:shd w:val="clear" w:color="auto" w:fill="auto"/>
            <w:vAlign w:val="center"/>
            <w:hideMark/>
          </w:tcPr>
          <w:p w14:paraId="1A206A7F" w14:textId="77777777" w:rsidR="00864602" w:rsidRPr="003568C2" w:rsidRDefault="00864602" w:rsidP="002D4284">
            <w:pPr>
              <w:spacing w:before="40" w:after="40" w:line="240" w:lineRule="auto"/>
              <w:jc w:val="center"/>
              <w:rPr>
                <w:rFonts w:ascii="Times New Roman" w:eastAsia="Times New Roman" w:hAnsi="Times New Roman"/>
                <w:b/>
                <w:bCs/>
                <w:sz w:val="16"/>
                <w:szCs w:val="16"/>
              </w:rPr>
            </w:pPr>
            <w:r w:rsidRPr="003568C2">
              <w:rPr>
                <w:rFonts w:ascii="Times New Roman" w:eastAsia="Times New Roman" w:hAnsi="Times New Roman"/>
                <w:b/>
                <w:bCs/>
                <w:sz w:val="16"/>
                <w:szCs w:val="16"/>
              </w:rPr>
              <w:t>Trồng rừng</w:t>
            </w:r>
          </w:p>
        </w:tc>
        <w:tc>
          <w:tcPr>
            <w:tcW w:w="282" w:type="pct"/>
            <w:gridSpan w:val="2"/>
            <w:shd w:val="clear" w:color="auto" w:fill="auto"/>
            <w:vAlign w:val="center"/>
            <w:hideMark/>
          </w:tcPr>
          <w:p w14:paraId="68A2475A" w14:textId="77777777" w:rsidR="00864602" w:rsidRPr="003568C2" w:rsidRDefault="00864602" w:rsidP="002D4284">
            <w:pPr>
              <w:spacing w:before="40" w:after="40" w:line="240" w:lineRule="auto"/>
              <w:jc w:val="center"/>
              <w:rPr>
                <w:rFonts w:ascii="Times New Roman" w:eastAsia="Times New Roman" w:hAnsi="Times New Roman"/>
                <w:b/>
                <w:bCs/>
                <w:sz w:val="16"/>
                <w:szCs w:val="16"/>
              </w:rPr>
            </w:pPr>
            <w:r w:rsidRPr="003568C2">
              <w:rPr>
                <w:rFonts w:ascii="Times New Roman" w:eastAsia="Times New Roman" w:hAnsi="Times New Roman"/>
                <w:b/>
                <w:bCs/>
                <w:sz w:val="16"/>
                <w:szCs w:val="16"/>
              </w:rPr>
              <w:t>Rừng trồng đủ tiêu chí thành rừng</w:t>
            </w:r>
          </w:p>
        </w:tc>
        <w:tc>
          <w:tcPr>
            <w:tcW w:w="273" w:type="pct"/>
            <w:gridSpan w:val="2"/>
            <w:shd w:val="clear" w:color="auto" w:fill="auto"/>
            <w:vAlign w:val="center"/>
            <w:hideMark/>
          </w:tcPr>
          <w:p w14:paraId="349830E5" w14:textId="77777777" w:rsidR="00864602" w:rsidRPr="003568C2" w:rsidRDefault="00864602" w:rsidP="002D4284">
            <w:pPr>
              <w:spacing w:before="40" w:after="40" w:line="240" w:lineRule="auto"/>
              <w:jc w:val="center"/>
              <w:rPr>
                <w:rFonts w:ascii="Times New Roman" w:eastAsia="Times New Roman" w:hAnsi="Times New Roman"/>
                <w:b/>
                <w:bCs/>
                <w:sz w:val="16"/>
                <w:szCs w:val="16"/>
              </w:rPr>
            </w:pPr>
            <w:r w:rsidRPr="003568C2">
              <w:rPr>
                <w:rFonts w:ascii="Times New Roman" w:eastAsia="Times New Roman" w:hAnsi="Times New Roman"/>
                <w:b/>
                <w:bCs/>
                <w:sz w:val="16"/>
                <w:szCs w:val="16"/>
              </w:rPr>
              <w:t>Khoanh nuôi tái sinh đủ tiêu chí thành rừng</w:t>
            </w:r>
          </w:p>
        </w:tc>
        <w:tc>
          <w:tcPr>
            <w:tcW w:w="281" w:type="pct"/>
            <w:gridSpan w:val="2"/>
            <w:shd w:val="clear" w:color="auto" w:fill="auto"/>
            <w:vAlign w:val="center"/>
            <w:hideMark/>
          </w:tcPr>
          <w:p w14:paraId="4D989BEE" w14:textId="77777777" w:rsidR="00864602" w:rsidRPr="003568C2" w:rsidRDefault="00864602" w:rsidP="002D4284">
            <w:pPr>
              <w:spacing w:before="40" w:after="40" w:line="240" w:lineRule="auto"/>
              <w:jc w:val="center"/>
              <w:rPr>
                <w:rFonts w:ascii="Times New Roman" w:eastAsia="Times New Roman" w:hAnsi="Times New Roman"/>
                <w:b/>
                <w:bCs/>
                <w:sz w:val="16"/>
                <w:szCs w:val="16"/>
              </w:rPr>
            </w:pPr>
            <w:r w:rsidRPr="003568C2">
              <w:rPr>
                <w:rFonts w:ascii="Times New Roman" w:eastAsia="Times New Roman" w:hAnsi="Times New Roman"/>
                <w:b/>
                <w:bCs/>
                <w:sz w:val="16"/>
                <w:szCs w:val="16"/>
              </w:rPr>
              <w:t>Khai thác rừng</w:t>
            </w:r>
          </w:p>
        </w:tc>
        <w:tc>
          <w:tcPr>
            <w:tcW w:w="275" w:type="pct"/>
            <w:gridSpan w:val="2"/>
            <w:shd w:val="clear" w:color="auto" w:fill="auto"/>
            <w:vAlign w:val="center"/>
            <w:hideMark/>
          </w:tcPr>
          <w:p w14:paraId="72A2D206" w14:textId="77777777" w:rsidR="00864602" w:rsidRPr="003568C2" w:rsidRDefault="00864602" w:rsidP="002D4284">
            <w:pPr>
              <w:spacing w:before="40" w:after="40" w:line="240" w:lineRule="auto"/>
              <w:jc w:val="center"/>
              <w:rPr>
                <w:rFonts w:ascii="Times New Roman" w:eastAsia="Times New Roman" w:hAnsi="Times New Roman"/>
                <w:b/>
                <w:bCs/>
                <w:sz w:val="16"/>
                <w:szCs w:val="16"/>
              </w:rPr>
            </w:pPr>
            <w:r w:rsidRPr="003568C2">
              <w:rPr>
                <w:rFonts w:ascii="Times New Roman" w:eastAsia="Times New Roman" w:hAnsi="Times New Roman"/>
                <w:b/>
                <w:bCs/>
                <w:sz w:val="16"/>
                <w:szCs w:val="16"/>
              </w:rPr>
              <w:t>Cháy rừng</w:t>
            </w:r>
          </w:p>
        </w:tc>
        <w:tc>
          <w:tcPr>
            <w:tcW w:w="276" w:type="pct"/>
            <w:gridSpan w:val="2"/>
            <w:shd w:val="clear" w:color="auto" w:fill="auto"/>
            <w:vAlign w:val="center"/>
            <w:hideMark/>
          </w:tcPr>
          <w:p w14:paraId="6B6024D7" w14:textId="77777777" w:rsidR="00864602" w:rsidRPr="003568C2" w:rsidRDefault="00864602" w:rsidP="002D4284">
            <w:pPr>
              <w:spacing w:before="40" w:after="40" w:line="240" w:lineRule="auto"/>
              <w:jc w:val="center"/>
              <w:rPr>
                <w:rFonts w:ascii="Times New Roman" w:eastAsia="Times New Roman" w:hAnsi="Times New Roman"/>
                <w:b/>
                <w:bCs/>
                <w:sz w:val="16"/>
                <w:szCs w:val="16"/>
              </w:rPr>
            </w:pPr>
            <w:r w:rsidRPr="003568C2">
              <w:rPr>
                <w:rFonts w:ascii="Times New Roman" w:eastAsia="Times New Roman" w:hAnsi="Times New Roman"/>
                <w:b/>
                <w:bCs/>
                <w:sz w:val="16"/>
                <w:szCs w:val="16"/>
              </w:rPr>
              <w:t>Phá rừng trái pháp luật, lấn chiếm rừng</w:t>
            </w:r>
          </w:p>
        </w:tc>
        <w:tc>
          <w:tcPr>
            <w:tcW w:w="276" w:type="pct"/>
            <w:gridSpan w:val="2"/>
            <w:shd w:val="clear" w:color="auto" w:fill="auto"/>
            <w:vAlign w:val="center"/>
            <w:hideMark/>
          </w:tcPr>
          <w:p w14:paraId="62724543" w14:textId="77777777" w:rsidR="00864602" w:rsidRPr="003568C2" w:rsidRDefault="00864602" w:rsidP="002D4284">
            <w:pPr>
              <w:spacing w:before="40" w:after="40" w:line="240" w:lineRule="auto"/>
              <w:jc w:val="center"/>
              <w:rPr>
                <w:rFonts w:ascii="Times New Roman" w:eastAsia="Times New Roman" w:hAnsi="Times New Roman"/>
                <w:b/>
                <w:bCs/>
                <w:sz w:val="16"/>
                <w:szCs w:val="16"/>
              </w:rPr>
            </w:pPr>
            <w:r w:rsidRPr="003568C2">
              <w:rPr>
                <w:rFonts w:ascii="Times New Roman" w:eastAsia="Times New Roman" w:hAnsi="Times New Roman"/>
                <w:b/>
                <w:bCs/>
                <w:sz w:val="16"/>
                <w:szCs w:val="16"/>
              </w:rPr>
              <w:t>Chuyển mục đích sử dụng</w:t>
            </w:r>
          </w:p>
        </w:tc>
        <w:tc>
          <w:tcPr>
            <w:tcW w:w="365" w:type="pct"/>
            <w:gridSpan w:val="2"/>
            <w:shd w:val="clear" w:color="auto" w:fill="auto"/>
            <w:vAlign w:val="center"/>
            <w:hideMark/>
          </w:tcPr>
          <w:p w14:paraId="54D8109A" w14:textId="77777777" w:rsidR="00864602" w:rsidRPr="003568C2" w:rsidRDefault="00864602" w:rsidP="002D4284">
            <w:pPr>
              <w:spacing w:before="40" w:after="40" w:line="240" w:lineRule="auto"/>
              <w:jc w:val="center"/>
              <w:rPr>
                <w:rFonts w:ascii="Times New Roman" w:eastAsia="Times New Roman" w:hAnsi="Times New Roman"/>
                <w:b/>
                <w:bCs/>
                <w:sz w:val="16"/>
                <w:szCs w:val="16"/>
              </w:rPr>
            </w:pPr>
            <w:r w:rsidRPr="003568C2">
              <w:rPr>
                <w:rFonts w:ascii="Times New Roman" w:eastAsia="Times New Roman" w:hAnsi="Times New Roman"/>
                <w:b/>
                <w:bCs/>
                <w:sz w:val="16"/>
                <w:szCs w:val="16"/>
              </w:rPr>
              <w:t xml:space="preserve">Thay đổi do sâu bệnh hại rừng, lốc xoáy, lũ lụt, sạt lở, băng tuyết </w:t>
            </w:r>
          </w:p>
        </w:tc>
        <w:tc>
          <w:tcPr>
            <w:tcW w:w="277" w:type="pct"/>
            <w:shd w:val="clear" w:color="auto" w:fill="auto"/>
            <w:vAlign w:val="center"/>
            <w:hideMark/>
          </w:tcPr>
          <w:p w14:paraId="0001C80E" w14:textId="77777777" w:rsidR="00864602" w:rsidRPr="003568C2" w:rsidRDefault="00864602" w:rsidP="002D4284">
            <w:pPr>
              <w:spacing w:before="40" w:after="40" w:line="240" w:lineRule="auto"/>
              <w:jc w:val="center"/>
              <w:rPr>
                <w:rFonts w:ascii="Times New Roman" w:eastAsia="Times New Roman" w:hAnsi="Times New Roman"/>
                <w:b/>
                <w:bCs/>
                <w:sz w:val="16"/>
                <w:szCs w:val="16"/>
              </w:rPr>
            </w:pPr>
            <w:r w:rsidRPr="003568C2">
              <w:rPr>
                <w:rFonts w:ascii="Times New Roman" w:eastAsia="Times New Roman" w:hAnsi="Times New Roman"/>
                <w:b/>
                <w:bCs/>
                <w:sz w:val="16"/>
                <w:szCs w:val="16"/>
              </w:rPr>
              <w:t>Cải tạo rừng tự nhiên</w:t>
            </w:r>
          </w:p>
        </w:tc>
        <w:tc>
          <w:tcPr>
            <w:tcW w:w="277" w:type="pct"/>
            <w:shd w:val="clear" w:color="auto" w:fill="auto"/>
            <w:vAlign w:val="center"/>
            <w:hideMark/>
          </w:tcPr>
          <w:p w14:paraId="5F6467F9" w14:textId="77777777" w:rsidR="00864602" w:rsidRPr="003568C2" w:rsidRDefault="00864602" w:rsidP="002D4284">
            <w:pPr>
              <w:spacing w:before="40" w:after="40" w:line="240" w:lineRule="auto"/>
              <w:jc w:val="center"/>
              <w:rPr>
                <w:rFonts w:ascii="Times New Roman" w:eastAsia="Times New Roman" w:hAnsi="Times New Roman"/>
                <w:b/>
                <w:bCs/>
                <w:sz w:val="16"/>
                <w:szCs w:val="16"/>
              </w:rPr>
            </w:pPr>
            <w:r w:rsidRPr="003568C2">
              <w:rPr>
                <w:rFonts w:ascii="Times New Roman" w:eastAsia="Times New Roman" w:hAnsi="Times New Roman"/>
                <w:b/>
                <w:bCs/>
                <w:sz w:val="16"/>
                <w:szCs w:val="16"/>
              </w:rPr>
              <w:t>Nguyên nhân khác tăng diện tích rừng</w:t>
            </w:r>
          </w:p>
        </w:tc>
        <w:tc>
          <w:tcPr>
            <w:tcW w:w="277" w:type="pct"/>
            <w:shd w:val="clear" w:color="auto" w:fill="auto"/>
            <w:vAlign w:val="center"/>
            <w:hideMark/>
          </w:tcPr>
          <w:p w14:paraId="29F59FB7" w14:textId="77777777" w:rsidR="00864602" w:rsidRPr="003568C2" w:rsidRDefault="00864602" w:rsidP="002D4284">
            <w:pPr>
              <w:spacing w:before="40" w:after="40" w:line="240" w:lineRule="auto"/>
              <w:jc w:val="center"/>
              <w:rPr>
                <w:rFonts w:ascii="Times New Roman" w:eastAsia="Times New Roman" w:hAnsi="Times New Roman"/>
                <w:b/>
                <w:bCs/>
                <w:sz w:val="16"/>
                <w:szCs w:val="16"/>
              </w:rPr>
            </w:pPr>
            <w:r w:rsidRPr="003568C2">
              <w:rPr>
                <w:rFonts w:ascii="Times New Roman" w:eastAsia="Times New Roman" w:hAnsi="Times New Roman"/>
                <w:b/>
                <w:bCs/>
                <w:sz w:val="16"/>
                <w:szCs w:val="16"/>
              </w:rPr>
              <w:t>Nguyên nhân khác giảm diện tích rừng</w:t>
            </w:r>
          </w:p>
        </w:tc>
        <w:tc>
          <w:tcPr>
            <w:tcW w:w="277" w:type="pct"/>
            <w:shd w:val="clear" w:color="auto" w:fill="auto"/>
            <w:vAlign w:val="center"/>
            <w:hideMark/>
          </w:tcPr>
          <w:p w14:paraId="4EFCF22B" w14:textId="77777777" w:rsidR="00864602" w:rsidRPr="003568C2" w:rsidRDefault="00864602" w:rsidP="002D4284">
            <w:pPr>
              <w:spacing w:before="40" w:after="40" w:line="240" w:lineRule="auto"/>
              <w:jc w:val="center"/>
              <w:rPr>
                <w:rFonts w:ascii="Times New Roman" w:eastAsia="Times New Roman" w:hAnsi="Times New Roman"/>
                <w:b/>
                <w:bCs/>
                <w:sz w:val="16"/>
                <w:szCs w:val="16"/>
              </w:rPr>
            </w:pPr>
            <w:r w:rsidRPr="003568C2">
              <w:rPr>
                <w:rFonts w:ascii="Times New Roman" w:eastAsia="Times New Roman" w:hAnsi="Times New Roman"/>
                <w:b/>
                <w:bCs/>
                <w:sz w:val="16"/>
                <w:szCs w:val="16"/>
              </w:rPr>
              <w:t>Nguyên nhân khác không làm thay đổi diện tích rừng</w:t>
            </w:r>
          </w:p>
        </w:tc>
      </w:tr>
      <w:tr w:rsidR="003568C2" w:rsidRPr="003568C2" w14:paraId="0648E55A" w14:textId="77777777" w:rsidTr="008F3846">
        <w:trPr>
          <w:trHeight w:val="20"/>
          <w:tblHeader/>
        </w:trPr>
        <w:tc>
          <w:tcPr>
            <w:tcW w:w="146" w:type="pct"/>
            <w:shd w:val="clear" w:color="auto" w:fill="auto"/>
            <w:noWrap/>
            <w:vAlign w:val="center"/>
            <w:hideMark/>
          </w:tcPr>
          <w:p w14:paraId="1D92980B" w14:textId="77777777" w:rsidR="00864602" w:rsidRPr="003568C2" w:rsidRDefault="00864602" w:rsidP="002D4284">
            <w:pPr>
              <w:spacing w:before="40" w:after="40" w:line="240" w:lineRule="auto"/>
              <w:jc w:val="center"/>
              <w:rPr>
                <w:rFonts w:ascii="Times New Roman" w:eastAsia="Times New Roman" w:hAnsi="Times New Roman"/>
                <w:i/>
                <w:iCs/>
                <w:sz w:val="16"/>
                <w:szCs w:val="16"/>
              </w:rPr>
            </w:pPr>
            <w:r w:rsidRPr="003568C2">
              <w:rPr>
                <w:rFonts w:ascii="Times New Roman" w:eastAsia="Times New Roman" w:hAnsi="Times New Roman"/>
                <w:i/>
                <w:iCs/>
                <w:sz w:val="16"/>
                <w:szCs w:val="16"/>
              </w:rPr>
              <w:t>(1)</w:t>
            </w:r>
          </w:p>
        </w:tc>
        <w:tc>
          <w:tcPr>
            <w:tcW w:w="971" w:type="pct"/>
            <w:shd w:val="clear" w:color="auto" w:fill="auto"/>
            <w:noWrap/>
            <w:vAlign w:val="center"/>
            <w:hideMark/>
          </w:tcPr>
          <w:p w14:paraId="1BDFAB8D" w14:textId="77777777" w:rsidR="00864602" w:rsidRPr="003568C2" w:rsidRDefault="00864602" w:rsidP="002D4284">
            <w:pPr>
              <w:spacing w:before="40" w:after="40" w:line="240" w:lineRule="auto"/>
              <w:jc w:val="center"/>
              <w:rPr>
                <w:rFonts w:ascii="Times New Roman" w:eastAsia="Times New Roman" w:hAnsi="Times New Roman"/>
                <w:i/>
                <w:iCs/>
                <w:sz w:val="16"/>
                <w:szCs w:val="16"/>
              </w:rPr>
            </w:pPr>
            <w:r w:rsidRPr="003568C2">
              <w:rPr>
                <w:rFonts w:ascii="Times New Roman" w:eastAsia="Times New Roman" w:hAnsi="Times New Roman"/>
                <w:i/>
                <w:iCs/>
                <w:sz w:val="16"/>
                <w:szCs w:val="16"/>
              </w:rPr>
              <w:t>(2)</w:t>
            </w:r>
          </w:p>
        </w:tc>
        <w:tc>
          <w:tcPr>
            <w:tcW w:w="182" w:type="pct"/>
            <w:shd w:val="clear" w:color="auto" w:fill="auto"/>
            <w:noWrap/>
            <w:vAlign w:val="center"/>
            <w:hideMark/>
          </w:tcPr>
          <w:p w14:paraId="6EC4F39F" w14:textId="77777777" w:rsidR="00864602" w:rsidRPr="003568C2" w:rsidRDefault="00864602" w:rsidP="002D4284">
            <w:pPr>
              <w:spacing w:before="40" w:after="40" w:line="240" w:lineRule="auto"/>
              <w:jc w:val="center"/>
              <w:rPr>
                <w:rFonts w:ascii="Times New Roman" w:eastAsia="Times New Roman" w:hAnsi="Times New Roman"/>
                <w:i/>
                <w:iCs/>
                <w:sz w:val="16"/>
                <w:szCs w:val="16"/>
              </w:rPr>
            </w:pPr>
            <w:r w:rsidRPr="003568C2">
              <w:rPr>
                <w:rFonts w:ascii="Times New Roman" w:eastAsia="Times New Roman" w:hAnsi="Times New Roman"/>
                <w:i/>
                <w:iCs/>
                <w:sz w:val="16"/>
                <w:szCs w:val="16"/>
              </w:rPr>
              <w:t>(3)</w:t>
            </w:r>
          </w:p>
        </w:tc>
        <w:tc>
          <w:tcPr>
            <w:tcW w:w="282" w:type="pct"/>
            <w:gridSpan w:val="2"/>
            <w:shd w:val="clear" w:color="auto" w:fill="auto"/>
            <w:noWrap/>
            <w:vAlign w:val="center"/>
            <w:hideMark/>
          </w:tcPr>
          <w:p w14:paraId="14C30BD5" w14:textId="77777777" w:rsidR="00864602" w:rsidRPr="003568C2" w:rsidRDefault="00864602" w:rsidP="002D4284">
            <w:pPr>
              <w:spacing w:before="40" w:after="40" w:line="240" w:lineRule="auto"/>
              <w:jc w:val="center"/>
              <w:rPr>
                <w:rFonts w:ascii="Times New Roman" w:eastAsia="Times New Roman" w:hAnsi="Times New Roman"/>
                <w:i/>
                <w:iCs/>
                <w:sz w:val="16"/>
                <w:szCs w:val="16"/>
              </w:rPr>
            </w:pPr>
            <w:r w:rsidRPr="003568C2">
              <w:rPr>
                <w:rFonts w:ascii="Times New Roman" w:eastAsia="Times New Roman" w:hAnsi="Times New Roman"/>
                <w:i/>
                <w:iCs/>
                <w:sz w:val="16"/>
                <w:szCs w:val="16"/>
              </w:rPr>
              <w:t>(4)</w:t>
            </w:r>
          </w:p>
        </w:tc>
        <w:tc>
          <w:tcPr>
            <w:tcW w:w="282" w:type="pct"/>
            <w:gridSpan w:val="2"/>
            <w:shd w:val="clear" w:color="auto" w:fill="auto"/>
            <w:noWrap/>
            <w:vAlign w:val="center"/>
            <w:hideMark/>
          </w:tcPr>
          <w:p w14:paraId="19A9A19B" w14:textId="77777777" w:rsidR="00864602" w:rsidRPr="003568C2" w:rsidRDefault="00864602" w:rsidP="002D4284">
            <w:pPr>
              <w:spacing w:before="40" w:after="40" w:line="240" w:lineRule="auto"/>
              <w:jc w:val="center"/>
              <w:rPr>
                <w:rFonts w:ascii="Times New Roman" w:eastAsia="Times New Roman" w:hAnsi="Times New Roman"/>
                <w:i/>
                <w:iCs/>
                <w:sz w:val="16"/>
                <w:szCs w:val="16"/>
              </w:rPr>
            </w:pPr>
            <w:r w:rsidRPr="003568C2">
              <w:rPr>
                <w:rFonts w:ascii="Times New Roman" w:eastAsia="Times New Roman" w:hAnsi="Times New Roman"/>
                <w:i/>
                <w:iCs/>
                <w:sz w:val="16"/>
                <w:szCs w:val="16"/>
              </w:rPr>
              <w:t>(5)</w:t>
            </w:r>
          </w:p>
        </w:tc>
        <w:tc>
          <w:tcPr>
            <w:tcW w:w="282" w:type="pct"/>
            <w:gridSpan w:val="2"/>
            <w:shd w:val="clear" w:color="auto" w:fill="auto"/>
            <w:noWrap/>
            <w:vAlign w:val="center"/>
            <w:hideMark/>
          </w:tcPr>
          <w:p w14:paraId="1BA965C4" w14:textId="77777777" w:rsidR="00864602" w:rsidRPr="003568C2" w:rsidRDefault="00864602" w:rsidP="002D4284">
            <w:pPr>
              <w:spacing w:before="40" w:after="40" w:line="240" w:lineRule="auto"/>
              <w:jc w:val="center"/>
              <w:rPr>
                <w:rFonts w:ascii="Times New Roman" w:eastAsia="Times New Roman" w:hAnsi="Times New Roman"/>
                <w:i/>
                <w:iCs/>
                <w:sz w:val="16"/>
                <w:szCs w:val="16"/>
              </w:rPr>
            </w:pPr>
            <w:r w:rsidRPr="003568C2">
              <w:rPr>
                <w:rFonts w:ascii="Times New Roman" w:eastAsia="Times New Roman" w:hAnsi="Times New Roman"/>
                <w:i/>
                <w:iCs/>
                <w:sz w:val="16"/>
                <w:szCs w:val="16"/>
              </w:rPr>
              <w:t>(6)</w:t>
            </w:r>
          </w:p>
        </w:tc>
        <w:tc>
          <w:tcPr>
            <w:tcW w:w="273" w:type="pct"/>
            <w:gridSpan w:val="2"/>
            <w:shd w:val="clear" w:color="auto" w:fill="auto"/>
            <w:noWrap/>
            <w:vAlign w:val="center"/>
            <w:hideMark/>
          </w:tcPr>
          <w:p w14:paraId="4CB1DB5B" w14:textId="77777777" w:rsidR="00864602" w:rsidRPr="003568C2" w:rsidRDefault="00864602" w:rsidP="002D4284">
            <w:pPr>
              <w:spacing w:before="40" w:after="40" w:line="240" w:lineRule="auto"/>
              <w:jc w:val="center"/>
              <w:rPr>
                <w:rFonts w:ascii="Times New Roman" w:eastAsia="Times New Roman" w:hAnsi="Times New Roman"/>
                <w:i/>
                <w:iCs/>
                <w:sz w:val="16"/>
                <w:szCs w:val="16"/>
              </w:rPr>
            </w:pPr>
            <w:r w:rsidRPr="003568C2">
              <w:rPr>
                <w:rFonts w:ascii="Times New Roman" w:eastAsia="Times New Roman" w:hAnsi="Times New Roman"/>
                <w:i/>
                <w:iCs/>
                <w:sz w:val="16"/>
                <w:szCs w:val="16"/>
              </w:rPr>
              <w:t>(7)</w:t>
            </w:r>
          </w:p>
        </w:tc>
        <w:tc>
          <w:tcPr>
            <w:tcW w:w="281" w:type="pct"/>
            <w:gridSpan w:val="2"/>
            <w:shd w:val="clear" w:color="auto" w:fill="auto"/>
            <w:noWrap/>
            <w:vAlign w:val="center"/>
            <w:hideMark/>
          </w:tcPr>
          <w:p w14:paraId="5E391304" w14:textId="77777777" w:rsidR="00864602" w:rsidRPr="003568C2" w:rsidRDefault="00864602" w:rsidP="002D4284">
            <w:pPr>
              <w:spacing w:before="40" w:after="40" w:line="240" w:lineRule="auto"/>
              <w:jc w:val="center"/>
              <w:rPr>
                <w:rFonts w:ascii="Times New Roman" w:eastAsia="Times New Roman" w:hAnsi="Times New Roman"/>
                <w:i/>
                <w:iCs/>
                <w:sz w:val="16"/>
                <w:szCs w:val="16"/>
              </w:rPr>
            </w:pPr>
            <w:r w:rsidRPr="003568C2">
              <w:rPr>
                <w:rFonts w:ascii="Times New Roman" w:eastAsia="Times New Roman" w:hAnsi="Times New Roman"/>
                <w:i/>
                <w:iCs/>
                <w:sz w:val="16"/>
                <w:szCs w:val="16"/>
              </w:rPr>
              <w:t>(8)</w:t>
            </w:r>
          </w:p>
        </w:tc>
        <w:tc>
          <w:tcPr>
            <w:tcW w:w="275" w:type="pct"/>
            <w:gridSpan w:val="2"/>
            <w:shd w:val="clear" w:color="auto" w:fill="auto"/>
            <w:noWrap/>
            <w:vAlign w:val="center"/>
            <w:hideMark/>
          </w:tcPr>
          <w:p w14:paraId="4E9B5BF1" w14:textId="77777777" w:rsidR="00864602" w:rsidRPr="003568C2" w:rsidRDefault="00864602" w:rsidP="002D4284">
            <w:pPr>
              <w:spacing w:before="40" w:after="40" w:line="240" w:lineRule="auto"/>
              <w:jc w:val="center"/>
              <w:rPr>
                <w:rFonts w:ascii="Times New Roman" w:eastAsia="Times New Roman" w:hAnsi="Times New Roman"/>
                <w:i/>
                <w:iCs/>
                <w:sz w:val="16"/>
                <w:szCs w:val="16"/>
              </w:rPr>
            </w:pPr>
            <w:r w:rsidRPr="003568C2">
              <w:rPr>
                <w:rFonts w:ascii="Times New Roman" w:eastAsia="Times New Roman" w:hAnsi="Times New Roman"/>
                <w:i/>
                <w:iCs/>
                <w:sz w:val="16"/>
                <w:szCs w:val="16"/>
              </w:rPr>
              <w:t>(9)</w:t>
            </w:r>
          </w:p>
        </w:tc>
        <w:tc>
          <w:tcPr>
            <w:tcW w:w="276" w:type="pct"/>
            <w:gridSpan w:val="2"/>
            <w:shd w:val="clear" w:color="auto" w:fill="auto"/>
            <w:noWrap/>
            <w:vAlign w:val="center"/>
            <w:hideMark/>
          </w:tcPr>
          <w:p w14:paraId="3922FE13" w14:textId="77777777" w:rsidR="00864602" w:rsidRPr="003568C2" w:rsidRDefault="00864602" w:rsidP="002D4284">
            <w:pPr>
              <w:spacing w:before="40" w:after="40" w:line="240" w:lineRule="auto"/>
              <w:jc w:val="center"/>
              <w:rPr>
                <w:rFonts w:ascii="Times New Roman" w:eastAsia="Times New Roman" w:hAnsi="Times New Roman"/>
                <w:i/>
                <w:iCs/>
                <w:sz w:val="16"/>
                <w:szCs w:val="16"/>
              </w:rPr>
            </w:pPr>
            <w:r w:rsidRPr="003568C2">
              <w:rPr>
                <w:rFonts w:ascii="Times New Roman" w:eastAsia="Times New Roman" w:hAnsi="Times New Roman"/>
                <w:i/>
                <w:iCs/>
                <w:sz w:val="16"/>
                <w:szCs w:val="16"/>
              </w:rPr>
              <w:t>(10)</w:t>
            </w:r>
          </w:p>
        </w:tc>
        <w:tc>
          <w:tcPr>
            <w:tcW w:w="276" w:type="pct"/>
            <w:gridSpan w:val="2"/>
            <w:shd w:val="clear" w:color="auto" w:fill="auto"/>
            <w:noWrap/>
            <w:vAlign w:val="center"/>
            <w:hideMark/>
          </w:tcPr>
          <w:p w14:paraId="0E79EA5C" w14:textId="77777777" w:rsidR="00864602" w:rsidRPr="003568C2" w:rsidRDefault="00864602" w:rsidP="002D4284">
            <w:pPr>
              <w:spacing w:before="40" w:after="40" w:line="240" w:lineRule="auto"/>
              <w:jc w:val="center"/>
              <w:rPr>
                <w:rFonts w:ascii="Times New Roman" w:eastAsia="Times New Roman" w:hAnsi="Times New Roman"/>
                <w:i/>
                <w:iCs/>
                <w:sz w:val="16"/>
                <w:szCs w:val="16"/>
              </w:rPr>
            </w:pPr>
            <w:r w:rsidRPr="003568C2">
              <w:rPr>
                <w:rFonts w:ascii="Times New Roman" w:eastAsia="Times New Roman" w:hAnsi="Times New Roman"/>
                <w:i/>
                <w:iCs/>
                <w:sz w:val="16"/>
                <w:szCs w:val="16"/>
              </w:rPr>
              <w:t>(11)</w:t>
            </w:r>
          </w:p>
        </w:tc>
        <w:tc>
          <w:tcPr>
            <w:tcW w:w="365" w:type="pct"/>
            <w:gridSpan w:val="2"/>
            <w:shd w:val="clear" w:color="auto" w:fill="auto"/>
            <w:noWrap/>
            <w:vAlign w:val="center"/>
            <w:hideMark/>
          </w:tcPr>
          <w:p w14:paraId="76207B86" w14:textId="77777777" w:rsidR="00864602" w:rsidRPr="003568C2" w:rsidRDefault="00864602" w:rsidP="002D4284">
            <w:pPr>
              <w:spacing w:before="40" w:after="40" w:line="240" w:lineRule="auto"/>
              <w:jc w:val="center"/>
              <w:rPr>
                <w:rFonts w:ascii="Times New Roman" w:eastAsia="Times New Roman" w:hAnsi="Times New Roman"/>
                <w:i/>
                <w:iCs/>
                <w:sz w:val="16"/>
                <w:szCs w:val="16"/>
              </w:rPr>
            </w:pPr>
            <w:r w:rsidRPr="003568C2">
              <w:rPr>
                <w:rFonts w:ascii="Times New Roman" w:eastAsia="Times New Roman" w:hAnsi="Times New Roman"/>
                <w:i/>
                <w:iCs/>
                <w:sz w:val="16"/>
                <w:szCs w:val="16"/>
              </w:rPr>
              <w:t>(12)</w:t>
            </w:r>
          </w:p>
        </w:tc>
        <w:tc>
          <w:tcPr>
            <w:tcW w:w="277" w:type="pct"/>
            <w:shd w:val="clear" w:color="auto" w:fill="auto"/>
            <w:noWrap/>
            <w:vAlign w:val="center"/>
            <w:hideMark/>
          </w:tcPr>
          <w:p w14:paraId="572FB50C" w14:textId="77777777" w:rsidR="00864602" w:rsidRPr="003568C2" w:rsidRDefault="00864602" w:rsidP="002D4284">
            <w:pPr>
              <w:spacing w:before="40" w:after="40" w:line="240" w:lineRule="auto"/>
              <w:jc w:val="center"/>
              <w:rPr>
                <w:rFonts w:ascii="Times New Roman" w:eastAsia="Times New Roman" w:hAnsi="Times New Roman"/>
                <w:i/>
                <w:iCs/>
                <w:sz w:val="16"/>
                <w:szCs w:val="16"/>
              </w:rPr>
            </w:pPr>
            <w:r w:rsidRPr="003568C2">
              <w:rPr>
                <w:rFonts w:ascii="Times New Roman" w:eastAsia="Times New Roman" w:hAnsi="Times New Roman"/>
                <w:i/>
                <w:iCs/>
                <w:sz w:val="16"/>
                <w:szCs w:val="16"/>
              </w:rPr>
              <w:t>(13)</w:t>
            </w:r>
          </w:p>
        </w:tc>
        <w:tc>
          <w:tcPr>
            <w:tcW w:w="277" w:type="pct"/>
            <w:shd w:val="clear" w:color="auto" w:fill="auto"/>
            <w:noWrap/>
            <w:vAlign w:val="center"/>
            <w:hideMark/>
          </w:tcPr>
          <w:p w14:paraId="5C416074" w14:textId="77777777" w:rsidR="00864602" w:rsidRPr="003568C2" w:rsidRDefault="00864602" w:rsidP="002D4284">
            <w:pPr>
              <w:spacing w:before="40" w:after="40" w:line="240" w:lineRule="auto"/>
              <w:jc w:val="center"/>
              <w:rPr>
                <w:rFonts w:ascii="Times New Roman" w:eastAsia="Times New Roman" w:hAnsi="Times New Roman"/>
                <w:i/>
                <w:iCs/>
                <w:sz w:val="16"/>
                <w:szCs w:val="16"/>
              </w:rPr>
            </w:pPr>
            <w:r w:rsidRPr="003568C2">
              <w:rPr>
                <w:rFonts w:ascii="Times New Roman" w:eastAsia="Times New Roman" w:hAnsi="Times New Roman"/>
                <w:i/>
                <w:iCs/>
                <w:sz w:val="16"/>
                <w:szCs w:val="16"/>
              </w:rPr>
              <w:t>(14)</w:t>
            </w:r>
          </w:p>
        </w:tc>
        <w:tc>
          <w:tcPr>
            <w:tcW w:w="277" w:type="pct"/>
            <w:shd w:val="clear" w:color="auto" w:fill="auto"/>
            <w:noWrap/>
            <w:vAlign w:val="center"/>
            <w:hideMark/>
          </w:tcPr>
          <w:p w14:paraId="531E2CD6" w14:textId="77777777" w:rsidR="00864602" w:rsidRPr="003568C2" w:rsidRDefault="00864602" w:rsidP="002D4284">
            <w:pPr>
              <w:spacing w:before="40" w:after="40" w:line="240" w:lineRule="auto"/>
              <w:jc w:val="center"/>
              <w:rPr>
                <w:rFonts w:ascii="Times New Roman" w:eastAsia="Times New Roman" w:hAnsi="Times New Roman"/>
                <w:i/>
                <w:iCs/>
                <w:sz w:val="16"/>
                <w:szCs w:val="16"/>
              </w:rPr>
            </w:pPr>
            <w:r w:rsidRPr="003568C2">
              <w:rPr>
                <w:rFonts w:ascii="Times New Roman" w:eastAsia="Times New Roman" w:hAnsi="Times New Roman"/>
                <w:i/>
                <w:iCs/>
                <w:sz w:val="16"/>
                <w:szCs w:val="16"/>
              </w:rPr>
              <w:t>(15)</w:t>
            </w:r>
          </w:p>
        </w:tc>
        <w:tc>
          <w:tcPr>
            <w:tcW w:w="277" w:type="pct"/>
            <w:shd w:val="clear" w:color="auto" w:fill="auto"/>
            <w:noWrap/>
            <w:vAlign w:val="center"/>
            <w:hideMark/>
          </w:tcPr>
          <w:p w14:paraId="47AB00C2" w14:textId="77777777" w:rsidR="00864602" w:rsidRPr="003568C2" w:rsidRDefault="00864602" w:rsidP="002D4284">
            <w:pPr>
              <w:spacing w:before="40" w:after="40" w:line="240" w:lineRule="auto"/>
              <w:jc w:val="center"/>
              <w:rPr>
                <w:rFonts w:ascii="Times New Roman" w:eastAsia="Times New Roman" w:hAnsi="Times New Roman"/>
                <w:i/>
                <w:iCs/>
                <w:sz w:val="16"/>
                <w:szCs w:val="16"/>
              </w:rPr>
            </w:pPr>
            <w:r w:rsidRPr="003568C2">
              <w:rPr>
                <w:rFonts w:ascii="Times New Roman" w:eastAsia="Times New Roman" w:hAnsi="Times New Roman"/>
                <w:i/>
                <w:iCs/>
                <w:sz w:val="16"/>
                <w:szCs w:val="16"/>
              </w:rPr>
              <w:t>(16)</w:t>
            </w:r>
          </w:p>
        </w:tc>
      </w:tr>
      <w:tr w:rsidR="003568C2" w:rsidRPr="003568C2" w14:paraId="46FD6FEC" w14:textId="77777777" w:rsidTr="008F3846">
        <w:trPr>
          <w:trHeight w:val="20"/>
        </w:trPr>
        <w:tc>
          <w:tcPr>
            <w:tcW w:w="146" w:type="pct"/>
            <w:shd w:val="clear" w:color="auto" w:fill="auto"/>
            <w:noWrap/>
            <w:vAlign w:val="center"/>
            <w:hideMark/>
          </w:tcPr>
          <w:p w14:paraId="35935D20" w14:textId="77777777" w:rsidR="00864602" w:rsidRPr="003568C2" w:rsidRDefault="00864602" w:rsidP="002D4284">
            <w:pPr>
              <w:spacing w:before="40" w:after="40" w:line="240" w:lineRule="auto"/>
              <w:rPr>
                <w:rFonts w:ascii="Times New Roman" w:eastAsia="Times New Roman" w:hAnsi="Times New Roman"/>
                <w:b/>
                <w:bCs/>
                <w:sz w:val="16"/>
                <w:szCs w:val="16"/>
              </w:rPr>
            </w:pPr>
            <w:r w:rsidRPr="003568C2">
              <w:rPr>
                <w:rFonts w:ascii="Times New Roman" w:eastAsia="Times New Roman" w:hAnsi="Times New Roman"/>
                <w:b/>
                <w:bCs/>
                <w:sz w:val="16"/>
                <w:szCs w:val="16"/>
              </w:rPr>
              <w:t> </w:t>
            </w:r>
          </w:p>
        </w:tc>
        <w:tc>
          <w:tcPr>
            <w:tcW w:w="971" w:type="pct"/>
            <w:shd w:val="clear" w:color="auto" w:fill="auto"/>
            <w:vAlign w:val="center"/>
            <w:hideMark/>
          </w:tcPr>
          <w:p w14:paraId="71686DA3" w14:textId="77777777" w:rsidR="00864602" w:rsidRPr="003568C2" w:rsidRDefault="00864602" w:rsidP="008F3846">
            <w:pPr>
              <w:spacing w:before="40" w:after="40" w:line="240" w:lineRule="auto"/>
              <w:jc w:val="both"/>
              <w:rPr>
                <w:rFonts w:ascii="Times New Roman" w:eastAsia="Times New Roman" w:hAnsi="Times New Roman"/>
                <w:b/>
                <w:bCs/>
                <w:sz w:val="16"/>
                <w:szCs w:val="16"/>
              </w:rPr>
            </w:pPr>
            <w:r w:rsidRPr="003568C2">
              <w:rPr>
                <w:rFonts w:ascii="Times New Roman" w:eastAsia="Times New Roman" w:hAnsi="Times New Roman"/>
                <w:b/>
                <w:bCs/>
                <w:sz w:val="16"/>
                <w:szCs w:val="16"/>
              </w:rPr>
              <w:t>Diện tích rừng và diện tích đã trồng cây rừng</w:t>
            </w:r>
          </w:p>
        </w:tc>
        <w:tc>
          <w:tcPr>
            <w:tcW w:w="182" w:type="pct"/>
            <w:shd w:val="clear" w:color="auto" w:fill="auto"/>
            <w:noWrap/>
            <w:vAlign w:val="center"/>
            <w:hideMark/>
          </w:tcPr>
          <w:p w14:paraId="4E42FE53" w14:textId="77777777" w:rsidR="00864602" w:rsidRPr="003568C2" w:rsidRDefault="00864602" w:rsidP="002D4284">
            <w:pPr>
              <w:spacing w:before="40" w:after="40" w:line="240" w:lineRule="auto"/>
              <w:jc w:val="center"/>
              <w:rPr>
                <w:rFonts w:ascii="Times New Roman" w:eastAsia="Times New Roman" w:hAnsi="Times New Roman"/>
                <w:b/>
                <w:bCs/>
                <w:sz w:val="16"/>
                <w:szCs w:val="16"/>
              </w:rPr>
            </w:pPr>
            <w:r w:rsidRPr="003568C2">
              <w:rPr>
                <w:rFonts w:ascii="Times New Roman" w:eastAsia="Times New Roman" w:hAnsi="Times New Roman"/>
                <w:b/>
                <w:bCs/>
                <w:sz w:val="16"/>
                <w:szCs w:val="16"/>
              </w:rPr>
              <w:t>0000</w:t>
            </w:r>
          </w:p>
        </w:tc>
        <w:tc>
          <w:tcPr>
            <w:tcW w:w="282" w:type="pct"/>
            <w:gridSpan w:val="2"/>
            <w:shd w:val="clear" w:color="auto" w:fill="auto"/>
            <w:noWrap/>
            <w:vAlign w:val="center"/>
            <w:hideMark/>
          </w:tcPr>
          <w:p w14:paraId="7B239695" w14:textId="77777777" w:rsidR="00864602" w:rsidRPr="003568C2" w:rsidRDefault="00864602" w:rsidP="002D4284">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-1.284,10</w:t>
            </w:r>
          </w:p>
        </w:tc>
        <w:tc>
          <w:tcPr>
            <w:tcW w:w="282" w:type="pct"/>
            <w:gridSpan w:val="2"/>
            <w:shd w:val="clear" w:color="auto" w:fill="auto"/>
            <w:noWrap/>
            <w:vAlign w:val="center"/>
            <w:hideMark/>
          </w:tcPr>
          <w:p w14:paraId="1F54C991" w14:textId="77777777" w:rsidR="00864602" w:rsidRPr="003568C2" w:rsidRDefault="00864602" w:rsidP="002D4284">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2.753,50</w:t>
            </w:r>
          </w:p>
        </w:tc>
        <w:tc>
          <w:tcPr>
            <w:tcW w:w="282" w:type="pct"/>
            <w:gridSpan w:val="2"/>
            <w:shd w:val="clear" w:color="auto" w:fill="auto"/>
            <w:noWrap/>
            <w:vAlign w:val="center"/>
            <w:hideMark/>
          </w:tcPr>
          <w:p w14:paraId="12C587D6" w14:textId="77777777" w:rsidR="00864602" w:rsidRPr="003568C2" w:rsidRDefault="00864602" w:rsidP="002D4284">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 </w:t>
            </w:r>
          </w:p>
        </w:tc>
        <w:tc>
          <w:tcPr>
            <w:tcW w:w="273" w:type="pct"/>
            <w:gridSpan w:val="2"/>
            <w:shd w:val="clear" w:color="auto" w:fill="auto"/>
            <w:noWrap/>
            <w:vAlign w:val="center"/>
            <w:hideMark/>
          </w:tcPr>
          <w:p w14:paraId="3EF8CD25" w14:textId="77777777" w:rsidR="00864602" w:rsidRPr="003568C2" w:rsidRDefault="00864602" w:rsidP="002D4284">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 </w:t>
            </w:r>
          </w:p>
        </w:tc>
        <w:tc>
          <w:tcPr>
            <w:tcW w:w="281" w:type="pct"/>
            <w:gridSpan w:val="2"/>
            <w:shd w:val="clear" w:color="auto" w:fill="auto"/>
            <w:noWrap/>
            <w:vAlign w:val="center"/>
            <w:hideMark/>
          </w:tcPr>
          <w:p w14:paraId="69E2EB51" w14:textId="77777777" w:rsidR="00864602" w:rsidRPr="003568C2" w:rsidRDefault="00864602" w:rsidP="002D4284">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-3.879,58</w:t>
            </w:r>
          </w:p>
        </w:tc>
        <w:tc>
          <w:tcPr>
            <w:tcW w:w="275" w:type="pct"/>
            <w:gridSpan w:val="2"/>
            <w:shd w:val="clear" w:color="auto" w:fill="auto"/>
            <w:noWrap/>
            <w:vAlign w:val="center"/>
            <w:hideMark/>
          </w:tcPr>
          <w:p w14:paraId="416A6B53" w14:textId="77777777" w:rsidR="00864602" w:rsidRPr="003568C2" w:rsidRDefault="00864602" w:rsidP="002D4284">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 </w:t>
            </w:r>
          </w:p>
        </w:tc>
        <w:tc>
          <w:tcPr>
            <w:tcW w:w="276" w:type="pct"/>
            <w:gridSpan w:val="2"/>
            <w:shd w:val="clear" w:color="auto" w:fill="auto"/>
            <w:noWrap/>
            <w:vAlign w:val="center"/>
            <w:hideMark/>
          </w:tcPr>
          <w:p w14:paraId="2AA43462" w14:textId="77777777" w:rsidR="00864602" w:rsidRPr="003568C2" w:rsidRDefault="00864602" w:rsidP="002D4284">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-0,08</w:t>
            </w:r>
          </w:p>
        </w:tc>
        <w:tc>
          <w:tcPr>
            <w:tcW w:w="276" w:type="pct"/>
            <w:gridSpan w:val="2"/>
            <w:shd w:val="clear" w:color="auto" w:fill="auto"/>
            <w:noWrap/>
            <w:vAlign w:val="center"/>
            <w:hideMark/>
          </w:tcPr>
          <w:p w14:paraId="787A5649" w14:textId="77777777" w:rsidR="00864602" w:rsidRPr="003568C2" w:rsidRDefault="00864602" w:rsidP="002D4284">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-54,59</w:t>
            </w:r>
          </w:p>
        </w:tc>
        <w:tc>
          <w:tcPr>
            <w:tcW w:w="365" w:type="pct"/>
            <w:gridSpan w:val="2"/>
            <w:shd w:val="clear" w:color="auto" w:fill="auto"/>
            <w:noWrap/>
            <w:vAlign w:val="center"/>
            <w:hideMark/>
          </w:tcPr>
          <w:p w14:paraId="084D21B0" w14:textId="77777777" w:rsidR="00864602" w:rsidRPr="003568C2" w:rsidRDefault="00864602" w:rsidP="002D4284">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 </w:t>
            </w:r>
          </w:p>
        </w:tc>
        <w:tc>
          <w:tcPr>
            <w:tcW w:w="277" w:type="pct"/>
            <w:shd w:val="clear" w:color="auto" w:fill="auto"/>
            <w:noWrap/>
            <w:vAlign w:val="center"/>
            <w:hideMark/>
          </w:tcPr>
          <w:p w14:paraId="12121776" w14:textId="77777777" w:rsidR="00864602" w:rsidRPr="003568C2" w:rsidRDefault="00864602" w:rsidP="002D4284">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 </w:t>
            </w:r>
          </w:p>
        </w:tc>
        <w:tc>
          <w:tcPr>
            <w:tcW w:w="277" w:type="pct"/>
            <w:shd w:val="clear" w:color="auto" w:fill="auto"/>
            <w:noWrap/>
            <w:vAlign w:val="center"/>
            <w:hideMark/>
          </w:tcPr>
          <w:p w14:paraId="5B1AB806" w14:textId="77777777" w:rsidR="00864602" w:rsidRPr="003568C2" w:rsidRDefault="00864602" w:rsidP="002D4284">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232,15</w:t>
            </w:r>
          </w:p>
        </w:tc>
        <w:tc>
          <w:tcPr>
            <w:tcW w:w="277" w:type="pct"/>
            <w:shd w:val="clear" w:color="auto" w:fill="auto"/>
            <w:noWrap/>
            <w:vAlign w:val="center"/>
            <w:hideMark/>
          </w:tcPr>
          <w:p w14:paraId="2B1293D3" w14:textId="77777777" w:rsidR="00864602" w:rsidRPr="003568C2" w:rsidRDefault="00864602" w:rsidP="002D4284">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-282,29</w:t>
            </w:r>
          </w:p>
        </w:tc>
        <w:tc>
          <w:tcPr>
            <w:tcW w:w="277" w:type="pct"/>
            <w:shd w:val="clear" w:color="auto" w:fill="auto"/>
            <w:noWrap/>
            <w:vAlign w:val="center"/>
            <w:hideMark/>
          </w:tcPr>
          <w:p w14:paraId="02BDD0BC" w14:textId="77777777" w:rsidR="00864602" w:rsidRPr="003568C2" w:rsidRDefault="00864602" w:rsidP="002D4284">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-53,21</w:t>
            </w:r>
          </w:p>
        </w:tc>
      </w:tr>
      <w:tr w:rsidR="003568C2" w:rsidRPr="003568C2" w14:paraId="26F65F76" w14:textId="77777777" w:rsidTr="008F3846">
        <w:trPr>
          <w:trHeight w:val="20"/>
        </w:trPr>
        <w:tc>
          <w:tcPr>
            <w:tcW w:w="146" w:type="pct"/>
            <w:shd w:val="clear" w:color="auto" w:fill="auto"/>
            <w:noWrap/>
            <w:vAlign w:val="center"/>
            <w:hideMark/>
          </w:tcPr>
          <w:p w14:paraId="03BB9059" w14:textId="77777777" w:rsidR="00864602" w:rsidRPr="003568C2" w:rsidRDefault="00864602" w:rsidP="002D4284">
            <w:pPr>
              <w:spacing w:before="40" w:after="40" w:line="240" w:lineRule="auto"/>
              <w:jc w:val="center"/>
              <w:rPr>
                <w:rFonts w:ascii="Times New Roman" w:eastAsia="Times New Roman" w:hAnsi="Times New Roman"/>
                <w:b/>
                <w:bCs/>
                <w:i/>
                <w:iCs/>
                <w:sz w:val="16"/>
                <w:szCs w:val="16"/>
              </w:rPr>
            </w:pPr>
            <w:r w:rsidRPr="003568C2">
              <w:rPr>
                <w:rFonts w:ascii="Times New Roman" w:eastAsia="Times New Roman" w:hAnsi="Times New Roman"/>
                <w:b/>
                <w:bCs/>
                <w:i/>
                <w:iCs/>
                <w:sz w:val="16"/>
                <w:szCs w:val="16"/>
              </w:rPr>
              <w:t>I</w:t>
            </w:r>
          </w:p>
        </w:tc>
        <w:tc>
          <w:tcPr>
            <w:tcW w:w="971" w:type="pct"/>
            <w:shd w:val="clear" w:color="auto" w:fill="auto"/>
            <w:vAlign w:val="center"/>
            <w:hideMark/>
          </w:tcPr>
          <w:p w14:paraId="4D9D681E" w14:textId="77777777" w:rsidR="00864602" w:rsidRPr="003568C2" w:rsidRDefault="00864602" w:rsidP="008F3846">
            <w:pPr>
              <w:spacing w:before="40" w:after="40" w:line="240" w:lineRule="auto"/>
              <w:jc w:val="both"/>
              <w:rPr>
                <w:rFonts w:ascii="Times New Roman" w:eastAsia="Times New Roman" w:hAnsi="Times New Roman"/>
                <w:b/>
                <w:bCs/>
                <w:i/>
                <w:iCs/>
                <w:sz w:val="16"/>
                <w:szCs w:val="16"/>
              </w:rPr>
            </w:pPr>
            <w:r w:rsidRPr="003568C2">
              <w:rPr>
                <w:rFonts w:ascii="Times New Roman" w:eastAsia="Times New Roman" w:hAnsi="Times New Roman"/>
                <w:b/>
                <w:bCs/>
                <w:i/>
                <w:iCs/>
                <w:sz w:val="16"/>
                <w:szCs w:val="16"/>
              </w:rPr>
              <w:t>RỪNG PHÂN THEO NGUỒN GỐC HÌNH THÀNH</w:t>
            </w:r>
          </w:p>
        </w:tc>
        <w:tc>
          <w:tcPr>
            <w:tcW w:w="182" w:type="pct"/>
            <w:shd w:val="clear" w:color="auto" w:fill="auto"/>
            <w:noWrap/>
            <w:vAlign w:val="center"/>
            <w:hideMark/>
          </w:tcPr>
          <w:p w14:paraId="2AB0332C" w14:textId="77777777" w:rsidR="00864602" w:rsidRPr="003568C2" w:rsidRDefault="00864602" w:rsidP="002D4284">
            <w:pPr>
              <w:spacing w:before="40" w:after="40" w:line="240" w:lineRule="auto"/>
              <w:jc w:val="center"/>
              <w:rPr>
                <w:rFonts w:ascii="Times New Roman" w:eastAsia="Times New Roman" w:hAnsi="Times New Roman"/>
                <w:b/>
                <w:bCs/>
                <w:i/>
                <w:iCs/>
                <w:sz w:val="16"/>
                <w:szCs w:val="16"/>
              </w:rPr>
            </w:pPr>
            <w:r w:rsidRPr="003568C2">
              <w:rPr>
                <w:rFonts w:ascii="Times New Roman" w:eastAsia="Times New Roman" w:hAnsi="Times New Roman"/>
                <w:b/>
                <w:bCs/>
                <w:i/>
                <w:iCs/>
                <w:sz w:val="16"/>
                <w:szCs w:val="16"/>
              </w:rPr>
              <w:t>1100</w:t>
            </w:r>
          </w:p>
        </w:tc>
        <w:tc>
          <w:tcPr>
            <w:tcW w:w="282" w:type="pct"/>
            <w:gridSpan w:val="2"/>
            <w:shd w:val="clear" w:color="auto" w:fill="auto"/>
            <w:noWrap/>
            <w:vAlign w:val="center"/>
            <w:hideMark/>
          </w:tcPr>
          <w:p w14:paraId="44A7E485" w14:textId="77777777" w:rsidR="00864602" w:rsidRPr="003568C2" w:rsidRDefault="00864602" w:rsidP="002D4284">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-417,13</w:t>
            </w:r>
          </w:p>
        </w:tc>
        <w:tc>
          <w:tcPr>
            <w:tcW w:w="282" w:type="pct"/>
            <w:gridSpan w:val="2"/>
            <w:shd w:val="clear" w:color="auto" w:fill="auto"/>
            <w:noWrap/>
            <w:vAlign w:val="center"/>
            <w:hideMark/>
          </w:tcPr>
          <w:p w14:paraId="77F68B5E" w14:textId="77777777" w:rsidR="00864602" w:rsidRPr="003568C2" w:rsidRDefault="00864602" w:rsidP="002D4284">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 </w:t>
            </w:r>
          </w:p>
        </w:tc>
        <w:tc>
          <w:tcPr>
            <w:tcW w:w="282" w:type="pct"/>
            <w:gridSpan w:val="2"/>
            <w:shd w:val="clear" w:color="auto" w:fill="auto"/>
            <w:noWrap/>
            <w:vAlign w:val="center"/>
            <w:hideMark/>
          </w:tcPr>
          <w:p w14:paraId="484D992C" w14:textId="77777777" w:rsidR="00864602" w:rsidRPr="003568C2" w:rsidRDefault="00864602" w:rsidP="002D4284">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3.538,68</w:t>
            </w:r>
          </w:p>
        </w:tc>
        <w:tc>
          <w:tcPr>
            <w:tcW w:w="273" w:type="pct"/>
            <w:gridSpan w:val="2"/>
            <w:shd w:val="clear" w:color="auto" w:fill="auto"/>
            <w:noWrap/>
            <w:vAlign w:val="center"/>
            <w:hideMark/>
          </w:tcPr>
          <w:p w14:paraId="63FA08EB" w14:textId="77777777" w:rsidR="00864602" w:rsidRPr="003568C2" w:rsidRDefault="00864602" w:rsidP="002D4284">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 </w:t>
            </w:r>
          </w:p>
        </w:tc>
        <w:tc>
          <w:tcPr>
            <w:tcW w:w="281" w:type="pct"/>
            <w:gridSpan w:val="2"/>
            <w:shd w:val="clear" w:color="auto" w:fill="auto"/>
            <w:noWrap/>
            <w:vAlign w:val="center"/>
            <w:hideMark/>
          </w:tcPr>
          <w:p w14:paraId="0A351AB5" w14:textId="77777777" w:rsidR="00864602" w:rsidRPr="003568C2" w:rsidRDefault="00864602" w:rsidP="002D4284">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-3.852,45</w:t>
            </w:r>
          </w:p>
        </w:tc>
        <w:tc>
          <w:tcPr>
            <w:tcW w:w="275" w:type="pct"/>
            <w:gridSpan w:val="2"/>
            <w:shd w:val="clear" w:color="auto" w:fill="auto"/>
            <w:noWrap/>
            <w:vAlign w:val="center"/>
            <w:hideMark/>
          </w:tcPr>
          <w:p w14:paraId="324E447B" w14:textId="77777777" w:rsidR="00864602" w:rsidRPr="003568C2" w:rsidRDefault="00864602" w:rsidP="002D4284">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 </w:t>
            </w:r>
          </w:p>
        </w:tc>
        <w:tc>
          <w:tcPr>
            <w:tcW w:w="276" w:type="pct"/>
            <w:gridSpan w:val="2"/>
            <w:shd w:val="clear" w:color="auto" w:fill="auto"/>
            <w:noWrap/>
            <w:vAlign w:val="center"/>
            <w:hideMark/>
          </w:tcPr>
          <w:p w14:paraId="7FA5FB65" w14:textId="77777777" w:rsidR="00864602" w:rsidRPr="003568C2" w:rsidRDefault="00864602" w:rsidP="002D4284">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-0,08</w:t>
            </w:r>
          </w:p>
        </w:tc>
        <w:tc>
          <w:tcPr>
            <w:tcW w:w="276" w:type="pct"/>
            <w:gridSpan w:val="2"/>
            <w:shd w:val="clear" w:color="auto" w:fill="auto"/>
            <w:noWrap/>
            <w:vAlign w:val="center"/>
            <w:hideMark/>
          </w:tcPr>
          <w:p w14:paraId="1DAA544B" w14:textId="77777777" w:rsidR="00864602" w:rsidRPr="003568C2" w:rsidRDefault="00864602" w:rsidP="002D4284">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-53,14</w:t>
            </w:r>
          </w:p>
        </w:tc>
        <w:tc>
          <w:tcPr>
            <w:tcW w:w="365" w:type="pct"/>
            <w:gridSpan w:val="2"/>
            <w:shd w:val="clear" w:color="auto" w:fill="auto"/>
            <w:noWrap/>
            <w:vAlign w:val="center"/>
            <w:hideMark/>
          </w:tcPr>
          <w:p w14:paraId="2A708BCD" w14:textId="77777777" w:rsidR="00864602" w:rsidRPr="003568C2" w:rsidRDefault="00864602" w:rsidP="002D4284">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 </w:t>
            </w:r>
          </w:p>
        </w:tc>
        <w:tc>
          <w:tcPr>
            <w:tcW w:w="277" w:type="pct"/>
            <w:shd w:val="clear" w:color="auto" w:fill="auto"/>
            <w:noWrap/>
            <w:vAlign w:val="center"/>
            <w:hideMark/>
          </w:tcPr>
          <w:p w14:paraId="3AB0070C" w14:textId="77777777" w:rsidR="00864602" w:rsidRPr="003568C2" w:rsidRDefault="00864602" w:rsidP="002D4284">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 </w:t>
            </w:r>
          </w:p>
        </w:tc>
        <w:tc>
          <w:tcPr>
            <w:tcW w:w="277" w:type="pct"/>
            <w:shd w:val="clear" w:color="auto" w:fill="auto"/>
            <w:noWrap/>
            <w:vAlign w:val="center"/>
            <w:hideMark/>
          </w:tcPr>
          <w:p w14:paraId="0E0B2D75" w14:textId="77777777" w:rsidR="00864602" w:rsidRPr="003568C2" w:rsidRDefault="00864602" w:rsidP="002D4284">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232,15</w:t>
            </w:r>
          </w:p>
        </w:tc>
        <w:tc>
          <w:tcPr>
            <w:tcW w:w="277" w:type="pct"/>
            <w:shd w:val="clear" w:color="auto" w:fill="auto"/>
            <w:noWrap/>
            <w:vAlign w:val="center"/>
            <w:hideMark/>
          </w:tcPr>
          <w:p w14:paraId="5DDB89AA" w14:textId="77777777" w:rsidR="00864602" w:rsidRPr="003568C2" w:rsidRDefault="00864602" w:rsidP="002D4284">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-282,29</w:t>
            </w:r>
          </w:p>
        </w:tc>
        <w:tc>
          <w:tcPr>
            <w:tcW w:w="277" w:type="pct"/>
            <w:shd w:val="clear" w:color="auto" w:fill="auto"/>
            <w:noWrap/>
            <w:vAlign w:val="center"/>
            <w:hideMark/>
          </w:tcPr>
          <w:p w14:paraId="4A3D2662" w14:textId="77777777" w:rsidR="00864602" w:rsidRPr="003568C2" w:rsidRDefault="00864602" w:rsidP="002D4284">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 </w:t>
            </w:r>
          </w:p>
        </w:tc>
      </w:tr>
      <w:tr w:rsidR="003568C2" w:rsidRPr="003568C2" w14:paraId="18117D4E" w14:textId="77777777" w:rsidTr="008F3846">
        <w:trPr>
          <w:trHeight w:val="20"/>
        </w:trPr>
        <w:tc>
          <w:tcPr>
            <w:tcW w:w="146" w:type="pct"/>
            <w:shd w:val="clear" w:color="auto" w:fill="auto"/>
            <w:noWrap/>
            <w:vAlign w:val="center"/>
            <w:hideMark/>
          </w:tcPr>
          <w:p w14:paraId="54B8EDE2" w14:textId="77777777" w:rsidR="00864602" w:rsidRPr="003568C2" w:rsidRDefault="00864602" w:rsidP="002D4284">
            <w:pPr>
              <w:spacing w:before="40" w:after="40" w:line="240" w:lineRule="auto"/>
              <w:jc w:val="center"/>
              <w:rPr>
                <w:rFonts w:ascii="Times New Roman" w:eastAsia="Times New Roman" w:hAnsi="Times New Roman"/>
                <w:sz w:val="16"/>
                <w:szCs w:val="16"/>
              </w:rPr>
            </w:pPr>
            <w:r w:rsidRPr="003568C2">
              <w:rPr>
                <w:rFonts w:ascii="Times New Roman" w:eastAsia="Times New Roman" w:hAnsi="Times New Roman"/>
                <w:sz w:val="16"/>
                <w:szCs w:val="16"/>
              </w:rPr>
              <w:t>1</w:t>
            </w:r>
          </w:p>
        </w:tc>
        <w:tc>
          <w:tcPr>
            <w:tcW w:w="971" w:type="pct"/>
            <w:shd w:val="clear" w:color="auto" w:fill="auto"/>
            <w:vAlign w:val="center"/>
            <w:hideMark/>
          </w:tcPr>
          <w:p w14:paraId="558AE3E5" w14:textId="77777777" w:rsidR="00864602" w:rsidRPr="003568C2" w:rsidRDefault="00864602" w:rsidP="008F3846">
            <w:pPr>
              <w:spacing w:before="40" w:after="40" w:line="240" w:lineRule="auto"/>
              <w:jc w:val="both"/>
              <w:rPr>
                <w:rFonts w:ascii="Times New Roman" w:eastAsia="Times New Roman" w:hAnsi="Times New Roman"/>
                <w:sz w:val="16"/>
                <w:szCs w:val="16"/>
              </w:rPr>
            </w:pPr>
            <w:r w:rsidRPr="003568C2">
              <w:rPr>
                <w:rFonts w:ascii="Times New Roman" w:eastAsia="Times New Roman" w:hAnsi="Times New Roman"/>
                <w:sz w:val="16"/>
                <w:szCs w:val="16"/>
              </w:rPr>
              <w:t>Rừng tự nhiên</w:t>
            </w:r>
          </w:p>
        </w:tc>
        <w:tc>
          <w:tcPr>
            <w:tcW w:w="182" w:type="pct"/>
            <w:shd w:val="clear" w:color="auto" w:fill="auto"/>
            <w:noWrap/>
            <w:vAlign w:val="center"/>
            <w:hideMark/>
          </w:tcPr>
          <w:p w14:paraId="4C55BE81" w14:textId="77777777" w:rsidR="00864602" w:rsidRPr="003568C2" w:rsidRDefault="00864602" w:rsidP="002D4284">
            <w:pPr>
              <w:spacing w:before="40" w:after="40" w:line="240" w:lineRule="auto"/>
              <w:jc w:val="center"/>
              <w:rPr>
                <w:rFonts w:ascii="Times New Roman" w:eastAsia="Times New Roman" w:hAnsi="Times New Roman"/>
                <w:sz w:val="16"/>
                <w:szCs w:val="16"/>
              </w:rPr>
            </w:pPr>
            <w:r w:rsidRPr="003568C2">
              <w:rPr>
                <w:rFonts w:ascii="Times New Roman" w:eastAsia="Times New Roman" w:hAnsi="Times New Roman"/>
                <w:sz w:val="16"/>
                <w:szCs w:val="16"/>
              </w:rPr>
              <w:t>1110</w:t>
            </w:r>
          </w:p>
        </w:tc>
        <w:tc>
          <w:tcPr>
            <w:tcW w:w="282" w:type="pct"/>
            <w:gridSpan w:val="2"/>
            <w:shd w:val="clear" w:color="auto" w:fill="auto"/>
            <w:noWrap/>
            <w:vAlign w:val="center"/>
            <w:hideMark/>
          </w:tcPr>
          <w:p w14:paraId="107A2D70"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-26,57</w:t>
            </w:r>
          </w:p>
        </w:tc>
        <w:tc>
          <w:tcPr>
            <w:tcW w:w="282" w:type="pct"/>
            <w:gridSpan w:val="2"/>
            <w:shd w:val="clear" w:color="auto" w:fill="auto"/>
            <w:noWrap/>
            <w:vAlign w:val="center"/>
            <w:hideMark/>
          </w:tcPr>
          <w:p w14:paraId="3A2DDB9C"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82" w:type="pct"/>
            <w:gridSpan w:val="2"/>
            <w:shd w:val="clear" w:color="auto" w:fill="auto"/>
            <w:noWrap/>
            <w:vAlign w:val="center"/>
            <w:hideMark/>
          </w:tcPr>
          <w:p w14:paraId="0C4EB2D0"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3" w:type="pct"/>
            <w:gridSpan w:val="2"/>
            <w:shd w:val="clear" w:color="auto" w:fill="auto"/>
            <w:noWrap/>
            <w:vAlign w:val="center"/>
            <w:hideMark/>
          </w:tcPr>
          <w:p w14:paraId="422E7F73"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81" w:type="pct"/>
            <w:gridSpan w:val="2"/>
            <w:shd w:val="clear" w:color="auto" w:fill="auto"/>
            <w:noWrap/>
            <w:vAlign w:val="center"/>
            <w:hideMark/>
          </w:tcPr>
          <w:p w14:paraId="0CDC26DD"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5" w:type="pct"/>
            <w:gridSpan w:val="2"/>
            <w:shd w:val="clear" w:color="auto" w:fill="auto"/>
            <w:noWrap/>
            <w:vAlign w:val="center"/>
            <w:hideMark/>
          </w:tcPr>
          <w:p w14:paraId="74CB95B8"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6" w:type="pct"/>
            <w:gridSpan w:val="2"/>
            <w:shd w:val="clear" w:color="auto" w:fill="auto"/>
            <w:noWrap/>
            <w:vAlign w:val="center"/>
            <w:hideMark/>
          </w:tcPr>
          <w:p w14:paraId="413B9ED7"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-0,08</w:t>
            </w:r>
          </w:p>
        </w:tc>
        <w:tc>
          <w:tcPr>
            <w:tcW w:w="276" w:type="pct"/>
            <w:gridSpan w:val="2"/>
            <w:shd w:val="clear" w:color="auto" w:fill="auto"/>
            <w:noWrap/>
            <w:vAlign w:val="center"/>
            <w:hideMark/>
          </w:tcPr>
          <w:p w14:paraId="274986A2"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-26,44</w:t>
            </w:r>
          </w:p>
        </w:tc>
        <w:tc>
          <w:tcPr>
            <w:tcW w:w="365" w:type="pct"/>
            <w:gridSpan w:val="2"/>
            <w:shd w:val="clear" w:color="auto" w:fill="auto"/>
            <w:noWrap/>
            <w:vAlign w:val="center"/>
            <w:hideMark/>
          </w:tcPr>
          <w:p w14:paraId="4ABEB73D"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7" w:type="pct"/>
            <w:shd w:val="clear" w:color="auto" w:fill="auto"/>
            <w:noWrap/>
            <w:vAlign w:val="center"/>
            <w:hideMark/>
          </w:tcPr>
          <w:p w14:paraId="11887674"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7" w:type="pct"/>
            <w:shd w:val="clear" w:color="auto" w:fill="auto"/>
            <w:noWrap/>
            <w:vAlign w:val="center"/>
            <w:hideMark/>
          </w:tcPr>
          <w:p w14:paraId="3B350B12"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7" w:type="pct"/>
            <w:shd w:val="clear" w:color="auto" w:fill="auto"/>
            <w:noWrap/>
            <w:vAlign w:val="center"/>
            <w:hideMark/>
          </w:tcPr>
          <w:p w14:paraId="7CF67D96"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-0,05</w:t>
            </w:r>
          </w:p>
        </w:tc>
        <w:tc>
          <w:tcPr>
            <w:tcW w:w="277" w:type="pct"/>
            <w:shd w:val="clear" w:color="auto" w:fill="auto"/>
            <w:noWrap/>
            <w:vAlign w:val="center"/>
            <w:hideMark/>
          </w:tcPr>
          <w:p w14:paraId="173CF1B5"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r>
      <w:tr w:rsidR="003568C2" w:rsidRPr="003568C2" w14:paraId="51DE00A1" w14:textId="77777777" w:rsidTr="008F3846">
        <w:trPr>
          <w:trHeight w:val="20"/>
        </w:trPr>
        <w:tc>
          <w:tcPr>
            <w:tcW w:w="146" w:type="pct"/>
            <w:shd w:val="clear" w:color="auto" w:fill="auto"/>
            <w:noWrap/>
            <w:vAlign w:val="center"/>
            <w:hideMark/>
          </w:tcPr>
          <w:p w14:paraId="7200D6ED" w14:textId="77777777" w:rsidR="00864602" w:rsidRPr="003568C2" w:rsidRDefault="00864602" w:rsidP="002D4284">
            <w:pPr>
              <w:spacing w:before="40" w:after="40" w:line="240" w:lineRule="auto"/>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971" w:type="pct"/>
            <w:shd w:val="clear" w:color="auto" w:fill="auto"/>
            <w:vAlign w:val="center"/>
            <w:hideMark/>
          </w:tcPr>
          <w:p w14:paraId="254227C7" w14:textId="77777777" w:rsidR="00864602" w:rsidRPr="003568C2" w:rsidRDefault="00864602" w:rsidP="008F3846">
            <w:pPr>
              <w:spacing w:before="40" w:after="40" w:line="240" w:lineRule="auto"/>
              <w:jc w:val="both"/>
              <w:rPr>
                <w:rFonts w:ascii="Times New Roman" w:eastAsia="Times New Roman" w:hAnsi="Times New Roman"/>
                <w:sz w:val="16"/>
                <w:szCs w:val="16"/>
              </w:rPr>
            </w:pPr>
            <w:r w:rsidRPr="003568C2">
              <w:rPr>
                <w:rFonts w:ascii="Times New Roman" w:eastAsia="Times New Roman" w:hAnsi="Times New Roman"/>
                <w:sz w:val="16"/>
                <w:szCs w:val="16"/>
              </w:rPr>
              <w:t>- Rừng nguyên sinh</w:t>
            </w:r>
          </w:p>
        </w:tc>
        <w:tc>
          <w:tcPr>
            <w:tcW w:w="182" w:type="pct"/>
            <w:shd w:val="clear" w:color="auto" w:fill="auto"/>
            <w:noWrap/>
            <w:vAlign w:val="center"/>
            <w:hideMark/>
          </w:tcPr>
          <w:p w14:paraId="75FCC37F" w14:textId="77777777" w:rsidR="00864602" w:rsidRPr="003568C2" w:rsidRDefault="00864602" w:rsidP="002D4284">
            <w:pPr>
              <w:spacing w:before="40" w:after="40" w:line="240" w:lineRule="auto"/>
              <w:jc w:val="center"/>
              <w:rPr>
                <w:rFonts w:ascii="Times New Roman" w:eastAsia="Times New Roman" w:hAnsi="Times New Roman"/>
                <w:sz w:val="16"/>
                <w:szCs w:val="16"/>
              </w:rPr>
            </w:pPr>
            <w:r w:rsidRPr="003568C2">
              <w:rPr>
                <w:rFonts w:ascii="Times New Roman" w:eastAsia="Times New Roman" w:hAnsi="Times New Roman"/>
                <w:sz w:val="16"/>
                <w:szCs w:val="16"/>
              </w:rPr>
              <w:t>1111</w:t>
            </w:r>
          </w:p>
        </w:tc>
        <w:tc>
          <w:tcPr>
            <w:tcW w:w="282" w:type="pct"/>
            <w:gridSpan w:val="2"/>
            <w:shd w:val="clear" w:color="auto" w:fill="auto"/>
            <w:noWrap/>
            <w:vAlign w:val="center"/>
            <w:hideMark/>
          </w:tcPr>
          <w:p w14:paraId="7CE4E6E7"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82" w:type="pct"/>
            <w:gridSpan w:val="2"/>
            <w:shd w:val="clear" w:color="auto" w:fill="auto"/>
            <w:noWrap/>
            <w:vAlign w:val="center"/>
            <w:hideMark/>
          </w:tcPr>
          <w:p w14:paraId="747B3136"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82" w:type="pct"/>
            <w:gridSpan w:val="2"/>
            <w:shd w:val="clear" w:color="auto" w:fill="auto"/>
            <w:noWrap/>
            <w:vAlign w:val="center"/>
            <w:hideMark/>
          </w:tcPr>
          <w:p w14:paraId="351BEA37"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3" w:type="pct"/>
            <w:gridSpan w:val="2"/>
            <w:shd w:val="clear" w:color="auto" w:fill="auto"/>
            <w:noWrap/>
            <w:vAlign w:val="center"/>
            <w:hideMark/>
          </w:tcPr>
          <w:p w14:paraId="0AF514BA"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81" w:type="pct"/>
            <w:gridSpan w:val="2"/>
            <w:shd w:val="clear" w:color="auto" w:fill="auto"/>
            <w:noWrap/>
            <w:vAlign w:val="center"/>
            <w:hideMark/>
          </w:tcPr>
          <w:p w14:paraId="7728E7C1"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5" w:type="pct"/>
            <w:gridSpan w:val="2"/>
            <w:shd w:val="clear" w:color="auto" w:fill="auto"/>
            <w:noWrap/>
            <w:vAlign w:val="center"/>
            <w:hideMark/>
          </w:tcPr>
          <w:p w14:paraId="774FBC30"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6" w:type="pct"/>
            <w:gridSpan w:val="2"/>
            <w:shd w:val="clear" w:color="auto" w:fill="auto"/>
            <w:noWrap/>
            <w:vAlign w:val="center"/>
            <w:hideMark/>
          </w:tcPr>
          <w:p w14:paraId="48F37EFD"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6" w:type="pct"/>
            <w:gridSpan w:val="2"/>
            <w:shd w:val="clear" w:color="auto" w:fill="auto"/>
            <w:noWrap/>
            <w:vAlign w:val="center"/>
            <w:hideMark/>
          </w:tcPr>
          <w:p w14:paraId="405B8BFF"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365" w:type="pct"/>
            <w:gridSpan w:val="2"/>
            <w:shd w:val="clear" w:color="auto" w:fill="auto"/>
            <w:noWrap/>
            <w:vAlign w:val="center"/>
            <w:hideMark/>
          </w:tcPr>
          <w:p w14:paraId="1316988C"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7" w:type="pct"/>
            <w:shd w:val="clear" w:color="auto" w:fill="auto"/>
            <w:noWrap/>
            <w:vAlign w:val="center"/>
            <w:hideMark/>
          </w:tcPr>
          <w:p w14:paraId="64E6DD57"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7" w:type="pct"/>
            <w:shd w:val="clear" w:color="auto" w:fill="auto"/>
            <w:noWrap/>
            <w:vAlign w:val="center"/>
            <w:hideMark/>
          </w:tcPr>
          <w:p w14:paraId="07C65270"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7" w:type="pct"/>
            <w:shd w:val="clear" w:color="auto" w:fill="auto"/>
            <w:noWrap/>
            <w:vAlign w:val="center"/>
            <w:hideMark/>
          </w:tcPr>
          <w:p w14:paraId="5E554184"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7" w:type="pct"/>
            <w:shd w:val="clear" w:color="auto" w:fill="auto"/>
            <w:noWrap/>
            <w:vAlign w:val="center"/>
            <w:hideMark/>
          </w:tcPr>
          <w:p w14:paraId="07BF52F4"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r>
      <w:tr w:rsidR="003568C2" w:rsidRPr="003568C2" w14:paraId="01EE7D26" w14:textId="77777777" w:rsidTr="008F3846">
        <w:trPr>
          <w:trHeight w:val="20"/>
        </w:trPr>
        <w:tc>
          <w:tcPr>
            <w:tcW w:w="146" w:type="pct"/>
            <w:shd w:val="clear" w:color="auto" w:fill="auto"/>
            <w:noWrap/>
            <w:vAlign w:val="center"/>
            <w:hideMark/>
          </w:tcPr>
          <w:p w14:paraId="4CCAFDD9" w14:textId="77777777" w:rsidR="00864602" w:rsidRPr="003568C2" w:rsidRDefault="00864602" w:rsidP="002D4284">
            <w:pPr>
              <w:spacing w:before="40" w:after="40" w:line="240" w:lineRule="auto"/>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971" w:type="pct"/>
            <w:shd w:val="clear" w:color="auto" w:fill="auto"/>
            <w:vAlign w:val="center"/>
            <w:hideMark/>
          </w:tcPr>
          <w:p w14:paraId="2279541C" w14:textId="77777777" w:rsidR="00864602" w:rsidRPr="003568C2" w:rsidRDefault="00864602" w:rsidP="008F3846">
            <w:pPr>
              <w:spacing w:before="40" w:after="40" w:line="240" w:lineRule="auto"/>
              <w:jc w:val="both"/>
              <w:rPr>
                <w:rFonts w:ascii="Times New Roman" w:eastAsia="Times New Roman" w:hAnsi="Times New Roman"/>
                <w:sz w:val="16"/>
                <w:szCs w:val="16"/>
              </w:rPr>
            </w:pPr>
            <w:r w:rsidRPr="003568C2">
              <w:rPr>
                <w:rFonts w:ascii="Times New Roman" w:eastAsia="Times New Roman" w:hAnsi="Times New Roman"/>
                <w:sz w:val="16"/>
                <w:szCs w:val="16"/>
              </w:rPr>
              <w:t>- Rừng thứ sinh</w:t>
            </w:r>
          </w:p>
        </w:tc>
        <w:tc>
          <w:tcPr>
            <w:tcW w:w="182" w:type="pct"/>
            <w:shd w:val="clear" w:color="auto" w:fill="auto"/>
            <w:noWrap/>
            <w:vAlign w:val="center"/>
            <w:hideMark/>
          </w:tcPr>
          <w:p w14:paraId="239C8DB1" w14:textId="77777777" w:rsidR="00864602" w:rsidRPr="003568C2" w:rsidRDefault="00864602" w:rsidP="002D4284">
            <w:pPr>
              <w:spacing w:before="40" w:after="40" w:line="240" w:lineRule="auto"/>
              <w:jc w:val="center"/>
              <w:rPr>
                <w:rFonts w:ascii="Times New Roman" w:eastAsia="Times New Roman" w:hAnsi="Times New Roman"/>
                <w:sz w:val="16"/>
                <w:szCs w:val="16"/>
              </w:rPr>
            </w:pPr>
            <w:r w:rsidRPr="003568C2">
              <w:rPr>
                <w:rFonts w:ascii="Times New Roman" w:eastAsia="Times New Roman" w:hAnsi="Times New Roman"/>
                <w:sz w:val="16"/>
                <w:szCs w:val="16"/>
              </w:rPr>
              <w:t>1112</w:t>
            </w:r>
          </w:p>
        </w:tc>
        <w:tc>
          <w:tcPr>
            <w:tcW w:w="282" w:type="pct"/>
            <w:gridSpan w:val="2"/>
            <w:shd w:val="clear" w:color="auto" w:fill="auto"/>
            <w:noWrap/>
            <w:vAlign w:val="center"/>
            <w:hideMark/>
          </w:tcPr>
          <w:p w14:paraId="47F478C5"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-26,57</w:t>
            </w:r>
          </w:p>
        </w:tc>
        <w:tc>
          <w:tcPr>
            <w:tcW w:w="282" w:type="pct"/>
            <w:gridSpan w:val="2"/>
            <w:shd w:val="clear" w:color="auto" w:fill="auto"/>
            <w:noWrap/>
            <w:vAlign w:val="center"/>
            <w:hideMark/>
          </w:tcPr>
          <w:p w14:paraId="08CA039F"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82" w:type="pct"/>
            <w:gridSpan w:val="2"/>
            <w:shd w:val="clear" w:color="auto" w:fill="auto"/>
            <w:noWrap/>
            <w:vAlign w:val="center"/>
            <w:hideMark/>
          </w:tcPr>
          <w:p w14:paraId="48F9AD5F"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3" w:type="pct"/>
            <w:gridSpan w:val="2"/>
            <w:shd w:val="clear" w:color="auto" w:fill="auto"/>
            <w:noWrap/>
            <w:vAlign w:val="center"/>
            <w:hideMark/>
          </w:tcPr>
          <w:p w14:paraId="2D7D01B6"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81" w:type="pct"/>
            <w:gridSpan w:val="2"/>
            <w:shd w:val="clear" w:color="auto" w:fill="auto"/>
            <w:noWrap/>
            <w:vAlign w:val="center"/>
            <w:hideMark/>
          </w:tcPr>
          <w:p w14:paraId="2FB761AF"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5" w:type="pct"/>
            <w:gridSpan w:val="2"/>
            <w:shd w:val="clear" w:color="auto" w:fill="auto"/>
            <w:noWrap/>
            <w:vAlign w:val="center"/>
            <w:hideMark/>
          </w:tcPr>
          <w:p w14:paraId="292B43C1"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6" w:type="pct"/>
            <w:gridSpan w:val="2"/>
            <w:shd w:val="clear" w:color="auto" w:fill="auto"/>
            <w:noWrap/>
            <w:vAlign w:val="center"/>
            <w:hideMark/>
          </w:tcPr>
          <w:p w14:paraId="7BD2FA08"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-0,08</w:t>
            </w:r>
          </w:p>
        </w:tc>
        <w:tc>
          <w:tcPr>
            <w:tcW w:w="276" w:type="pct"/>
            <w:gridSpan w:val="2"/>
            <w:shd w:val="clear" w:color="auto" w:fill="auto"/>
            <w:noWrap/>
            <w:vAlign w:val="center"/>
            <w:hideMark/>
          </w:tcPr>
          <w:p w14:paraId="67CF0A94"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-26,44</w:t>
            </w:r>
          </w:p>
        </w:tc>
        <w:tc>
          <w:tcPr>
            <w:tcW w:w="365" w:type="pct"/>
            <w:gridSpan w:val="2"/>
            <w:shd w:val="clear" w:color="auto" w:fill="auto"/>
            <w:noWrap/>
            <w:vAlign w:val="center"/>
            <w:hideMark/>
          </w:tcPr>
          <w:p w14:paraId="0CD5AB68"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7" w:type="pct"/>
            <w:shd w:val="clear" w:color="auto" w:fill="auto"/>
            <w:noWrap/>
            <w:vAlign w:val="center"/>
            <w:hideMark/>
          </w:tcPr>
          <w:p w14:paraId="7C1D6DE0"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7" w:type="pct"/>
            <w:shd w:val="clear" w:color="auto" w:fill="auto"/>
            <w:noWrap/>
            <w:vAlign w:val="center"/>
            <w:hideMark/>
          </w:tcPr>
          <w:p w14:paraId="100D13F4"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7" w:type="pct"/>
            <w:shd w:val="clear" w:color="auto" w:fill="auto"/>
            <w:noWrap/>
            <w:vAlign w:val="center"/>
            <w:hideMark/>
          </w:tcPr>
          <w:p w14:paraId="60C32891"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-0,05</w:t>
            </w:r>
          </w:p>
        </w:tc>
        <w:tc>
          <w:tcPr>
            <w:tcW w:w="277" w:type="pct"/>
            <w:shd w:val="clear" w:color="auto" w:fill="auto"/>
            <w:noWrap/>
            <w:vAlign w:val="center"/>
            <w:hideMark/>
          </w:tcPr>
          <w:p w14:paraId="39F833F8"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r>
      <w:tr w:rsidR="003568C2" w:rsidRPr="003568C2" w14:paraId="728B929D" w14:textId="77777777" w:rsidTr="008F3846">
        <w:trPr>
          <w:trHeight w:val="20"/>
        </w:trPr>
        <w:tc>
          <w:tcPr>
            <w:tcW w:w="146" w:type="pct"/>
            <w:shd w:val="clear" w:color="auto" w:fill="auto"/>
            <w:noWrap/>
            <w:vAlign w:val="center"/>
            <w:hideMark/>
          </w:tcPr>
          <w:p w14:paraId="3543DC4B" w14:textId="77777777" w:rsidR="00864602" w:rsidRPr="003568C2" w:rsidRDefault="00864602" w:rsidP="002D4284">
            <w:pPr>
              <w:spacing w:before="40" w:after="40" w:line="240" w:lineRule="auto"/>
              <w:jc w:val="center"/>
              <w:rPr>
                <w:rFonts w:ascii="Times New Roman" w:eastAsia="Times New Roman" w:hAnsi="Times New Roman"/>
                <w:sz w:val="16"/>
                <w:szCs w:val="16"/>
              </w:rPr>
            </w:pPr>
            <w:r w:rsidRPr="003568C2">
              <w:rPr>
                <w:rFonts w:ascii="Times New Roman" w:eastAsia="Times New Roman" w:hAnsi="Times New Roman"/>
                <w:sz w:val="16"/>
                <w:szCs w:val="16"/>
              </w:rPr>
              <w:t>2</w:t>
            </w:r>
          </w:p>
        </w:tc>
        <w:tc>
          <w:tcPr>
            <w:tcW w:w="971" w:type="pct"/>
            <w:shd w:val="clear" w:color="auto" w:fill="auto"/>
            <w:vAlign w:val="center"/>
            <w:hideMark/>
          </w:tcPr>
          <w:p w14:paraId="0766F9A6" w14:textId="77777777" w:rsidR="00864602" w:rsidRPr="003568C2" w:rsidRDefault="00864602" w:rsidP="008F3846">
            <w:pPr>
              <w:spacing w:before="40" w:after="40" w:line="240" w:lineRule="auto"/>
              <w:jc w:val="both"/>
              <w:rPr>
                <w:rFonts w:ascii="Times New Roman" w:eastAsia="Times New Roman" w:hAnsi="Times New Roman"/>
                <w:sz w:val="16"/>
                <w:szCs w:val="16"/>
              </w:rPr>
            </w:pPr>
            <w:r w:rsidRPr="003568C2">
              <w:rPr>
                <w:rFonts w:ascii="Times New Roman" w:eastAsia="Times New Roman" w:hAnsi="Times New Roman"/>
                <w:sz w:val="16"/>
                <w:szCs w:val="16"/>
              </w:rPr>
              <w:t>Rừng trồng</w:t>
            </w:r>
          </w:p>
        </w:tc>
        <w:tc>
          <w:tcPr>
            <w:tcW w:w="182" w:type="pct"/>
            <w:shd w:val="clear" w:color="auto" w:fill="auto"/>
            <w:noWrap/>
            <w:vAlign w:val="center"/>
            <w:hideMark/>
          </w:tcPr>
          <w:p w14:paraId="14841BF7" w14:textId="77777777" w:rsidR="00864602" w:rsidRPr="003568C2" w:rsidRDefault="00864602" w:rsidP="002D4284">
            <w:pPr>
              <w:spacing w:before="40" w:after="40" w:line="240" w:lineRule="auto"/>
              <w:jc w:val="center"/>
              <w:rPr>
                <w:rFonts w:ascii="Times New Roman" w:eastAsia="Times New Roman" w:hAnsi="Times New Roman"/>
                <w:sz w:val="16"/>
                <w:szCs w:val="16"/>
              </w:rPr>
            </w:pPr>
            <w:r w:rsidRPr="003568C2">
              <w:rPr>
                <w:rFonts w:ascii="Times New Roman" w:eastAsia="Times New Roman" w:hAnsi="Times New Roman"/>
                <w:sz w:val="16"/>
                <w:szCs w:val="16"/>
              </w:rPr>
              <w:t>1120</w:t>
            </w:r>
          </w:p>
        </w:tc>
        <w:tc>
          <w:tcPr>
            <w:tcW w:w="282" w:type="pct"/>
            <w:gridSpan w:val="2"/>
            <w:shd w:val="clear" w:color="auto" w:fill="auto"/>
            <w:noWrap/>
            <w:vAlign w:val="center"/>
            <w:hideMark/>
          </w:tcPr>
          <w:p w14:paraId="2B319139"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-390,56</w:t>
            </w:r>
          </w:p>
        </w:tc>
        <w:tc>
          <w:tcPr>
            <w:tcW w:w="282" w:type="pct"/>
            <w:gridSpan w:val="2"/>
            <w:shd w:val="clear" w:color="auto" w:fill="auto"/>
            <w:noWrap/>
            <w:vAlign w:val="center"/>
            <w:hideMark/>
          </w:tcPr>
          <w:p w14:paraId="279CFDEB"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82" w:type="pct"/>
            <w:gridSpan w:val="2"/>
            <w:shd w:val="clear" w:color="auto" w:fill="auto"/>
            <w:noWrap/>
            <w:vAlign w:val="center"/>
            <w:hideMark/>
          </w:tcPr>
          <w:p w14:paraId="4CC5DB6A"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3.538,68</w:t>
            </w:r>
          </w:p>
        </w:tc>
        <w:tc>
          <w:tcPr>
            <w:tcW w:w="273" w:type="pct"/>
            <w:gridSpan w:val="2"/>
            <w:shd w:val="clear" w:color="auto" w:fill="auto"/>
            <w:noWrap/>
            <w:vAlign w:val="center"/>
            <w:hideMark/>
          </w:tcPr>
          <w:p w14:paraId="5D7F5071"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81" w:type="pct"/>
            <w:gridSpan w:val="2"/>
            <w:shd w:val="clear" w:color="auto" w:fill="auto"/>
            <w:noWrap/>
            <w:vAlign w:val="center"/>
            <w:hideMark/>
          </w:tcPr>
          <w:p w14:paraId="783DDE35"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-3.852,45</w:t>
            </w:r>
          </w:p>
        </w:tc>
        <w:tc>
          <w:tcPr>
            <w:tcW w:w="275" w:type="pct"/>
            <w:gridSpan w:val="2"/>
            <w:shd w:val="clear" w:color="auto" w:fill="auto"/>
            <w:noWrap/>
            <w:vAlign w:val="center"/>
            <w:hideMark/>
          </w:tcPr>
          <w:p w14:paraId="78828B51"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6" w:type="pct"/>
            <w:gridSpan w:val="2"/>
            <w:shd w:val="clear" w:color="auto" w:fill="auto"/>
            <w:noWrap/>
            <w:vAlign w:val="center"/>
            <w:hideMark/>
          </w:tcPr>
          <w:p w14:paraId="43278A34"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6" w:type="pct"/>
            <w:gridSpan w:val="2"/>
            <w:shd w:val="clear" w:color="auto" w:fill="auto"/>
            <w:noWrap/>
            <w:vAlign w:val="center"/>
            <w:hideMark/>
          </w:tcPr>
          <w:p w14:paraId="5EEDB665"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-26,70</w:t>
            </w:r>
          </w:p>
        </w:tc>
        <w:tc>
          <w:tcPr>
            <w:tcW w:w="365" w:type="pct"/>
            <w:gridSpan w:val="2"/>
            <w:shd w:val="clear" w:color="auto" w:fill="auto"/>
            <w:noWrap/>
            <w:vAlign w:val="center"/>
            <w:hideMark/>
          </w:tcPr>
          <w:p w14:paraId="607B21CC"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7" w:type="pct"/>
            <w:shd w:val="clear" w:color="auto" w:fill="auto"/>
            <w:noWrap/>
            <w:vAlign w:val="center"/>
            <w:hideMark/>
          </w:tcPr>
          <w:p w14:paraId="6ECC7888"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7" w:type="pct"/>
            <w:shd w:val="clear" w:color="auto" w:fill="auto"/>
            <w:noWrap/>
            <w:vAlign w:val="center"/>
            <w:hideMark/>
          </w:tcPr>
          <w:p w14:paraId="3538E90D"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232,15</w:t>
            </w:r>
          </w:p>
        </w:tc>
        <w:tc>
          <w:tcPr>
            <w:tcW w:w="277" w:type="pct"/>
            <w:shd w:val="clear" w:color="auto" w:fill="auto"/>
            <w:noWrap/>
            <w:vAlign w:val="center"/>
            <w:hideMark/>
          </w:tcPr>
          <w:p w14:paraId="63516413"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-282,24</w:t>
            </w:r>
          </w:p>
        </w:tc>
        <w:tc>
          <w:tcPr>
            <w:tcW w:w="277" w:type="pct"/>
            <w:shd w:val="clear" w:color="auto" w:fill="auto"/>
            <w:noWrap/>
            <w:vAlign w:val="center"/>
            <w:hideMark/>
          </w:tcPr>
          <w:p w14:paraId="44790A43"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r>
      <w:tr w:rsidR="003568C2" w:rsidRPr="003568C2" w14:paraId="4DDB1237" w14:textId="77777777" w:rsidTr="008F3846">
        <w:trPr>
          <w:trHeight w:val="20"/>
        </w:trPr>
        <w:tc>
          <w:tcPr>
            <w:tcW w:w="146" w:type="pct"/>
            <w:shd w:val="clear" w:color="auto" w:fill="auto"/>
            <w:noWrap/>
            <w:vAlign w:val="center"/>
            <w:hideMark/>
          </w:tcPr>
          <w:p w14:paraId="6F848EE9" w14:textId="77777777" w:rsidR="00864602" w:rsidRPr="003568C2" w:rsidRDefault="00864602" w:rsidP="002D4284">
            <w:pPr>
              <w:spacing w:before="40" w:after="40" w:line="240" w:lineRule="auto"/>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971" w:type="pct"/>
            <w:shd w:val="clear" w:color="auto" w:fill="auto"/>
            <w:vAlign w:val="center"/>
            <w:hideMark/>
          </w:tcPr>
          <w:p w14:paraId="4B6B86D7" w14:textId="77777777" w:rsidR="00864602" w:rsidRPr="003568C2" w:rsidRDefault="00864602" w:rsidP="008F3846">
            <w:pPr>
              <w:spacing w:before="40" w:after="40" w:line="240" w:lineRule="auto"/>
              <w:jc w:val="both"/>
              <w:rPr>
                <w:rFonts w:ascii="Times New Roman" w:eastAsia="Times New Roman" w:hAnsi="Times New Roman"/>
                <w:sz w:val="16"/>
                <w:szCs w:val="16"/>
              </w:rPr>
            </w:pPr>
            <w:r w:rsidRPr="003568C2">
              <w:rPr>
                <w:rFonts w:ascii="Times New Roman" w:eastAsia="Times New Roman" w:hAnsi="Times New Roman"/>
                <w:sz w:val="16"/>
                <w:szCs w:val="16"/>
              </w:rPr>
              <w:t>- Trồng mới trên đất chưa có rừng</w:t>
            </w:r>
          </w:p>
        </w:tc>
        <w:tc>
          <w:tcPr>
            <w:tcW w:w="182" w:type="pct"/>
            <w:shd w:val="clear" w:color="auto" w:fill="auto"/>
            <w:noWrap/>
            <w:vAlign w:val="center"/>
            <w:hideMark/>
          </w:tcPr>
          <w:p w14:paraId="7720CC3B" w14:textId="77777777" w:rsidR="00864602" w:rsidRPr="003568C2" w:rsidRDefault="00864602" w:rsidP="002D4284">
            <w:pPr>
              <w:spacing w:before="40" w:after="40" w:line="240" w:lineRule="auto"/>
              <w:jc w:val="center"/>
              <w:rPr>
                <w:rFonts w:ascii="Times New Roman" w:eastAsia="Times New Roman" w:hAnsi="Times New Roman"/>
                <w:sz w:val="16"/>
                <w:szCs w:val="16"/>
              </w:rPr>
            </w:pPr>
            <w:r w:rsidRPr="003568C2">
              <w:rPr>
                <w:rFonts w:ascii="Times New Roman" w:eastAsia="Times New Roman" w:hAnsi="Times New Roman"/>
                <w:sz w:val="16"/>
                <w:szCs w:val="16"/>
              </w:rPr>
              <w:t>1121</w:t>
            </w:r>
          </w:p>
        </w:tc>
        <w:tc>
          <w:tcPr>
            <w:tcW w:w="282" w:type="pct"/>
            <w:gridSpan w:val="2"/>
            <w:shd w:val="clear" w:color="auto" w:fill="auto"/>
            <w:noWrap/>
            <w:vAlign w:val="center"/>
            <w:hideMark/>
          </w:tcPr>
          <w:p w14:paraId="4047E360"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-243,85</w:t>
            </w:r>
          </w:p>
        </w:tc>
        <w:tc>
          <w:tcPr>
            <w:tcW w:w="282" w:type="pct"/>
            <w:gridSpan w:val="2"/>
            <w:shd w:val="clear" w:color="auto" w:fill="auto"/>
            <w:noWrap/>
            <w:vAlign w:val="center"/>
            <w:hideMark/>
          </w:tcPr>
          <w:p w14:paraId="20EAC21A"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82" w:type="pct"/>
            <w:gridSpan w:val="2"/>
            <w:shd w:val="clear" w:color="auto" w:fill="auto"/>
            <w:noWrap/>
            <w:vAlign w:val="center"/>
            <w:hideMark/>
          </w:tcPr>
          <w:p w14:paraId="69252C52"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6,44</w:t>
            </w:r>
          </w:p>
        </w:tc>
        <w:tc>
          <w:tcPr>
            <w:tcW w:w="273" w:type="pct"/>
            <w:gridSpan w:val="2"/>
            <w:shd w:val="clear" w:color="auto" w:fill="auto"/>
            <w:noWrap/>
            <w:vAlign w:val="center"/>
            <w:hideMark/>
          </w:tcPr>
          <w:p w14:paraId="52222D90"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81" w:type="pct"/>
            <w:gridSpan w:val="2"/>
            <w:shd w:val="clear" w:color="auto" w:fill="auto"/>
            <w:noWrap/>
            <w:vAlign w:val="center"/>
            <w:hideMark/>
          </w:tcPr>
          <w:p w14:paraId="043ADD1C"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-465,43</w:t>
            </w:r>
          </w:p>
        </w:tc>
        <w:tc>
          <w:tcPr>
            <w:tcW w:w="275" w:type="pct"/>
            <w:gridSpan w:val="2"/>
            <w:shd w:val="clear" w:color="auto" w:fill="auto"/>
            <w:noWrap/>
            <w:vAlign w:val="center"/>
            <w:hideMark/>
          </w:tcPr>
          <w:p w14:paraId="61412EF2"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6" w:type="pct"/>
            <w:gridSpan w:val="2"/>
            <w:shd w:val="clear" w:color="auto" w:fill="auto"/>
            <w:noWrap/>
            <w:vAlign w:val="center"/>
            <w:hideMark/>
          </w:tcPr>
          <w:p w14:paraId="1CB2E776"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6" w:type="pct"/>
            <w:gridSpan w:val="2"/>
            <w:shd w:val="clear" w:color="auto" w:fill="auto"/>
            <w:noWrap/>
            <w:vAlign w:val="center"/>
            <w:hideMark/>
          </w:tcPr>
          <w:p w14:paraId="166662C6"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365" w:type="pct"/>
            <w:gridSpan w:val="2"/>
            <w:shd w:val="clear" w:color="auto" w:fill="auto"/>
            <w:noWrap/>
            <w:vAlign w:val="center"/>
            <w:hideMark/>
          </w:tcPr>
          <w:p w14:paraId="70E815A7"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7" w:type="pct"/>
            <w:shd w:val="clear" w:color="auto" w:fill="auto"/>
            <w:noWrap/>
            <w:vAlign w:val="center"/>
            <w:hideMark/>
          </w:tcPr>
          <w:p w14:paraId="12938BB3"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7" w:type="pct"/>
            <w:shd w:val="clear" w:color="auto" w:fill="auto"/>
            <w:noWrap/>
            <w:vAlign w:val="center"/>
            <w:hideMark/>
          </w:tcPr>
          <w:p w14:paraId="41631863"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215,38</w:t>
            </w:r>
          </w:p>
        </w:tc>
        <w:tc>
          <w:tcPr>
            <w:tcW w:w="277" w:type="pct"/>
            <w:shd w:val="clear" w:color="auto" w:fill="auto"/>
            <w:noWrap/>
            <w:vAlign w:val="center"/>
            <w:hideMark/>
          </w:tcPr>
          <w:p w14:paraId="11AB56F3"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-0,24</w:t>
            </w:r>
          </w:p>
        </w:tc>
        <w:tc>
          <w:tcPr>
            <w:tcW w:w="277" w:type="pct"/>
            <w:shd w:val="clear" w:color="auto" w:fill="auto"/>
            <w:noWrap/>
            <w:vAlign w:val="center"/>
            <w:hideMark/>
          </w:tcPr>
          <w:p w14:paraId="7533589A"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r>
      <w:tr w:rsidR="003568C2" w:rsidRPr="003568C2" w14:paraId="0E38802B" w14:textId="77777777" w:rsidTr="008F3846">
        <w:trPr>
          <w:trHeight w:val="20"/>
        </w:trPr>
        <w:tc>
          <w:tcPr>
            <w:tcW w:w="146" w:type="pct"/>
            <w:shd w:val="clear" w:color="auto" w:fill="auto"/>
            <w:noWrap/>
            <w:vAlign w:val="center"/>
            <w:hideMark/>
          </w:tcPr>
          <w:p w14:paraId="6856B500" w14:textId="77777777" w:rsidR="00864602" w:rsidRPr="003568C2" w:rsidRDefault="00864602" w:rsidP="002D4284">
            <w:pPr>
              <w:spacing w:before="40" w:after="40" w:line="240" w:lineRule="auto"/>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971" w:type="pct"/>
            <w:shd w:val="clear" w:color="auto" w:fill="auto"/>
            <w:vAlign w:val="center"/>
            <w:hideMark/>
          </w:tcPr>
          <w:p w14:paraId="616AA5DA" w14:textId="77777777" w:rsidR="00864602" w:rsidRPr="003568C2" w:rsidRDefault="00864602" w:rsidP="008F3846">
            <w:pPr>
              <w:spacing w:before="40" w:after="40" w:line="240" w:lineRule="auto"/>
              <w:jc w:val="both"/>
              <w:rPr>
                <w:rFonts w:ascii="Times New Roman" w:eastAsia="Times New Roman" w:hAnsi="Times New Roman"/>
                <w:sz w:val="16"/>
                <w:szCs w:val="16"/>
              </w:rPr>
            </w:pPr>
            <w:r w:rsidRPr="003568C2">
              <w:rPr>
                <w:rFonts w:ascii="Times New Roman" w:eastAsia="Times New Roman" w:hAnsi="Times New Roman"/>
                <w:sz w:val="16"/>
                <w:szCs w:val="16"/>
              </w:rPr>
              <w:t>- Trồng lại sau khai thác rừng trồng</w:t>
            </w:r>
          </w:p>
        </w:tc>
        <w:tc>
          <w:tcPr>
            <w:tcW w:w="182" w:type="pct"/>
            <w:shd w:val="clear" w:color="auto" w:fill="auto"/>
            <w:noWrap/>
            <w:vAlign w:val="center"/>
            <w:hideMark/>
          </w:tcPr>
          <w:p w14:paraId="536988C4" w14:textId="77777777" w:rsidR="00864602" w:rsidRPr="003568C2" w:rsidRDefault="00864602" w:rsidP="002D4284">
            <w:pPr>
              <w:spacing w:before="40" w:after="40" w:line="240" w:lineRule="auto"/>
              <w:jc w:val="center"/>
              <w:rPr>
                <w:rFonts w:ascii="Times New Roman" w:eastAsia="Times New Roman" w:hAnsi="Times New Roman"/>
                <w:sz w:val="16"/>
                <w:szCs w:val="16"/>
              </w:rPr>
            </w:pPr>
            <w:r w:rsidRPr="003568C2">
              <w:rPr>
                <w:rFonts w:ascii="Times New Roman" w:eastAsia="Times New Roman" w:hAnsi="Times New Roman"/>
                <w:sz w:val="16"/>
                <w:szCs w:val="16"/>
              </w:rPr>
              <w:t>1122</w:t>
            </w:r>
          </w:p>
        </w:tc>
        <w:tc>
          <w:tcPr>
            <w:tcW w:w="282" w:type="pct"/>
            <w:gridSpan w:val="2"/>
            <w:shd w:val="clear" w:color="auto" w:fill="auto"/>
            <w:noWrap/>
            <w:vAlign w:val="center"/>
            <w:hideMark/>
          </w:tcPr>
          <w:p w14:paraId="12B0A89D"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-123,81</w:t>
            </w:r>
          </w:p>
        </w:tc>
        <w:tc>
          <w:tcPr>
            <w:tcW w:w="282" w:type="pct"/>
            <w:gridSpan w:val="2"/>
            <w:shd w:val="clear" w:color="auto" w:fill="auto"/>
            <w:noWrap/>
            <w:vAlign w:val="center"/>
            <w:hideMark/>
          </w:tcPr>
          <w:p w14:paraId="1E41479C"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82" w:type="pct"/>
            <w:gridSpan w:val="2"/>
            <w:shd w:val="clear" w:color="auto" w:fill="auto"/>
            <w:noWrap/>
            <w:vAlign w:val="center"/>
            <w:hideMark/>
          </w:tcPr>
          <w:p w14:paraId="4964E478"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3.520,54</w:t>
            </w:r>
          </w:p>
        </w:tc>
        <w:tc>
          <w:tcPr>
            <w:tcW w:w="273" w:type="pct"/>
            <w:gridSpan w:val="2"/>
            <w:shd w:val="clear" w:color="auto" w:fill="auto"/>
            <w:noWrap/>
            <w:vAlign w:val="center"/>
            <w:hideMark/>
          </w:tcPr>
          <w:p w14:paraId="3E9D9D4B"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81" w:type="pct"/>
            <w:gridSpan w:val="2"/>
            <w:shd w:val="clear" w:color="auto" w:fill="auto"/>
            <w:noWrap/>
            <w:vAlign w:val="center"/>
            <w:hideMark/>
          </w:tcPr>
          <w:p w14:paraId="3FA82DF2"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-3.352,42</w:t>
            </w:r>
          </w:p>
        </w:tc>
        <w:tc>
          <w:tcPr>
            <w:tcW w:w="275" w:type="pct"/>
            <w:gridSpan w:val="2"/>
            <w:shd w:val="clear" w:color="auto" w:fill="auto"/>
            <w:noWrap/>
            <w:vAlign w:val="center"/>
            <w:hideMark/>
          </w:tcPr>
          <w:p w14:paraId="31F785BD"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6" w:type="pct"/>
            <w:gridSpan w:val="2"/>
            <w:shd w:val="clear" w:color="auto" w:fill="auto"/>
            <w:noWrap/>
            <w:vAlign w:val="center"/>
            <w:hideMark/>
          </w:tcPr>
          <w:p w14:paraId="7FD281EB"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6" w:type="pct"/>
            <w:gridSpan w:val="2"/>
            <w:shd w:val="clear" w:color="auto" w:fill="auto"/>
            <w:noWrap/>
            <w:vAlign w:val="center"/>
            <w:hideMark/>
          </w:tcPr>
          <w:p w14:paraId="49CF018B"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-26,70</w:t>
            </w:r>
          </w:p>
        </w:tc>
        <w:tc>
          <w:tcPr>
            <w:tcW w:w="365" w:type="pct"/>
            <w:gridSpan w:val="2"/>
            <w:shd w:val="clear" w:color="auto" w:fill="auto"/>
            <w:noWrap/>
            <w:vAlign w:val="center"/>
            <w:hideMark/>
          </w:tcPr>
          <w:p w14:paraId="257AFE00"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7" w:type="pct"/>
            <w:shd w:val="clear" w:color="auto" w:fill="auto"/>
            <w:noWrap/>
            <w:vAlign w:val="center"/>
            <w:hideMark/>
          </w:tcPr>
          <w:p w14:paraId="7A6F0AEE"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7" w:type="pct"/>
            <w:shd w:val="clear" w:color="auto" w:fill="auto"/>
            <w:noWrap/>
            <w:vAlign w:val="center"/>
            <w:hideMark/>
          </w:tcPr>
          <w:p w14:paraId="110350DD"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16,77</w:t>
            </w:r>
          </w:p>
        </w:tc>
        <w:tc>
          <w:tcPr>
            <w:tcW w:w="277" w:type="pct"/>
            <w:shd w:val="clear" w:color="auto" w:fill="auto"/>
            <w:noWrap/>
            <w:vAlign w:val="center"/>
            <w:hideMark/>
          </w:tcPr>
          <w:p w14:paraId="4741E043"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-282,00</w:t>
            </w:r>
          </w:p>
        </w:tc>
        <w:tc>
          <w:tcPr>
            <w:tcW w:w="277" w:type="pct"/>
            <w:shd w:val="clear" w:color="auto" w:fill="auto"/>
            <w:noWrap/>
            <w:vAlign w:val="center"/>
            <w:hideMark/>
          </w:tcPr>
          <w:p w14:paraId="45454A19"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r>
      <w:tr w:rsidR="003568C2" w:rsidRPr="003568C2" w14:paraId="6823BBF3" w14:textId="77777777" w:rsidTr="008F3846">
        <w:trPr>
          <w:trHeight w:val="20"/>
        </w:trPr>
        <w:tc>
          <w:tcPr>
            <w:tcW w:w="146" w:type="pct"/>
            <w:shd w:val="clear" w:color="auto" w:fill="auto"/>
            <w:noWrap/>
            <w:vAlign w:val="center"/>
            <w:hideMark/>
          </w:tcPr>
          <w:p w14:paraId="2899B85B" w14:textId="77777777" w:rsidR="00864602" w:rsidRPr="003568C2" w:rsidRDefault="00864602" w:rsidP="002D4284">
            <w:pPr>
              <w:spacing w:before="40" w:after="40" w:line="240" w:lineRule="auto"/>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971" w:type="pct"/>
            <w:shd w:val="clear" w:color="auto" w:fill="auto"/>
            <w:vAlign w:val="center"/>
            <w:hideMark/>
          </w:tcPr>
          <w:p w14:paraId="2C424085" w14:textId="77777777" w:rsidR="00864602" w:rsidRPr="003568C2" w:rsidRDefault="00864602" w:rsidP="008F3846">
            <w:pPr>
              <w:spacing w:before="40" w:after="40" w:line="240" w:lineRule="auto"/>
              <w:jc w:val="both"/>
              <w:rPr>
                <w:rFonts w:ascii="Times New Roman" w:eastAsia="Times New Roman" w:hAnsi="Times New Roman"/>
                <w:sz w:val="16"/>
                <w:szCs w:val="16"/>
              </w:rPr>
            </w:pPr>
            <w:r w:rsidRPr="003568C2">
              <w:rPr>
                <w:rFonts w:ascii="Times New Roman" w:eastAsia="Times New Roman" w:hAnsi="Times New Roman"/>
                <w:sz w:val="16"/>
                <w:szCs w:val="16"/>
              </w:rPr>
              <w:t>- Tái sinh sau khai thác rừng trồng.</w:t>
            </w:r>
          </w:p>
        </w:tc>
        <w:tc>
          <w:tcPr>
            <w:tcW w:w="182" w:type="pct"/>
            <w:shd w:val="clear" w:color="auto" w:fill="auto"/>
            <w:noWrap/>
            <w:vAlign w:val="center"/>
            <w:hideMark/>
          </w:tcPr>
          <w:p w14:paraId="04B1F068" w14:textId="77777777" w:rsidR="00864602" w:rsidRPr="003568C2" w:rsidRDefault="00864602" w:rsidP="002D4284">
            <w:pPr>
              <w:spacing w:before="40" w:after="40" w:line="240" w:lineRule="auto"/>
              <w:jc w:val="center"/>
              <w:rPr>
                <w:rFonts w:ascii="Times New Roman" w:eastAsia="Times New Roman" w:hAnsi="Times New Roman"/>
                <w:sz w:val="16"/>
                <w:szCs w:val="16"/>
              </w:rPr>
            </w:pPr>
            <w:r w:rsidRPr="003568C2">
              <w:rPr>
                <w:rFonts w:ascii="Times New Roman" w:eastAsia="Times New Roman" w:hAnsi="Times New Roman"/>
                <w:sz w:val="16"/>
                <w:szCs w:val="16"/>
              </w:rPr>
              <w:t>1123</w:t>
            </w:r>
          </w:p>
        </w:tc>
        <w:tc>
          <w:tcPr>
            <w:tcW w:w="282" w:type="pct"/>
            <w:gridSpan w:val="2"/>
            <w:shd w:val="clear" w:color="auto" w:fill="auto"/>
            <w:noWrap/>
            <w:vAlign w:val="center"/>
            <w:hideMark/>
          </w:tcPr>
          <w:p w14:paraId="39608133"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-22,90</w:t>
            </w:r>
          </w:p>
        </w:tc>
        <w:tc>
          <w:tcPr>
            <w:tcW w:w="282" w:type="pct"/>
            <w:gridSpan w:val="2"/>
            <w:shd w:val="clear" w:color="auto" w:fill="auto"/>
            <w:noWrap/>
            <w:vAlign w:val="center"/>
            <w:hideMark/>
          </w:tcPr>
          <w:p w14:paraId="46495CF1"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82" w:type="pct"/>
            <w:gridSpan w:val="2"/>
            <w:shd w:val="clear" w:color="auto" w:fill="auto"/>
            <w:noWrap/>
            <w:vAlign w:val="center"/>
            <w:hideMark/>
          </w:tcPr>
          <w:p w14:paraId="077F541C"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11,70</w:t>
            </w:r>
          </w:p>
        </w:tc>
        <w:tc>
          <w:tcPr>
            <w:tcW w:w="273" w:type="pct"/>
            <w:gridSpan w:val="2"/>
            <w:shd w:val="clear" w:color="auto" w:fill="auto"/>
            <w:noWrap/>
            <w:vAlign w:val="center"/>
            <w:hideMark/>
          </w:tcPr>
          <w:p w14:paraId="3ACA5F62"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81" w:type="pct"/>
            <w:gridSpan w:val="2"/>
            <w:shd w:val="clear" w:color="auto" w:fill="auto"/>
            <w:noWrap/>
            <w:vAlign w:val="center"/>
            <w:hideMark/>
          </w:tcPr>
          <w:p w14:paraId="00BA08B3"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-34,60</w:t>
            </w:r>
          </w:p>
        </w:tc>
        <w:tc>
          <w:tcPr>
            <w:tcW w:w="275" w:type="pct"/>
            <w:gridSpan w:val="2"/>
            <w:shd w:val="clear" w:color="auto" w:fill="auto"/>
            <w:noWrap/>
            <w:vAlign w:val="center"/>
            <w:hideMark/>
          </w:tcPr>
          <w:p w14:paraId="7BEC6330"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6" w:type="pct"/>
            <w:gridSpan w:val="2"/>
            <w:shd w:val="clear" w:color="auto" w:fill="auto"/>
            <w:noWrap/>
            <w:vAlign w:val="center"/>
            <w:hideMark/>
          </w:tcPr>
          <w:p w14:paraId="36A61011"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6" w:type="pct"/>
            <w:gridSpan w:val="2"/>
            <w:shd w:val="clear" w:color="auto" w:fill="auto"/>
            <w:noWrap/>
            <w:vAlign w:val="center"/>
            <w:hideMark/>
          </w:tcPr>
          <w:p w14:paraId="1BC32349"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365" w:type="pct"/>
            <w:gridSpan w:val="2"/>
            <w:shd w:val="clear" w:color="auto" w:fill="auto"/>
            <w:noWrap/>
            <w:vAlign w:val="center"/>
            <w:hideMark/>
          </w:tcPr>
          <w:p w14:paraId="282D6975"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7" w:type="pct"/>
            <w:shd w:val="clear" w:color="auto" w:fill="auto"/>
            <w:noWrap/>
            <w:vAlign w:val="center"/>
            <w:hideMark/>
          </w:tcPr>
          <w:p w14:paraId="71338159"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7" w:type="pct"/>
            <w:shd w:val="clear" w:color="auto" w:fill="auto"/>
            <w:noWrap/>
            <w:vAlign w:val="center"/>
            <w:hideMark/>
          </w:tcPr>
          <w:p w14:paraId="5FF616FC"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7" w:type="pct"/>
            <w:shd w:val="clear" w:color="auto" w:fill="auto"/>
            <w:noWrap/>
            <w:vAlign w:val="center"/>
            <w:hideMark/>
          </w:tcPr>
          <w:p w14:paraId="7EDCB1DC"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7" w:type="pct"/>
            <w:shd w:val="clear" w:color="auto" w:fill="auto"/>
            <w:noWrap/>
            <w:vAlign w:val="center"/>
            <w:hideMark/>
          </w:tcPr>
          <w:p w14:paraId="73A04FD6"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r>
      <w:tr w:rsidR="003568C2" w:rsidRPr="003568C2" w14:paraId="273C7C06" w14:textId="77777777" w:rsidTr="008F3846">
        <w:trPr>
          <w:trHeight w:val="20"/>
        </w:trPr>
        <w:tc>
          <w:tcPr>
            <w:tcW w:w="146" w:type="pct"/>
            <w:shd w:val="clear" w:color="auto" w:fill="auto"/>
            <w:noWrap/>
            <w:vAlign w:val="center"/>
            <w:hideMark/>
          </w:tcPr>
          <w:p w14:paraId="3DEE592E" w14:textId="77777777" w:rsidR="00864602" w:rsidRPr="003568C2" w:rsidRDefault="00864602" w:rsidP="002D4284">
            <w:pPr>
              <w:spacing w:before="40" w:after="40" w:line="240" w:lineRule="auto"/>
              <w:jc w:val="center"/>
              <w:rPr>
                <w:rFonts w:ascii="Times New Roman" w:eastAsia="Times New Roman" w:hAnsi="Times New Roman"/>
                <w:b/>
                <w:bCs/>
                <w:i/>
                <w:iCs/>
                <w:sz w:val="16"/>
                <w:szCs w:val="16"/>
              </w:rPr>
            </w:pPr>
            <w:r w:rsidRPr="003568C2">
              <w:rPr>
                <w:rFonts w:ascii="Times New Roman" w:eastAsia="Times New Roman" w:hAnsi="Times New Roman"/>
                <w:b/>
                <w:bCs/>
                <w:i/>
                <w:iCs/>
                <w:sz w:val="16"/>
                <w:szCs w:val="16"/>
              </w:rPr>
              <w:t>II</w:t>
            </w:r>
          </w:p>
        </w:tc>
        <w:tc>
          <w:tcPr>
            <w:tcW w:w="971" w:type="pct"/>
            <w:shd w:val="clear" w:color="auto" w:fill="auto"/>
            <w:vAlign w:val="center"/>
            <w:hideMark/>
          </w:tcPr>
          <w:p w14:paraId="7BE015DF" w14:textId="77777777" w:rsidR="00864602" w:rsidRPr="003568C2" w:rsidRDefault="00864602" w:rsidP="008F3846">
            <w:pPr>
              <w:spacing w:before="40" w:after="40" w:line="240" w:lineRule="auto"/>
              <w:jc w:val="both"/>
              <w:rPr>
                <w:rFonts w:ascii="Times New Roman" w:eastAsia="Times New Roman" w:hAnsi="Times New Roman"/>
                <w:b/>
                <w:bCs/>
                <w:i/>
                <w:iCs/>
                <w:sz w:val="16"/>
                <w:szCs w:val="16"/>
              </w:rPr>
            </w:pPr>
            <w:r w:rsidRPr="003568C2">
              <w:rPr>
                <w:rFonts w:ascii="Times New Roman" w:eastAsia="Times New Roman" w:hAnsi="Times New Roman"/>
                <w:b/>
                <w:bCs/>
                <w:i/>
                <w:iCs/>
                <w:sz w:val="16"/>
                <w:szCs w:val="16"/>
              </w:rPr>
              <w:t>RỪNG PHÂN THEO ĐIỀU KIỆN LẬP ĐỊA</w:t>
            </w:r>
          </w:p>
        </w:tc>
        <w:tc>
          <w:tcPr>
            <w:tcW w:w="182" w:type="pct"/>
            <w:shd w:val="clear" w:color="auto" w:fill="auto"/>
            <w:noWrap/>
            <w:vAlign w:val="center"/>
            <w:hideMark/>
          </w:tcPr>
          <w:p w14:paraId="5EB3F5E2" w14:textId="77777777" w:rsidR="00864602" w:rsidRPr="003568C2" w:rsidRDefault="00864602" w:rsidP="002D4284">
            <w:pPr>
              <w:spacing w:before="40" w:after="40" w:line="240" w:lineRule="auto"/>
              <w:jc w:val="center"/>
              <w:rPr>
                <w:rFonts w:ascii="Times New Roman" w:eastAsia="Times New Roman" w:hAnsi="Times New Roman"/>
                <w:b/>
                <w:bCs/>
                <w:i/>
                <w:iCs/>
                <w:sz w:val="16"/>
                <w:szCs w:val="16"/>
              </w:rPr>
            </w:pPr>
            <w:r w:rsidRPr="003568C2">
              <w:rPr>
                <w:rFonts w:ascii="Times New Roman" w:eastAsia="Times New Roman" w:hAnsi="Times New Roman"/>
                <w:b/>
                <w:bCs/>
                <w:i/>
                <w:iCs/>
                <w:sz w:val="16"/>
                <w:szCs w:val="16"/>
              </w:rPr>
              <w:t>1200</w:t>
            </w:r>
          </w:p>
        </w:tc>
        <w:tc>
          <w:tcPr>
            <w:tcW w:w="282" w:type="pct"/>
            <w:gridSpan w:val="2"/>
            <w:shd w:val="clear" w:color="auto" w:fill="auto"/>
            <w:noWrap/>
            <w:vAlign w:val="center"/>
            <w:hideMark/>
          </w:tcPr>
          <w:p w14:paraId="38ECD244" w14:textId="77777777" w:rsidR="00864602" w:rsidRPr="003568C2" w:rsidRDefault="00864602" w:rsidP="002D4284">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-417,13</w:t>
            </w:r>
          </w:p>
        </w:tc>
        <w:tc>
          <w:tcPr>
            <w:tcW w:w="282" w:type="pct"/>
            <w:gridSpan w:val="2"/>
            <w:shd w:val="clear" w:color="auto" w:fill="auto"/>
            <w:noWrap/>
            <w:vAlign w:val="center"/>
            <w:hideMark/>
          </w:tcPr>
          <w:p w14:paraId="704B5B82" w14:textId="77777777" w:rsidR="00864602" w:rsidRPr="003568C2" w:rsidRDefault="00864602" w:rsidP="002D4284">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 </w:t>
            </w:r>
          </w:p>
        </w:tc>
        <w:tc>
          <w:tcPr>
            <w:tcW w:w="282" w:type="pct"/>
            <w:gridSpan w:val="2"/>
            <w:shd w:val="clear" w:color="auto" w:fill="auto"/>
            <w:noWrap/>
            <w:vAlign w:val="center"/>
            <w:hideMark/>
          </w:tcPr>
          <w:p w14:paraId="16027E25" w14:textId="77777777" w:rsidR="00864602" w:rsidRPr="003568C2" w:rsidRDefault="00864602" w:rsidP="002D4284">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3.538,68</w:t>
            </w:r>
          </w:p>
        </w:tc>
        <w:tc>
          <w:tcPr>
            <w:tcW w:w="273" w:type="pct"/>
            <w:gridSpan w:val="2"/>
            <w:shd w:val="clear" w:color="auto" w:fill="auto"/>
            <w:noWrap/>
            <w:vAlign w:val="center"/>
            <w:hideMark/>
          </w:tcPr>
          <w:p w14:paraId="78AE04EA" w14:textId="77777777" w:rsidR="00864602" w:rsidRPr="003568C2" w:rsidRDefault="00864602" w:rsidP="002D4284">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 </w:t>
            </w:r>
          </w:p>
        </w:tc>
        <w:tc>
          <w:tcPr>
            <w:tcW w:w="281" w:type="pct"/>
            <w:gridSpan w:val="2"/>
            <w:shd w:val="clear" w:color="auto" w:fill="auto"/>
            <w:noWrap/>
            <w:vAlign w:val="center"/>
            <w:hideMark/>
          </w:tcPr>
          <w:p w14:paraId="46FF7D0B" w14:textId="77777777" w:rsidR="00864602" w:rsidRPr="003568C2" w:rsidRDefault="00864602" w:rsidP="002D4284">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-3.852,45</w:t>
            </w:r>
          </w:p>
        </w:tc>
        <w:tc>
          <w:tcPr>
            <w:tcW w:w="275" w:type="pct"/>
            <w:gridSpan w:val="2"/>
            <w:shd w:val="clear" w:color="auto" w:fill="auto"/>
            <w:noWrap/>
            <w:vAlign w:val="center"/>
            <w:hideMark/>
          </w:tcPr>
          <w:p w14:paraId="526CE889" w14:textId="77777777" w:rsidR="00864602" w:rsidRPr="003568C2" w:rsidRDefault="00864602" w:rsidP="002D4284">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 </w:t>
            </w:r>
          </w:p>
        </w:tc>
        <w:tc>
          <w:tcPr>
            <w:tcW w:w="276" w:type="pct"/>
            <w:gridSpan w:val="2"/>
            <w:shd w:val="clear" w:color="auto" w:fill="auto"/>
            <w:noWrap/>
            <w:vAlign w:val="center"/>
            <w:hideMark/>
          </w:tcPr>
          <w:p w14:paraId="3721ABEF" w14:textId="77777777" w:rsidR="00864602" w:rsidRPr="003568C2" w:rsidRDefault="00864602" w:rsidP="002D4284">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-0,08</w:t>
            </w:r>
          </w:p>
        </w:tc>
        <w:tc>
          <w:tcPr>
            <w:tcW w:w="276" w:type="pct"/>
            <w:gridSpan w:val="2"/>
            <w:shd w:val="clear" w:color="auto" w:fill="auto"/>
            <w:noWrap/>
            <w:vAlign w:val="center"/>
            <w:hideMark/>
          </w:tcPr>
          <w:p w14:paraId="21CDB356" w14:textId="77777777" w:rsidR="00864602" w:rsidRPr="003568C2" w:rsidRDefault="00864602" w:rsidP="002D4284">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-54,80</w:t>
            </w:r>
          </w:p>
        </w:tc>
        <w:tc>
          <w:tcPr>
            <w:tcW w:w="365" w:type="pct"/>
            <w:gridSpan w:val="2"/>
            <w:shd w:val="clear" w:color="auto" w:fill="auto"/>
            <w:noWrap/>
            <w:vAlign w:val="center"/>
            <w:hideMark/>
          </w:tcPr>
          <w:p w14:paraId="6B65B6F7" w14:textId="77777777" w:rsidR="00864602" w:rsidRPr="003568C2" w:rsidRDefault="00864602" w:rsidP="002D4284">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 </w:t>
            </w:r>
          </w:p>
        </w:tc>
        <w:tc>
          <w:tcPr>
            <w:tcW w:w="277" w:type="pct"/>
            <w:shd w:val="clear" w:color="auto" w:fill="auto"/>
            <w:noWrap/>
            <w:vAlign w:val="center"/>
            <w:hideMark/>
          </w:tcPr>
          <w:p w14:paraId="382921EF" w14:textId="77777777" w:rsidR="00864602" w:rsidRPr="003568C2" w:rsidRDefault="00864602" w:rsidP="002D4284">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 </w:t>
            </w:r>
          </w:p>
        </w:tc>
        <w:tc>
          <w:tcPr>
            <w:tcW w:w="277" w:type="pct"/>
            <w:shd w:val="clear" w:color="auto" w:fill="auto"/>
            <w:noWrap/>
            <w:vAlign w:val="center"/>
            <w:hideMark/>
          </w:tcPr>
          <w:p w14:paraId="1D079F93" w14:textId="77777777" w:rsidR="00864602" w:rsidRPr="003568C2" w:rsidRDefault="00864602" w:rsidP="002D4284">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248,85</w:t>
            </w:r>
          </w:p>
        </w:tc>
        <w:tc>
          <w:tcPr>
            <w:tcW w:w="277" w:type="pct"/>
            <w:shd w:val="clear" w:color="auto" w:fill="auto"/>
            <w:noWrap/>
            <w:vAlign w:val="center"/>
            <w:hideMark/>
          </w:tcPr>
          <w:p w14:paraId="48818466" w14:textId="77777777" w:rsidR="00864602" w:rsidRPr="003568C2" w:rsidRDefault="00864602" w:rsidP="002D4284">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-297,33</w:t>
            </w:r>
          </w:p>
        </w:tc>
        <w:tc>
          <w:tcPr>
            <w:tcW w:w="277" w:type="pct"/>
            <w:shd w:val="clear" w:color="auto" w:fill="auto"/>
            <w:noWrap/>
            <w:vAlign w:val="center"/>
            <w:hideMark/>
          </w:tcPr>
          <w:p w14:paraId="2BC10729" w14:textId="77777777" w:rsidR="00864602" w:rsidRPr="003568C2" w:rsidRDefault="00864602" w:rsidP="002D4284">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 </w:t>
            </w:r>
          </w:p>
        </w:tc>
      </w:tr>
      <w:tr w:rsidR="003568C2" w:rsidRPr="003568C2" w14:paraId="6CDCCF75" w14:textId="77777777" w:rsidTr="008F3846">
        <w:trPr>
          <w:trHeight w:val="20"/>
        </w:trPr>
        <w:tc>
          <w:tcPr>
            <w:tcW w:w="146" w:type="pct"/>
            <w:shd w:val="clear" w:color="auto" w:fill="auto"/>
            <w:noWrap/>
            <w:vAlign w:val="center"/>
            <w:hideMark/>
          </w:tcPr>
          <w:p w14:paraId="566EBAA2" w14:textId="77777777" w:rsidR="00864602" w:rsidRPr="003568C2" w:rsidRDefault="00864602" w:rsidP="002D4284">
            <w:pPr>
              <w:spacing w:before="40" w:after="40" w:line="240" w:lineRule="auto"/>
              <w:jc w:val="center"/>
              <w:rPr>
                <w:rFonts w:ascii="Times New Roman" w:eastAsia="Times New Roman" w:hAnsi="Times New Roman"/>
                <w:sz w:val="16"/>
                <w:szCs w:val="16"/>
              </w:rPr>
            </w:pPr>
            <w:r w:rsidRPr="003568C2">
              <w:rPr>
                <w:rFonts w:ascii="Times New Roman" w:eastAsia="Times New Roman" w:hAnsi="Times New Roman"/>
                <w:sz w:val="16"/>
                <w:szCs w:val="16"/>
              </w:rPr>
              <w:t>1</w:t>
            </w:r>
          </w:p>
        </w:tc>
        <w:tc>
          <w:tcPr>
            <w:tcW w:w="971" w:type="pct"/>
            <w:shd w:val="clear" w:color="auto" w:fill="auto"/>
            <w:vAlign w:val="center"/>
            <w:hideMark/>
          </w:tcPr>
          <w:p w14:paraId="70FACB7D" w14:textId="77777777" w:rsidR="00864602" w:rsidRPr="003568C2" w:rsidRDefault="00864602" w:rsidP="008F3846">
            <w:pPr>
              <w:spacing w:before="40" w:after="40" w:line="240" w:lineRule="auto"/>
              <w:jc w:val="both"/>
              <w:rPr>
                <w:rFonts w:ascii="Times New Roman" w:eastAsia="Times New Roman" w:hAnsi="Times New Roman"/>
                <w:sz w:val="16"/>
                <w:szCs w:val="16"/>
              </w:rPr>
            </w:pPr>
            <w:r w:rsidRPr="003568C2">
              <w:rPr>
                <w:rFonts w:ascii="Times New Roman" w:eastAsia="Times New Roman" w:hAnsi="Times New Roman"/>
                <w:sz w:val="16"/>
                <w:szCs w:val="16"/>
              </w:rPr>
              <w:t>Rừng núi đất</w:t>
            </w:r>
          </w:p>
        </w:tc>
        <w:tc>
          <w:tcPr>
            <w:tcW w:w="182" w:type="pct"/>
            <w:shd w:val="clear" w:color="auto" w:fill="auto"/>
            <w:noWrap/>
            <w:vAlign w:val="center"/>
            <w:hideMark/>
          </w:tcPr>
          <w:p w14:paraId="605D772A" w14:textId="77777777" w:rsidR="00864602" w:rsidRPr="003568C2" w:rsidRDefault="00864602" w:rsidP="002D4284">
            <w:pPr>
              <w:spacing w:before="40" w:after="40" w:line="240" w:lineRule="auto"/>
              <w:jc w:val="center"/>
              <w:rPr>
                <w:rFonts w:ascii="Times New Roman" w:eastAsia="Times New Roman" w:hAnsi="Times New Roman"/>
                <w:sz w:val="16"/>
                <w:szCs w:val="16"/>
              </w:rPr>
            </w:pPr>
            <w:r w:rsidRPr="003568C2">
              <w:rPr>
                <w:rFonts w:ascii="Times New Roman" w:eastAsia="Times New Roman" w:hAnsi="Times New Roman"/>
                <w:sz w:val="16"/>
                <w:szCs w:val="16"/>
              </w:rPr>
              <w:t>1210</w:t>
            </w:r>
          </w:p>
        </w:tc>
        <w:tc>
          <w:tcPr>
            <w:tcW w:w="282" w:type="pct"/>
            <w:gridSpan w:val="2"/>
            <w:shd w:val="clear" w:color="auto" w:fill="auto"/>
            <w:noWrap/>
            <w:vAlign w:val="center"/>
            <w:hideMark/>
          </w:tcPr>
          <w:p w14:paraId="7CB170BA"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-421,90</w:t>
            </w:r>
          </w:p>
        </w:tc>
        <w:tc>
          <w:tcPr>
            <w:tcW w:w="282" w:type="pct"/>
            <w:gridSpan w:val="2"/>
            <w:shd w:val="clear" w:color="auto" w:fill="auto"/>
            <w:noWrap/>
            <w:vAlign w:val="center"/>
            <w:hideMark/>
          </w:tcPr>
          <w:p w14:paraId="3E3E940B"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82" w:type="pct"/>
            <w:gridSpan w:val="2"/>
            <w:shd w:val="clear" w:color="auto" w:fill="auto"/>
            <w:noWrap/>
            <w:vAlign w:val="center"/>
            <w:hideMark/>
          </w:tcPr>
          <w:p w14:paraId="01C2493C"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3.538,68</w:t>
            </w:r>
          </w:p>
        </w:tc>
        <w:tc>
          <w:tcPr>
            <w:tcW w:w="273" w:type="pct"/>
            <w:gridSpan w:val="2"/>
            <w:shd w:val="clear" w:color="auto" w:fill="auto"/>
            <w:noWrap/>
            <w:vAlign w:val="center"/>
            <w:hideMark/>
          </w:tcPr>
          <w:p w14:paraId="1580311B"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81" w:type="pct"/>
            <w:gridSpan w:val="2"/>
            <w:shd w:val="clear" w:color="auto" w:fill="auto"/>
            <w:noWrap/>
            <w:vAlign w:val="center"/>
            <w:hideMark/>
          </w:tcPr>
          <w:p w14:paraId="71E89606"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-3.852,45</w:t>
            </w:r>
          </w:p>
        </w:tc>
        <w:tc>
          <w:tcPr>
            <w:tcW w:w="275" w:type="pct"/>
            <w:gridSpan w:val="2"/>
            <w:shd w:val="clear" w:color="auto" w:fill="auto"/>
            <w:noWrap/>
            <w:vAlign w:val="center"/>
            <w:hideMark/>
          </w:tcPr>
          <w:p w14:paraId="02D06463"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6" w:type="pct"/>
            <w:gridSpan w:val="2"/>
            <w:shd w:val="clear" w:color="auto" w:fill="auto"/>
            <w:noWrap/>
            <w:vAlign w:val="center"/>
            <w:hideMark/>
          </w:tcPr>
          <w:p w14:paraId="0FA7D55A"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-0,08</w:t>
            </w:r>
          </w:p>
        </w:tc>
        <w:tc>
          <w:tcPr>
            <w:tcW w:w="276" w:type="pct"/>
            <w:gridSpan w:val="2"/>
            <w:shd w:val="clear" w:color="auto" w:fill="auto"/>
            <w:noWrap/>
            <w:vAlign w:val="center"/>
            <w:hideMark/>
          </w:tcPr>
          <w:p w14:paraId="34B097B1"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-49,89</w:t>
            </w:r>
          </w:p>
        </w:tc>
        <w:tc>
          <w:tcPr>
            <w:tcW w:w="365" w:type="pct"/>
            <w:gridSpan w:val="2"/>
            <w:shd w:val="clear" w:color="auto" w:fill="auto"/>
            <w:noWrap/>
            <w:vAlign w:val="center"/>
            <w:hideMark/>
          </w:tcPr>
          <w:p w14:paraId="75B84268"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7" w:type="pct"/>
            <w:shd w:val="clear" w:color="auto" w:fill="auto"/>
            <w:noWrap/>
            <w:vAlign w:val="center"/>
            <w:hideMark/>
          </w:tcPr>
          <w:p w14:paraId="38D87935"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7" w:type="pct"/>
            <w:shd w:val="clear" w:color="auto" w:fill="auto"/>
            <w:noWrap/>
            <w:vAlign w:val="center"/>
            <w:hideMark/>
          </w:tcPr>
          <w:p w14:paraId="63AEAF9B"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232,15</w:t>
            </w:r>
          </w:p>
        </w:tc>
        <w:tc>
          <w:tcPr>
            <w:tcW w:w="277" w:type="pct"/>
            <w:shd w:val="clear" w:color="auto" w:fill="auto"/>
            <w:noWrap/>
            <w:vAlign w:val="center"/>
            <w:hideMark/>
          </w:tcPr>
          <w:p w14:paraId="3F93C6D8"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-290,31</w:t>
            </w:r>
          </w:p>
        </w:tc>
        <w:tc>
          <w:tcPr>
            <w:tcW w:w="277" w:type="pct"/>
            <w:shd w:val="clear" w:color="auto" w:fill="auto"/>
            <w:noWrap/>
            <w:vAlign w:val="center"/>
            <w:hideMark/>
          </w:tcPr>
          <w:p w14:paraId="234017C6"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r>
      <w:tr w:rsidR="003568C2" w:rsidRPr="003568C2" w14:paraId="71100048" w14:textId="77777777" w:rsidTr="008F3846">
        <w:trPr>
          <w:trHeight w:val="20"/>
        </w:trPr>
        <w:tc>
          <w:tcPr>
            <w:tcW w:w="146" w:type="pct"/>
            <w:shd w:val="clear" w:color="auto" w:fill="auto"/>
            <w:noWrap/>
            <w:vAlign w:val="center"/>
            <w:hideMark/>
          </w:tcPr>
          <w:p w14:paraId="6E0FB51C" w14:textId="77777777" w:rsidR="00864602" w:rsidRPr="003568C2" w:rsidRDefault="00864602" w:rsidP="002D4284">
            <w:pPr>
              <w:spacing w:before="40" w:after="40" w:line="240" w:lineRule="auto"/>
              <w:jc w:val="center"/>
              <w:rPr>
                <w:rFonts w:ascii="Times New Roman" w:eastAsia="Times New Roman" w:hAnsi="Times New Roman"/>
                <w:sz w:val="16"/>
                <w:szCs w:val="16"/>
              </w:rPr>
            </w:pPr>
            <w:r w:rsidRPr="003568C2">
              <w:rPr>
                <w:rFonts w:ascii="Times New Roman" w:eastAsia="Times New Roman" w:hAnsi="Times New Roman"/>
                <w:sz w:val="16"/>
                <w:szCs w:val="16"/>
              </w:rPr>
              <w:t>2</w:t>
            </w:r>
          </w:p>
        </w:tc>
        <w:tc>
          <w:tcPr>
            <w:tcW w:w="971" w:type="pct"/>
            <w:shd w:val="clear" w:color="auto" w:fill="auto"/>
            <w:vAlign w:val="center"/>
            <w:hideMark/>
          </w:tcPr>
          <w:p w14:paraId="6BA3EBE1" w14:textId="77777777" w:rsidR="00864602" w:rsidRPr="003568C2" w:rsidRDefault="00864602" w:rsidP="008F3846">
            <w:pPr>
              <w:spacing w:before="40" w:after="40" w:line="240" w:lineRule="auto"/>
              <w:jc w:val="both"/>
              <w:rPr>
                <w:rFonts w:ascii="Times New Roman" w:eastAsia="Times New Roman" w:hAnsi="Times New Roman"/>
                <w:sz w:val="16"/>
                <w:szCs w:val="16"/>
              </w:rPr>
            </w:pPr>
            <w:r w:rsidRPr="003568C2">
              <w:rPr>
                <w:rFonts w:ascii="Times New Roman" w:eastAsia="Times New Roman" w:hAnsi="Times New Roman"/>
                <w:sz w:val="16"/>
                <w:szCs w:val="16"/>
              </w:rPr>
              <w:t>Rừng núi đá</w:t>
            </w:r>
          </w:p>
        </w:tc>
        <w:tc>
          <w:tcPr>
            <w:tcW w:w="182" w:type="pct"/>
            <w:shd w:val="clear" w:color="auto" w:fill="auto"/>
            <w:noWrap/>
            <w:vAlign w:val="center"/>
            <w:hideMark/>
          </w:tcPr>
          <w:p w14:paraId="0A9D088F" w14:textId="77777777" w:rsidR="00864602" w:rsidRPr="003568C2" w:rsidRDefault="00864602" w:rsidP="002D4284">
            <w:pPr>
              <w:spacing w:before="40" w:after="40" w:line="240" w:lineRule="auto"/>
              <w:jc w:val="center"/>
              <w:rPr>
                <w:rFonts w:ascii="Times New Roman" w:eastAsia="Times New Roman" w:hAnsi="Times New Roman"/>
                <w:sz w:val="16"/>
                <w:szCs w:val="16"/>
              </w:rPr>
            </w:pPr>
            <w:r w:rsidRPr="003568C2">
              <w:rPr>
                <w:rFonts w:ascii="Times New Roman" w:eastAsia="Times New Roman" w:hAnsi="Times New Roman"/>
                <w:sz w:val="16"/>
                <w:szCs w:val="16"/>
              </w:rPr>
              <w:t>1220</w:t>
            </w:r>
          </w:p>
        </w:tc>
        <w:tc>
          <w:tcPr>
            <w:tcW w:w="282" w:type="pct"/>
            <w:gridSpan w:val="2"/>
            <w:shd w:val="clear" w:color="auto" w:fill="auto"/>
            <w:noWrap/>
            <w:vAlign w:val="center"/>
            <w:hideMark/>
          </w:tcPr>
          <w:p w14:paraId="455E0621"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82" w:type="pct"/>
            <w:gridSpan w:val="2"/>
            <w:shd w:val="clear" w:color="auto" w:fill="auto"/>
            <w:noWrap/>
            <w:vAlign w:val="center"/>
            <w:hideMark/>
          </w:tcPr>
          <w:p w14:paraId="431DF1F6"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82" w:type="pct"/>
            <w:gridSpan w:val="2"/>
            <w:shd w:val="clear" w:color="auto" w:fill="auto"/>
            <w:noWrap/>
            <w:vAlign w:val="center"/>
            <w:hideMark/>
          </w:tcPr>
          <w:p w14:paraId="6ED83944"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3" w:type="pct"/>
            <w:gridSpan w:val="2"/>
            <w:shd w:val="clear" w:color="auto" w:fill="auto"/>
            <w:noWrap/>
            <w:vAlign w:val="center"/>
            <w:hideMark/>
          </w:tcPr>
          <w:p w14:paraId="7819C9CE"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81" w:type="pct"/>
            <w:gridSpan w:val="2"/>
            <w:shd w:val="clear" w:color="auto" w:fill="auto"/>
            <w:noWrap/>
            <w:vAlign w:val="center"/>
            <w:hideMark/>
          </w:tcPr>
          <w:p w14:paraId="105FD774"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5" w:type="pct"/>
            <w:gridSpan w:val="2"/>
            <w:shd w:val="clear" w:color="auto" w:fill="auto"/>
            <w:noWrap/>
            <w:vAlign w:val="center"/>
            <w:hideMark/>
          </w:tcPr>
          <w:p w14:paraId="47D93B1B"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6" w:type="pct"/>
            <w:gridSpan w:val="2"/>
            <w:shd w:val="clear" w:color="auto" w:fill="auto"/>
            <w:noWrap/>
            <w:vAlign w:val="center"/>
            <w:hideMark/>
          </w:tcPr>
          <w:p w14:paraId="73BD5CF6"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6" w:type="pct"/>
            <w:gridSpan w:val="2"/>
            <w:shd w:val="clear" w:color="auto" w:fill="auto"/>
            <w:noWrap/>
            <w:vAlign w:val="center"/>
            <w:hideMark/>
          </w:tcPr>
          <w:p w14:paraId="42A4479F"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365" w:type="pct"/>
            <w:gridSpan w:val="2"/>
            <w:shd w:val="clear" w:color="auto" w:fill="auto"/>
            <w:noWrap/>
            <w:vAlign w:val="center"/>
            <w:hideMark/>
          </w:tcPr>
          <w:p w14:paraId="335C7B26"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7" w:type="pct"/>
            <w:shd w:val="clear" w:color="auto" w:fill="auto"/>
            <w:noWrap/>
            <w:vAlign w:val="center"/>
            <w:hideMark/>
          </w:tcPr>
          <w:p w14:paraId="7DED3937"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7" w:type="pct"/>
            <w:shd w:val="clear" w:color="auto" w:fill="auto"/>
            <w:noWrap/>
            <w:vAlign w:val="center"/>
            <w:hideMark/>
          </w:tcPr>
          <w:p w14:paraId="10B90013"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7" w:type="pct"/>
            <w:shd w:val="clear" w:color="auto" w:fill="auto"/>
            <w:noWrap/>
            <w:vAlign w:val="center"/>
            <w:hideMark/>
          </w:tcPr>
          <w:p w14:paraId="24448D94"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7" w:type="pct"/>
            <w:shd w:val="clear" w:color="auto" w:fill="auto"/>
            <w:noWrap/>
            <w:vAlign w:val="center"/>
            <w:hideMark/>
          </w:tcPr>
          <w:p w14:paraId="74F834D7"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r>
      <w:tr w:rsidR="003568C2" w:rsidRPr="003568C2" w14:paraId="1347BCDB" w14:textId="77777777" w:rsidTr="008F3846">
        <w:trPr>
          <w:trHeight w:val="20"/>
        </w:trPr>
        <w:tc>
          <w:tcPr>
            <w:tcW w:w="146" w:type="pct"/>
            <w:shd w:val="clear" w:color="auto" w:fill="auto"/>
            <w:noWrap/>
            <w:vAlign w:val="center"/>
            <w:hideMark/>
          </w:tcPr>
          <w:p w14:paraId="0DE7C4D1" w14:textId="77777777" w:rsidR="00864602" w:rsidRPr="003568C2" w:rsidRDefault="00864602" w:rsidP="002D4284">
            <w:pPr>
              <w:spacing w:before="40" w:after="40" w:line="240" w:lineRule="auto"/>
              <w:jc w:val="center"/>
              <w:rPr>
                <w:rFonts w:ascii="Times New Roman" w:eastAsia="Times New Roman" w:hAnsi="Times New Roman"/>
                <w:sz w:val="16"/>
                <w:szCs w:val="16"/>
              </w:rPr>
            </w:pPr>
            <w:r w:rsidRPr="003568C2">
              <w:rPr>
                <w:rFonts w:ascii="Times New Roman" w:eastAsia="Times New Roman" w:hAnsi="Times New Roman"/>
                <w:sz w:val="16"/>
                <w:szCs w:val="16"/>
              </w:rPr>
              <w:t>3</w:t>
            </w:r>
          </w:p>
        </w:tc>
        <w:tc>
          <w:tcPr>
            <w:tcW w:w="971" w:type="pct"/>
            <w:shd w:val="clear" w:color="auto" w:fill="auto"/>
            <w:vAlign w:val="center"/>
            <w:hideMark/>
          </w:tcPr>
          <w:p w14:paraId="0F7646BE" w14:textId="77777777" w:rsidR="00864602" w:rsidRPr="003568C2" w:rsidRDefault="00864602" w:rsidP="008F3846">
            <w:pPr>
              <w:spacing w:before="40" w:after="40" w:line="240" w:lineRule="auto"/>
              <w:jc w:val="both"/>
              <w:rPr>
                <w:rFonts w:ascii="Times New Roman" w:eastAsia="Times New Roman" w:hAnsi="Times New Roman"/>
                <w:sz w:val="16"/>
                <w:szCs w:val="16"/>
              </w:rPr>
            </w:pPr>
            <w:r w:rsidRPr="003568C2">
              <w:rPr>
                <w:rFonts w:ascii="Times New Roman" w:eastAsia="Times New Roman" w:hAnsi="Times New Roman"/>
                <w:sz w:val="16"/>
                <w:szCs w:val="16"/>
              </w:rPr>
              <w:t>Rừng ngập nước</w:t>
            </w:r>
          </w:p>
        </w:tc>
        <w:tc>
          <w:tcPr>
            <w:tcW w:w="182" w:type="pct"/>
            <w:shd w:val="clear" w:color="auto" w:fill="auto"/>
            <w:noWrap/>
            <w:vAlign w:val="center"/>
            <w:hideMark/>
          </w:tcPr>
          <w:p w14:paraId="47849F12" w14:textId="77777777" w:rsidR="00864602" w:rsidRPr="003568C2" w:rsidRDefault="00864602" w:rsidP="002D4284">
            <w:pPr>
              <w:spacing w:before="40" w:after="40" w:line="240" w:lineRule="auto"/>
              <w:jc w:val="center"/>
              <w:rPr>
                <w:rFonts w:ascii="Times New Roman" w:eastAsia="Times New Roman" w:hAnsi="Times New Roman"/>
                <w:sz w:val="16"/>
                <w:szCs w:val="16"/>
              </w:rPr>
            </w:pPr>
            <w:r w:rsidRPr="003568C2">
              <w:rPr>
                <w:rFonts w:ascii="Times New Roman" w:eastAsia="Times New Roman" w:hAnsi="Times New Roman"/>
                <w:sz w:val="16"/>
                <w:szCs w:val="16"/>
              </w:rPr>
              <w:t>1230</w:t>
            </w:r>
          </w:p>
        </w:tc>
        <w:tc>
          <w:tcPr>
            <w:tcW w:w="282" w:type="pct"/>
            <w:gridSpan w:val="2"/>
            <w:shd w:val="clear" w:color="auto" w:fill="auto"/>
            <w:noWrap/>
            <w:vAlign w:val="center"/>
            <w:hideMark/>
          </w:tcPr>
          <w:p w14:paraId="45D74A48"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4,77</w:t>
            </w:r>
          </w:p>
        </w:tc>
        <w:tc>
          <w:tcPr>
            <w:tcW w:w="282" w:type="pct"/>
            <w:gridSpan w:val="2"/>
            <w:shd w:val="clear" w:color="auto" w:fill="auto"/>
            <w:noWrap/>
            <w:vAlign w:val="center"/>
            <w:hideMark/>
          </w:tcPr>
          <w:p w14:paraId="6F4996B4"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82" w:type="pct"/>
            <w:gridSpan w:val="2"/>
            <w:shd w:val="clear" w:color="auto" w:fill="auto"/>
            <w:noWrap/>
            <w:vAlign w:val="center"/>
            <w:hideMark/>
          </w:tcPr>
          <w:p w14:paraId="75275C77"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3" w:type="pct"/>
            <w:gridSpan w:val="2"/>
            <w:shd w:val="clear" w:color="auto" w:fill="auto"/>
            <w:noWrap/>
            <w:vAlign w:val="center"/>
            <w:hideMark/>
          </w:tcPr>
          <w:p w14:paraId="021342C9"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81" w:type="pct"/>
            <w:gridSpan w:val="2"/>
            <w:shd w:val="clear" w:color="auto" w:fill="auto"/>
            <w:noWrap/>
            <w:vAlign w:val="center"/>
            <w:hideMark/>
          </w:tcPr>
          <w:p w14:paraId="37F5CEBE"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5" w:type="pct"/>
            <w:gridSpan w:val="2"/>
            <w:shd w:val="clear" w:color="auto" w:fill="auto"/>
            <w:noWrap/>
            <w:vAlign w:val="center"/>
            <w:hideMark/>
          </w:tcPr>
          <w:p w14:paraId="6C0931EE"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6" w:type="pct"/>
            <w:gridSpan w:val="2"/>
            <w:shd w:val="clear" w:color="auto" w:fill="auto"/>
            <w:noWrap/>
            <w:vAlign w:val="center"/>
            <w:hideMark/>
          </w:tcPr>
          <w:p w14:paraId="37CD5F50"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6" w:type="pct"/>
            <w:gridSpan w:val="2"/>
            <w:shd w:val="clear" w:color="auto" w:fill="auto"/>
            <w:noWrap/>
            <w:vAlign w:val="center"/>
            <w:hideMark/>
          </w:tcPr>
          <w:p w14:paraId="5CCE509C"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-4,91</w:t>
            </w:r>
          </w:p>
        </w:tc>
        <w:tc>
          <w:tcPr>
            <w:tcW w:w="365" w:type="pct"/>
            <w:gridSpan w:val="2"/>
            <w:shd w:val="clear" w:color="auto" w:fill="auto"/>
            <w:noWrap/>
            <w:vAlign w:val="center"/>
            <w:hideMark/>
          </w:tcPr>
          <w:p w14:paraId="71F754A0"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7" w:type="pct"/>
            <w:shd w:val="clear" w:color="auto" w:fill="auto"/>
            <w:noWrap/>
            <w:vAlign w:val="center"/>
            <w:hideMark/>
          </w:tcPr>
          <w:p w14:paraId="387663CE"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7" w:type="pct"/>
            <w:shd w:val="clear" w:color="auto" w:fill="auto"/>
            <w:noWrap/>
            <w:vAlign w:val="center"/>
            <w:hideMark/>
          </w:tcPr>
          <w:p w14:paraId="30DF9C0C"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16,70</w:t>
            </w:r>
          </w:p>
        </w:tc>
        <w:tc>
          <w:tcPr>
            <w:tcW w:w="277" w:type="pct"/>
            <w:shd w:val="clear" w:color="auto" w:fill="auto"/>
            <w:noWrap/>
            <w:vAlign w:val="center"/>
            <w:hideMark/>
          </w:tcPr>
          <w:p w14:paraId="0D723368"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-7,02</w:t>
            </w:r>
          </w:p>
        </w:tc>
        <w:tc>
          <w:tcPr>
            <w:tcW w:w="277" w:type="pct"/>
            <w:shd w:val="clear" w:color="auto" w:fill="auto"/>
            <w:noWrap/>
            <w:vAlign w:val="center"/>
            <w:hideMark/>
          </w:tcPr>
          <w:p w14:paraId="712AD559"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r>
      <w:tr w:rsidR="003568C2" w:rsidRPr="003568C2" w14:paraId="137B1514" w14:textId="77777777" w:rsidTr="008F3846">
        <w:trPr>
          <w:trHeight w:val="20"/>
        </w:trPr>
        <w:tc>
          <w:tcPr>
            <w:tcW w:w="146" w:type="pct"/>
            <w:shd w:val="clear" w:color="auto" w:fill="auto"/>
            <w:noWrap/>
            <w:vAlign w:val="center"/>
            <w:hideMark/>
          </w:tcPr>
          <w:p w14:paraId="4224EB69" w14:textId="77777777" w:rsidR="00864602" w:rsidRPr="003568C2" w:rsidRDefault="00864602" w:rsidP="002D4284">
            <w:pPr>
              <w:spacing w:before="40" w:after="40" w:line="240" w:lineRule="auto"/>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971" w:type="pct"/>
            <w:shd w:val="clear" w:color="auto" w:fill="auto"/>
            <w:vAlign w:val="center"/>
            <w:hideMark/>
          </w:tcPr>
          <w:p w14:paraId="1D67EA6C" w14:textId="77777777" w:rsidR="00864602" w:rsidRPr="003568C2" w:rsidRDefault="00864602" w:rsidP="008F3846">
            <w:pPr>
              <w:spacing w:before="40" w:after="40" w:line="240" w:lineRule="auto"/>
              <w:jc w:val="both"/>
              <w:rPr>
                <w:rFonts w:ascii="Times New Roman" w:eastAsia="Times New Roman" w:hAnsi="Times New Roman"/>
                <w:sz w:val="16"/>
                <w:szCs w:val="16"/>
              </w:rPr>
            </w:pPr>
            <w:r w:rsidRPr="003568C2">
              <w:rPr>
                <w:rFonts w:ascii="Times New Roman" w:eastAsia="Times New Roman" w:hAnsi="Times New Roman"/>
                <w:sz w:val="16"/>
                <w:szCs w:val="16"/>
              </w:rPr>
              <w:t>- Rừng ngập mặn</w:t>
            </w:r>
          </w:p>
        </w:tc>
        <w:tc>
          <w:tcPr>
            <w:tcW w:w="182" w:type="pct"/>
            <w:shd w:val="clear" w:color="auto" w:fill="auto"/>
            <w:noWrap/>
            <w:vAlign w:val="center"/>
            <w:hideMark/>
          </w:tcPr>
          <w:p w14:paraId="3698EB74" w14:textId="77777777" w:rsidR="00864602" w:rsidRPr="003568C2" w:rsidRDefault="00864602" w:rsidP="002D4284">
            <w:pPr>
              <w:spacing w:before="40" w:after="40" w:line="240" w:lineRule="auto"/>
              <w:jc w:val="center"/>
              <w:rPr>
                <w:rFonts w:ascii="Times New Roman" w:eastAsia="Times New Roman" w:hAnsi="Times New Roman"/>
                <w:sz w:val="16"/>
                <w:szCs w:val="16"/>
              </w:rPr>
            </w:pPr>
            <w:r w:rsidRPr="003568C2">
              <w:rPr>
                <w:rFonts w:ascii="Times New Roman" w:eastAsia="Times New Roman" w:hAnsi="Times New Roman"/>
                <w:sz w:val="16"/>
                <w:szCs w:val="16"/>
              </w:rPr>
              <w:t>1231</w:t>
            </w:r>
          </w:p>
        </w:tc>
        <w:tc>
          <w:tcPr>
            <w:tcW w:w="282" w:type="pct"/>
            <w:gridSpan w:val="2"/>
            <w:shd w:val="clear" w:color="auto" w:fill="auto"/>
            <w:noWrap/>
            <w:vAlign w:val="center"/>
            <w:hideMark/>
          </w:tcPr>
          <w:p w14:paraId="238DA027"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11,79</w:t>
            </w:r>
          </w:p>
        </w:tc>
        <w:tc>
          <w:tcPr>
            <w:tcW w:w="282" w:type="pct"/>
            <w:gridSpan w:val="2"/>
            <w:shd w:val="clear" w:color="auto" w:fill="auto"/>
            <w:noWrap/>
            <w:vAlign w:val="center"/>
            <w:hideMark/>
          </w:tcPr>
          <w:p w14:paraId="0B45B7EF"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82" w:type="pct"/>
            <w:gridSpan w:val="2"/>
            <w:shd w:val="clear" w:color="auto" w:fill="auto"/>
            <w:noWrap/>
            <w:vAlign w:val="center"/>
            <w:hideMark/>
          </w:tcPr>
          <w:p w14:paraId="0CAE1568"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3" w:type="pct"/>
            <w:gridSpan w:val="2"/>
            <w:shd w:val="clear" w:color="auto" w:fill="auto"/>
            <w:noWrap/>
            <w:vAlign w:val="center"/>
            <w:hideMark/>
          </w:tcPr>
          <w:p w14:paraId="0D77F87F"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81" w:type="pct"/>
            <w:gridSpan w:val="2"/>
            <w:shd w:val="clear" w:color="auto" w:fill="auto"/>
            <w:noWrap/>
            <w:vAlign w:val="center"/>
            <w:hideMark/>
          </w:tcPr>
          <w:p w14:paraId="4E84DF13"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5" w:type="pct"/>
            <w:gridSpan w:val="2"/>
            <w:shd w:val="clear" w:color="auto" w:fill="auto"/>
            <w:noWrap/>
            <w:vAlign w:val="center"/>
            <w:hideMark/>
          </w:tcPr>
          <w:p w14:paraId="5A6ECBEB"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6" w:type="pct"/>
            <w:gridSpan w:val="2"/>
            <w:shd w:val="clear" w:color="auto" w:fill="auto"/>
            <w:noWrap/>
            <w:vAlign w:val="center"/>
            <w:hideMark/>
          </w:tcPr>
          <w:p w14:paraId="6791E56A"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6" w:type="pct"/>
            <w:gridSpan w:val="2"/>
            <w:shd w:val="clear" w:color="auto" w:fill="auto"/>
            <w:noWrap/>
            <w:vAlign w:val="center"/>
            <w:hideMark/>
          </w:tcPr>
          <w:p w14:paraId="631AF4B0"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-4,91</w:t>
            </w:r>
          </w:p>
        </w:tc>
        <w:tc>
          <w:tcPr>
            <w:tcW w:w="365" w:type="pct"/>
            <w:gridSpan w:val="2"/>
            <w:shd w:val="clear" w:color="auto" w:fill="auto"/>
            <w:noWrap/>
            <w:vAlign w:val="center"/>
            <w:hideMark/>
          </w:tcPr>
          <w:p w14:paraId="1C29F455"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7" w:type="pct"/>
            <w:shd w:val="clear" w:color="auto" w:fill="auto"/>
            <w:noWrap/>
            <w:vAlign w:val="center"/>
            <w:hideMark/>
          </w:tcPr>
          <w:p w14:paraId="108F260A"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7" w:type="pct"/>
            <w:shd w:val="clear" w:color="auto" w:fill="auto"/>
            <w:noWrap/>
            <w:vAlign w:val="center"/>
            <w:hideMark/>
          </w:tcPr>
          <w:p w14:paraId="5EB31A35"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16,70</w:t>
            </w:r>
          </w:p>
        </w:tc>
        <w:tc>
          <w:tcPr>
            <w:tcW w:w="277" w:type="pct"/>
            <w:shd w:val="clear" w:color="auto" w:fill="auto"/>
            <w:noWrap/>
            <w:vAlign w:val="center"/>
            <w:hideMark/>
          </w:tcPr>
          <w:p w14:paraId="18015586"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7" w:type="pct"/>
            <w:shd w:val="clear" w:color="auto" w:fill="auto"/>
            <w:noWrap/>
            <w:vAlign w:val="center"/>
            <w:hideMark/>
          </w:tcPr>
          <w:p w14:paraId="063AA93C"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r>
      <w:tr w:rsidR="003568C2" w:rsidRPr="003568C2" w14:paraId="053E7B50" w14:textId="77777777" w:rsidTr="008F3846">
        <w:trPr>
          <w:trHeight w:val="20"/>
        </w:trPr>
        <w:tc>
          <w:tcPr>
            <w:tcW w:w="146" w:type="pct"/>
            <w:shd w:val="clear" w:color="auto" w:fill="auto"/>
            <w:noWrap/>
            <w:vAlign w:val="center"/>
            <w:hideMark/>
          </w:tcPr>
          <w:p w14:paraId="73E44F2B" w14:textId="77777777" w:rsidR="00864602" w:rsidRPr="003568C2" w:rsidRDefault="00864602" w:rsidP="002D4284">
            <w:pPr>
              <w:spacing w:before="40" w:after="40" w:line="240" w:lineRule="auto"/>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971" w:type="pct"/>
            <w:shd w:val="clear" w:color="auto" w:fill="auto"/>
            <w:vAlign w:val="center"/>
            <w:hideMark/>
          </w:tcPr>
          <w:p w14:paraId="18BE1996" w14:textId="77777777" w:rsidR="00864602" w:rsidRPr="003568C2" w:rsidRDefault="00864602" w:rsidP="008F3846">
            <w:pPr>
              <w:spacing w:before="40" w:after="40" w:line="240" w:lineRule="auto"/>
              <w:jc w:val="both"/>
              <w:rPr>
                <w:rFonts w:ascii="Times New Roman" w:eastAsia="Times New Roman" w:hAnsi="Times New Roman"/>
                <w:sz w:val="16"/>
                <w:szCs w:val="16"/>
              </w:rPr>
            </w:pPr>
            <w:r w:rsidRPr="003568C2">
              <w:rPr>
                <w:rFonts w:ascii="Times New Roman" w:eastAsia="Times New Roman" w:hAnsi="Times New Roman"/>
                <w:sz w:val="16"/>
                <w:szCs w:val="16"/>
              </w:rPr>
              <w:t>- Rừng trên đất phèn</w:t>
            </w:r>
          </w:p>
        </w:tc>
        <w:tc>
          <w:tcPr>
            <w:tcW w:w="182" w:type="pct"/>
            <w:shd w:val="clear" w:color="auto" w:fill="auto"/>
            <w:noWrap/>
            <w:vAlign w:val="center"/>
            <w:hideMark/>
          </w:tcPr>
          <w:p w14:paraId="4FE857CC" w14:textId="77777777" w:rsidR="00864602" w:rsidRPr="003568C2" w:rsidRDefault="00864602" w:rsidP="002D4284">
            <w:pPr>
              <w:spacing w:before="40" w:after="40" w:line="240" w:lineRule="auto"/>
              <w:jc w:val="center"/>
              <w:rPr>
                <w:rFonts w:ascii="Times New Roman" w:eastAsia="Times New Roman" w:hAnsi="Times New Roman"/>
                <w:sz w:val="16"/>
                <w:szCs w:val="16"/>
              </w:rPr>
            </w:pPr>
            <w:r w:rsidRPr="003568C2">
              <w:rPr>
                <w:rFonts w:ascii="Times New Roman" w:eastAsia="Times New Roman" w:hAnsi="Times New Roman"/>
                <w:sz w:val="16"/>
                <w:szCs w:val="16"/>
              </w:rPr>
              <w:t>1232</w:t>
            </w:r>
          </w:p>
        </w:tc>
        <w:tc>
          <w:tcPr>
            <w:tcW w:w="282" w:type="pct"/>
            <w:gridSpan w:val="2"/>
            <w:shd w:val="clear" w:color="auto" w:fill="auto"/>
            <w:noWrap/>
            <w:vAlign w:val="center"/>
            <w:hideMark/>
          </w:tcPr>
          <w:p w14:paraId="1F7D11D1"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82" w:type="pct"/>
            <w:gridSpan w:val="2"/>
            <w:shd w:val="clear" w:color="auto" w:fill="auto"/>
            <w:noWrap/>
            <w:vAlign w:val="center"/>
            <w:hideMark/>
          </w:tcPr>
          <w:p w14:paraId="1C213733"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82" w:type="pct"/>
            <w:gridSpan w:val="2"/>
            <w:shd w:val="clear" w:color="auto" w:fill="auto"/>
            <w:noWrap/>
            <w:vAlign w:val="center"/>
            <w:hideMark/>
          </w:tcPr>
          <w:p w14:paraId="414F62D0"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3" w:type="pct"/>
            <w:gridSpan w:val="2"/>
            <w:shd w:val="clear" w:color="auto" w:fill="auto"/>
            <w:noWrap/>
            <w:vAlign w:val="center"/>
            <w:hideMark/>
          </w:tcPr>
          <w:p w14:paraId="1D8EA3C0"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81" w:type="pct"/>
            <w:gridSpan w:val="2"/>
            <w:shd w:val="clear" w:color="auto" w:fill="auto"/>
            <w:noWrap/>
            <w:vAlign w:val="center"/>
            <w:hideMark/>
          </w:tcPr>
          <w:p w14:paraId="042CBC98"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5" w:type="pct"/>
            <w:gridSpan w:val="2"/>
            <w:shd w:val="clear" w:color="auto" w:fill="auto"/>
            <w:noWrap/>
            <w:vAlign w:val="center"/>
            <w:hideMark/>
          </w:tcPr>
          <w:p w14:paraId="434BBD67"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6" w:type="pct"/>
            <w:gridSpan w:val="2"/>
            <w:shd w:val="clear" w:color="auto" w:fill="auto"/>
            <w:noWrap/>
            <w:vAlign w:val="center"/>
            <w:hideMark/>
          </w:tcPr>
          <w:p w14:paraId="4BADFC5F"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6" w:type="pct"/>
            <w:gridSpan w:val="2"/>
            <w:shd w:val="clear" w:color="auto" w:fill="auto"/>
            <w:noWrap/>
            <w:vAlign w:val="center"/>
            <w:hideMark/>
          </w:tcPr>
          <w:p w14:paraId="6CB7AE30"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365" w:type="pct"/>
            <w:gridSpan w:val="2"/>
            <w:shd w:val="clear" w:color="auto" w:fill="auto"/>
            <w:noWrap/>
            <w:vAlign w:val="center"/>
            <w:hideMark/>
          </w:tcPr>
          <w:p w14:paraId="5DA253EF"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7" w:type="pct"/>
            <w:shd w:val="clear" w:color="auto" w:fill="auto"/>
            <w:noWrap/>
            <w:vAlign w:val="center"/>
            <w:hideMark/>
          </w:tcPr>
          <w:p w14:paraId="377AD243"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7" w:type="pct"/>
            <w:shd w:val="clear" w:color="auto" w:fill="auto"/>
            <w:noWrap/>
            <w:vAlign w:val="center"/>
            <w:hideMark/>
          </w:tcPr>
          <w:p w14:paraId="7DE13764"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7" w:type="pct"/>
            <w:shd w:val="clear" w:color="auto" w:fill="auto"/>
            <w:noWrap/>
            <w:vAlign w:val="center"/>
            <w:hideMark/>
          </w:tcPr>
          <w:p w14:paraId="4416FC7A"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7" w:type="pct"/>
            <w:shd w:val="clear" w:color="auto" w:fill="auto"/>
            <w:noWrap/>
            <w:vAlign w:val="center"/>
            <w:hideMark/>
          </w:tcPr>
          <w:p w14:paraId="40E0A59E"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r>
      <w:tr w:rsidR="003568C2" w:rsidRPr="003568C2" w14:paraId="22B2155E" w14:textId="77777777" w:rsidTr="008F3846">
        <w:trPr>
          <w:trHeight w:val="20"/>
        </w:trPr>
        <w:tc>
          <w:tcPr>
            <w:tcW w:w="146" w:type="pct"/>
            <w:shd w:val="clear" w:color="auto" w:fill="auto"/>
            <w:noWrap/>
            <w:vAlign w:val="center"/>
            <w:hideMark/>
          </w:tcPr>
          <w:p w14:paraId="490D6888" w14:textId="77777777" w:rsidR="00864602" w:rsidRPr="003568C2" w:rsidRDefault="00864602" w:rsidP="002D4284">
            <w:pPr>
              <w:spacing w:before="40" w:after="40" w:line="240" w:lineRule="auto"/>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971" w:type="pct"/>
            <w:shd w:val="clear" w:color="auto" w:fill="auto"/>
            <w:vAlign w:val="center"/>
            <w:hideMark/>
          </w:tcPr>
          <w:p w14:paraId="226FF34A" w14:textId="77777777" w:rsidR="00864602" w:rsidRPr="003568C2" w:rsidRDefault="00864602" w:rsidP="008F3846">
            <w:pPr>
              <w:spacing w:before="40" w:after="40" w:line="240" w:lineRule="auto"/>
              <w:jc w:val="both"/>
              <w:rPr>
                <w:rFonts w:ascii="Times New Roman" w:eastAsia="Times New Roman" w:hAnsi="Times New Roman"/>
                <w:sz w:val="16"/>
                <w:szCs w:val="16"/>
              </w:rPr>
            </w:pPr>
            <w:r w:rsidRPr="003568C2">
              <w:rPr>
                <w:rFonts w:ascii="Times New Roman" w:eastAsia="Times New Roman" w:hAnsi="Times New Roman"/>
                <w:sz w:val="16"/>
                <w:szCs w:val="16"/>
              </w:rPr>
              <w:t>- Rừng ngập nước ngọt</w:t>
            </w:r>
          </w:p>
        </w:tc>
        <w:tc>
          <w:tcPr>
            <w:tcW w:w="182" w:type="pct"/>
            <w:shd w:val="clear" w:color="auto" w:fill="auto"/>
            <w:noWrap/>
            <w:vAlign w:val="center"/>
            <w:hideMark/>
          </w:tcPr>
          <w:p w14:paraId="3BD5151B" w14:textId="77777777" w:rsidR="00864602" w:rsidRPr="003568C2" w:rsidRDefault="00864602" w:rsidP="002D4284">
            <w:pPr>
              <w:spacing w:before="40" w:after="40" w:line="240" w:lineRule="auto"/>
              <w:jc w:val="center"/>
              <w:rPr>
                <w:rFonts w:ascii="Times New Roman" w:eastAsia="Times New Roman" w:hAnsi="Times New Roman"/>
                <w:sz w:val="16"/>
                <w:szCs w:val="16"/>
              </w:rPr>
            </w:pPr>
            <w:r w:rsidRPr="003568C2">
              <w:rPr>
                <w:rFonts w:ascii="Times New Roman" w:eastAsia="Times New Roman" w:hAnsi="Times New Roman"/>
                <w:sz w:val="16"/>
                <w:szCs w:val="16"/>
              </w:rPr>
              <w:t>1233</w:t>
            </w:r>
          </w:p>
        </w:tc>
        <w:tc>
          <w:tcPr>
            <w:tcW w:w="282" w:type="pct"/>
            <w:gridSpan w:val="2"/>
            <w:shd w:val="clear" w:color="auto" w:fill="auto"/>
            <w:noWrap/>
            <w:vAlign w:val="center"/>
            <w:hideMark/>
          </w:tcPr>
          <w:p w14:paraId="789781A0"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-7,02</w:t>
            </w:r>
          </w:p>
        </w:tc>
        <w:tc>
          <w:tcPr>
            <w:tcW w:w="282" w:type="pct"/>
            <w:gridSpan w:val="2"/>
            <w:shd w:val="clear" w:color="auto" w:fill="auto"/>
            <w:noWrap/>
            <w:vAlign w:val="center"/>
            <w:hideMark/>
          </w:tcPr>
          <w:p w14:paraId="6754C8A4"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82" w:type="pct"/>
            <w:gridSpan w:val="2"/>
            <w:shd w:val="clear" w:color="auto" w:fill="auto"/>
            <w:noWrap/>
            <w:vAlign w:val="center"/>
            <w:hideMark/>
          </w:tcPr>
          <w:p w14:paraId="3AA21C9C"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3" w:type="pct"/>
            <w:gridSpan w:val="2"/>
            <w:shd w:val="clear" w:color="auto" w:fill="auto"/>
            <w:noWrap/>
            <w:vAlign w:val="center"/>
            <w:hideMark/>
          </w:tcPr>
          <w:p w14:paraId="78306F20"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81" w:type="pct"/>
            <w:gridSpan w:val="2"/>
            <w:shd w:val="clear" w:color="auto" w:fill="auto"/>
            <w:noWrap/>
            <w:vAlign w:val="center"/>
            <w:hideMark/>
          </w:tcPr>
          <w:p w14:paraId="75241263"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5" w:type="pct"/>
            <w:gridSpan w:val="2"/>
            <w:shd w:val="clear" w:color="auto" w:fill="auto"/>
            <w:noWrap/>
            <w:vAlign w:val="center"/>
            <w:hideMark/>
          </w:tcPr>
          <w:p w14:paraId="03E2523C"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6" w:type="pct"/>
            <w:gridSpan w:val="2"/>
            <w:shd w:val="clear" w:color="auto" w:fill="auto"/>
            <w:noWrap/>
            <w:vAlign w:val="center"/>
            <w:hideMark/>
          </w:tcPr>
          <w:p w14:paraId="1C797B6D"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6" w:type="pct"/>
            <w:gridSpan w:val="2"/>
            <w:shd w:val="clear" w:color="auto" w:fill="auto"/>
            <w:noWrap/>
            <w:vAlign w:val="center"/>
            <w:hideMark/>
          </w:tcPr>
          <w:p w14:paraId="7B80BDD7"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365" w:type="pct"/>
            <w:gridSpan w:val="2"/>
            <w:shd w:val="clear" w:color="auto" w:fill="auto"/>
            <w:noWrap/>
            <w:vAlign w:val="center"/>
            <w:hideMark/>
          </w:tcPr>
          <w:p w14:paraId="14FFD89E"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7" w:type="pct"/>
            <w:shd w:val="clear" w:color="auto" w:fill="auto"/>
            <w:noWrap/>
            <w:vAlign w:val="center"/>
            <w:hideMark/>
          </w:tcPr>
          <w:p w14:paraId="3625F473"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7" w:type="pct"/>
            <w:shd w:val="clear" w:color="auto" w:fill="auto"/>
            <w:noWrap/>
            <w:vAlign w:val="center"/>
            <w:hideMark/>
          </w:tcPr>
          <w:p w14:paraId="691FAB74"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7" w:type="pct"/>
            <w:shd w:val="clear" w:color="auto" w:fill="auto"/>
            <w:noWrap/>
            <w:vAlign w:val="center"/>
            <w:hideMark/>
          </w:tcPr>
          <w:p w14:paraId="7F016C82"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-7,02</w:t>
            </w:r>
          </w:p>
        </w:tc>
        <w:tc>
          <w:tcPr>
            <w:tcW w:w="277" w:type="pct"/>
            <w:shd w:val="clear" w:color="auto" w:fill="auto"/>
            <w:noWrap/>
            <w:vAlign w:val="center"/>
            <w:hideMark/>
          </w:tcPr>
          <w:p w14:paraId="74ACC297"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r>
      <w:tr w:rsidR="003568C2" w:rsidRPr="003568C2" w14:paraId="761B7804" w14:textId="77777777" w:rsidTr="008F3846">
        <w:trPr>
          <w:trHeight w:val="20"/>
        </w:trPr>
        <w:tc>
          <w:tcPr>
            <w:tcW w:w="146" w:type="pct"/>
            <w:shd w:val="clear" w:color="auto" w:fill="auto"/>
            <w:noWrap/>
            <w:vAlign w:val="center"/>
            <w:hideMark/>
          </w:tcPr>
          <w:p w14:paraId="24EA6A07" w14:textId="77777777" w:rsidR="00864602" w:rsidRPr="003568C2" w:rsidRDefault="00864602" w:rsidP="002D4284">
            <w:pPr>
              <w:spacing w:before="40" w:after="40" w:line="240" w:lineRule="auto"/>
              <w:jc w:val="center"/>
              <w:rPr>
                <w:rFonts w:ascii="Times New Roman" w:eastAsia="Times New Roman" w:hAnsi="Times New Roman"/>
                <w:sz w:val="16"/>
                <w:szCs w:val="16"/>
              </w:rPr>
            </w:pPr>
            <w:r w:rsidRPr="003568C2">
              <w:rPr>
                <w:rFonts w:ascii="Times New Roman" w:eastAsia="Times New Roman" w:hAnsi="Times New Roman"/>
                <w:sz w:val="16"/>
                <w:szCs w:val="16"/>
              </w:rPr>
              <w:t>4</w:t>
            </w:r>
          </w:p>
        </w:tc>
        <w:tc>
          <w:tcPr>
            <w:tcW w:w="971" w:type="pct"/>
            <w:shd w:val="clear" w:color="auto" w:fill="auto"/>
            <w:vAlign w:val="center"/>
            <w:hideMark/>
          </w:tcPr>
          <w:p w14:paraId="4FF24ED5" w14:textId="77777777" w:rsidR="00864602" w:rsidRPr="003568C2" w:rsidRDefault="00864602" w:rsidP="008F3846">
            <w:pPr>
              <w:spacing w:before="40" w:after="40" w:line="240" w:lineRule="auto"/>
              <w:jc w:val="both"/>
              <w:rPr>
                <w:rFonts w:ascii="Times New Roman" w:eastAsia="Times New Roman" w:hAnsi="Times New Roman"/>
                <w:sz w:val="16"/>
                <w:szCs w:val="16"/>
              </w:rPr>
            </w:pPr>
            <w:r w:rsidRPr="003568C2">
              <w:rPr>
                <w:rFonts w:ascii="Times New Roman" w:eastAsia="Times New Roman" w:hAnsi="Times New Roman"/>
                <w:sz w:val="16"/>
                <w:szCs w:val="16"/>
              </w:rPr>
              <w:t>Rừng trên cát</w:t>
            </w:r>
          </w:p>
        </w:tc>
        <w:tc>
          <w:tcPr>
            <w:tcW w:w="182" w:type="pct"/>
            <w:shd w:val="clear" w:color="auto" w:fill="auto"/>
            <w:noWrap/>
            <w:vAlign w:val="center"/>
            <w:hideMark/>
          </w:tcPr>
          <w:p w14:paraId="1DC71560" w14:textId="77777777" w:rsidR="00864602" w:rsidRPr="003568C2" w:rsidRDefault="00864602" w:rsidP="002D4284">
            <w:pPr>
              <w:spacing w:before="40" w:after="40" w:line="240" w:lineRule="auto"/>
              <w:jc w:val="center"/>
              <w:rPr>
                <w:rFonts w:ascii="Times New Roman" w:eastAsia="Times New Roman" w:hAnsi="Times New Roman"/>
                <w:sz w:val="16"/>
                <w:szCs w:val="16"/>
              </w:rPr>
            </w:pPr>
            <w:r w:rsidRPr="003568C2">
              <w:rPr>
                <w:rFonts w:ascii="Times New Roman" w:eastAsia="Times New Roman" w:hAnsi="Times New Roman"/>
                <w:sz w:val="16"/>
                <w:szCs w:val="16"/>
              </w:rPr>
              <w:t>1240</w:t>
            </w:r>
          </w:p>
        </w:tc>
        <w:tc>
          <w:tcPr>
            <w:tcW w:w="282" w:type="pct"/>
            <w:gridSpan w:val="2"/>
            <w:shd w:val="clear" w:color="auto" w:fill="auto"/>
            <w:noWrap/>
            <w:vAlign w:val="center"/>
            <w:hideMark/>
          </w:tcPr>
          <w:p w14:paraId="798BCF1A"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82" w:type="pct"/>
            <w:gridSpan w:val="2"/>
            <w:shd w:val="clear" w:color="auto" w:fill="auto"/>
            <w:noWrap/>
            <w:vAlign w:val="center"/>
            <w:hideMark/>
          </w:tcPr>
          <w:p w14:paraId="03950060"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82" w:type="pct"/>
            <w:gridSpan w:val="2"/>
            <w:shd w:val="clear" w:color="auto" w:fill="auto"/>
            <w:noWrap/>
            <w:vAlign w:val="center"/>
            <w:hideMark/>
          </w:tcPr>
          <w:p w14:paraId="063C13F5"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3" w:type="pct"/>
            <w:gridSpan w:val="2"/>
            <w:shd w:val="clear" w:color="auto" w:fill="auto"/>
            <w:noWrap/>
            <w:vAlign w:val="center"/>
            <w:hideMark/>
          </w:tcPr>
          <w:p w14:paraId="49D65081"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81" w:type="pct"/>
            <w:gridSpan w:val="2"/>
            <w:shd w:val="clear" w:color="auto" w:fill="auto"/>
            <w:noWrap/>
            <w:vAlign w:val="center"/>
            <w:hideMark/>
          </w:tcPr>
          <w:p w14:paraId="3DDB4F0A"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5" w:type="pct"/>
            <w:gridSpan w:val="2"/>
            <w:shd w:val="clear" w:color="auto" w:fill="auto"/>
            <w:noWrap/>
            <w:vAlign w:val="center"/>
            <w:hideMark/>
          </w:tcPr>
          <w:p w14:paraId="2173F4DF"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6" w:type="pct"/>
            <w:gridSpan w:val="2"/>
            <w:shd w:val="clear" w:color="auto" w:fill="auto"/>
            <w:noWrap/>
            <w:vAlign w:val="center"/>
            <w:hideMark/>
          </w:tcPr>
          <w:p w14:paraId="7885D85D"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6" w:type="pct"/>
            <w:gridSpan w:val="2"/>
            <w:shd w:val="clear" w:color="auto" w:fill="auto"/>
            <w:noWrap/>
            <w:vAlign w:val="center"/>
            <w:hideMark/>
          </w:tcPr>
          <w:p w14:paraId="41CA6152"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365" w:type="pct"/>
            <w:gridSpan w:val="2"/>
            <w:shd w:val="clear" w:color="auto" w:fill="auto"/>
            <w:noWrap/>
            <w:vAlign w:val="center"/>
            <w:hideMark/>
          </w:tcPr>
          <w:p w14:paraId="0C04523F"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7" w:type="pct"/>
            <w:shd w:val="clear" w:color="auto" w:fill="auto"/>
            <w:noWrap/>
            <w:vAlign w:val="center"/>
            <w:hideMark/>
          </w:tcPr>
          <w:p w14:paraId="1CD3EAFE"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7" w:type="pct"/>
            <w:shd w:val="clear" w:color="auto" w:fill="auto"/>
            <w:noWrap/>
            <w:vAlign w:val="center"/>
            <w:hideMark/>
          </w:tcPr>
          <w:p w14:paraId="08EADD48"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7" w:type="pct"/>
            <w:shd w:val="clear" w:color="auto" w:fill="auto"/>
            <w:noWrap/>
            <w:vAlign w:val="center"/>
            <w:hideMark/>
          </w:tcPr>
          <w:p w14:paraId="3537BFD1"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7" w:type="pct"/>
            <w:shd w:val="clear" w:color="auto" w:fill="auto"/>
            <w:noWrap/>
            <w:vAlign w:val="center"/>
            <w:hideMark/>
          </w:tcPr>
          <w:p w14:paraId="36C6724B"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r>
      <w:tr w:rsidR="003568C2" w:rsidRPr="003568C2" w14:paraId="249B92B3" w14:textId="77777777" w:rsidTr="008F3846">
        <w:trPr>
          <w:trHeight w:val="20"/>
        </w:trPr>
        <w:tc>
          <w:tcPr>
            <w:tcW w:w="146" w:type="pct"/>
            <w:shd w:val="clear" w:color="auto" w:fill="auto"/>
            <w:noWrap/>
            <w:vAlign w:val="center"/>
            <w:hideMark/>
          </w:tcPr>
          <w:p w14:paraId="16D82A51" w14:textId="77777777" w:rsidR="00864602" w:rsidRPr="003568C2" w:rsidRDefault="00864602" w:rsidP="002D4284">
            <w:pPr>
              <w:spacing w:before="40" w:after="40" w:line="240" w:lineRule="auto"/>
              <w:jc w:val="center"/>
              <w:rPr>
                <w:rFonts w:ascii="Times New Roman" w:eastAsia="Times New Roman" w:hAnsi="Times New Roman"/>
                <w:b/>
                <w:bCs/>
                <w:i/>
                <w:iCs/>
                <w:sz w:val="16"/>
                <w:szCs w:val="16"/>
              </w:rPr>
            </w:pPr>
            <w:r w:rsidRPr="003568C2">
              <w:rPr>
                <w:rFonts w:ascii="Times New Roman" w:eastAsia="Times New Roman" w:hAnsi="Times New Roman"/>
                <w:b/>
                <w:bCs/>
                <w:i/>
                <w:iCs/>
                <w:sz w:val="16"/>
                <w:szCs w:val="16"/>
              </w:rPr>
              <w:t>III</w:t>
            </w:r>
          </w:p>
        </w:tc>
        <w:tc>
          <w:tcPr>
            <w:tcW w:w="971" w:type="pct"/>
            <w:shd w:val="clear" w:color="auto" w:fill="auto"/>
            <w:vAlign w:val="center"/>
            <w:hideMark/>
          </w:tcPr>
          <w:p w14:paraId="7DDC1873" w14:textId="77777777" w:rsidR="00864602" w:rsidRPr="003568C2" w:rsidRDefault="00864602" w:rsidP="008F3846">
            <w:pPr>
              <w:spacing w:before="40" w:after="40" w:line="240" w:lineRule="auto"/>
              <w:jc w:val="both"/>
              <w:rPr>
                <w:rFonts w:ascii="Times New Roman" w:eastAsia="Times New Roman" w:hAnsi="Times New Roman"/>
                <w:b/>
                <w:bCs/>
                <w:i/>
                <w:iCs/>
                <w:sz w:val="16"/>
                <w:szCs w:val="16"/>
              </w:rPr>
            </w:pPr>
            <w:r w:rsidRPr="003568C2">
              <w:rPr>
                <w:rFonts w:ascii="Times New Roman" w:eastAsia="Times New Roman" w:hAnsi="Times New Roman"/>
                <w:b/>
                <w:bCs/>
                <w:i/>
                <w:iCs/>
                <w:sz w:val="16"/>
                <w:szCs w:val="16"/>
              </w:rPr>
              <w:t>RỪNG TỰ NHIÊN PHÂN THEO LOÀI CÂY</w:t>
            </w:r>
          </w:p>
        </w:tc>
        <w:tc>
          <w:tcPr>
            <w:tcW w:w="182" w:type="pct"/>
            <w:shd w:val="clear" w:color="auto" w:fill="auto"/>
            <w:noWrap/>
            <w:vAlign w:val="center"/>
            <w:hideMark/>
          </w:tcPr>
          <w:p w14:paraId="7FA2E85D" w14:textId="77777777" w:rsidR="00864602" w:rsidRPr="003568C2" w:rsidRDefault="00864602" w:rsidP="002D4284">
            <w:pPr>
              <w:spacing w:before="40" w:after="40" w:line="240" w:lineRule="auto"/>
              <w:jc w:val="center"/>
              <w:rPr>
                <w:rFonts w:ascii="Times New Roman" w:eastAsia="Times New Roman" w:hAnsi="Times New Roman"/>
                <w:b/>
                <w:bCs/>
                <w:i/>
                <w:iCs/>
                <w:sz w:val="16"/>
                <w:szCs w:val="16"/>
              </w:rPr>
            </w:pPr>
            <w:r w:rsidRPr="003568C2">
              <w:rPr>
                <w:rFonts w:ascii="Times New Roman" w:eastAsia="Times New Roman" w:hAnsi="Times New Roman"/>
                <w:b/>
                <w:bCs/>
                <w:i/>
                <w:iCs/>
                <w:sz w:val="16"/>
                <w:szCs w:val="16"/>
              </w:rPr>
              <w:t>1300</w:t>
            </w:r>
          </w:p>
        </w:tc>
        <w:tc>
          <w:tcPr>
            <w:tcW w:w="282" w:type="pct"/>
            <w:gridSpan w:val="2"/>
            <w:shd w:val="clear" w:color="auto" w:fill="auto"/>
            <w:noWrap/>
            <w:vAlign w:val="center"/>
            <w:hideMark/>
          </w:tcPr>
          <w:p w14:paraId="27B929E7" w14:textId="77777777" w:rsidR="00864602" w:rsidRPr="003568C2" w:rsidRDefault="00864602" w:rsidP="002D4284">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-26,57</w:t>
            </w:r>
          </w:p>
        </w:tc>
        <w:tc>
          <w:tcPr>
            <w:tcW w:w="282" w:type="pct"/>
            <w:gridSpan w:val="2"/>
            <w:shd w:val="clear" w:color="auto" w:fill="auto"/>
            <w:noWrap/>
            <w:vAlign w:val="center"/>
            <w:hideMark/>
          </w:tcPr>
          <w:p w14:paraId="05894EF9" w14:textId="77777777" w:rsidR="00864602" w:rsidRPr="003568C2" w:rsidRDefault="00864602" w:rsidP="002D4284">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 </w:t>
            </w:r>
          </w:p>
        </w:tc>
        <w:tc>
          <w:tcPr>
            <w:tcW w:w="282" w:type="pct"/>
            <w:gridSpan w:val="2"/>
            <w:shd w:val="clear" w:color="auto" w:fill="auto"/>
            <w:noWrap/>
            <w:vAlign w:val="center"/>
            <w:hideMark/>
          </w:tcPr>
          <w:p w14:paraId="7FA767F1" w14:textId="77777777" w:rsidR="00864602" w:rsidRPr="003568C2" w:rsidRDefault="00864602" w:rsidP="002D4284">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 </w:t>
            </w:r>
          </w:p>
        </w:tc>
        <w:tc>
          <w:tcPr>
            <w:tcW w:w="273" w:type="pct"/>
            <w:gridSpan w:val="2"/>
            <w:shd w:val="clear" w:color="auto" w:fill="auto"/>
            <w:noWrap/>
            <w:vAlign w:val="center"/>
            <w:hideMark/>
          </w:tcPr>
          <w:p w14:paraId="544B7F50" w14:textId="77777777" w:rsidR="00864602" w:rsidRPr="003568C2" w:rsidRDefault="00864602" w:rsidP="002D4284">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 </w:t>
            </w:r>
          </w:p>
        </w:tc>
        <w:tc>
          <w:tcPr>
            <w:tcW w:w="281" w:type="pct"/>
            <w:gridSpan w:val="2"/>
            <w:shd w:val="clear" w:color="auto" w:fill="auto"/>
            <w:noWrap/>
            <w:vAlign w:val="center"/>
            <w:hideMark/>
          </w:tcPr>
          <w:p w14:paraId="6F5FF627" w14:textId="77777777" w:rsidR="00864602" w:rsidRPr="003568C2" w:rsidRDefault="00864602" w:rsidP="002D4284">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 </w:t>
            </w:r>
          </w:p>
        </w:tc>
        <w:tc>
          <w:tcPr>
            <w:tcW w:w="275" w:type="pct"/>
            <w:gridSpan w:val="2"/>
            <w:shd w:val="clear" w:color="auto" w:fill="auto"/>
            <w:noWrap/>
            <w:vAlign w:val="center"/>
            <w:hideMark/>
          </w:tcPr>
          <w:p w14:paraId="4F732B0E" w14:textId="77777777" w:rsidR="00864602" w:rsidRPr="003568C2" w:rsidRDefault="00864602" w:rsidP="002D4284">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 </w:t>
            </w:r>
          </w:p>
        </w:tc>
        <w:tc>
          <w:tcPr>
            <w:tcW w:w="276" w:type="pct"/>
            <w:gridSpan w:val="2"/>
            <w:shd w:val="clear" w:color="auto" w:fill="auto"/>
            <w:noWrap/>
            <w:vAlign w:val="center"/>
            <w:hideMark/>
          </w:tcPr>
          <w:p w14:paraId="10479FB7" w14:textId="77777777" w:rsidR="00864602" w:rsidRPr="003568C2" w:rsidRDefault="00864602" w:rsidP="002D4284">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-0,08</w:t>
            </w:r>
          </w:p>
        </w:tc>
        <w:tc>
          <w:tcPr>
            <w:tcW w:w="276" w:type="pct"/>
            <w:gridSpan w:val="2"/>
            <w:shd w:val="clear" w:color="auto" w:fill="auto"/>
            <w:noWrap/>
            <w:vAlign w:val="center"/>
            <w:hideMark/>
          </w:tcPr>
          <w:p w14:paraId="26C6EAFA" w14:textId="77777777" w:rsidR="00864602" w:rsidRPr="003568C2" w:rsidRDefault="00864602" w:rsidP="002D4284">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-26,44</w:t>
            </w:r>
          </w:p>
        </w:tc>
        <w:tc>
          <w:tcPr>
            <w:tcW w:w="365" w:type="pct"/>
            <w:gridSpan w:val="2"/>
            <w:shd w:val="clear" w:color="auto" w:fill="auto"/>
            <w:noWrap/>
            <w:vAlign w:val="center"/>
            <w:hideMark/>
          </w:tcPr>
          <w:p w14:paraId="383134D7" w14:textId="77777777" w:rsidR="00864602" w:rsidRPr="003568C2" w:rsidRDefault="00864602" w:rsidP="002D4284">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 </w:t>
            </w:r>
          </w:p>
        </w:tc>
        <w:tc>
          <w:tcPr>
            <w:tcW w:w="277" w:type="pct"/>
            <w:shd w:val="clear" w:color="auto" w:fill="auto"/>
            <w:noWrap/>
            <w:vAlign w:val="center"/>
            <w:hideMark/>
          </w:tcPr>
          <w:p w14:paraId="52C4E28A" w14:textId="77777777" w:rsidR="00864602" w:rsidRPr="003568C2" w:rsidRDefault="00864602" w:rsidP="002D4284">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 </w:t>
            </w:r>
          </w:p>
        </w:tc>
        <w:tc>
          <w:tcPr>
            <w:tcW w:w="277" w:type="pct"/>
            <w:shd w:val="clear" w:color="auto" w:fill="auto"/>
            <w:noWrap/>
            <w:vAlign w:val="center"/>
            <w:hideMark/>
          </w:tcPr>
          <w:p w14:paraId="66339814" w14:textId="77777777" w:rsidR="00864602" w:rsidRPr="003568C2" w:rsidRDefault="00864602" w:rsidP="002D4284">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 </w:t>
            </w:r>
          </w:p>
        </w:tc>
        <w:tc>
          <w:tcPr>
            <w:tcW w:w="277" w:type="pct"/>
            <w:shd w:val="clear" w:color="auto" w:fill="auto"/>
            <w:noWrap/>
            <w:vAlign w:val="center"/>
            <w:hideMark/>
          </w:tcPr>
          <w:p w14:paraId="645E3033" w14:textId="77777777" w:rsidR="00864602" w:rsidRPr="003568C2" w:rsidRDefault="00864602" w:rsidP="002D4284">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-0,05</w:t>
            </w:r>
          </w:p>
        </w:tc>
        <w:tc>
          <w:tcPr>
            <w:tcW w:w="277" w:type="pct"/>
            <w:shd w:val="clear" w:color="auto" w:fill="auto"/>
            <w:noWrap/>
            <w:vAlign w:val="center"/>
            <w:hideMark/>
          </w:tcPr>
          <w:p w14:paraId="0C6BF4D0" w14:textId="77777777" w:rsidR="00864602" w:rsidRPr="003568C2" w:rsidRDefault="00864602" w:rsidP="002D4284">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 </w:t>
            </w:r>
          </w:p>
        </w:tc>
      </w:tr>
      <w:tr w:rsidR="003568C2" w:rsidRPr="003568C2" w14:paraId="29EDB8DB" w14:textId="77777777" w:rsidTr="008F3846">
        <w:trPr>
          <w:trHeight w:val="20"/>
        </w:trPr>
        <w:tc>
          <w:tcPr>
            <w:tcW w:w="146" w:type="pct"/>
            <w:shd w:val="clear" w:color="auto" w:fill="auto"/>
            <w:noWrap/>
            <w:vAlign w:val="center"/>
            <w:hideMark/>
          </w:tcPr>
          <w:p w14:paraId="7F57AD46" w14:textId="77777777" w:rsidR="00864602" w:rsidRPr="003568C2" w:rsidRDefault="00864602" w:rsidP="002D4284">
            <w:pPr>
              <w:spacing w:before="40" w:after="40" w:line="240" w:lineRule="auto"/>
              <w:jc w:val="center"/>
              <w:rPr>
                <w:rFonts w:ascii="Times New Roman" w:eastAsia="Times New Roman" w:hAnsi="Times New Roman"/>
                <w:sz w:val="16"/>
                <w:szCs w:val="16"/>
              </w:rPr>
            </w:pPr>
            <w:r w:rsidRPr="003568C2">
              <w:rPr>
                <w:rFonts w:ascii="Times New Roman" w:eastAsia="Times New Roman" w:hAnsi="Times New Roman"/>
                <w:sz w:val="16"/>
                <w:szCs w:val="16"/>
              </w:rPr>
              <w:t>1</w:t>
            </w:r>
          </w:p>
        </w:tc>
        <w:tc>
          <w:tcPr>
            <w:tcW w:w="971" w:type="pct"/>
            <w:shd w:val="clear" w:color="auto" w:fill="auto"/>
            <w:vAlign w:val="center"/>
            <w:hideMark/>
          </w:tcPr>
          <w:p w14:paraId="619F44DF" w14:textId="77777777" w:rsidR="00864602" w:rsidRPr="003568C2" w:rsidRDefault="00864602" w:rsidP="008F3846">
            <w:pPr>
              <w:spacing w:before="40" w:after="40" w:line="240" w:lineRule="auto"/>
              <w:jc w:val="both"/>
              <w:rPr>
                <w:rFonts w:ascii="Times New Roman" w:eastAsia="Times New Roman" w:hAnsi="Times New Roman"/>
                <w:sz w:val="16"/>
                <w:szCs w:val="16"/>
              </w:rPr>
            </w:pPr>
            <w:r w:rsidRPr="003568C2">
              <w:rPr>
                <w:rFonts w:ascii="Times New Roman" w:eastAsia="Times New Roman" w:hAnsi="Times New Roman"/>
                <w:sz w:val="16"/>
                <w:szCs w:val="16"/>
              </w:rPr>
              <w:t>Rừng gỗ tự nhiên</w:t>
            </w:r>
          </w:p>
        </w:tc>
        <w:tc>
          <w:tcPr>
            <w:tcW w:w="182" w:type="pct"/>
            <w:shd w:val="clear" w:color="auto" w:fill="auto"/>
            <w:noWrap/>
            <w:vAlign w:val="center"/>
            <w:hideMark/>
          </w:tcPr>
          <w:p w14:paraId="36221553" w14:textId="77777777" w:rsidR="00864602" w:rsidRPr="003568C2" w:rsidRDefault="00864602" w:rsidP="002D4284">
            <w:pPr>
              <w:spacing w:before="40" w:after="40" w:line="240" w:lineRule="auto"/>
              <w:jc w:val="center"/>
              <w:rPr>
                <w:rFonts w:ascii="Times New Roman" w:eastAsia="Times New Roman" w:hAnsi="Times New Roman"/>
                <w:sz w:val="16"/>
                <w:szCs w:val="16"/>
              </w:rPr>
            </w:pPr>
            <w:r w:rsidRPr="003568C2">
              <w:rPr>
                <w:rFonts w:ascii="Times New Roman" w:eastAsia="Times New Roman" w:hAnsi="Times New Roman"/>
                <w:sz w:val="16"/>
                <w:szCs w:val="16"/>
              </w:rPr>
              <w:t>1310</w:t>
            </w:r>
          </w:p>
        </w:tc>
        <w:tc>
          <w:tcPr>
            <w:tcW w:w="282" w:type="pct"/>
            <w:gridSpan w:val="2"/>
            <w:shd w:val="clear" w:color="auto" w:fill="auto"/>
            <w:noWrap/>
            <w:vAlign w:val="center"/>
            <w:hideMark/>
          </w:tcPr>
          <w:p w14:paraId="5498E3B9"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-26,57</w:t>
            </w:r>
          </w:p>
        </w:tc>
        <w:tc>
          <w:tcPr>
            <w:tcW w:w="282" w:type="pct"/>
            <w:gridSpan w:val="2"/>
            <w:shd w:val="clear" w:color="auto" w:fill="auto"/>
            <w:noWrap/>
            <w:vAlign w:val="center"/>
            <w:hideMark/>
          </w:tcPr>
          <w:p w14:paraId="0865107E"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82" w:type="pct"/>
            <w:gridSpan w:val="2"/>
            <w:shd w:val="clear" w:color="auto" w:fill="auto"/>
            <w:noWrap/>
            <w:vAlign w:val="center"/>
            <w:hideMark/>
          </w:tcPr>
          <w:p w14:paraId="283674E9"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3" w:type="pct"/>
            <w:gridSpan w:val="2"/>
            <w:shd w:val="clear" w:color="auto" w:fill="auto"/>
            <w:noWrap/>
            <w:vAlign w:val="center"/>
            <w:hideMark/>
          </w:tcPr>
          <w:p w14:paraId="4C2FDEE4"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81" w:type="pct"/>
            <w:gridSpan w:val="2"/>
            <w:shd w:val="clear" w:color="auto" w:fill="auto"/>
            <w:noWrap/>
            <w:vAlign w:val="center"/>
            <w:hideMark/>
          </w:tcPr>
          <w:p w14:paraId="6386BF45"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5" w:type="pct"/>
            <w:gridSpan w:val="2"/>
            <w:shd w:val="clear" w:color="auto" w:fill="auto"/>
            <w:noWrap/>
            <w:vAlign w:val="center"/>
            <w:hideMark/>
          </w:tcPr>
          <w:p w14:paraId="4364B03A"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6" w:type="pct"/>
            <w:gridSpan w:val="2"/>
            <w:shd w:val="clear" w:color="auto" w:fill="auto"/>
            <w:noWrap/>
            <w:vAlign w:val="center"/>
            <w:hideMark/>
          </w:tcPr>
          <w:p w14:paraId="08C98C12"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-0,08</w:t>
            </w:r>
          </w:p>
        </w:tc>
        <w:tc>
          <w:tcPr>
            <w:tcW w:w="276" w:type="pct"/>
            <w:gridSpan w:val="2"/>
            <w:shd w:val="clear" w:color="auto" w:fill="auto"/>
            <w:noWrap/>
            <w:vAlign w:val="center"/>
            <w:hideMark/>
          </w:tcPr>
          <w:p w14:paraId="370F50B4"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-26,44</w:t>
            </w:r>
          </w:p>
        </w:tc>
        <w:tc>
          <w:tcPr>
            <w:tcW w:w="365" w:type="pct"/>
            <w:gridSpan w:val="2"/>
            <w:shd w:val="clear" w:color="auto" w:fill="auto"/>
            <w:noWrap/>
            <w:vAlign w:val="center"/>
            <w:hideMark/>
          </w:tcPr>
          <w:p w14:paraId="6197CBC6"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7" w:type="pct"/>
            <w:shd w:val="clear" w:color="auto" w:fill="auto"/>
            <w:noWrap/>
            <w:vAlign w:val="center"/>
            <w:hideMark/>
          </w:tcPr>
          <w:p w14:paraId="17716896"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7" w:type="pct"/>
            <w:shd w:val="clear" w:color="auto" w:fill="auto"/>
            <w:noWrap/>
            <w:vAlign w:val="center"/>
            <w:hideMark/>
          </w:tcPr>
          <w:p w14:paraId="74C60D6B"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7" w:type="pct"/>
            <w:shd w:val="clear" w:color="auto" w:fill="auto"/>
            <w:noWrap/>
            <w:vAlign w:val="center"/>
            <w:hideMark/>
          </w:tcPr>
          <w:p w14:paraId="6CFDB449"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-0,05</w:t>
            </w:r>
          </w:p>
        </w:tc>
        <w:tc>
          <w:tcPr>
            <w:tcW w:w="277" w:type="pct"/>
            <w:shd w:val="clear" w:color="auto" w:fill="auto"/>
            <w:noWrap/>
            <w:vAlign w:val="center"/>
            <w:hideMark/>
          </w:tcPr>
          <w:p w14:paraId="5BFA3C72"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r>
      <w:tr w:rsidR="003568C2" w:rsidRPr="003568C2" w14:paraId="2E601DA7" w14:textId="77777777" w:rsidTr="008F3846">
        <w:trPr>
          <w:trHeight w:val="20"/>
        </w:trPr>
        <w:tc>
          <w:tcPr>
            <w:tcW w:w="146" w:type="pct"/>
            <w:shd w:val="clear" w:color="auto" w:fill="auto"/>
            <w:noWrap/>
            <w:vAlign w:val="center"/>
            <w:hideMark/>
          </w:tcPr>
          <w:p w14:paraId="1FD9826D" w14:textId="77777777" w:rsidR="00864602" w:rsidRPr="003568C2" w:rsidRDefault="00864602" w:rsidP="002D4284">
            <w:pPr>
              <w:spacing w:before="40" w:after="40" w:line="240" w:lineRule="auto"/>
              <w:jc w:val="center"/>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971" w:type="pct"/>
            <w:shd w:val="clear" w:color="auto" w:fill="auto"/>
            <w:vAlign w:val="center"/>
            <w:hideMark/>
          </w:tcPr>
          <w:p w14:paraId="766D5368" w14:textId="77777777" w:rsidR="00864602" w:rsidRPr="003568C2" w:rsidRDefault="00864602" w:rsidP="008F3846">
            <w:pPr>
              <w:spacing w:before="40" w:after="40" w:line="240" w:lineRule="auto"/>
              <w:jc w:val="both"/>
              <w:rPr>
                <w:rFonts w:ascii="Times New Roman" w:eastAsia="Times New Roman" w:hAnsi="Times New Roman"/>
                <w:sz w:val="16"/>
                <w:szCs w:val="16"/>
              </w:rPr>
            </w:pPr>
            <w:r w:rsidRPr="003568C2">
              <w:rPr>
                <w:rFonts w:ascii="Times New Roman" w:eastAsia="Times New Roman" w:hAnsi="Times New Roman"/>
                <w:sz w:val="16"/>
                <w:szCs w:val="16"/>
              </w:rPr>
              <w:t>- Rừng lá rộng thường xanh và nửa rụng lá</w:t>
            </w:r>
          </w:p>
        </w:tc>
        <w:tc>
          <w:tcPr>
            <w:tcW w:w="182" w:type="pct"/>
            <w:shd w:val="clear" w:color="auto" w:fill="auto"/>
            <w:noWrap/>
            <w:vAlign w:val="center"/>
            <w:hideMark/>
          </w:tcPr>
          <w:p w14:paraId="5B25A561" w14:textId="77777777" w:rsidR="00864602" w:rsidRPr="003568C2" w:rsidRDefault="00864602" w:rsidP="002D4284">
            <w:pPr>
              <w:spacing w:before="40" w:after="40" w:line="240" w:lineRule="auto"/>
              <w:jc w:val="center"/>
              <w:rPr>
                <w:rFonts w:ascii="Times New Roman" w:eastAsia="Times New Roman" w:hAnsi="Times New Roman"/>
                <w:sz w:val="16"/>
                <w:szCs w:val="16"/>
              </w:rPr>
            </w:pPr>
            <w:r w:rsidRPr="003568C2">
              <w:rPr>
                <w:rFonts w:ascii="Times New Roman" w:eastAsia="Times New Roman" w:hAnsi="Times New Roman"/>
                <w:sz w:val="16"/>
                <w:szCs w:val="16"/>
              </w:rPr>
              <w:t>1311</w:t>
            </w:r>
          </w:p>
        </w:tc>
        <w:tc>
          <w:tcPr>
            <w:tcW w:w="282" w:type="pct"/>
            <w:gridSpan w:val="2"/>
            <w:shd w:val="clear" w:color="auto" w:fill="auto"/>
            <w:noWrap/>
            <w:vAlign w:val="center"/>
            <w:hideMark/>
          </w:tcPr>
          <w:p w14:paraId="4E4669F5"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-26,57</w:t>
            </w:r>
          </w:p>
        </w:tc>
        <w:tc>
          <w:tcPr>
            <w:tcW w:w="282" w:type="pct"/>
            <w:gridSpan w:val="2"/>
            <w:shd w:val="clear" w:color="auto" w:fill="auto"/>
            <w:noWrap/>
            <w:vAlign w:val="center"/>
            <w:hideMark/>
          </w:tcPr>
          <w:p w14:paraId="7E5BAF2C"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82" w:type="pct"/>
            <w:gridSpan w:val="2"/>
            <w:shd w:val="clear" w:color="auto" w:fill="auto"/>
            <w:noWrap/>
            <w:vAlign w:val="center"/>
            <w:hideMark/>
          </w:tcPr>
          <w:p w14:paraId="1E5C1CA7"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3" w:type="pct"/>
            <w:gridSpan w:val="2"/>
            <w:shd w:val="clear" w:color="auto" w:fill="auto"/>
            <w:noWrap/>
            <w:vAlign w:val="center"/>
            <w:hideMark/>
          </w:tcPr>
          <w:p w14:paraId="4EC3FB46"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81" w:type="pct"/>
            <w:gridSpan w:val="2"/>
            <w:shd w:val="clear" w:color="auto" w:fill="auto"/>
            <w:noWrap/>
            <w:vAlign w:val="center"/>
            <w:hideMark/>
          </w:tcPr>
          <w:p w14:paraId="4F8B86A5"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5" w:type="pct"/>
            <w:gridSpan w:val="2"/>
            <w:shd w:val="clear" w:color="auto" w:fill="auto"/>
            <w:noWrap/>
            <w:vAlign w:val="center"/>
            <w:hideMark/>
          </w:tcPr>
          <w:p w14:paraId="36B93618"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6" w:type="pct"/>
            <w:gridSpan w:val="2"/>
            <w:shd w:val="clear" w:color="auto" w:fill="auto"/>
            <w:noWrap/>
            <w:vAlign w:val="center"/>
            <w:hideMark/>
          </w:tcPr>
          <w:p w14:paraId="7A5CFB80"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-0,08</w:t>
            </w:r>
          </w:p>
        </w:tc>
        <w:tc>
          <w:tcPr>
            <w:tcW w:w="276" w:type="pct"/>
            <w:gridSpan w:val="2"/>
            <w:shd w:val="clear" w:color="auto" w:fill="auto"/>
            <w:noWrap/>
            <w:vAlign w:val="center"/>
            <w:hideMark/>
          </w:tcPr>
          <w:p w14:paraId="5C2953F6"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-26,44</w:t>
            </w:r>
          </w:p>
        </w:tc>
        <w:tc>
          <w:tcPr>
            <w:tcW w:w="365" w:type="pct"/>
            <w:gridSpan w:val="2"/>
            <w:shd w:val="clear" w:color="auto" w:fill="auto"/>
            <w:noWrap/>
            <w:vAlign w:val="center"/>
            <w:hideMark/>
          </w:tcPr>
          <w:p w14:paraId="3886E4F3"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7" w:type="pct"/>
            <w:shd w:val="clear" w:color="auto" w:fill="auto"/>
            <w:noWrap/>
            <w:vAlign w:val="center"/>
            <w:hideMark/>
          </w:tcPr>
          <w:p w14:paraId="2A0A1D4A"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7" w:type="pct"/>
            <w:shd w:val="clear" w:color="auto" w:fill="auto"/>
            <w:noWrap/>
            <w:vAlign w:val="center"/>
            <w:hideMark/>
          </w:tcPr>
          <w:p w14:paraId="61125FA5"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7" w:type="pct"/>
            <w:shd w:val="clear" w:color="auto" w:fill="auto"/>
            <w:noWrap/>
            <w:vAlign w:val="center"/>
            <w:hideMark/>
          </w:tcPr>
          <w:p w14:paraId="18EC2CE3"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-0,05</w:t>
            </w:r>
          </w:p>
        </w:tc>
        <w:tc>
          <w:tcPr>
            <w:tcW w:w="277" w:type="pct"/>
            <w:shd w:val="clear" w:color="auto" w:fill="auto"/>
            <w:noWrap/>
            <w:vAlign w:val="center"/>
            <w:hideMark/>
          </w:tcPr>
          <w:p w14:paraId="3782C22E"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r>
      <w:tr w:rsidR="003568C2" w:rsidRPr="003568C2" w14:paraId="59D2FE08" w14:textId="77777777" w:rsidTr="008F3846">
        <w:trPr>
          <w:trHeight w:val="20"/>
        </w:trPr>
        <w:tc>
          <w:tcPr>
            <w:tcW w:w="146" w:type="pct"/>
            <w:shd w:val="clear" w:color="auto" w:fill="auto"/>
            <w:noWrap/>
            <w:vAlign w:val="center"/>
            <w:hideMark/>
          </w:tcPr>
          <w:p w14:paraId="385E5953" w14:textId="77777777" w:rsidR="00864602" w:rsidRPr="003568C2" w:rsidRDefault="00864602" w:rsidP="002D4284">
            <w:pPr>
              <w:spacing w:before="40" w:after="40" w:line="240" w:lineRule="auto"/>
              <w:rPr>
                <w:rFonts w:ascii="Times New Roman" w:eastAsia="Times New Roman" w:hAnsi="Times New Roman"/>
                <w:sz w:val="16"/>
                <w:szCs w:val="16"/>
              </w:rPr>
            </w:pPr>
            <w:r w:rsidRPr="003568C2">
              <w:rPr>
                <w:rFonts w:ascii="Times New Roman" w:eastAsia="Times New Roman" w:hAnsi="Times New Roman"/>
                <w:sz w:val="16"/>
                <w:szCs w:val="16"/>
              </w:rPr>
              <w:lastRenderedPageBreak/>
              <w:t> </w:t>
            </w:r>
          </w:p>
        </w:tc>
        <w:tc>
          <w:tcPr>
            <w:tcW w:w="971" w:type="pct"/>
            <w:shd w:val="clear" w:color="auto" w:fill="auto"/>
            <w:vAlign w:val="center"/>
            <w:hideMark/>
          </w:tcPr>
          <w:p w14:paraId="16958DD6" w14:textId="77777777" w:rsidR="00864602" w:rsidRPr="003568C2" w:rsidRDefault="00864602" w:rsidP="008F3846">
            <w:pPr>
              <w:spacing w:before="40" w:after="40" w:line="240" w:lineRule="auto"/>
              <w:jc w:val="both"/>
              <w:rPr>
                <w:rFonts w:ascii="Times New Roman" w:eastAsia="Times New Roman" w:hAnsi="Times New Roman"/>
                <w:sz w:val="16"/>
                <w:szCs w:val="16"/>
              </w:rPr>
            </w:pPr>
            <w:r w:rsidRPr="003568C2">
              <w:rPr>
                <w:rFonts w:ascii="Times New Roman" w:eastAsia="Times New Roman" w:hAnsi="Times New Roman"/>
                <w:sz w:val="16"/>
                <w:szCs w:val="16"/>
              </w:rPr>
              <w:t>- Rừng gỗ lá rộng rụng lá</w:t>
            </w:r>
          </w:p>
        </w:tc>
        <w:tc>
          <w:tcPr>
            <w:tcW w:w="182" w:type="pct"/>
            <w:shd w:val="clear" w:color="auto" w:fill="auto"/>
            <w:noWrap/>
            <w:vAlign w:val="center"/>
            <w:hideMark/>
          </w:tcPr>
          <w:p w14:paraId="026F0591" w14:textId="77777777" w:rsidR="00864602" w:rsidRPr="003568C2" w:rsidRDefault="00864602" w:rsidP="002D4284">
            <w:pPr>
              <w:spacing w:before="40" w:after="40" w:line="240" w:lineRule="auto"/>
              <w:jc w:val="center"/>
              <w:rPr>
                <w:rFonts w:ascii="Times New Roman" w:eastAsia="Times New Roman" w:hAnsi="Times New Roman"/>
                <w:sz w:val="16"/>
                <w:szCs w:val="16"/>
              </w:rPr>
            </w:pPr>
            <w:r w:rsidRPr="003568C2">
              <w:rPr>
                <w:rFonts w:ascii="Times New Roman" w:eastAsia="Times New Roman" w:hAnsi="Times New Roman"/>
                <w:sz w:val="16"/>
                <w:szCs w:val="16"/>
              </w:rPr>
              <w:t>1312</w:t>
            </w:r>
          </w:p>
        </w:tc>
        <w:tc>
          <w:tcPr>
            <w:tcW w:w="282" w:type="pct"/>
            <w:gridSpan w:val="2"/>
            <w:shd w:val="clear" w:color="auto" w:fill="auto"/>
            <w:noWrap/>
            <w:vAlign w:val="center"/>
            <w:hideMark/>
          </w:tcPr>
          <w:p w14:paraId="78352F57"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82" w:type="pct"/>
            <w:gridSpan w:val="2"/>
            <w:shd w:val="clear" w:color="auto" w:fill="auto"/>
            <w:noWrap/>
            <w:vAlign w:val="center"/>
            <w:hideMark/>
          </w:tcPr>
          <w:p w14:paraId="2B660822"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82" w:type="pct"/>
            <w:gridSpan w:val="2"/>
            <w:shd w:val="clear" w:color="auto" w:fill="auto"/>
            <w:noWrap/>
            <w:vAlign w:val="center"/>
            <w:hideMark/>
          </w:tcPr>
          <w:p w14:paraId="0452BD92"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3" w:type="pct"/>
            <w:gridSpan w:val="2"/>
            <w:shd w:val="clear" w:color="auto" w:fill="auto"/>
            <w:noWrap/>
            <w:vAlign w:val="center"/>
            <w:hideMark/>
          </w:tcPr>
          <w:p w14:paraId="753F4CDF"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81" w:type="pct"/>
            <w:gridSpan w:val="2"/>
            <w:shd w:val="clear" w:color="auto" w:fill="auto"/>
            <w:noWrap/>
            <w:vAlign w:val="center"/>
            <w:hideMark/>
          </w:tcPr>
          <w:p w14:paraId="1875081E"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5" w:type="pct"/>
            <w:gridSpan w:val="2"/>
            <w:shd w:val="clear" w:color="auto" w:fill="auto"/>
            <w:noWrap/>
            <w:vAlign w:val="center"/>
            <w:hideMark/>
          </w:tcPr>
          <w:p w14:paraId="5CC5192D"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6" w:type="pct"/>
            <w:gridSpan w:val="2"/>
            <w:shd w:val="clear" w:color="auto" w:fill="auto"/>
            <w:noWrap/>
            <w:vAlign w:val="center"/>
            <w:hideMark/>
          </w:tcPr>
          <w:p w14:paraId="1063A89F"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6" w:type="pct"/>
            <w:gridSpan w:val="2"/>
            <w:shd w:val="clear" w:color="auto" w:fill="auto"/>
            <w:noWrap/>
            <w:vAlign w:val="center"/>
            <w:hideMark/>
          </w:tcPr>
          <w:p w14:paraId="5A4883FF"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365" w:type="pct"/>
            <w:gridSpan w:val="2"/>
            <w:shd w:val="clear" w:color="auto" w:fill="auto"/>
            <w:noWrap/>
            <w:vAlign w:val="center"/>
            <w:hideMark/>
          </w:tcPr>
          <w:p w14:paraId="2AFCBC3C"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7" w:type="pct"/>
            <w:shd w:val="clear" w:color="auto" w:fill="auto"/>
            <w:noWrap/>
            <w:vAlign w:val="center"/>
            <w:hideMark/>
          </w:tcPr>
          <w:p w14:paraId="3CCE012B"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7" w:type="pct"/>
            <w:shd w:val="clear" w:color="auto" w:fill="auto"/>
            <w:noWrap/>
            <w:vAlign w:val="center"/>
            <w:hideMark/>
          </w:tcPr>
          <w:p w14:paraId="460FB160"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7" w:type="pct"/>
            <w:shd w:val="clear" w:color="auto" w:fill="auto"/>
            <w:noWrap/>
            <w:vAlign w:val="center"/>
            <w:hideMark/>
          </w:tcPr>
          <w:p w14:paraId="63149926"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7" w:type="pct"/>
            <w:shd w:val="clear" w:color="auto" w:fill="auto"/>
            <w:noWrap/>
            <w:vAlign w:val="center"/>
            <w:hideMark/>
          </w:tcPr>
          <w:p w14:paraId="28442883"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r>
      <w:tr w:rsidR="003568C2" w:rsidRPr="003568C2" w14:paraId="6D89E32A" w14:textId="77777777" w:rsidTr="008F3846">
        <w:trPr>
          <w:trHeight w:val="20"/>
        </w:trPr>
        <w:tc>
          <w:tcPr>
            <w:tcW w:w="146" w:type="pct"/>
            <w:shd w:val="clear" w:color="auto" w:fill="auto"/>
            <w:noWrap/>
            <w:vAlign w:val="center"/>
            <w:hideMark/>
          </w:tcPr>
          <w:p w14:paraId="0E686DF3" w14:textId="77777777" w:rsidR="00864602" w:rsidRPr="003568C2" w:rsidRDefault="00864602" w:rsidP="002D4284">
            <w:pPr>
              <w:spacing w:before="40" w:after="40" w:line="240" w:lineRule="auto"/>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971" w:type="pct"/>
            <w:shd w:val="clear" w:color="auto" w:fill="auto"/>
            <w:vAlign w:val="center"/>
            <w:hideMark/>
          </w:tcPr>
          <w:p w14:paraId="574EAC1D" w14:textId="77777777" w:rsidR="00864602" w:rsidRPr="003568C2" w:rsidRDefault="00864602" w:rsidP="008F3846">
            <w:pPr>
              <w:spacing w:before="40" w:after="40" w:line="240" w:lineRule="auto"/>
              <w:jc w:val="both"/>
              <w:rPr>
                <w:rFonts w:ascii="Times New Roman" w:eastAsia="Times New Roman" w:hAnsi="Times New Roman"/>
                <w:sz w:val="16"/>
                <w:szCs w:val="16"/>
              </w:rPr>
            </w:pPr>
            <w:r w:rsidRPr="003568C2">
              <w:rPr>
                <w:rFonts w:ascii="Times New Roman" w:eastAsia="Times New Roman" w:hAnsi="Times New Roman"/>
                <w:sz w:val="16"/>
                <w:szCs w:val="16"/>
              </w:rPr>
              <w:t>- Rừng gỗ lá kim</w:t>
            </w:r>
          </w:p>
        </w:tc>
        <w:tc>
          <w:tcPr>
            <w:tcW w:w="182" w:type="pct"/>
            <w:shd w:val="clear" w:color="auto" w:fill="auto"/>
            <w:noWrap/>
            <w:vAlign w:val="center"/>
            <w:hideMark/>
          </w:tcPr>
          <w:p w14:paraId="002DAE27" w14:textId="77777777" w:rsidR="00864602" w:rsidRPr="003568C2" w:rsidRDefault="00864602" w:rsidP="002D4284">
            <w:pPr>
              <w:spacing w:before="40" w:after="40" w:line="240" w:lineRule="auto"/>
              <w:jc w:val="center"/>
              <w:rPr>
                <w:rFonts w:ascii="Times New Roman" w:eastAsia="Times New Roman" w:hAnsi="Times New Roman"/>
                <w:sz w:val="16"/>
                <w:szCs w:val="16"/>
              </w:rPr>
            </w:pPr>
            <w:r w:rsidRPr="003568C2">
              <w:rPr>
                <w:rFonts w:ascii="Times New Roman" w:eastAsia="Times New Roman" w:hAnsi="Times New Roman"/>
                <w:sz w:val="16"/>
                <w:szCs w:val="16"/>
              </w:rPr>
              <w:t>1313</w:t>
            </w:r>
          </w:p>
        </w:tc>
        <w:tc>
          <w:tcPr>
            <w:tcW w:w="282" w:type="pct"/>
            <w:gridSpan w:val="2"/>
            <w:shd w:val="clear" w:color="auto" w:fill="auto"/>
            <w:noWrap/>
            <w:vAlign w:val="center"/>
            <w:hideMark/>
          </w:tcPr>
          <w:p w14:paraId="737ECAEF"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82" w:type="pct"/>
            <w:gridSpan w:val="2"/>
            <w:shd w:val="clear" w:color="auto" w:fill="auto"/>
            <w:noWrap/>
            <w:vAlign w:val="center"/>
            <w:hideMark/>
          </w:tcPr>
          <w:p w14:paraId="623C1894"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82" w:type="pct"/>
            <w:gridSpan w:val="2"/>
            <w:shd w:val="clear" w:color="auto" w:fill="auto"/>
            <w:noWrap/>
            <w:vAlign w:val="center"/>
            <w:hideMark/>
          </w:tcPr>
          <w:p w14:paraId="3687C141"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3" w:type="pct"/>
            <w:gridSpan w:val="2"/>
            <w:shd w:val="clear" w:color="auto" w:fill="auto"/>
            <w:noWrap/>
            <w:vAlign w:val="center"/>
            <w:hideMark/>
          </w:tcPr>
          <w:p w14:paraId="110DAC23"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81" w:type="pct"/>
            <w:gridSpan w:val="2"/>
            <w:shd w:val="clear" w:color="auto" w:fill="auto"/>
            <w:noWrap/>
            <w:vAlign w:val="center"/>
            <w:hideMark/>
          </w:tcPr>
          <w:p w14:paraId="5491862B"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5" w:type="pct"/>
            <w:gridSpan w:val="2"/>
            <w:shd w:val="clear" w:color="auto" w:fill="auto"/>
            <w:noWrap/>
            <w:vAlign w:val="center"/>
            <w:hideMark/>
          </w:tcPr>
          <w:p w14:paraId="6DD4F616"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6" w:type="pct"/>
            <w:gridSpan w:val="2"/>
            <w:shd w:val="clear" w:color="auto" w:fill="auto"/>
            <w:noWrap/>
            <w:vAlign w:val="center"/>
            <w:hideMark/>
          </w:tcPr>
          <w:p w14:paraId="1DF19B5C"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6" w:type="pct"/>
            <w:gridSpan w:val="2"/>
            <w:shd w:val="clear" w:color="auto" w:fill="auto"/>
            <w:noWrap/>
            <w:vAlign w:val="center"/>
            <w:hideMark/>
          </w:tcPr>
          <w:p w14:paraId="58E1EB84"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365" w:type="pct"/>
            <w:gridSpan w:val="2"/>
            <w:shd w:val="clear" w:color="auto" w:fill="auto"/>
            <w:noWrap/>
            <w:vAlign w:val="center"/>
            <w:hideMark/>
          </w:tcPr>
          <w:p w14:paraId="6E1511A6"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7" w:type="pct"/>
            <w:shd w:val="clear" w:color="auto" w:fill="auto"/>
            <w:noWrap/>
            <w:vAlign w:val="center"/>
            <w:hideMark/>
          </w:tcPr>
          <w:p w14:paraId="39530052"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7" w:type="pct"/>
            <w:shd w:val="clear" w:color="auto" w:fill="auto"/>
            <w:noWrap/>
            <w:vAlign w:val="center"/>
            <w:hideMark/>
          </w:tcPr>
          <w:p w14:paraId="40401CBC"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7" w:type="pct"/>
            <w:shd w:val="clear" w:color="auto" w:fill="auto"/>
            <w:noWrap/>
            <w:vAlign w:val="center"/>
            <w:hideMark/>
          </w:tcPr>
          <w:p w14:paraId="769B350E"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7" w:type="pct"/>
            <w:shd w:val="clear" w:color="auto" w:fill="auto"/>
            <w:noWrap/>
            <w:vAlign w:val="center"/>
            <w:hideMark/>
          </w:tcPr>
          <w:p w14:paraId="3B4F5558"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r>
      <w:tr w:rsidR="003568C2" w:rsidRPr="003568C2" w14:paraId="11B7B023" w14:textId="77777777" w:rsidTr="008F3846">
        <w:trPr>
          <w:trHeight w:val="20"/>
        </w:trPr>
        <w:tc>
          <w:tcPr>
            <w:tcW w:w="146" w:type="pct"/>
            <w:shd w:val="clear" w:color="auto" w:fill="auto"/>
            <w:noWrap/>
            <w:vAlign w:val="center"/>
            <w:hideMark/>
          </w:tcPr>
          <w:p w14:paraId="5DDCA610" w14:textId="77777777" w:rsidR="00864602" w:rsidRPr="003568C2" w:rsidRDefault="00864602" w:rsidP="002D4284">
            <w:pPr>
              <w:spacing w:before="40" w:after="40" w:line="240" w:lineRule="auto"/>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971" w:type="pct"/>
            <w:shd w:val="clear" w:color="auto" w:fill="auto"/>
            <w:vAlign w:val="center"/>
            <w:hideMark/>
          </w:tcPr>
          <w:p w14:paraId="74DB8B8D" w14:textId="77777777" w:rsidR="00864602" w:rsidRPr="003568C2" w:rsidRDefault="00864602" w:rsidP="008F3846">
            <w:pPr>
              <w:spacing w:before="40" w:after="40" w:line="240" w:lineRule="auto"/>
              <w:jc w:val="both"/>
              <w:rPr>
                <w:rFonts w:ascii="Times New Roman" w:eastAsia="Times New Roman" w:hAnsi="Times New Roman"/>
                <w:sz w:val="16"/>
                <w:szCs w:val="16"/>
              </w:rPr>
            </w:pPr>
            <w:r w:rsidRPr="003568C2">
              <w:rPr>
                <w:rFonts w:ascii="Times New Roman" w:eastAsia="Times New Roman" w:hAnsi="Times New Roman"/>
                <w:sz w:val="16"/>
                <w:szCs w:val="16"/>
              </w:rPr>
              <w:t>- Rừng gỗ hỗn giao lá rộng và lá kim</w:t>
            </w:r>
          </w:p>
        </w:tc>
        <w:tc>
          <w:tcPr>
            <w:tcW w:w="182" w:type="pct"/>
            <w:shd w:val="clear" w:color="auto" w:fill="auto"/>
            <w:noWrap/>
            <w:vAlign w:val="center"/>
            <w:hideMark/>
          </w:tcPr>
          <w:p w14:paraId="258594F6" w14:textId="77777777" w:rsidR="00864602" w:rsidRPr="003568C2" w:rsidRDefault="00864602" w:rsidP="002D4284">
            <w:pPr>
              <w:spacing w:before="40" w:after="40" w:line="240" w:lineRule="auto"/>
              <w:jc w:val="center"/>
              <w:rPr>
                <w:rFonts w:ascii="Times New Roman" w:eastAsia="Times New Roman" w:hAnsi="Times New Roman"/>
                <w:sz w:val="16"/>
                <w:szCs w:val="16"/>
              </w:rPr>
            </w:pPr>
            <w:r w:rsidRPr="003568C2">
              <w:rPr>
                <w:rFonts w:ascii="Times New Roman" w:eastAsia="Times New Roman" w:hAnsi="Times New Roman"/>
                <w:sz w:val="16"/>
                <w:szCs w:val="16"/>
              </w:rPr>
              <w:t>1314</w:t>
            </w:r>
          </w:p>
        </w:tc>
        <w:tc>
          <w:tcPr>
            <w:tcW w:w="282" w:type="pct"/>
            <w:gridSpan w:val="2"/>
            <w:shd w:val="clear" w:color="auto" w:fill="auto"/>
            <w:noWrap/>
            <w:vAlign w:val="center"/>
            <w:hideMark/>
          </w:tcPr>
          <w:p w14:paraId="10B07B36"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82" w:type="pct"/>
            <w:gridSpan w:val="2"/>
            <w:shd w:val="clear" w:color="auto" w:fill="auto"/>
            <w:noWrap/>
            <w:vAlign w:val="center"/>
            <w:hideMark/>
          </w:tcPr>
          <w:p w14:paraId="5D7371ED"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82" w:type="pct"/>
            <w:gridSpan w:val="2"/>
            <w:shd w:val="clear" w:color="auto" w:fill="auto"/>
            <w:noWrap/>
            <w:vAlign w:val="center"/>
            <w:hideMark/>
          </w:tcPr>
          <w:p w14:paraId="30E66A7D"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3" w:type="pct"/>
            <w:gridSpan w:val="2"/>
            <w:shd w:val="clear" w:color="auto" w:fill="auto"/>
            <w:noWrap/>
            <w:vAlign w:val="center"/>
            <w:hideMark/>
          </w:tcPr>
          <w:p w14:paraId="12900BA3"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81" w:type="pct"/>
            <w:gridSpan w:val="2"/>
            <w:shd w:val="clear" w:color="auto" w:fill="auto"/>
            <w:noWrap/>
            <w:vAlign w:val="center"/>
            <w:hideMark/>
          </w:tcPr>
          <w:p w14:paraId="3B1B37F8"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5" w:type="pct"/>
            <w:gridSpan w:val="2"/>
            <w:shd w:val="clear" w:color="auto" w:fill="auto"/>
            <w:noWrap/>
            <w:vAlign w:val="center"/>
            <w:hideMark/>
          </w:tcPr>
          <w:p w14:paraId="1E3EF113"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6" w:type="pct"/>
            <w:gridSpan w:val="2"/>
            <w:shd w:val="clear" w:color="auto" w:fill="auto"/>
            <w:noWrap/>
            <w:vAlign w:val="center"/>
            <w:hideMark/>
          </w:tcPr>
          <w:p w14:paraId="6FB3206B"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6" w:type="pct"/>
            <w:gridSpan w:val="2"/>
            <w:shd w:val="clear" w:color="auto" w:fill="auto"/>
            <w:noWrap/>
            <w:vAlign w:val="center"/>
            <w:hideMark/>
          </w:tcPr>
          <w:p w14:paraId="45EFA3C1"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365" w:type="pct"/>
            <w:gridSpan w:val="2"/>
            <w:shd w:val="clear" w:color="auto" w:fill="auto"/>
            <w:noWrap/>
            <w:vAlign w:val="center"/>
            <w:hideMark/>
          </w:tcPr>
          <w:p w14:paraId="1569F8C2"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7" w:type="pct"/>
            <w:shd w:val="clear" w:color="auto" w:fill="auto"/>
            <w:noWrap/>
            <w:vAlign w:val="center"/>
            <w:hideMark/>
          </w:tcPr>
          <w:p w14:paraId="1D78F58F"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7" w:type="pct"/>
            <w:shd w:val="clear" w:color="auto" w:fill="auto"/>
            <w:noWrap/>
            <w:vAlign w:val="center"/>
            <w:hideMark/>
          </w:tcPr>
          <w:p w14:paraId="44712293"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7" w:type="pct"/>
            <w:shd w:val="clear" w:color="auto" w:fill="auto"/>
            <w:noWrap/>
            <w:vAlign w:val="center"/>
            <w:hideMark/>
          </w:tcPr>
          <w:p w14:paraId="43484103"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7" w:type="pct"/>
            <w:shd w:val="clear" w:color="auto" w:fill="auto"/>
            <w:noWrap/>
            <w:vAlign w:val="center"/>
            <w:hideMark/>
          </w:tcPr>
          <w:p w14:paraId="45F2E13D"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r>
      <w:tr w:rsidR="003568C2" w:rsidRPr="003568C2" w14:paraId="4F516C90" w14:textId="77777777" w:rsidTr="008F3846">
        <w:trPr>
          <w:trHeight w:val="20"/>
        </w:trPr>
        <w:tc>
          <w:tcPr>
            <w:tcW w:w="146" w:type="pct"/>
            <w:shd w:val="clear" w:color="auto" w:fill="auto"/>
            <w:noWrap/>
            <w:vAlign w:val="center"/>
            <w:hideMark/>
          </w:tcPr>
          <w:p w14:paraId="4EECF36C" w14:textId="77777777" w:rsidR="00864602" w:rsidRPr="003568C2" w:rsidRDefault="00864602" w:rsidP="002D4284">
            <w:pPr>
              <w:spacing w:before="40" w:after="40" w:line="240" w:lineRule="auto"/>
              <w:jc w:val="center"/>
              <w:rPr>
                <w:rFonts w:ascii="Times New Roman" w:eastAsia="Times New Roman" w:hAnsi="Times New Roman"/>
                <w:sz w:val="16"/>
                <w:szCs w:val="16"/>
              </w:rPr>
            </w:pPr>
            <w:r w:rsidRPr="003568C2">
              <w:rPr>
                <w:rFonts w:ascii="Times New Roman" w:eastAsia="Times New Roman" w:hAnsi="Times New Roman"/>
                <w:sz w:val="16"/>
                <w:szCs w:val="16"/>
              </w:rPr>
              <w:t>2</w:t>
            </w:r>
          </w:p>
        </w:tc>
        <w:tc>
          <w:tcPr>
            <w:tcW w:w="971" w:type="pct"/>
            <w:shd w:val="clear" w:color="auto" w:fill="auto"/>
            <w:vAlign w:val="center"/>
            <w:hideMark/>
          </w:tcPr>
          <w:p w14:paraId="734365BA" w14:textId="77777777" w:rsidR="00864602" w:rsidRPr="003568C2" w:rsidRDefault="00864602" w:rsidP="008F3846">
            <w:pPr>
              <w:spacing w:before="40" w:after="40" w:line="240" w:lineRule="auto"/>
              <w:jc w:val="both"/>
              <w:rPr>
                <w:rFonts w:ascii="Times New Roman" w:eastAsia="Times New Roman" w:hAnsi="Times New Roman"/>
                <w:sz w:val="16"/>
                <w:szCs w:val="16"/>
              </w:rPr>
            </w:pPr>
            <w:r w:rsidRPr="003568C2">
              <w:rPr>
                <w:rFonts w:ascii="Times New Roman" w:eastAsia="Times New Roman" w:hAnsi="Times New Roman"/>
                <w:sz w:val="16"/>
                <w:szCs w:val="16"/>
              </w:rPr>
              <w:t>Rừng tre nứa</w:t>
            </w:r>
          </w:p>
        </w:tc>
        <w:tc>
          <w:tcPr>
            <w:tcW w:w="182" w:type="pct"/>
            <w:shd w:val="clear" w:color="auto" w:fill="auto"/>
            <w:noWrap/>
            <w:vAlign w:val="center"/>
            <w:hideMark/>
          </w:tcPr>
          <w:p w14:paraId="7BA27532" w14:textId="77777777" w:rsidR="00864602" w:rsidRPr="003568C2" w:rsidRDefault="00864602" w:rsidP="002D4284">
            <w:pPr>
              <w:spacing w:before="40" w:after="40" w:line="240" w:lineRule="auto"/>
              <w:jc w:val="center"/>
              <w:rPr>
                <w:rFonts w:ascii="Times New Roman" w:eastAsia="Times New Roman" w:hAnsi="Times New Roman"/>
                <w:sz w:val="16"/>
                <w:szCs w:val="16"/>
              </w:rPr>
            </w:pPr>
            <w:r w:rsidRPr="003568C2">
              <w:rPr>
                <w:rFonts w:ascii="Times New Roman" w:eastAsia="Times New Roman" w:hAnsi="Times New Roman"/>
                <w:sz w:val="16"/>
                <w:szCs w:val="16"/>
              </w:rPr>
              <w:t>1320</w:t>
            </w:r>
          </w:p>
        </w:tc>
        <w:tc>
          <w:tcPr>
            <w:tcW w:w="282" w:type="pct"/>
            <w:gridSpan w:val="2"/>
            <w:shd w:val="clear" w:color="auto" w:fill="auto"/>
            <w:noWrap/>
            <w:vAlign w:val="center"/>
            <w:hideMark/>
          </w:tcPr>
          <w:p w14:paraId="2276FD45"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82" w:type="pct"/>
            <w:gridSpan w:val="2"/>
            <w:shd w:val="clear" w:color="auto" w:fill="auto"/>
            <w:noWrap/>
            <w:vAlign w:val="center"/>
            <w:hideMark/>
          </w:tcPr>
          <w:p w14:paraId="49DF0E84"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82" w:type="pct"/>
            <w:gridSpan w:val="2"/>
            <w:shd w:val="clear" w:color="auto" w:fill="auto"/>
            <w:noWrap/>
            <w:vAlign w:val="center"/>
            <w:hideMark/>
          </w:tcPr>
          <w:p w14:paraId="0D3CBE9D"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3" w:type="pct"/>
            <w:gridSpan w:val="2"/>
            <w:shd w:val="clear" w:color="auto" w:fill="auto"/>
            <w:noWrap/>
            <w:vAlign w:val="center"/>
            <w:hideMark/>
          </w:tcPr>
          <w:p w14:paraId="6E694CA6"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81" w:type="pct"/>
            <w:gridSpan w:val="2"/>
            <w:shd w:val="clear" w:color="auto" w:fill="auto"/>
            <w:noWrap/>
            <w:vAlign w:val="center"/>
            <w:hideMark/>
          </w:tcPr>
          <w:p w14:paraId="58AE5E4F"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5" w:type="pct"/>
            <w:gridSpan w:val="2"/>
            <w:shd w:val="clear" w:color="auto" w:fill="auto"/>
            <w:noWrap/>
            <w:vAlign w:val="center"/>
            <w:hideMark/>
          </w:tcPr>
          <w:p w14:paraId="3464ED05"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6" w:type="pct"/>
            <w:gridSpan w:val="2"/>
            <w:shd w:val="clear" w:color="auto" w:fill="auto"/>
            <w:noWrap/>
            <w:vAlign w:val="center"/>
            <w:hideMark/>
          </w:tcPr>
          <w:p w14:paraId="1EE59702"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6" w:type="pct"/>
            <w:gridSpan w:val="2"/>
            <w:shd w:val="clear" w:color="auto" w:fill="auto"/>
            <w:noWrap/>
            <w:vAlign w:val="center"/>
            <w:hideMark/>
          </w:tcPr>
          <w:p w14:paraId="68DEF86C"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365" w:type="pct"/>
            <w:gridSpan w:val="2"/>
            <w:shd w:val="clear" w:color="auto" w:fill="auto"/>
            <w:noWrap/>
            <w:vAlign w:val="center"/>
            <w:hideMark/>
          </w:tcPr>
          <w:p w14:paraId="4CED3920"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7" w:type="pct"/>
            <w:shd w:val="clear" w:color="auto" w:fill="auto"/>
            <w:noWrap/>
            <w:vAlign w:val="center"/>
            <w:hideMark/>
          </w:tcPr>
          <w:p w14:paraId="43B55E10"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7" w:type="pct"/>
            <w:shd w:val="clear" w:color="auto" w:fill="auto"/>
            <w:noWrap/>
            <w:vAlign w:val="center"/>
            <w:hideMark/>
          </w:tcPr>
          <w:p w14:paraId="1FE652B2"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7" w:type="pct"/>
            <w:shd w:val="clear" w:color="auto" w:fill="auto"/>
            <w:noWrap/>
            <w:vAlign w:val="center"/>
            <w:hideMark/>
          </w:tcPr>
          <w:p w14:paraId="61FF4A0F"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7" w:type="pct"/>
            <w:shd w:val="clear" w:color="auto" w:fill="auto"/>
            <w:noWrap/>
            <w:vAlign w:val="center"/>
            <w:hideMark/>
          </w:tcPr>
          <w:p w14:paraId="19C901A9"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r>
      <w:tr w:rsidR="003568C2" w:rsidRPr="003568C2" w14:paraId="026CF81A" w14:textId="77777777" w:rsidTr="008F3846">
        <w:trPr>
          <w:trHeight w:val="20"/>
        </w:trPr>
        <w:tc>
          <w:tcPr>
            <w:tcW w:w="146" w:type="pct"/>
            <w:shd w:val="clear" w:color="auto" w:fill="auto"/>
            <w:noWrap/>
            <w:vAlign w:val="center"/>
            <w:hideMark/>
          </w:tcPr>
          <w:p w14:paraId="01BEA4B0" w14:textId="77777777" w:rsidR="00864602" w:rsidRPr="003568C2" w:rsidRDefault="00864602" w:rsidP="002D4284">
            <w:pPr>
              <w:spacing w:before="40" w:after="40" w:line="240" w:lineRule="auto"/>
              <w:jc w:val="center"/>
              <w:rPr>
                <w:rFonts w:ascii="Times New Roman" w:eastAsia="Times New Roman" w:hAnsi="Times New Roman"/>
                <w:sz w:val="16"/>
                <w:szCs w:val="16"/>
              </w:rPr>
            </w:pPr>
            <w:r w:rsidRPr="003568C2">
              <w:rPr>
                <w:rFonts w:ascii="Times New Roman" w:eastAsia="Times New Roman" w:hAnsi="Times New Roman"/>
                <w:sz w:val="16"/>
                <w:szCs w:val="16"/>
              </w:rPr>
              <w:t>3</w:t>
            </w:r>
          </w:p>
        </w:tc>
        <w:tc>
          <w:tcPr>
            <w:tcW w:w="971" w:type="pct"/>
            <w:shd w:val="clear" w:color="auto" w:fill="auto"/>
            <w:vAlign w:val="center"/>
            <w:hideMark/>
          </w:tcPr>
          <w:p w14:paraId="09C09549" w14:textId="77777777" w:rsidR="00864602" w:rsidRPr="003568C2" w:rsidRDefault="00864602" w:rsidP="008F3846">
            <w:pPr>
              <w:spacing w:before="40" w:after="40" w:line="240" w:lineRule="auto"/>
              <w:jc w:val="both"/>
              <w:rPr>
                <w:rFonts w:ascii="Times New Roman" w:eastAsia="Times New Roman" w:hAnsi="Times New Roman"/>
                <w:sz w:val="16"/>
                <w:szCs w:val="16"/>
              </w:rPr>
            </w:pPr>
            <w:r w:rsidRPr="003568C2">
              <w:rPr>
                <w:rFonts w:ascii="Times New Roman" w:eastAsia="Times New Roman" w:hAnsi="Times New Roman"/>
                <w:sz w:val="16"/>
                <w:szCs w:val="16"/>
              </w:rPr>
              <w:t>Rừng hỗn giao gỗ và tre nứa</w:t>
            </w:r>
          </w:p>
        </w:tc>
        <w:tc>
          <w:tcPr>
            <w:tcW w:w="182" w:type="pct"/>
            <w:shd w:val="clear" w:color="auto" w:fill="auto"/>
            <w:noWrap/>
            <w:vAlign w:val="center"/>
            <w:hideMark/>
          </w:tcPr>
          <w:p w14:paraId="3C2BBE7B" w14:textId="77777777" w:rsidR="00864602" w:rsidRPr="003568C2" w:rsidRDefault="00864602" w:rsidP="002D4284">
            <w:pPr>
              <w:spacing w:before="40" w:after="40" w:line="240" w:lineRule="auto"/>
              <w:jc w:val="center"/>
              <w:rPr>
                <w:rFonts w:ascii="Times New Roman" w:eastAsia="Times New Roman" w:hAnsi="Times New Roman"/>
                <w:sz w:val="16"/>
                <w:szCs w:val="16"/>
              </w:rPr>
            </w:pPr>
            <w:r w:rsidRPr="003568C2">
              <w:rPr>
                <w:rFonts w:ascii="Times New Roman" w:eastAsia="Times New Roman" w:hAnsi="Times New Roman"/>
                <w:sz w:val="16"/>
                <w:szCs w:val="16"/>
              </w:rPr>
              <w:t>1330</w:t>
            </w:r>
          </w:p>
        </w:tc>
        <w:tc>
          <w:tcPr>
            <w:tcW w:w="282" w:type="pct"/>
            <w:gridSpan w:val="2"/>
            <w:shd w:val="clear" w:color="auto" w:fill="auto"/>
            <w:noWrap/>
            <w:vAlign w:val="center"/>
            <w:hideMark/>
          </w:tcPr>
          <w:p w14:paraId="75373E8D"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82" w:type="pct"/>
            <w:gridSpan w:val="2"/>
            <w:shd w:val="clear" w:color="auto" w:fill="auto"/>
            <w:noWrap/>
            <w:vAlign w:val="center"/>
            <w:hideMark/>
          </w:tcPr>
          <w:p w14:paraId="63679BE2"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82" w:type="pct"/>
            <w:gridSpan w:val="2"/>
            <w:shd w:val="clear" w:color="auto" w:fill="auto"/>
            <w:noWrap/>
            <w:vAlign w:val="center"/>
            <w:hideMark/>
          </w:tcPr>
          <w:p w14:paraId="18D42643"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3" w:type="pct"/>
            <w:gridSpan w:val="2"/>
            <w:shd w:val="clear" w:color="auto" w:fill="auto"/>
            <w:noWrap/>
            <w:vAlign w:val="center"/>
            <w:hideMark/>
          </w:tcPr>
          <w:p w14:paraId="1DCCA72B"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81" w:type="pct"/>
            <w:gridSpan w:val="2"/>
            <w:shd w:val="clear" w:color="auto" w:fill="auto"/>
            <w:noWrap/>
            <w:vAlign w:val="center"/>
            <w:hideMark/>
          </w:tcPr>
          <w:p w14:paraId="4F35D365"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5" w:type="pct"/>
            <w:gridSpan w:val="2"/>
            <w:shd w:val="clear" w:color="auto" w:fill="auto"/>
            <w:noWrap/>
            <w:vAlign w:val="center"/>
            <w:hideMark/>
          </w:tcPr>
          <w:p w14:paraId="5EFB9B10"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6" w:type="pct"/>
            <w:gridSpan w:val="2"/>
            <w:shd w:val="clear" w:color="auto" w:fill="auto"/>
            <w:noWrap/>
            <w:vAlign w:val="center"/>
            <w:hideMark/>
          </w:tcPr>
          <w:p w14:paraId="757898B0"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6" w:type="pct"/>
            <w:gridSpan w:val="2"/>
            <w:shd w:val="clear" w:color="auto" w:fill="auto"/>
            <w:noWrap/>
            <w:vAlign w:val="center"/>
            <w:hideMark/>
          </w:tcPr>
          <w:p w14:paraId="2E869D03"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365" w:type="pct"/>
            <w:gridSpan w:val="2"/>
            <w:shd w:val="clear" w:color="auto" w:fill="auto"/>
            <w:noWrap/>
            <w:vAlign w:val="center"/>
            <w:hideMark/>
          </w:tcPr>
          <w:p w14:paraId="7D424657"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7" w:type="pct"/>
            <w:shd w:val="clear" w:color="auto" w:fill="auto"/>
            <w:noWrap/>
            <w:vAlign w:val="center"/>
            <w:hideMark/>
          </w:tcPr>
          <w:p w14:paraId="72917808"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7" w:type="pct"/>
            <w:shd w:val="clear" w:color="auto" w:fill="auto"/>
            <w:noWrap/>
            <w:vAlign w:val="center"/>
            <w:hideMark/>
          </w:tcPr>
          <w:p w14:paraId="51B6B1A2"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7" w:type="pct"/>
            <w:shd w:val="clear" w:color="auto" w:fill="auto"/>
            <w:noWrap/>
            <w:vAlign w:val="center"/>
            <w:hideMark/>
          </w:tcPr>
          <w:p w14:paraId="68C96EE3"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7" w:type="pct"/>
            <w:shd w:val="clear" w:color="auto" w:fill="auto"/>
            <w:noWrap/>
            <w:vAlign w:val="center"/>
            <w:hideMark/>
          </w:tcPr>
          <w:p w14:paraId="12AFEEE8"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r>
      <w:tr w:rsidR="003568C2" w:rsidRPr="003568C2" w14:paraId="1547D2E9" w14:textId="77777777" w:rsidTr="008F3846">
        <w:trPr>
          <w:trHeight w:val="20"/>
        </w:trPr>
        <w:tc>
          <w:tcPr>
            <w:tcW w:w="146" w:type="pct"/>
            <w:shd w:val="clear" w:color="auto" w:fill="auto"/>
            <w:noWrap/>
            <w:vAlign w:val="center"/>
            <w:hideMark/>
          </w:tcPr>
          <w:p w14:paraId="2976AB4E" w14:textId="77777777" w:rsidR="00864602" w:rsidRPr="003568C2" w:rsidRDefault="00864602" w:rsidP="002D4284">
            <w:pPr>
              <w:spacing w:before="40" w:after="40" w:line="240" w:lineRule="auto"/>
              <w:jc w:val="center"/>
              <w:rPr>
                <w:rFonts w:ascii="Times New Roman" w:eastAsia="Times New Roman" w:hAnsi="Times New Roman"/>
                <w:sz w:val="16"/>
                <w:szCs w:val="16"/>
              </w:rPr>
            </w:pPr>
            <w:r w:rsidRPr="003568C2">
              <w:rPr>
                <w:rFonts w:ascii="Times New Roman" w:eastAsia="Times New Roman" w:hAnsi="Times New Roman"/>
                <w:sz w:val="16"/>
                <w:szCs w:val="16"/>
              </w:rPr>
              <w:t>4</w:t>
            </w:r>
          </w:p>
        </w:tc>
        <w:tc>
          <w:tcPr>
            <w:tcW w:w="971" w:type="pct"/>
            <w:shd w:val="clear" w:color="auto" w:fill="auto"/>
            <w:vAlign w:val="center"/>
            <w:hideMark/>
          </w:tcPr>
          <w:p w14:paraId="4896891C" w14:textId="77777777" w:rsidR="00864602" w:rsidRPr="003568C2" w:rsidRDefault="00864602" w:rsidP="008F3846">
            <w:pPr>
              <w:spacing w:before="40" w:after="40" w:line="240" w:lineRule="auto"/>
              <w:jc w:val="both"/>
              <w:rPr>
                <w:rFonts w:ascii="Times New Roman" w:eastAsia="Times New Roman" w:hAnsi="Times New Roman"/>
                <w:sz w:val="16"/>
                <w:szCs w:val="16"/>
              </w:rPr>
            </w:pPr>
            <w:r w:rsidRPr="003568C2">
              <w:rPr>
                <w:rFonts w:ascii="Times New Roman" w:eastAsia="Times New Roman" w:hAnsi="Times New Roman"/>
                <w:sz w:val="16"/>
                <w:szCs w:val="16"/>
              </w:rPr>
              <w:t>Rừng cau dừa</w:t>
            </w:r>
          </w:p>
        </w:tc>
        <w:tc>
          <w:tcPr>
            <w:tcW w:w="182" w:type="pct"/>
            <w:shd w:val="clear" w:color="auto" w:fill="auto"/>
            <w:noWrap/>
            <w:vAlign w:val="center"/>
            <w:hideMark/>
          </w:tcPr>
          <w:p w14:paraId="5216C360" w14:textId="77777777" w:rsidR="00864602" w:rsidRPr="003568C2" w:rsidRDefault="00864602" w:rsidP="002D4284">
            <w:pPr>
              <w:spacing w:before="40" w:after="40" w:line="240" w:lineRule="auto"/>
              <w:jc w:val="center"/>
              <w:rPr>
                <w:rFonts w:ascii="Times New Roman" w:eastAsia="Times New Roman" w:hAnsi="Times New Roman"/>
                <w:sz w:val="16"/>
                <w:szCs w:val="16"/>
              </w:rPr>
            </w:pPr>
            <w:r w:rsidRPr="003568C2">
              <w:rPr>
                <w:rFonts w:ascii="Times New Roman" w:eastAsia="Times New Roman" w:hAnsi="Times New Roman"/>
                <w:sz w:val="16"/>
                <w:szCs w:val="16"/>
              </w:rPr>
              <w:t>1340</w:t>
            </w:r>
          </w:p>
        </w:tc>
        <w:tc>
          <w:tcPr>
            <w:tcW w:w="282" w:type="pct"/>
            <w:gridSpan w:val="2"/>
            <w:shd w:val="clear" w:color="auto" w:fill="auto"/>
            <w:noWrap/>
            <w:vAlign w:val="center"/>
            <w:hideMark/>
          </w:tcPr>
          <w:p w14:paraId="4E52094C"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82" w:type="pct"/>
            <w:gridSpan w:val="2"/>
            <w:shd w:val="clear" w:color="auto" w:fill="auto"/>
            <w:noWrap/>
            <w:vAlign w:val="center"/>
            <w:hideMark/>
          </w:tcPr>
          <w:p w14:paraId="3C3B9721"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82" w:type="pct"/>
            <w:gridSpan w:val="2"/>
            <w:shd w:val="clear" w:color="auto" w:fill="auto"/>
            <w:noWrap/>
            <w:vAlign w:val="center"/>
            <w:hideMark/>
          </w:tcPr>
          <w:p w14:paraId="5521A3C1"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3" w:type="pct"/>
            <w:gridSpan w:val="2"/>
            <w:shd w:val="clear" w:color="auto" w:fill="auto"/>
            <w:noWrap/>
            <w:vAlign w:val="center"/>
            <w:hideMark/>
          </w:tcPr>
          <w:p w14:paraId="069409FE"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81" w:type="pct"/>
            <w:gridSpan w:val="2"/>
            <w:shd w:val="clear" w:color="auto" w:fill="auto"/>
            <w:noWrap/>
            <w:vAlign w:val="center"/>
            <w:hideMark/>
          </w:tcPr>
          <w:p w14:paraId="785017CF"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5" w:type="pct"/>
            <w:gridSpan w:val="2"/>
            <w:shd w:val="clear" w:color="auto" w:fill="auto"/>
            <w:noWrap/>
            <w:vAlign w:val="center"/>
            <w:hideMark/>
          </w:tcPr>
          <w:p w14:paraId="33AE456E"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6" w:type="pct"/>
            <w:gridSpan w:val="2"/>
            <w:shd w:val="clear" w:color="auto" w:fill="auto"/>
            <w:noWrap/>
            <w:vAlign w:val="center"/>
            <w:hideMark/>
          </w:tcPr>
          <w:p w14:paraId="3FAA4FB9"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6" w:type="pct"/>
            <w:gridSpan w:val="2"/>
            <w:shd w:val="clear" w:color="auto" w:fill="auto"/>
            <w:noWrap/>
            <w:vAlign w:val="center"/>
            <w:hideMark/>
          </w:tcPr>
          <w:p w14:paraId="03C13FFB"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365" w:type="pct"/>
            <w:gridSpan w:val="2"/>
            <w:shd w:val="clear" w:color="auto" w:fill="auto"/>
            <w:noWrap/>
            <w:vAlign w:val="center"/>
            <w:hideMark/>
          </w:tcPr>
          <w:p w14:paraId="27C03682"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7" w:type="pct"/>
            <w:shd w:val="clear" w:color="auto" w:fill="auto"/>
            <w:noWrap/>
            <w:vAlign w:val="center"/>
            <w:hideMark/>
          </w:tcPr>
          <w:p w14:paraId="13F7E728"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7" w:type="pct"/>
            <w:shd w:val="clear" w:color="auto" w:fill="auto"/>
            <w:noWrap/>
            <w:vAlign w:val="center"/>
            <w:hideMark/>
          </w:tcPr>
          <w:p w14:paraId="286B996A"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7" w:type="pct"/>
            <w:shd w:val="clear" w:color="auto" w:fill="auto"/>
            <w:noWrap/>
            <w:vAlign w:val="center"/>
            <w:hideMark/>
          </w:tcPr>
          <w:p w14:paraId="42E92D9B"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7" w:type="pct"/>
            <w:shd w:val="clear" w:color="auto" w:fill="auto"/>
            <w:noWrap/>
            <w:vAlign w:val="center"/>
            <w:hideMark/>
          </w:tcPr>
          <w:p w14:paraId="068772B2"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r>
      <w:tr w:rsidR="003568C2" w:rsidRPr="003568C2" w14:paraId="00318475" w14:textId="77777777" w:rsidTr="008F3846">
        <w:trPr>
          <w:trHeight w:val="20"/>
        </w:trPr>
        <w:tc>
          <w:tcPr>
            <w:tcW w:w="146" w:type="pct"/>
            <w:shd w:val="clear" w:color="auto" w:fill="auto"/>
            <w:noWrap/>
            <w:vAlign w:val="center"/>
            <w:hideMark/>
          </w:tcPr>
          <w:p w14:paraId="7F72E99E" w14:textId="77777777" w:rsidR="00864602" w:rsidRPr="003568C2" w:rsidRDefault="00864602" w:rsidP="002D4284">
            <w:pPr>
              <w:spacing w:before="40" w:after="40" w:line="240" w:lineRule="auto"/>
              <w:jc w:val="center"/>
              <w:rPr>
                <w:rFonts w:ascii="Times New Roman" w:eastAsia="Times New Roman" w:hAnsi="Times New Roman"/>
                <w:b/>
                <w:bCs/>
                <w:sz w:val="16"/>
                <w:szCs w:val="16"/>
              </w:rPr>
            </w:pPr>
            <w:r w:rsidRPr="003568C2">
              <w:rPr>
                <w:rFonts w:ascii="Times New Roman" w:eastAsia="Times New Roman" w:hAnsi="Times New Roman"/>
                <w:b/>
                <w:bCs/>
                <w:sz w:val="16"/>
                <w:szCs w:val="16"/>
              </w:rPr>
              <w:t>IV</w:t>
            </w:r>
          </w:p>
        </w:tc>
        <w:tc>
          <w:tcPr>
            <w:tcW w:w="971" w:type="pct"/>
            <w:shd w:val="clear" w:color="auto" w:fill="auto"/>
            <w:vAlign w:val="center"/>
            <w:hideMark/>
          </w:tcPr>
          <w:p w14:paraId="76793C58" w14:textId="77777777" w:rsidR="00864602" w:rsidRPr="003568C2" w:rsidRDefault="00864602" w:rsidP="008F3846">
            <w:pPr>
              <w:spacing w:before="40" w:after="40" w:line="240" w:lineRule="auto"/>
              <w:jc w:val="both"/>
              <w:rPr>
                <w:rFonts w:ascii="Times New Roman" w:eastAsia="Times New Roman" w:hAnsi="Times New Roman"/>
                <w:b/>
                <w:bCs/>
                <w:sz w:val="16"/>
                <w:szCs w:val="16"/>
              </w:rPr>
            </w:pPr>
            <w:r w:rsidRPr="003568C2">
              <w:rPr>
                <w:rFonts w:ascii="Times New Roman" w:eastAsia="Times New Roman" w:hAnsi="Times New Roman"/>
                <w:b/>
                <w:bCs/>
                <w:sz w:val="16"/>
                <w:szCs w:val="16"/>
              </w:rPr>
              <w:t>DIỆN TÍCH CHƯA THÀNH RỪNG</w:t>
            </w:r>
          </w:p>
        </w:tc>
        <w:tc>
          <w:tcPr>
            <w:tcW w:w="182" w:type="pct"/>
            <w:shd w:val="clear" w:color="auto" w:fill="auto"/>
            <w:noWrap/>
            <w:vAlign w:val="center"/>
            <w:hideMark/>
          </w:tcPr>
          <w:p w14:paraId="240CF62E" w14:textId="77777777" w:rsidR="00864602" w:rsidRPr="003568C2" w:rsidRDefault="00864602" w:rsidP="002D4284">
            <w:pPr>
              <w:spacing w:before="40" w:after="40" w:line="240" w:lineRule="auto"/>
              <w:jc w:val="center"/>
              <w:rPr>
                <w:rFonts w:ascii="Times New Roman" w:eastAsia="Times New Roman" w:hAnsi="Times New Roman"/>
                <w:b/>
                <w:bCs/>
                <w:sz w:val="16"/>
                <w:szCs w:val="16"/>
              </w:rPr>
            </w:pPr>
            <w:r w:rsidRPr="003568C2">
              <w:rPr>
                <w:rFonts w:ascii="Times New Roman" w:eastAsia="Times New Roman" w:hAnsi="Times New Roman"/>
                <w:b/>
                <w:bCs/>
                <w:sz w:val="16"/>
                <w:szCs w:val="16"/>
              </w:rPr>
              <w:t>2000</w:t>
            </w:r>
          </w:p>
        </w:tc>
        <w:tc>
          <w:tcPr>
            <w:tcW w:w="282" w:type="pct"/>
            <w:gridSpan w:val="2"/>
            <w:shd w:val="clear" w:color="auto" w:fill="auto"/>
            <w:noWrap/>
            <w:vAlign w:val="center"/>
            <w:hideMark/>
          </w:tcPr>
          <w:p w14:paraId="204D0014" w14:textId="77777777" w:rsidR="00864602" w:rsidRPr="003568C2" w:rsidRDefault="00864602" w:rsidP="002D4284">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349,89</w:t>
            </w:r>
          </w:p>
        </w:tc>
        <w:tc>
          <w:tcPr>
            <w:tcW w:w="282" w:type="pct"/>
            <w:gridSpan w:val="2"/>
            <w:shd w:val="clear" w:color="auto" w:fill="auto"/>
            <w:noWrap/>
            <w:vAlign w:val="center"/>
            <w:hideMark/>
          </w:tcPr>
          <w:p w14:paraId="4508D00A" w14:textId="77777777" w:rsidR="00864602" w:rsidRPr="003568C2" w:rsidRDefault="00864602" w:rsidP="002D4284">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 </w:t>
            </w:r>
          </w:p>
        </w:tc>
        <w:tc>
          <w:tcPr>
            <w:tcW w:w="282" w:type="pct"/>
            <w:gridSpan w:val="2"/>
            <w:shd w:val="clear" w:color="auto" w:fill="auto"/>
            <w:noWrap/>
            <w:vAlign w:val="center"/>
            <w:hideMark/>
          </w:tcPr>
          <w:p w14:paraId="7E21E220" w14:textId="77777777" w:rsidR="00864602" w:rsidRPr="003568C2" w:rsidRDefault="00864602" w:rsidP="002D4284">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-3.538,68</w:t>
            </w:r>
          </w:p>
        </w:tc>
        <w:tc>
          <w:tcPr>
            <w:tcW w:w="273" w:type="pct"/>
            <w:gridSpan w:val="2"/>
            <w:shd w:val="clear" w:color="auto" w:fill="auto"/>
            <w:noWrap/>
            <w:vAlign w:val="center"/>
            <w:hideMark/>
          </w:tcPr>
          <w:p w14:paraId="74ECE54D" w14:textId="77777777" w:rsidR="00864602" w:rsidRPr="003568C2" w:rsidRDefault="00864602" w:rsidP="002D4284">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 </w:t>
            </w:r>
          </w:p>
        </w:tc>
        <w:tc>
          <w:tcPr>
            <w:tcW w:w="281" w:type="pct"/>
            <w:gridSpan w:val="2"/>
            <w:shd w:val="clear" w:color="auto" w:fill="auto"/>
            <w:noWrap/>
            <w:vAlign w:val="center"/>
            <w:hideMark/>
          </w:tcPr>
          <w:p w14:paraId="3F25A898" w14:textId="77777777" w:rsidR="00864602" w:rsidRPr="003568C2" w:rsidRDefault="00864602" w:rsidP="002D4284">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3.852,45</w:t>
            </w:r>
          </w:p>
        </w:tc>
        <w:tc>
          <w:tcPr>
            <w:tcW w:w="275" w:type="pct"/>
            <w:gridSpan w:val="2"/>
            <w:shd w:val="clear" w:color="auto" w:fill="auto"/>
            <w:noWrap/>
            <w:vAlign w:val="center"/>
            <w:hideMark/>
          </w:tcPr>
          <w:p w14:paraId="22C19F2B" w14:textId="77777777" w:rsidR="00864602" w:rsidRPr="003568C2" w:rsidRDefault="00864602" w:rsidP="002D4284">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 </w:t>
            </w:r>
          </w:p>
        </w:tc>
        <w:tc>
          <w:tcPr>
            <w:tcW w:w="276" w:type="pct"/>
            <w:gridSpan w:val="2"/>
            <w:shd w:val="clear" w:color="auto" w:fill="auto"/>
            <w:noWrap/>
            <w:vAlign w:val="center"/>
            <w:hideMark/>
          </w:tcPr>
          <w:p w14:paraId="79040730" w14:textId="77777777" w:rsidR="00864602" w:rsidRPr="003568C2" w:rsidRDefault="00864602" w:rsidP="002D4284">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0,08</w:t>
            </w:r>
          </w:p>
        </w:tc>
        <w:tc>
          <w:tcPr>
            <w:tcW w:w="276" w:type="pct"/>
            <w:gridSpan w:val="2"/>
            <w:shd w:val="clear" w:color="auto" w:fill="auto"/>
            <w:noWrap/>
            <w:vAlign w:val="center"/>
            <w:hideMark/>
          </w:tcPr>
          <w:p w14:paraId="2A94C316" w14:textId="77777777" w:rsidR="00864602" w:rsidRPr="003568C2" w:rsidRDefault="00864602" w:rsidP="002D4284">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-14,10</w:t>
            </w:r>
          </w:p>
        </w:tc>
        <w:tc>
          <w:tcPr>
            <w:tcW w:w="365" w:type="pct"/>
            <w:gridSpan w:val="2"/>
            <w:shd w:val="clear" w:color="auto" w:fill="auto"/>
            <w:noWrap/>
            <w:vAlign w:val="center"/>
            <w:hideMark/>
          </w:tcPr>
          <w:p w14:paraId="280CE634" w14:textId="77777777" w:rsidR="00864602" w:rsidRPr="003568C2" w:rsidRDefault="00864602" w:rsidP="002D4284">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 </w:t>
            </w:r>
          </w:p>
        </w:tc>
        <w:tc>
          <w:tcPr>
            <w:tcW w:w="277" w:type="pct"/>
            <w:shd w:val="clear" w:color="auto" w:fill="auto"/>
            <w:noWrap/>
            <w:vAlign w:val="center"/>
            <w:hideMark/>
          </w:tcPr>
          <w:p w14:paraId="11E8301C" w14:textId="77777777" w:rsidR="00864602" w:rsidRPr="003568C2" w:rsidRDefault="00864602" w:rsidP="002D4284">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 </w:t>
            </w:r>
          </w:p>
        </w:tc>
        <w:tc>
          <w:tcPr>
            <w:tcW w:w="277" w:type="pct"/>
            <w:shd w:val="clear" w:color="auto" w:fill="auto"/>
            <w:noWrap/>
            <w:vAlign w:val="center"/>
            <w:hideMark/>
          </w:tcPr>
          <w:p w14:paraId="138A6623" w14:textId="77777777" w:rsidR="00864602" w:rsidRPr="003568C2" w:rsidRDefault="00864602" w:rsidP="002D4284">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-232,15</w:t>
            </w:r>
          </w:p>
        </w:tc>
        <w:tc>
          <w:tcPr>
            <w:tcW w:w="277" w:type="pct"/>
            <w:shd w:val="clear" w:color="auto" w:fill="auto"/>
            <w:noWrap/>
            <w:vAlign w:val="center"/>
            <w:hideMark/>
          </w:tcPr>
          <w:p w14:paraId="3F7CF686" w14:textId="77777777" w:rsidR="00864602" w:rsidRPr="003568C2" w:rsidRDefault="00864602" w:rsidP="002D4284">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282,29</w:t>
            </w:r>
          </w:p>
        </w:tc>
        <w:tc>
          <w:tcPr>
            <w:tcW w:w="277" w:type="pct"/>
            <w:shd w:val="clear" w:color="auto" w:fill="auto"/>
            <w:noWrap/>
            <w:vAlign w:val="center"/>
            <w:hideMark/>
          </w:tcPr>
          <w:p w14:paraId="380A5A28" w14:textId="77777777" w:rsidR="00864602" w:rsidRPr="003568C2" w:rsidRDefault="00864602" w:rsidP="002D4284">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 </w:t>
            </w:r>
          </w:p>
        </w:tc>
      </w:tr>
      <w:tr w:rsidR="003568C2" w:rsidRPr="003568C2" w14:paraId="2E61A187" w14:textId="77777777" w:rsidTr="008F3846">
        <w:trPr>
          <w:trHeight w:val="20"/>
        </w:trPr>
        <w:tc>
          <w:tcPr>
            <w:tcW w:w="146" w:type="pct"/>
            <w:shd w:val="clear" w:color="auto" w:fill="auto"/>
            <w:noWrap/>
            <w:vAlign w:val="center"/>
            <w:hideMark/>
          </w:tcPr>
          <w:p w14:paraId="06B31A67" w14:textId="77777777" w:rsidR="00864602" w:rsidRPr="003568C2" w:rsidRDefault="00864602" w:rsidP="002D4284">
            <w:pPr>
              <w:spacing w:before="40" w:after="40" w:line="240" w:lineRule="auto"/>
              <w:jc w:val="center"/>
              <w:rPr>
                <w:rFonts w:ascii="Times New Roman" w:eastAsia="Times New Roman" w:hAnsi="Times New Roman"/>
                <w:sz w:val="16"/>
                <w:szCs w:val="16"/>
              </w:rPr>
            </w:pPr>
            <w:r w:rsidRPr="003568C2">
              <w:rPr>
                <w:rFonts w:ascii="Times New Roman" w:eastAsia="Times New Roman" w:hAnsi="Times New Roman"/>
                <w:sz w:val="16"/>
                <w:szCs w:val="16"/>
              </w:rPr>
              <w:t>1</w:t>
            </w:r>
          </w:p>
        </w:tc>
        <w:tc>
          <w:tcPr>
            <w:tcW w:w="971" w:type="pct"/>
            <w:shd w:val="clear" w:color="auto" w:fill="auto"/>
            <w:vAlign w:val="center"/>
            <w:hideMark/>
          </w:tcPr>
          <w:p w14:paraId="2008A71B" w14:textId="77777777" w:rsidR="00864602" w:rsidRPr="003568C2" w:rsidRDefault="00864602" w:rsidP="008F3846">
            <w:pPr>
              <w:spacing w:before="40" w:after="40" w:line="240" w:lineRule="auto"/>
              <w:jc w:val="both"/>
              <w:rPr>
                <w:rFonts w:ascii="Times New Roman" w:eastAsia="Times New Roman" w:hAnsi="Times New Roman"/>
                <w:sz w:val="16"/>
                <w:szCs w:val="16"/>
              </w:rPr>
            </w:pPr>
            <w:r w:rsidRPr="003568C2">
              <w:rPr>
                <w:rFonts w:ascii="Times New Roman" w:eastAsia="Times New Roman" w:hAnsi="Times New Roman"/>
                <w:sz w:val="16"/>
                <w:szCs w:val="16"/>
              </w:rPr>
              <w:t>Diện tích đã trồng cây rừng</w:t>
            </w:r>
          </w:p>
        </w:tc>
        <w:tc>
          <w:tcPr>
            <w:tcW w:w="182" w:type="pct"/>
            <w:shd w:val="clear" w:color="auto" w:fill="auto"/>
            <w:noWrap/>
            <w:vAlign w:val="center"/>
            <w:hideMark/>
          </w:tcPr>
          <w:p w14:paraId="06FF75D1" w14:textId="77777777" w:rsidR="00864602" w:rsidRPr="003568C2" w:rsidRDefault="00864602" w:rsidP="002D4284">
            <w:pPr>
              <w:spacing w:before="40" w:after="40" w:line="240" w:lineRule="auto"/>
              <w:jc w:val="center"/>
              <w:rPr>
                <w:rFonts w:ascii="Times New Roman" w:eastAsia="Times New Roman" w:hAnsi="Times New Roman"/>
                <w:sz w:val="16"/>
                <w:szCs w:val="16"/>
              </w:rPr>
            </w:pPr>
            <w:r w:rsidRPr="003568C2">
              <w:rPr>
                <w:rFonts w:ascii="Times New Roman" w:eastAsia="Times New Roman" w:hAnsi="Times New Roman"/>
                <w:sz w:val="16"/>
                <w:szCs w:val="16"/>
              </w:rPr>
              <w:t>2010</w:t>
            </w:r>
          </w:p>
        </w:tc>
        <w:tc>
          <w:tcPr>
            <w:tcW w:w="282" w:type="pct"/>
            <w:gridSpan w:val="2"/>
            <w:shd w:val="clear" w:color="auto" w:fill="auto"/>
            <w:noWrap/>
            <w:vAlign w:val="center"/>
            <w:hideMark/>
          </w:tcPr>
          <w:p w14:paraId="1157944E"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-866,97</w:t>
            </w:r>
          </w:p>
        </w:tc>
        <w:tc>
          <w:tcPr>
            <w:tcW w:w="282" w:type="pct"/>
            <w:gridSpan w:val="2"/>
            <w:shd w:val="clear" w:color="auto" w:fill="auto"/>
            <w:noWrap/>
            <w:vAlign w:val="center"/>
            <w:hideMark/>
          </w:tcPr>
          <w:p w14:paraId="67E12719"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2.753,50</w:t>
            </w:r>
          </w:p>
        </w:tc>
        <w:tc>
          <w:tcPr>
            <w:tcW w:w="282" w:type="pct"/>
            <w:gridSpan w:val="2"/>
            <w:shd w:val="clear" w:color="auto" w:fill="auto"/>
            <w:noWrap/>
            <w:vAlign w:val="center"/>
            <w:hideMark/>
          </w:tcPr>
          <w:p w14:paraId="43A5D977"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-3.538,68</w:t>
            </w:r>
          </w:p>
        </w:tc>
        <w:tc>
          <w:tcPr>
            <w:tcW w:w="273" w:type="pct"/>
            <w:gridSpan w:val="2"/>
            <w:shd w:val="clear" w:color="auto" w:fill="auto"/>
            <w:noWrap/>
            <w:vAlign w:val="center"/>
            <w:hideMark/>
          </w:tcPr>
          <w:p w14:paraId="4C947143"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81" w:type="pct"/>
            <w:gridSpan w:val="2"/>
            <w:shd w:val="clear" w:color="auto" w:fill="auto"/>
            <w:noWrap/>
            <w:vAlign w:val="center"/>
            <w:hideMark/>
          </w:tcPr>
          <w:p w14:paraId="75C9F8AB"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-27,13</w:t>
            </w:r>
          </w:p>
        </w:tc>
        <w:tc>
          <w:tcPr>
            <w:tcW w:w="275" w:type="pct"/>
            <w:gridSpan w:val="2"/>
            <w:shd w:val="clear" w:color="auto" w:fill="auto"/>
            <w:noWrap/>
            <w:vAlign w:val="center"/>
            <w:hideMark/>
          </w:tcPr>
          <w:p w14:paraId="6055B673"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6" w:type="pct"/>
            <w:gridSpan w:val="2"/>
            <w:shd w:val="clear" w:color="auto" w:fill="auto"/>
            <w:noWrap/>
            <w:vAlign w:val="center"/>
            <w:hideMark/>
          </w:tcPr>
          <w:p w14:paraId="53453D35"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6" w:type="pct"/>
            <w:gridSpan w:val="2"/>
            <w:shd w:val="clear" w:color="auto" w:fill="auto"/>
            <w:noWrap/>
            <w:vAlign w:val="center"/>
            <w:hideMark/>
          </w:tcPr>
          <w:p w14:paraId="2249F585"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-1,45</w:t>
            </w:r>
          </w:p>
        </w:tc>
        <w:tc>
          <w:tcPr>
            <w:tcW w:w="365" w:type="pct"/>
            <w:gridSpan w:val="2"/>
            <w:shd w:val="clear" w:color="auto" w:fill="auto"/>
            <w:noWrap/>
            <w:vAlign w:val="center"/>
            <w:hideMark/>
          </w:tcPr>
          <w:p w14:paraId="0A5CABF0"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7" w:type="pct"/>
            <w:shd w:val="clear" w:color="auto" w:fill="auto"/>
            <w:noWrap/>
            <w:vAlign w:val="center"/>
            <w:hideMark/>
          </w:tcPr>
          <w:p w14:paraId="203CC7A4"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7" w:type="pct"/>
            <w:shd w:val="clear" w:color="auto" w:fill="auto"/>
            <w:noWrap/>
            <w:vAlign w:val="center"/>
            <w:hideMark/>
          </w:tcPr>
          <w:p w14:paraId="56C3B3EC"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7" w:type="pct"/>
            <w:shd w:val="clear" w:color="auto" w:fill="auto"/>
            <w:noWrap/>
            <w:vAlign w:val="center"/>
            <w:hideMark/>
          </w:tcPr>
          <w:p w14:paraId="2CDA3A4E"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7" w:type="pct"/>
            <w:shd w:val="clear" w:color="auto" w:fill="auto"/>
            <w:noWrap/>
            <w:vAlign w:val="center"/>
            <w:hideMark/>
          </w:tcPr>
          <w:p w14:paraId="4AFB8672"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-53,21</w:t>
            </w:r>
          </w:p>
        </w:tc>
      </w:tr>
      <w:tr w:rsidR="003568C2" w:rsidRPr="003568C2" w14:paraId="5BC24A41" w14:textId="77777777" w:rsidTr="008F3846">
        <w:trPr>
          <w:trHeight w:val="20"/>
        </w:trPr>
        <w:tc>
          <w:tcPr>
            <w:tcW w:w="146" w:type="pct"/>
            <w:shd w:val="clear" w:color="auto" w:fill="auto"/>
            <w:noWrap/>
            <w:vAlign w:val="center"/>
            <w:hideMark/>
          </w:tcPr>
          <w:p w14:paraId="727E70E9" w14:textId="77777777" w:rsidR="00864602" w:rsidRPr="003568C2" w:rsidRDefault="00864602" w:rsidP="002D4284">
            <w:pPr>
              <w:spacing w:before="40" w:after="40" w:line="240" w:lineRule="auto"/>
              <w:jc w:val="center"/>
              <w:rPr>
                <w:rFonts w:ascii="Times New Roman" w:eastAsia="Times New Roman" w:hAnsi="Times New Roman"/>
                <w:sz w:val="16"/>
                <w:szCs w:val="16"/>
              </w:rPr>
            </w:pPr>
            <w:r w:rsidRPr="003568C2">
              <w:rPr>
                <w:rFonts w:ascii="Times New Roman" w:eastAsia="Times New Roman" w:hAnsi="Times New Roman"/>
                <w:sz w:val="16"/>
                <w:szCs w:val="16"/>
              </w:rPr>
              <w:t>2</w:t>
            </w:r>
          </w:p>
        </w:tc>
        <w:tc>
          <w:tcPr>
            <w:tcW w:w="971" w:type="pct"/>
            <w:shd w:val="clear" w:color="auto" w:fill="auto"/>
            <w:vAlign w:val="center"/>
            <w:hideMark/>
          </w:tcPr>
          <w:p w14:paraId="77BE95AC" w14:textId="77777777" w:rsidR="00864602" w:rsidRPr="003568C2" w:rsidRDefault="00864602" w:rsidP="008F3846">
            <w:pPr>
              <w:spacing w:before="40" w:after="40" w:line="240" w:lineRule="auto"/>
              <w:jc w:val="both"/>
              <w:rPr>
                <w:rFonts w:ascii="Times New Roman" w:eastAsia="Times New Roman" w:hAnsi="Times New Roman"/>
                <w:sz w:val="16"/>
                <w:szCs w:val="16"/>
              </w:rPr>
            </w:pPr>
            <w:r w:rsidRPr="003568C2">
              <w:rPr>
                <w:rFonts w:ascii="Times New Roman" w:eastAsia="Times New Roman" w:hAnsi="Times New Roman"/>
                <w:sz w:val="16"/>
                <w:szCs w:val="16"/>
              </w:rPr>
              <w:t>Diện tích có cây tái sinh</w:t>
            </w:r>
          </w:p>
        </w:tc>
        <w:tc>
          <w:tcPr>
            <w:tcW w:w="182" w:type="pct"/>
            <w:shd w:val="clear" w:color="auto" w:fill="auto"/>
            <w:noWrap/>
            <w:vAlign w:val="center"/>
            <w:hideMark/>
          </w:tcPr>
          <w:p w14:paraId="6580F193" w14:textId="77777777" w:rsidR="00864602" w:rsidRPr="003568C2" w:rsidRDefault="00864602" w:rsidP="002D4284">
            <w:pPr>
              <w:spacing w:before="40" w:after="40" w:line="240" w:lineRule="auto"/>
              <w:jc w:val="center"/>
              <w:rPr>
                <w:rFonts w:ascii="Times New Roman" w:eastAsia="Times New Roman" w:hAnsi="Times New Roman"/>
                <w:sz w:val="16"/>
                <w:szCs w:val="16"/>
              </w:rPr>
            </w:pPr>
            <w:r w:rsidRPr="003568C2">
              <w:rPr>
                <w:rFonts w:ascii="Times New Roman" w:eastAsia="Times New Roman" w:hAnsi="Times New Roman"/>
                <w:sz w:val="16"/>
                <w:szCs w:val="16"/>
              </w:rPr>
              <w:t>2020</w:t>
            </w:r>
          </w:p>
        </w:tc>
        <w:tc>
          <w:tcPr>
            <w:tcW w:w="282" w:type="pct"/>
            <w:gridSpan w:val="2"/>
            <w:shd w:val="clear" w:color="auto" w:fill="auto"/>
            <w:noWrap/>
            <w:vAlign w:val="center"/>
            <w:hideMark/>
          </w:tcPr>
          <w:p w14:paraId="1EC08B9E"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20,69</w:t>
            </w:r>
          </w:p>
        </w:tc>
        <w:tc>
          <w:tcPr>
            <w:tcW w:w="282" w:type="pct"/>
            <w:gridSpan w:val="2"/>
            <w:shd w:val="clear" w:color="auto" w:fill="auto"/>
            <w:noWrap/>
            <w:vAlign w:val="center"/>
            <w:hideMark/>
          </w:tcPr>
          <w:p w14:paraId="5BB8DF80"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82" w:type="pct"/>
            <w:gridSpan w:val="2"/>
            <w:shd w:val="clear" w:color="auto" w:fill="auto"/>
            <w:noWrap/>
            <w:vAlign w:val="center"/>
            <w:hideMark/>
          </w:tcPr>
          <w:p w14:paraId="5E6306B1"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3" w:type="pct"/>
            <w:gridSpan w:val="2"/>
            <w:shd w:val="clear" w:color="auto" w:fill="auto"/>
            <w:noWrap/>
            <w:vAlign w:val="center"/>
            <w:hideMark/>
          </w:tcPr>
          <w:p w14:paraId="1804A24C"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81" w:type="pct"/>
            <w:gridSpan w:val="2"/>
            <w:shd w:val="clear" w:color="auto" w:fill="auto"/>
            <w:noWrap/>
            <w:vAlign w:val="center"/>
            <w:hideMark/>
          </w:tcPr>
          <w:p w14:paraId="04D309F7"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5" w:type="pct"/>
            <w:gridSpan w:val="2"/>
            <w:shd w:val="clear" w:color="auto" w:fill="auto"/>
            <w:noWrap/>
            <w:vAlign w:val="center"/>
            <w:hideMark/>
          </w:tcPr>
          <w:p w14:paraId="2F31FFBB"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6" w:type="pct"/>
            <w:gridSpan w:val="2"/>
            <w:shd w:val="clear" w:color="auto" w:fill="auto"/>
            <w:noWrap/>
            <w:vAlign w:val="center"/>
            <w:hideMark/>
          </w:tcPr>
          <w:p w14:paraId="2C2C68D9"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6" w:type="pct"/>
            <w:gridSpan w:val="2"/>
            <w:shd w:val="clear" w:color="auto" w:fill="auto"/>
            <w:noWrap/>
            <w:vAlign w:val="center"/>
            <w:hideMark/>
          </w:tcPr>
          <w:p w14:paraId="3EBF2459"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365" w:type="pct"/>
            <w:gridSpan w:val="2"/>
            <w:shd w:val="clear" w:color="auto" w:fill="auto"/>
            <w:noWrap/>
            <w:vAlign w:val="center"/>
            <w:hideMark/>
          </w:tcPr>
          <w:p w14:paraId="45E24A2A"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7" w:type="pct"/>
            <w:shd w:val="clear" w:color="auto" w:fill="auto"/>
            <w:noWrap/>
            <w:vAlign w:val="center"/>
            <w:hideMark/>
          </w:tcPr>
          <w:p w14:paraId="15441350"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7" w:type="pct"/>
            <w:shd w:val="clear" w:color="auto" w:fill="auto"/>
            <w:noWrap/>
            <w:vAlign w:val="center"/>
            <w:hideMark/>
          </w:tcPr>
          <w:p w14:paraId="6FA5A6AC"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-6,36</w:t>
            </w:r>
          </w:p>
        </w:tc>
        <w:tc>
          <w:tcPr>
            <w:tcW w:w="277" w:type="pct"/>
            <w:shd w:val="clear" w:color="auto" w:fill="auto"/>
            <w:noWrap/>
            <w:vAlign w:val="center"/>
            <w:hideMark/>
          </w:tcPr>
          <w:p w14:paraId="40F800AE"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7" w:type="pct"/>
            <w:shd w:val="clear" w:color="auto" w:fill="auto"/>
            <w:noWrap/>
            <w:vAlign w:val="center"/>
            <w:hideMark/>
          </w:tcPr>
          <w:p w14:paraId="053EF825"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27,05</w:t>
            </w:r>
          </w:p>
        </w:tc>
      </w:tr>
      <w:tr w:rsidR="003568C2" w:rsidRPr="003568C2" w14:paraId="063E817F" w14:textId="77777777" w:rsidTr="008F3846">
        <w:trPr>
          <w:trHeight w:val="20"/>
        </w:trPr>
        <w:tc>
          <w:tcPr>
            <w:tcW w:w="146" w:type="pct"/>
            <w:shd w:val="clear" w:color="auto" w:fill="auto"/>
            <w:noWrap/>
            <w:vAlign w:val="center"/>
            <w:hideMark/>
          </w:tcPr>
          <w:p w14:paraId="47A77CE6" w14:textId="77777777" w:rsidR="00864602" w:rsidRPr="003568C2" w:rsidRDefault="00864602" w:rsidP="002D4284">
            <w:pPr>
              <w:spacing w:before="40" w:after="40" w:line="240" w:lineRule="auto"/>
              <w:jc w:val="center"/>
              <w:rPr>
                <w:rFonts w:ascii="Times New Roman" w:eastAsia="Times New Roman" w:hAnsi="Times New Roman"/>
                <w:sz w:val="16"/>
                <w:szCs w:val="16"/>
              </w:rPr>
            </w:pPr>
            <w:r w:rsidRPr="003568C2">
              <w:rPr>
                <w:rFonts w:ascii="Times New Roman" w:eastAsia="Times New Roman" w:hAnsi="Times New Roman"/>
                <w:sz w:val="16"/>
                <w:szCs w:val="16"/>
              </w:rPr>
              <w:t>3</w:t>
            </w:r>
          </w:p>
        </w:tc>
        <w:tc>
          <w:tcPr>
            <w:tcW w:w="971" w:type="pct"/>
            <w:shd w:val="clear" w:color="auto" w:fill="auto"/>
            <w:vAlign w:val="center"/>
            <w:hideMark/>
          </w:tcPr>
          <w:p w14:paraId="7F6F62DC" w14:textId="0B3312A6" w:rsidR="00864602" w:rsidRPr="003568C2" w:rsidRDefault="00F12720" w:rsidP="008F3846">
            <w:pPr>
              <w:spacing w:before="40" w:after="40" w:line="240" w:lineRule="auto"/>
              <w:jc w:val="both"/>
              <w:rPr>
                <w:rFonts w:ascii="Times New Roman" w:eastAsia="Times New Roman" w:hAnsi="Times New Roman"/>
                <w:sz w:val="16"/>
                <w:szCs w:val="16"/>
              </w:rPr>
            </w:pPr>
            <w:r w:rsidRPr="003568C2">
              <w:rPr>
                <w:rFonts w:ascii="Times New Roman" w:eastAsia="Times New Roman" w:hAnsi="Times New Roman"/>
                <w:sz w:val="16"/>
                <w:szCs w:val="16"/>
              </w:rPr>
              <w:t>Diện tích khá</w:t>
            </w:r>
            <w:r w:rsidR="00864602" w:rsidRPr="003568C2">
              <w:rPr>
                <w:rFonts w:ascii="Times New Roman" w:eastAsia="Times New Roman" w:hAnsi="Times New Roman"/>
                <w:sz w:val="16"/>
                <w:szCs w:val="16"/>
              </w:rPr>
              <w:t>c</w:t>
            </w:r>
          </w:p>
        </w:tc>
        <w:tc>
          <w:tcPr>
            <w:tcW w:w="182" w:type="pct"/>
            <w:shd w:val="clear" w:color="auto" w:fill="auto"/>
            <w:noWrap/>
            <w:vAlign w:val="center"/>
            <w:hideMark/>
          </w:tcPr>
          <w:p w14:paraId="6F3093EB" w14:textId="77777777" w:rsidR="00864602" w:rsidRPr="003568C2" w:rsidRDefault="00864602" w:rsidP="002D4284">
            <w:pPr>
              <w:spacing w:before="40" w:after="40" w:line="240" w:lineRule="auto"/>
              <w:jc w:val="center"/>
              <w:rPr>
                <w:rFonts w:ascii="Times New Roman" w:eastAsia="Times New Roman" w:hAnsi="Times New Roman"/>
                <w:sz w:val="16"/>
                <w:szCs w:val="16"/>
              </w:rPr>
            </w:pPr>
            <w:r w:rsidRPr="003568C2">
              <w:rPr>
                <w:rFonts w:ascii="Times New Roman" w:eastAsia="Times New Roman" w:hAnsi="Times New Roman"/>
                <w:sz w:val="16"/>
                <w:szCs w:val="16"/>
              </w:rPr>
              <w:t>2030</w:t>
            </w:r>
          </w:p>
        </w:tc>
        <w:tc>
          <w:tcPr>
            <w:tcW w:w="282" w:type="pct"/>
            <w:gridSpan w:val="2"/>
            <w:shd w:val="clear" w:color="auto" w:fill="auto"/>
            <w:noWrap/>
            <w:vAlign w:val="center"/>
            <w:hideMark/>
          </w:tcPr>
          <w:p w14:paraId="35A7A445"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1.196,17</w:t>
            </w:r>
          </w:p>
        </w:tc>
        <w:tc>
          <w:tcPr>
            <w:tcW w:w="282" w:type="pct"/>
            <w:gridSpan w:val="2"/>
            <w:shd w:val="clear" w:color="auto" w:fill="auto"/>
            <w:noWrap/>
            <w:vAlign w:val="center"/>
            <w:hideMark/>
          </w:tcPr>
          <w:p w14:paraId="7B55B551"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-2.753,50</w:t>
            </w:r>
          </w:p>
        </w:tc>
        <w:tc>
          <w:tcPr>
            <w:tcW w:w="282" w:type="pct"/>
            <w:gridSpan w:val="2"/>
            <w:shd w:val="clear" w:color="auto" w:fill="auto"/>
            <w:noWrap/>
            <w:vAlign w:val="center"/>
            <w:hideMark/>
          </w:tcPr>
          <w:p w14:paraId="2219E4DB"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3" w:type="pct"/>
            <w:gridSpan w:val="2"/>
            <w:shd w:val="clear" w:color="auto" w:fill="auto"/>
            <w:noWrap/>
            <w:vAlign w:val="center"/>
            <w:hideMark/>
          </w:tcPr>
          <w:p w14:paraId="566D65EC"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81" w:type="pct"/>
            <w:gridSpan w:val="2"/>
            <w:shd w:val="clear" w:color="auto" w:fill="auto"/>
            <w:noWrap/>
            <w:vAlign w:val="center"/>
            <w:hideMark/>
          </w:tcPr>
          <w:p w14:paraId="3DEBE9B3"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3.879,58</w:t>
            </w:r>
          </w:p>
        </w:tc>
        <w:tc>
          <w:tcPr>
            <w:tcW w:w="275" w:type="pct"/>
            <w:gridSpan w:val="2"/>
            <w:shd w:val="clear" w:color="auto" w:fill="auto"/>
            <w:noWrap/>
            <w:vAlign w:val="center"/>
            <w:hideMark/>
          </w:tcPr>
          <w:p w14:paraId="1E713F23"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6" w:type="pct"/>
            <w:gridSpan w:val="2"/>
            <w:shd w:val="clear" w:color="auto" w:fill="auto"/>
            <w:noWrap/>
            <w:vAlign w:val="center"/>
            <w:hideMark/>
          </w:tcPr>
          <w:p w14:paraId="798FE3A6"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0,08</w:t>
            </w:r>
          </w:p>
        </w:tc>
        <w:tc>
          <w:tcPr>
            <w:tcW w:w="276" w:type="pct"/>
            <w:gridSpan w:val="2"/>
            <w:shd w:val="clear" w:color="auto" w:fill="auto"/>
            <w:noWrap/>
            <w:vAlign w:val="center"/>
            <w:hideMark/>
          </w:tcPr>
          <w:p w14:paraId="201D5184"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-12,65</w:t>
            </w:r>
          </w:p>
        </w:tc>
        <w:tc>
          <w:tcPr>
            <w:tcW w:w="365" w:type="pct"/>
            <w:gridSpan w:val="2"/>
            <w:shd w:val="clear" w:color="auto" w:fill="auto"/>
            <w:noWrap/>
            <w:vAlign w:val="center"/>
            <w:hideMark/>
          </w:tcPr>
          <w:p w14:paraId="1FCCF252"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7" w:type="pct"/>
            <w:shd w:val="clear" w:color="auto" w:fill="auto"/>
            <w:noWrap/>
            <w:vAlign w:val="center"/>
            <w:hideMark/>
          </w:tcPr>
          <w:p w14:paraId="14790491"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 </w:t>
            </w:r>
          </w:p>
        </w:tc>
        <w:tc>
          <w:tcPr>
            <w:tcW w:w="277" w:type="pct"/>
            <w:shd w:val="clear" w:color="auto" w:fill="auto"/>
            <w:noWrap/>
            <w:vAlign w:val="center"/>
            <w:hideMark/>
          </w:tcPr>
          <w:p w14:paraId="01B0DAD0"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-225,79</w:t>
            </w:r>
          </w:p>
        </w:tc>
        <w:tc>
          <w:tcPr>
            <w:tcW w:w="277" w:type="pct"/>
            <w:shd w:val="clear" w:color="auto" w:fill="auto"/>
            <w:noWrap/>
            <w:vAlign w:val="center"/>
            <w:hideMark/>
          </w:tcPr>
          <w:p w14:paraId="78C71083"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282,29</w:t>
            </w:r>
          </w:p>
        </w:tc>
        <w:tc>
          <w:tcPr>
            <w:tcW w:w="277" w:type="pct"/>
            <w:shd w:val="clear" w:color="auto" w:fill="auto"/>
            <w:noWrap/>
            <w:vAlign w:val="center"/>
            <w:hideMark/>
          </w:tcPr>
          <w:p w14:paraId="07D15F37" w14:textId="77777777" w:rsidR="00864602" w:rsidRPr="003568C2" w:rsidRDefault="00864602" w:rsidP="002D4284">
            <w:pPr>
              <w:spacing w:before="40" w:after="40" w:line="240" w:lineRule="auto"/>
              <w:jc w:val="right"/>
              <w:rPr>
                <w:rFonts w:ascii="Times New Roman" w:eastAsia="Times New Roman" w:hAnsi="Times New Roman"/>
                <w:sz w:val="16"/>
                <w:szCs w:val="16"/>
              </w:rPr>
            </w:pPr>
            <w:r w:rsidRPr="003568C2">
              <w:rPr>
                <w:rFonts w:ascii="Times New Roman" w:eastAsia="Times New Roman" w:hAnsi="Times New Roman"/>
                <w:sz w:val="16"/>
                <w:szCs w:val="16"/>
              </w:rPr>
              <w:t>26,16</w:t>
            </w:r>
          </w:p>
        </w:tc>
      </w:tr>
      <w:tr w:rsidR="003568C2" w:rsidRPr="003568C2" w14:paraId="30AA1073" w14:textId="77777777" w:rsidTr="008F3846">
        <w:trPr>
          <w:trHeight w:val="20"/>
        </w:trPr>
        <w:tc>
          <w:tcPr>
            <w:tcW w:w="1304" w:type="pct"/>
            <w:gridSpan w:val="4"/>
            <w:shd w:val="clear" w:color="auto" w:fill="auto"/>
            <w:noWrap/>
            <w:vAlign w:val="center"/>
            <w:hideMark/>
          </w:tcPr>
          <w:p w14:paraId="26FAA7AD" w14:textId="77777777" w:rsidR="00864602" w:rsidRPr="003568C2" w:rsidRDefault="00864602" w:rsidP="002D4284">
            <w:pPr>
              <w:spacing w:before="40" w:after="40" w:line="240" w:lineRule="auto"/>
              <w:jc w:val="center"/>
              <w:rPr>
                <w:rFonts w:ascii="Times New Roman" w:eastAsia="Times New Roman" w:hAnsi="Times New Roman"/>
                <w:b/>
                <w:bCs/>
                <w:sz w:val="16"/>
                <w:szCs w:val="16"/>
              </w:rPr>
            </w:pPr>
            <w:r w:rsidRPr="003568C2">
              <w:rPr>
                <w:rFonts w:ascii="Times New Roman" w:eastAsia="Times New Roman" w:hAnsi="Times New Roman"/>
                <w:b/>
                <w:bCs/>
                <w:sz w:val="16"/>
                <w:szCs w:val="16"/>
              </w:rPr>
              <w:t xml:space="preserve">(I) + (IV). TỔNG DIỆN TÍCH RỪNG VÀ ĐẤT CHƯA </w:t>
            </w:r>
          </w:p>
          <w:p w14:paraId="78FF56B6" w14:textId="77777777" w:rsidR="00864602" w:rsidRPr="003568C2" w:rsidRDefault="00864602" w:rsidP="002D4284">
            <w:pPr>
              <w:spacing w:before="40" w:after="40" w:line="240" w:lineRule="auto"/>
              <w:jc w:val="center"/>
              <w:rPr>
                <w:rFonts w:ascii="Times New Roman" w:eastAsia="Times New Roman" w:hAnsi="Times New Roman"/>
                <w:b/>
                <w:bCs/>
                <w:sz w:val="16"/>
                <w:szCs w:val="16"/>
              </w:rPr>
            </w:pPr>
            <w:r w:rsidRPr="003568C2">
              <w:rPr>
                <w:rFonts w:ascii="Times New Roman" w:eastAsia="Times New Roman" w:hAnsi="Times New Roman"/>
                <w:b/>
                <w:bCs/>
                <w:sz w:val="16"/>
                <w:szCs w:val="16"/>
              </w:rPr>
              <w:t>THÀNH RỪNG</w:t>
            </w:r>
          </w:p>
        </w:tc>
        <w:tc>
          <w:tcPr>
            <w:tcW w:w="282" w:type="pct"/>
            <w:gridSpan w:val="2"/>
            <w:shd w:val="clear" w:color="auto" w:fill="auto"/>
            <w:noWrap/>
            <w:vAlign w:val="center"/>
            <w:hideMark/>
          </w:tcPr>
          <w:p w14:paraId="76AE6D2A" w14:textId="77777777" w:rsidR="00864602" w:rsidRPr="003568C2" w:rsidRDefault="00864602" w:rsidP="002D4284">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-67,24</w:t>
            </w:r>
          </w:p>
        </w:tc>
        <w:tc>
          <w:tcPr>
            <w:tcW w:w="282" w:type="pct"/>
            <w:gridSpan w:val="2"/>
            <w:shd w:val="clear" w:color="auto" w:fill="auto"/>
            <w:noWrap/>
            <w:vAlign w:val="center"/>
            <w:hideMark/>
          </w:tcPr>
          <w:p w14:paraId="1C9ED793" w14:textId="77777777" w:rsidR="00864602" w:rsidRPr="003568C2" w:rsidRDefault="00864602" w:rsidP="002D4284">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 </w:t>
            </w:r>
          </w:p>
        </w:tc>
        <w:tc>
          <w:tcPr>
            <w:tcW w:w="281" w:type="pct"/>
            <w:gridSpan w:val="2"/>
            <w:shd w:val="clear" w:color="auto" w:fill="auto"/>
            <w:noWrap/>
            <w:vAlign w:val="center"/>
            <w:hideMark/>
          </w:tcPr>
          <w:p w14:paraId="14C0EADC" w14:textId="77777777" w:rsidR="00864602" w:rsidRPr="003568C2" w:rsidRDefault="00864602" w:rsidP="002D4284">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 </w:t>
            </w:r>
          </w:p>
        </w:tc>
        <w:tc>
          <w:tcPr>
            <w:tcW w:w="273" w:type="pct"/>
            <w:gridSpan w:val="2"/>
            <w:shd w:val="clear" w:color="auto" w:fill="auto"/>
            <w:noWrap/>
            <w:vAlign w:val="center"/>
            <w:hideMark/>
          </w:tcPr>
          <w:p w14:paraId="47FEC633" w14:textId="77777777" w:rsidR="00864602" w:rsidRPr="003568C2" w:rsidRDefault="00864602" w:rsidP="002D4284">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 </w:t>
            </w:r>
          </w:p>
        </w:tc>
        <w:tc>
          <w:tcPr>
            <w:tcW w:w="281" w:type="pct"/>
            <w:gridSpan w:val="2"/>
            <w:shd w:val="clear" w:color="auto" w:fill="auto"/>
            <w:noWrap/>
            <w:vAlign w:val="center"/>
            <w:hideMark/>
          </w:tcPr>
          <w:p w14:paraId="140668EC" w14:textId="77777777" w:rsidR="00864602" w:rsidRPr="003568C2" w:rsidRDefault="00864602" w:rsidP="002D4284">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 </w:t>
            </w:r>
          </w:p>
        </w:tc>
        <w:tc>
          <w:tcPr>
            <w:tcW w:w="275" w:type="pct"/>
            <w:gridSpan w:val="2"/>
            <w:shd w:val="clear" w:color="auto" w:fill="auto"/>
            <w:noWrap/>
            <w:vAlign w:val="center"/>
            <w:hideMark/>
          </w:tcPr>
          <w:p w14:paraId="54F3E9C5" w14:textId="77777777" w:rsidR="00864602" w:rsidRPr="003568C2" w:rsidRDefault="00864602" w:rsidP="002D4284">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 </w:t>
            </w:r>
          </w:p>
        </w:tc>
        <w:tc>
          <w:tcPr>
            <w:tcW w:w="276" w:type="pct"/>
            <w:gridSpan w:val="2"/>
            <w:shd w:val="clear" w:color="auto" w:fill="auto"/>
            <w:noWrap/>
            <w:vAlign w:val="center"/>
            <w:hideMark/>
          </w:tcPr>
          <w:p w14:paraId="2C5C01B6" w14:textId="77777777" w:rsidR="00864602" w:rsidRPr="003568C2" w:rsidRDefault="00864602" w:rsidP="002D4284">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 </w:t>
            </w:r>
          </w:p>
        </w:tc>
        <w:tc>
          <w:tcPr>
            <w:tcW w:w="276" w:type="pct"/>
            <w:gridSpan w:val="2"/>
            <w:shd w:val="clear" w:color="auto" w:fill="auto"/>
            <w:noWrap/>
            <w:vAlign w:val="center"/>
            <w:hideMark/>
          </w:tcPr>
          <w:p w14:paraId="60BA601B" w14:textId="77777777" w:rsidR="00864602" w:rsidRPr="003568C2" w:rsidRDefault="00864602" w:rsidP="002D4284">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-67,24</w:t>
            </w:r>
          </w:p>
        </w:tc>
        <w:tc>
          <w:tcPr>
            <w:tcW w:w="361" w:type="pct"/>
            <w:shd w:val="clear" w:color="auto" w:fill="auto"/>
            <w:noWrap/>
            <w:vAlign w:val="center"/>
            <w:hideMark/>
          </w:tcPr>
          <w:p w14:paraId="6905E677" w14:textId="77777777" w:rsidR="00864602" w:rsidRPr="003568C2" w:rsidRDefault="00864602" w:rsidP="002D4284">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 </w:t>
            </w:r>
          </w:p>
        </w:tc>
        <w:tc>
          <w:tcPr>
            <w:tcW w:w="277" w:type="pct"/>
            <w:shd w:val="clear" w:color="auto" w:fill="auto"/>
            <w:noWrap/>
            <w:vAlign w:val="center"/>
            <w:hideMark/>
          </w:tcPr>
          <w:p w14:paraId="22674A55" w14:textId="77777777" w:rsidR="00864602" w:rsidRPr="003568C2" w:rsidRDefault="00864602" w:rsidP="002D4284">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 </w:t>
            </w:r>
          </w:p>
        </w:tc>
        <w:tc>
          <w:tcPr>
            <w:tcW w:w="277" w:type="pct"/>
            <w:shd w:val="clear" w:color="auto" w:fill="auto"/>
            <w:noWrap/>
            <w:vAlign w:val="center"/>
            <w:hideMark/>
          </w:tcPr>
          <w:p w14:paraId="6F9B7651" w14:textId="77777777" w:rsidR="00864602" w:rsidRPr="003568C2" w:rsidRDefault="00864602" w:rsidP="002D4284">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 </w:t>
            </w:r>
          </w:p>
        </w:tc>
        <w:tc>
          <w:tcPr>
            <w:tcW w:w="277" w:type="pct"/>
            <w:shd w:val="clear" w:color="auto" w:fill="auto"/>
            <w:noWrap/>
            <w:vAlign w:val="center"/>
            <w:hideMark/>
          </w:tcPr>
          <w:p w14:paraId="3A1700A8" w14:textId="77777777" w:rsidR="00864602" w:rsidRPr="003568C2" w:rsidRDefault="00864602" w:rsidP="002D4284">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 </w:t>
            </w:r>
          </w:p>
        </w:tc>
        <w:tc>
          <w:tcPr>
            <w:tcW w:w="277" w:type="pct"/>
            <w:shd w:val="clear" w:color="auto" w:fill="auto"/>
            <w:noWrap/>
            <w:vAlign w:val="center"/>
            <w:hideMark/>
          </w:tcPr>
          <w:p w14:paraId="1F80F0FE" w14:textId="77777777" w:rsidR="00864602" w:rsidRPr="003568C2" w:rsidRDefault="00864602" w:rsidP="002D4284">
            <w:pPr>
              <w:spacing w:before="40" w:after="40" w:line="240" w:lineRule="auto"/>
              <w:jc w:val="right"/>
              <w:rPr>
                <w:rFonts w:ascii="Times New Roman" w:eastAsia="Times New Roman" w:hAnsi="Times New Roman"/>
                <w:b/>
                <w:bCs/>
                <w:sz w:val="16"/>
                <w:szCs w:val="16"/>
              </w:rPr>
            </w:pPr>
            <w:r w:rsidRPr="003568C2">
              <w:rPr>
                <w:rFonts w:ascii="Times New Roman" w:eastAsia="Times New Roman" w:hAnsi="Times New Roman"/>
                <w:b/>
                <w:bCs/>
                <w:sz w:val="16"/>
                <w:szCs w:val="16"/>
              </w:rPr>
              <w:t> </w:t>
            </w:r>
          </w:p>
        </w:tc>
      </w:tr>
    </w:tbl>
    <w:p w14:paraId="0745CCE5" w14:textId="77777777" w:rsidR="00864602" w:rsidRPr="003568C2" w:rsidRDefault="00864602" w:rsidP="003568C2">
      <w:pPr>
        <w:spacing w:after="0" w:line="240" w:lineRule="auto"/>
        <w:jc w:val="center"/>
        <w:rPr>
          <w:rFonts w:ascii="Times New Roman" w:eastAsia="Times New Roman" w:hAnsi="Times New Roman"/>
          <w:bCs/>
          <w:sz w:val="28"/>
          <w:szCs w:val="28"/>
        </w:rPr>
      </w:pPr>
    </w:p>
    <w:p w14:paraId="1BD21AC0" w14:textId="77777777" w:rsidR="00864602" w:rsidRPr="003568C2" w:rsidRDefault="00864602" w:rsidP="003568C2">
      <w:pPr>
        <w:spacing w:after="0" w:line="240" w:lineRule="auto"/>
        <w:jc w:val="center"/>
        <w:outlineLvl w:val="0"/>
        <w:rPr>
          <w:rFonts w:ascii="Times New Roman" w:eastAsia="Times New Roman" w:hAnsi="Times New Roman"/>
          <w:b/>
          <w:bCs/>
          <w:sz w:val="26"/>
          <w:szCs w:val="26"/>
        </w:rPr>
      </w:pPr>
      <w:r w:rsidRPr="003568C2">
        <w:rPr>
          <w:rFonts w:ascii="Times New Roman" w:eastAsia="Times New Roman" w:hAnsi="Times New Roman"/>
          <w:bCs/>
          <w:sz w:val="28"/>
          <w:szCs w:val="28"/>
        </w:rPr>
        <w:br w:type="column"/>
      </w:r>
      <w:r w:rsidRPr="003568C2">
        <w:rPr>
          <w:rFonts w:ascii="Times New Roman" w:eastAsia="Times New Roman" w:hAnsi="Times New Roman"/>
          <w:b/>
          <w:bCs/>
          <w:sz w:val="26"/>
          <w:szCs w:val="26"/>
        </w:rPr>
        <w:lastRenderedPageBreak/>
        <w:t>Biểu số 05: DIỆN TÍCH RỪNG TRỒNG PHÂN THEO LOÀI CÂY VÀ CẤP TUỔI NĂM 2025 - TỈNH ĐỒNG NAI</w:t>
      </w:r>
    </w:p>
    <w:p w14:paraId="6658FC02" w14:textId="1FD201B4" w:rsidR="00864602" w:rsidRDefault="00B73AFB" w:rsidP="003568C2">
      <w:pPr>
        <w:spacing w:after="0" w:line="240" w:lineRule="auto"/>
        <w:jc w:val="center"/>
        <w:rPr>
          <w:rFonts w:ascii="Times New Roman" w:eastAsia="Times New Roman" w:hAnsi="Times New Roman"/>
          <w:bCs/>
          <w:i/>
          <w:iCs/>
          <w:sz w:val="26"/>
          <w:szCs w:val="26"/>
        </w:rPr>
      </w:pPr>
      <w:r w:rsidRPr="003568C2">
        <w:rPr>
          <w:rFonts w:ascii="Times New Roman" w:eastAsia="Times New Roman" w:hAnsi="Times New Roman"/>
          <w:bCs/>
          <w:i/>
          <w:iCs/>
          <w:sz w:val="26"/>
          <w:szCs w:val="26"/>
        </w:rPr>
        <w:t xml:space="preserve">(Kèm theo Quyết định số </w:t>
      </w:r>
      <w:r w:rsidR="00864602" w:rsidRPr="003568C2">
        <w:rPr>
          <w:rFonts w:ascii="Times New Roman" w:eastAsia="Times New Roman" w:hAnsi="Times New Roman"/>
          <w:bCs/>
          <w:i/>
          <w:iCs/>
          <w:sz w:val="26"/>
          <w:szCs w:val="26"/>
        </w:rPr>
        <w:t xml:space="preserve"> </w:t>
      </w:r>
      <w:r w:rsidRPr="003568C2">
        <w:rPr>
          <w:rFonts w:ascii="Times New Roman" w:eastAsia="Times New Roman" w:hAnsi="Times New Roman"/>
          <w:bCs/>
          <w:i/>
          <w:iCs/>
          <w:sz w:val="26"/>
          <w:szCs w:val="26"/>
        </w:rPr>
        <w:t>831</w:t>
      </w:r>
      <w:r w:rsidR="00864602" w:rsidRPr="003568C2">
        <w:rPr>
          <w:rFonts w:ascii="Times New Roman" w:eastAsia="Times New Roman" w:hAnsi="Times New Roman"/>
          <w:bCs/>
          <w:i/>
          <w:iCs/>
          <w:sz w:val="26"/>
          <w:szCs w:val="26"/>
        </w:rPr>
        <w:t xml:space="preserve">/QĐ-UBND ngày </w:t>
      </w:r>
      <w:r w:rsidRPr="003568C2">
        <w:rPr>
          <w:rFonts w:ascii="Times New Roman" w:eastAsia="Times New Roman" w:hAnsi="Times New Roman"/>
          <w:bCs/>
          <w:i/>
          <w:iCs/>
          <w:sz w:val="26"/>
          <w:szCs w:val="26"/>
        </w:rPr>
        <w:t>06</w:t>
      </w:r>
      <w:r w:rsidR="00864602" w:rsidRPr="003568C2">
        <w:rPr>
          <w:rFonts w:ascii="Times New Roman" w:eastAsia="Times New Roman" w:hAnsi="Times New Roman"/>
          <w:bCs/>
          <w:i/>
          <w:iCs/>
          <w:sz w:val="26"/>
          <w:szCs w:val="26"/>
        </w:rPr>
        <w:t xml:space="preserve"> tháng </w:t>
      </w:r>
      <w:r w:rsidRPr="003568C2">
        <w:rPr>
          <w:rFonts w:ascii="Times New Roman" w:eastAsia="Times New Roman" w:hAnsi="Times New Roman"/>
          <w:bCs/>
          <w:i/>
          <w:iCs/>
          <w:sz w:val="26"/>
          <w:szCs w:val="26"/>
        </w:rPr>
        <w:t>3</w:t>
      </w:r>
      <w:r w:rsidR="00864602" w:rsidRPr="003568C2">
        <w:rPr>
          <w:rFonts w:ascii="Times New Roman" w:eastAsia="Times New Roman" w:hAnsi="Times New Roman"/>
          <w:bCs/>
          <w:i/>
          <w:iCs/>
          <w:sz w:val="26"/>
          <w:szCs w:val="26"/>
        </w:rPr>
        <w:t xml:space="preserve"> năm 2026 của Chủ tịch </w:t>
      </w:r>
      <w:r w:rsidR="00457515" w:rsidRPr="003568C2">
        <w:rPr>
          <w:rFonts w:ascii="Times New Roman" w:eastAsia="Times New Roman" w:hAnsi="Times New Roman"/>
          <w:bCs/>
          <w:i/>
          <w:iCs/>
          <w:sz w:val="26"/>
          <w:szCs w:val="26"/>
        </w:rPr>
        <w:t>Ủy ban nhân dân</w:t>
      </w:r>
      <w:r w:rsidR="00864602" w:rsidRPr="003568C2">
        <w:rPr>
          <w:rFonts w:ascii="Times New Roman" w:eastAsia="Times New Roman" w:hAnsi="Times New Roman"/>
          <w:bCs/>
          <w:i/>
          <w:iCs/>
          <w:sz w:val="26"/>
          <w:szCs w:val="26"/>
        </w:rPr>
        <w:t xml:space="preserve"> tỉnh)</w:t>
      </w:r>
    </w:p>
    <w:p w14:paraId="021D753E" w14:textId="77777777" w:rsidR="002D4284" w:rsidRPr="003568C2" w:rsidRDefault="002D4284" w:rsidP="003568C2">
      <w:pPr>
        <w:spacing w:after="0" w:line="240" w:lineRule="auto"/>
        <w:jc w:val="center"/>
        <w:rPr>
          <w:rFonts w:ascii="Times New Roman" w:eastAsia="Times New Roman" w:hAnsi="Times New Roman"/>
          <w:bCs/>
          <w:i/>
          <w:iCs/>
          <w:sz w:val="26"/>
          <w:szCs w:val="26"/>
        </w:rPr>
      </w:pPr>
    </w:p>
    <w:p w14:paraId="7731B6EB" w14:textId="3F277269" w:rsidR="00864602" w:rsidRPr="003568C2" w:rsidRDefault="00864602" w:rsidP="002D4284">
      <w:pPr>
        <w:spacing w:after="40" w:line="240" w:lineRule="auto"/>
        <w:jc w:val="right"/>
        <w:rPr>
          <w:rFonts w:ascii="Times New Roman" w:eastAsia="Times New Roman" w:hAnsi="Times New Roman"/>
          <w:bCs/>
          <w:sz w:val="10"/>
          <w:szCs w:val="28"/>
        </w:rPr>
      </w:pPr>
      <w:r w:rsidRPr="003568C2">
        <w:rPr>
          <w:rFonts w:ascii="Times New Roman" w:eastAsia="Times New Roman" w:hAnsi="Times New Roman"/>
          <w:bCs/>
          <w:i/>
          <w:sz w:val="26"/>
          <w:szCs w:val="26"/>
        </w:rPr>
        <w:t>Đơn vị tính: ha</w:t>
      </w:r>
    </w:p>
    <w:tbl>
      <w:tblPr>
        <w:tblW w:w="492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7775"/>
        <w:gridCol w:w="1179"/>
        <w:gridCol w:w="1028"/>
        <w:gridCol w:w="971"/>
        <w:gridCol w:w="1043"/>
        <w:gridCol w:w="1046"/>
        <w:gridCol w:w="1188"/>
      </w:tblGrid>
      <w:tr w:rsidR="00A2114E" w:rsidRPr="00A2114E" w14:paraId="4E76D583" w14:textId="77777777" w:rsidTr="00A2114E">
        <w:trPr>
          <w:trHeight w:val="20"/>
          <w:tblHeader/>
        </w:trPr>
        <w:tc>
          <w:tcPr>
            <w:tcW w:w="210" w:type="pct"/>
            <w:vMerge w:val="restart"/>
            <w:shd w:val="clear" w:color="auto" w:fill="auto"/>
            <w:noWrap/>
            <w:vAlign w:val="center"/>
            <w:hideMark/>
          </w:tcPr>
          <w:p w14:paraId="4943513A" w14:textId="77777777" w:rsidR="00864602" w:rsidRPr="00A2114E" w:rsidRDefault="00864602" w:rsidP="002D4284">
            <w:pPr>
              <w:spacing w:before="40" w:after="40" w:line="240" w:lineRule="auto"/>
              <w:jc w:val="center"/>
              <w:rPr>
                <w:rFonts w:ascii="Times New Roman" w:eastAsia="Times New Roman" w:hAnsi="Times New Roman"/>
                <w:b/>
                <w:bCs/>
                <w:sz w:val="20"/>
                <w:szCs w:val="20"/>
              </w:rPr>
            </w:pPr>
            <w:r w:rsidRPr="00A2114E">
              <w:rPr>
                <w:rFonts w:ascii="Times New Roman" w:eastAsia="Times New Roman" w:hAnsi="Times New Roman"/>
                <w:b/>
                <w:bCs/>
                <w:sz w:val="20"/>
                <w:szCs w:val="20"/>
              </w:rPr>
              <w:t>TT</w:t>
            </w:r>
          </w:p>
        </w:tc>
        <w:tc>
          <w:tcPr>
            <w:tcW w:w="2617" w:type="pct"/>
            <w:vMerge w:val="restart"/>
            <w:shd w:val="clear" w:color="auto" w:fill="auto"/>
            <w:noWrap/>
            <w:vAlign w:val="center"/>
            <w:hideMark/>
          </w:tcPr>
          <w:p w14:paraId="369001A7" w14:textId="77777777" w:rsidR="00864602" w:rsidRPr="00A2114E" w:rsidRDefault="00864602" w:rsidP="002D4284">
            <w:pPr>
              <w:spacing w:before="40" w:after="40" w:line="240" w:lineRule="auto"/>
              <w:jc w:val="center"/>
              <w:rPr>
                <w:rFonts w:ascii="Times New Roman" w:eastAsia="Times New Roman" w:hAnsi="Times New Roman"/>
                <w:b/>
                <w:bCs/>
                <w:sz w:val="20"/>
                <w:szCs w:val="20"/>
              </w:rPr>
            </w:pPr>
            <w:r w:rsidRPr="00A2114E">
              <w:rPr>
                <w:rFonts w:ascii="Times New Roman" w:eastAsia="Times New Roman" w:hAnsi="Times New Roman"/>
                <w:b/>
                <w:bCs/>
                <w:sz w:val="20"/>
                <w:szCs w:val="20"/>
              </w:rPr>
              <w:t>Loài cây</w:t>
            </w:r>
          </w:p>
        </w:tc>
        <w:tc>
          <w:tcPr>
            <w:tcW w:w="397" w:type="pct"/>
            <w:vMerge w:val="restart"/>
            <w:shd w:val="clear" w:color="auto" w:fill="auto"/>
            <w:noWrap/>
            <w:vAlign w:val="center"/>
            <w:hideMark/>
          </w:tcPr>
          <w:p w14:paraId="4D9C2681" w14:textId="77777777" w:rsidR="00864602" w:rsidRPr="00A2114E" w:rsidRDefault="00864602" w:rsidP="002D4284">
            <w:pPr>
              <w:spacing w:before="40" w:after="40" w:line="240" w:lineRule="auto"/>
              <w:jc w:val="center"/>
              <w:rPr>
                <w:rFonts w:ascii="Times New Roman" w:eastAsia="Times New Roman" w:hAnsi="Times New Roman"/>
                <w:b/>
                <w:bCs/>
                <w:sz w:val="20"/>
                <w:szCs w:val="20"/>
              </w:rPr>
            </w:pPr>
            <w:r w:rsidRPr="00A2114E">
              <w:rPr>
                <w:rFonts w:ascii="Times New Roman" w:eastAsia="Times New Roman" w:hAnsi="Times New Roman"/>
                <w:b/>
                <w:bCs/>
                <w:sz w:val="20"/>
                <w:szCs w:val="20"/>
              </w:rPr>
              <w:t>Tổng cộng</w:t>
            </w:r>
          </w:p>
        </w:tc>
        <w:tc>
          <w:tcPr>
            <w:tcW w:w="1776" w:type="pct"/>
            <w:gridSpan w:val="5"/>
            <w:shd w:val="clear" w:color="auto" w:fill="auto"/>
            <w:noWrap/>
            <w:vAlign w:val="center"/>
            <w:hideMark/>
          </w:tcPr>
          <w:p w14:paraId="7A7DFD99" w14:textId="77777777" w:rsidR="00864602" w:rsidRPr="00A2114E" w:rsidRDefault="00864602" w:rsidP="002D4284">
            <w:pPr>
              <w:spacing w:before="40" w:after="40" w:line="240" w:lineRule="auto"/>
              <w:jc w:val="center"/>
              <w:rPr>
                <w:rFonts w:ascii="Times New Roman" w:eastAsia="Times New Roman" w:hAnsi="Times New Roman"/>
                <w:b/>
                <w:bCs/>
                <w:sz w:val="20"/>
                <w:szCs w:val="20"/>
              </w:rPr>
            </w:pPr>
            <w:r w:rsidRPr="00A2114E">
              <w:rPr>
                <w:rFonts w:ascii="Times New Roman" w:eastAsia="Times New Roman" w:hAnsi="Times New Roman"/>
                <w:b/>
                <w:bCs/>
                <w:sz w:val="20"/>
                <w:szCs w:val="20"/>
              </w:rPr>
              <w:t>Phân theo cấp tuổi</w:t>
            </w:r>
          </w:p>
        </w:tc>
      </w:tr>
      <w:tr w:rsidR="00A2114E" w:rsidRPr="00A2114E" w14:paraId="6F30C455" w14:textId="77777777" w:rsidTr="00A2114E">
        <w:trPr>
          <w:trHeight w:val="20"/>
          <w:tblHeader/>
        </w:trPr>
        <w:tc>
          <w:tcPr>
            <w:tcW w:w="210" w:type="pct"/>
            <w:vMerge/>
            <w:shd w:val="clear" w:color="auto" w:fill="auto"/>
            <w:vAlign w:val="center"/>
            <w:hideMark/>
          </w:tcPr>
          <w:p w14:paraId="3FE9D10A" w14:textId="77777777" w:rsidR="00864602" w:rsidRPr="00A2114E" w:rsidRDefault="00864602" w:rsidP="002D4284">
            <w:pPr>
              <w:spacing w:before="40" w:after="40" w:line="240" w:lineRule="auto"/>
              <w:rPr>
                <w:rFonts w:ascii="Times New Roman" w:eastAsia="Times New Roman" w:hAnsi="Times New Roman"/>
                <w:b/>
                <w:bCs/>
                <w:sz w:val="20"/>
                <w:szCs w:val="20"/>
              </w:rPr>
            </w:pPr>
          </w:p>
        </w:tc>
        <w:tc>
          <w:tcPr>
            <w:tcW w:w="2617" w:type="pct"/>
            <w:vMerge/>
            <w:shd w:val="clear" w:color="auto" w:fill="auto"/>
            <w:vAlign w:val="center"/>
            <w:hideMark/>
          </w:tcPr>
          <w:p w14:paraId="08054D4B" w14:textId="77777777" w:rsidR="00864602" w:rsidRPr="00A2114E" w:rsidRDefault="00864602" w:rsidP="002D4284">
            <w:pPr>
              <w:spacing w:before="40" w:after="40" w:line="240" w:lineRule="auto"/>
              <w:rPr>
                <w:rFonts w:ascii="Times New Roman" w:eastAsia="Times New Roman" w:hAnsi="Times New Roman"/>
                <w:b/>
                <w:bCs/>
                <w:sz w:val="20"/>
                <w:szCs w:val="20"/>
              </w:rPr>
            </w:pPr>
          </w:p>
        </w:tc>
        <w:tc>
          <w:tcPr>
            <w:tcW w:w="397" w:type="pct"/>
            <w:vMerge/>
            <w:shd w:val="clear" w:color="auto" w:fill="auto"/>
            <w:vAlign w:val="center"/>
            <w:hideMark/>
          </w:tcPr>
          <w:p w14:paraId="4E72F5DC" w14:textId="77777777" w:rsidR="00864602" w:rsidRPr="00A2114E" w:rsidRDefault="00864602" w:rsidP="002D4284">
            <w:pPr>
              <w:spacing w:before="40" w:after="40" w:line="240" w:lineRule="auto"/>
              <w:rPr>
                <w:rFonts w:ascii="Times New Roman" w:eastAsia="Times New Roman" w:hAnsi="Times New Roman"/>
                <w:b/>
                <w:bCs/>
                <w:sz w:val="20"/>
                <w:szCs w:val="20"/>
              </w:rPr>
            </w:pPr>
          </w:p>
        </w:tc>
        <w:tc>
          <w:tcPr>
            <w:tcW w:w="346" w:type="pct"/>
            <w:shd w:val="clear" w:color="auto" w:fill="auto"/>
            <w:noWrap/>
            <w:vAlign w:val="center"/>
            <w:hideMark/>
          </w:tcPr>
          <w:p w14:paraId="2B4EDAEE" w14:textId="77777777" w:rsidR="00864602" w:rsidRPr="00A2114E" w:rsidRDefault="00864602" w:rsidP="002D4284">
            <w:pPr>
              <w:spacing w:before="40" w:after="40" w:line="240" w:lineRule="auto"/>
              <w:jc w:val="center"/>
              <w:rPr>
                <w:rFonts w:ascii="Times New Roman" w:eastAsia="Times New Roman" w:hAnsi="Times New Roman"/>
                <w:b/>
                <w:bCs/>
                <w:sz w:val="20"/>
                <w:szCs w:val="20"/>
              </w:rPr>
            </w:pPr>
            <w:r w:rsidRPr="00A2114E">
              <w:rPr>
                <w:rFonts w:ascii="Times New Roman" w:eastAsia="Times New Roman" w:hAnsi="Times New Roman"/>
                <w:b/>
                <w:bCs/>
                <w:sz w:val="20"/>
                <w:szCs w:val="20"/>
              </w:rPr>
              <w:t>1</w:t>
            </w:r>
          </w:p>
        </w:tc>
        <w:tc>
          <w:tcPr>
            <w:tcW w:w="327" w:type="pct"/>
            <w:shd w:val="clear" w:color="auto" w:fill="auto"/>
            <w:noWrap/>
            <w:vAlign w:val="center"/>
            <w:hideMark/>
          </w:tcPr>
          <w:p w14:paraId="0B31A66B" w14:textId="77777777" w:rsidR="00864602" w:rsidRPr="00A2114E" w:rsidRDefault="00864602" w:rsidP="002D4284">
            <w:pPr>
              <w:spacing w:before="40" w:after="40" w:line="240" w:lineRule="auto"/>
              <w:jc w:val="center"/>
              <w:rPr>
                <w:rFonts w:ascii="Times New Roman" w:eastAsia="Times New Roman" w:hAnsi="Times New Roman"/>
                <w:b/>
                <w:bCs/>
                <w:sz w:val="20"/>
                <w:szCs w:val="20"/>
              </w:rPr>
            </w:pPr>
            <w:r w:rsidRPr="00A2114E">
              <w:rPr>
                <w:rFonts w:ascii="Times New Roman" w:eastAsia="Times New Roman" w:hAnsi="Times New Roman"/>
                <w:b/>
                <w:bCs/>
                <w:sz w:val="20"/>
                <w:szCs w:val="20"/>
              </w:rPr>
              <w:t>2</w:t>
            </w:r>
          </w:p>
        </w:tc>
        <w:tc>
          <w:tcPr>
            <w:tcW w:w="351" w:type="pct"/>
            <w:shd w:val="clear" w:color="auto" w:fill="auto"/>
            <w:noWrap/>
            <w:vAlign w:val="center"/>
            <w:hideMark/>
          </w:tcPr>
          <w:p w14:paraId="0ACA1511" w14:textId="77777777" w:rsidR="00864602" w:rsidRPr="00A2114E" w:rsidRDefault="00864602" w:rsidP="002D4284">
            <w:pPr>
              <w:spacing w:before="40" w:after="40" w:line="240" w:lineRule="auto"/>
              <w:jc w:val="center"/>
              <w:rPr>
                <w:rFonts w:ascii="Times New Roman" w:eastAsia="Times New Roman" w:hAnsi="Times New Roman"/>
                <w:b/>
                <w:bCs/>
                <w:sz w:val="20"/>
                <w:szCs w:val="20"/>
              </w:rPr>
            </w:pPr>
            <w:r w:rsidRPr="00A2114E">
              <w:rPr>
                <w:rFonts w:ascii="Times New Roman" w:eastAsia="Times New Roman" w:hAnsi="Times New Roman"/>
                <w:b/>
                <w:bCs/>
                <w:sz w:val="20"/>
                <w:szCs w:val="20"/>
              </w:rPr>
              <w:t>3</w:t>
            </w:r>
          </w:p>
        </w:tc>
        <w:tc>
          <w:tcPr>
            <w:tcW w:w="352" w:type="pct"/>
            <w:shd w:val="clear" w:color="auto" w:fill="auto"/>
            <w:noWrap/>
            <w:vAlign w:val="center"/>
            <w:hideMark/>
          </w:tcPr>
          <w:p w14:paraId="0596D784" w14:textId="77777777" w:rsidR="00864602" w:rsidRPr="00A2114E" w:rsidRDefault="00864602" w:rsidP="002D4284">
            <w:pPr>
              <w:spacing w:before="40" w:after="40" w:line="240" w:lineRule="auto"/>
              <w:jc w:val="center"/>
              <w:rPr>
                <w:rFonts w:ascii="Times New Roman" w:eastAsia="Times New Roman" w:hAnsi="Times New Roman"/>
                <w:b/>
                <w:bCs/>
                <w:sz w:val="20"/>
                <w:szCs w:val="20"/>
              </w:rPr>
            </w:pPr>
            <w:r w:rsidRPr="00A2114E">
              <w:rPr>
                <w:rFonts w:ascii="Times New Roman" w:eastAsia="Times New Roman" w:hAnsi="Times New Roman"/>
                <w:b/>
                <w:bCs/>
                <w:sz w:val="20"/>
                <w:szCs w:val="20"/>
              </w:rPr>
              <w:t>4</w:t>
            </w:r>
          </w:p>
        </w:tc>
        <w:tc>
          <w:tcPr>
            <w:tcW w:w="399" w:type="pct"/>
            <w:shd w:val="clear" w:color="auto" w:fill="auto"/>
            <w:noWrap/>
            <w:vAlign w:val="center"/>
            <w:hideMark/>
          </w:tcPr>
          <w:p w14:paraId="06D6881F" w14:textId="77777777" w:rsidR="00864602" w:rsidRPr="00A2114E" w:rsidRDefault="00864602" w:rsidP="002D4284">
            <w:pPr>
              <w:spacing w:before="40" w:after="40" w:line="240" w:lineRule="auto"/>
              <w:jc w:val="center"/>
              <w:rPr>
                <w:rFonts w:ascii="Times New Roman" w:eastAsia="Times New Roman" w:hAnsi="Times New Roman"/>
                <w:b/>
                <w:bCs/>
                <w:sz w:val="20"/>
                <w:szCs w:val="20"/>
              </w:rPr>
            </w:pPr>
            <w:r w:rsidRPr="00A2114E">
              <w:rPr>
                <w:rFonts w:ascii="Times New Roman" w:eastAsia="Times New Roman" w:hAnsi="Times New Roman"/>
                <w:b/>
                <w:bCs/>
                <w:sz w:val="20"/>
                <w:szCs w:val="20"/>
              </w:rPr>
              <w:t>5</w:t>
            </w:r>
          </w:p>
        </w:tc>
      </w:tr>
      <w:tr w:rsidR="00A2114E" w:rsidRPr="00A2114E" w14:paraId="2C3230FF" w14:textId="77777777" w:rsidTr="00A2114E">
        <w:trPr>
          <w:trHeight w:val="20"/>
          <w:tblHeader/>
        </w:trPr>
        <w:tc>
          <w:tcPr>
            <w:tcW w:w="210" w:type="pct"/>
            <w:shd w:val="clear" w:color="auto" w:fill="auto"/>
            <w:noWrap/>
            <w:vAlign w:val="center"/>
            <w:hideMark/>
          </w:tcPr>
          <w:p w14:paraId="3CE8DE20" w14:textId="77777777" w:rsidR="00864602" w:rsidRPr="00A2114E" w:rsidRDefault="00864602" w:rsidP="002D4284">
            <w:pPr>
              <w:spacing w:before="40" w:after="40" w:line="240" w:lineRule="auto"/>
              <w:jc w:val="center"/>
              <w:rPr>
                <w:rFonts w:ascii="Times New Roman" w:eastAsia="Times New Roman" w:hAnsi="Times New Roman"/>
                <w:i/>
                <w:iCs/>
                <w:sz w:val="20"/>
                <w:szCs w:val="20"/>
              </w:rPr>
            </w:pPr>
            <w:r w:rsidRPr="00A2114E">
              <w:rPr>
                <w:rFonts w:ascii="Times New Roman" w:eastAsia="Times New Roman" w:hAnsi="Times New Roman"/>
                <w:i/>
                <w:iCs/>
                <w:sz w:val="20"/>
                <w:szCs w:val="20"/>
              </w:rPr>
              <w:t>(1)</w:t>
            </w:r>
          </w:p>
        </w:tc>
        <w:tc>
          <w:tcPr>
            <w:tcW w:w="2617" w:type="pct"/>
            <w:shd w:val="clear" w:color="auto" w:fill="auto"/>
            <w:noWrap/>
            <w:vAlign w:val="center"/>
            <w:hideMark/>
          </w:tcPr>
          <w:p w14:paraId="4C9E452B" w14:textId="77777777" w:rsidR="00864602" w:rsidRPr="00A2114E" w:rsidRDefault="00864602" w:rsidP="002D4284">
            <w:pPr>
              <w:spacing w:before="40" w:after="40" w:line="240" w:lineRule="auto"/>
              <w:jc w:val="center"/>
              <w:rPr>
                <w:rFonts w:ascii="Times New Roman" w:eastAsia="Times New Roman" w:hAnsi="Times New Roman"/>
                <w:i/>
                <w:iCs/>
                <w:sz w:val="20"/>
                <w:szCs w:val="20"/>
              </w:rPr>
            </w:pPr>
            <w:r w:rsidRPr="00A2114E">
              <w:rPr>
                <w:rFonts w:ascii="Times New Roman" w:eastAsia="Times New Roman" w:hAnsi="Times New Roman"/>
                <w:i/>
                <w:iCs/>
                <w:sz w:val="20"/>
                <w:szCs w:val="20"/>
              </w:rPr>
              <w:t>(2)</w:t>
            </w:r>
          </w:p>
        </w:tc>
        <w:tc>
          <w:tcPr>
            <w:tcW w:w="397" w:type="pct"/>
            <w:shd w:val="clear" w:color="auto" w:fill="auto"/>
            <w:noWrap/>
            <w:vAlign w:val="center"/>
            <w:hideMark/>
          </w:tcPr>
          <w:p w14:paraId="6ED070C3" w14:textId="77777777" w:rsidR="00864602" w:rsidRPr="00A2114E" w:rsidRDefault="00864602" w:rsidP="002D4284">
            <w:pPr>
              <w:spacing w:before="40" w:after="40" w:line="240" w:lineRule="auto"/>
              <w:jc w:val="center"/>
              <w:rPr>
                <w:rFonts w:ascii="Times New Roman" w:eastAsia="Times New Roman" w:hAnsi="Times New Roman"/>
                <w:i/>
                <w:iCs/>
                <w:sz w:val="20"/>
                <w:szCs w:val="20"/>
              </w:rPr>
            </w:pPr>
            <w:r w:rsidRPr="00A2114E">
              <w:rPr>
                <w:rFonts w:ascii="Times New Roman" w:eastAsia="Times New Roman" w:hAnsi="Times New Roman"/>
                <w:i/>
                <w:iCs/>
                <w:sz w:val="20"/>
                <w:szCs w:val="20"/>
              </w:rPr>
              <w:t>(3)</w:t>
            </w:r>
          </w:p>
        </w:tc>
        <w:tc>
          <w:tcPr>
            <w:tcW w:w="346" w:type="pct"/>
            <w:shd w:val="clear" w:color="auto" w:fill="auto"/>
            <w:noWrap/>
            <w:vAlign w:val="center"/>
            <w:hideMark/>
          </w:tcPr>
          <w:p w14:paraId="4D82E97E" w14:textId="77777777" w:rsidR="00864602" w:rsidRPr="00A2114E" w:rsidRDefault="00864602" w:rsidP="002D4284">
            <w:pPr>
              <w:spacing w:before="40" w:after="40" w:line="240" w:lineRule="auto"/>
              <w:jc w:val="center"/>
              <w:rPr>
                <w:rFonts w:ascii="Times New Roman" w:eastAsia="Times New Roman" w:hAnsi="Times New Roman"/>
                <w:i/>
                <w:iCs/>
                <w:sz w:val="20"/>
                <w:szCs w:val="20"/>
              </w:rPr>
            </w:pPr>
            <w:r w:rsidRPr="00A2114E">
              <w:rPr>
                <w:rFonts w:ascii="Times New Roman" w:eastAsia="Times New Roman" w:hAnsi="Times New Roman"/>
                <w:i/>
                <w:iCs/>
                <w:sz w:val="20"/>
                <w:szCs w:val="20"/>
              </w:rPr>
              <w:t>(4)</w:t>
            </w:r>
          </w:p>
        </w:tc>
        <w:tc>
          <w:tcPr>
            <w:tcW w:w="327" w:type="pct"/>
            <w:shd w:val="clear" w:color="auto" w:fill="auto"/>
            <w:noWrap/>
            <w:vAlign w:val="center"/>
            <w:hideMark/>
          </w:tcPr>
          <w:p w14:paraId="32445BF8" w14:textId="77777777" w:rsidR="00864602" w:rsidRPr="00A2114E" w:rsidRDefault="00864602" w:rsidP="002D4284">
            <w:pPr>
              <w:spacing w:before="40" w:after="40" w:line="240" w:lineRule="auto"/>
              <w:jc w:val="center"/>
              <w:rPr>
                <w:rFonts w:ascii="Times New Roman" w:eastAsia="Times New Roman" w:hAnsi="Times New Roman"/>
                <w:i/>
                <w:iCs/>
                <w:sz w:val="20"/>
                <w:szCs w:val="20"/>
              </w:rPr>
            </w:pPr>
            <w:r w:rsidRPr="00A2114E">
              <w:rPr>
                <w:rFonts w:ascii="Times New Roman" w:eastAsia="Times New Roman" w:hAnsi="Times New Roman"/>
                <w:i/>
                <w:iCs/>
                <w:sz w:val="20"/>
                <w:szCs w:val="20"/>
              </w:rPr>
              <w:t>(5)</w:t>
            </w:r>
          </w:p>
        </w:tc>
        <w:tc>
          <w:tcPr>
            <w:tcW w:w="351" w:type="pct"/>
            <w:shd w:val="clear" w:color="auto" w:fill="auto"/>
            <w:noWrap/>
            <w:vAlign w:val="center"/>
            <w:hideMark/>
          </w:tcPr>
          <w:p w14:paraId="038900BB" w14:textId="77777777" w:rsidR="00864602" w:rsidRPr="00A2114E" w:rsidRDefault="00864602" w:rsidP="002D4284">
            <w:pPr>
              <w:spacing w:before="40" w:after="40" w:line="240" w:lineRule="auto"/>
              <w:jc w:val="center"/>
              <w:rPr>
                <w:rFonts w:ascii="Times New Roman" w:eastAsia="Times New Roman" w:hAnsi="Times New Roman"/>
                <w:i/>
                <w:iCs/>
                <w:sz w:val="20"/>
                <w:szCs w:val="20"/>
              </w:rPr>
            </w:pPr>
            <w:r w:rsidRPr="00A2114E">
              <w:rPr>
                <w:rFonts w:ascii="Times New Roman" w:eastAsia="Times New Roman" w:hAnsi="Times New Roman"/>
                <w:i/>
                <w:iCs/>
                <w:sz w:val="20"/>
                <w:szCs w:val="20"/>
              </w:rPr>
              <w:t>(6)</w:t>
            </w:r>
          </w:p>
        </w:tc>
        <w:tc>
          <w:tcPr>
            <w:tcW w:w="352" w:type="pct"/>
            <w:shd w:val="clear" w:color="auto" w:fill="auto"/>
            <w:noWrap/>
            <w:vAlign w:val="center"/>
            <w:hideMark/>
          </w:tcPr>
          <w:p w14:paraId="39EDABEC" w14:textId="77777777" w:rsidR="00864602" w:rsidRPr="00A2114E" w:rsidRDefault="00864602" w:rsidP="002D4284">
            <w:pPr>
              <w:spacing w:before="40" w:after="40" w:line="240" w:lineRule="auto"/>
              <w:jc w:val="center"/>
              <w:rPr>
                <w:rFonts w:ascii="Times New Roman" w:eastAsia="Times New Roman" w:hAnsi="Times New Roman"/>
                <w:i/>
                <w:iCs/>
                <w:sz w:val="20"/>
                <w:szCs w:val="20"/>
              </w:rPr>
            </w:pPr>
            <w:r w:rsidRPr="00A2114E">
              <w:rPr>
                <w:rFonts w:ascii="Times New Roman" w:eastAsia="Times New Roman" w:hAnsi="Times New Roman"/>
                <w:i/>
                <w:iCs/>
                <w:sz w:val="20"/>
                <w:szCs w:val="20"/>
              </w:rPr>
              <w:t>(7)</w:t>
            </w:r>
          </w:p>
        </w:tc>
        <w:tc>
          <w:tcPr>
            <w:tcW w:w="399" w:type="pct"/>
            <w:shd w:val="clear" w:color="auto" w:fill="auto"/>
            <w:noWrap/>
            <w:vAlign w:val="center"/>
            <w:hideMark/>
          </w:tcPr>
          <w:p w14:paraId="6DE95A18" w14:textId="77777777" w:rsidR="00864602" w:rsidRPr="00A2114E" w:rsidRDefault="00864602" w:rsidP="002D4284">
            <w:pPr>
              <w:spacing w:before="40" w:after="40" w:line="240" w:lineRule="auto"/>
              <w:jc w:val="center"/>
              <w:rPr>
                <w:rFonts w:ascii="Times New Roman" w:eastAsia="Times New Roman" w:hAnsi="Times New Roman"/>
                <w:i/>
                <w:iCs/>
                <w:sz w:val="20"/>
                <w:szCs w:val="20"/>
              </w:rPr>
            </w:pPr>
            <w:r w:rsidRPr="00A2114E">
              <w:rPr>
                <w:rFonts w:ascii="Times New Roman" w:eastAsia="Times New Roman" w:hAnsi="Times New Roman"/>
                <w:i/>
                <w:iCs/>
                <w:sz w:val="20"/>
                <w:szCs w:val="20"/>
              </w:rPr>
              <w:t>(8)</w:t>
            </w:r>
          </w:p>
        </w:tc>
      </w:tr>
      <w:tr w:rsidR="00A2114E" w:rsidRPr="00A2114E" w14:paraId="38E3E36B" w14:textId="77777777" w:rsidTr="00A2114E">
        <w:trPr>
          <w:trHeight w:val="20"/>
        </w:trPr>
        <w:tc>
          <w:tcPr>
            <w:tcW w:w="210" w:type="pct"/>
            <w:shd w:val="clear" w:color="auto" w:fill="auto"/>
            <w:noWrap/>
            <w:vAlign w:val="center"/>
            <w:hideMark/>
          </w:tcPr>
          <w:p w14:paraId="1C8E7E3B"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w:t>
            </w:r>
          </w:p>
        </w:tc>
        <w:tc>
          <w:tcPr>
            <w:tcW w:w="2617" w:type="pct"/>
            <w:shd w:val="clear" w:color="auto" w:fill="auto"/>
            <w:noWrap/>
            <w:vAlign w:val="center"/>
            <w:hideMark/>
          </w:tcPr>
          <w:p w14:paraId="218D5DE0"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Cao su</w:t>
            </w:r>
          </w:p>
        </w:tc>
        <w:tc>
          <w:tcPr>
            <w:tcW w:w="397" w:type="pct"/>
            <w:shd w:val="clear" w:color="auto" w:fill="auto"/>
            <w:noWrap/>
            <w:vAlign w:val="center"/>
            <w:hideMark/>
          </w:tcPr>
          <w:p w14:paraId="475715F1"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56.658,26</w:t>
            </w:r>
          </w:p>
        </w:tc>
        <w:tc>
          <w:tcPr>
            <w:tcW w:w="346" w:type="pct"/>
            <w:shd w:val="clear" w:color="auto" w:fill="auto"/>
            <w:noWrap/>
            <w:vAlign w:val="center"/>
            <w:hideMark/>
          </w:tcPr>
          <w:p w14:paraId="72F1A7E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1.796,96</w:t>
            </w:r>
          </w:p>
        </w:tc>
        <w:tc>
          <w:tcPr>
            <w:tcW w:w="327" w:type="pct"/>
            <w:shd w:val="clear" w:color="auto" w:fill="auto"/>
            <w:noWrap/>
            <w:vAlign w:val="center"/>
            <w:hideMark/>
          </w:tcPr>
          <w:p w14:paraId="3BC30B3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638,29</w:t>
            </w:r>
          </w:p>
        </w:tc>
        <w:tc>
          <w:tcPr>
            <w:tcW w:w="351" w:type="pct"/>
            <w:shd w:val="clear" w:color="auto" w:fill="auto"/>
            <w:noWrap/>
            <w:vAlign w:val="center"/>
            <w:hideMark/>
          </w:tcPr>
          <w:p w14:paraId="4492A6D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695,18</w:t>
            </w:r>
          </w:p>
        </w:tc>
        <w:tc>
          <w:tcPr>
            <w:tcW w:w="352" w:type="pct"/>
            <w:shd w:val="clear" w:color="auto" w:fill="auto"/>
            <w:noWrap/>
            <w:vAlign w:val="center"/>
            <w:hideMark/>
          </w:tcPr>
          <w:p w14:paraId="49170F6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4.839,83</w:t>
            </w:r>
          </w:p>
        </w:tc>
        <w:tc>
          <w:tcPr>
            <w:tcW w:w="399" w:type="pct"/>
            <w:shd w:val="clear" w:color="auto" w:fill="auto"/>
            <w:noWrap/>
            <w:vAlign w:val="center"/>
            <w:hideMark/>
          </w:tcPr>
          <w:p w14:paraId="14B6839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48.688,00</w:t>
            </w:r>
          </w:p>
        </w:tc>
      </w:tr>
      <w:tr w:rsidR="00A2114E" w:rsidRPr="00A2114E" w14:paraId="01D92F23" w14:textId="77777777" w:rsidTr="00A2114E">
        <w:trPr>
          <w:trHeight w:val="20"/>
        </w:trPr>
        <w:tc>
          <w:tcPr>
            <w:tcW w:w="210" w:type="pct"/>
            <w:shd w:val="clear" w:color="auto" w:fill="auto"/>
            <w:noWrap/>
            <w:vAlign w:val="center"/>
            <w:hideMark/>
          </w:tcPr>
          <w:p w14:paraId="1998615B"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w:t>
            </w:r>
          </w:p>
        </w:tc>
        <w:tc>
          <w:tcPr>
            <w:tcW w:w="2617" w:type="pct"/>
            <w:shd w:val="clear" w:color="auto" w:fill="auto"/>
            <w:noWrap/>
            <w:vAlign w:val="center"/>
            <w:hideMark/>
          </w:tcPr>
          <w:p w14:paraId="05DB9F9A"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Điều (Đào lộn hột)</w:t>
            </w:r>
          </w:p>
        </w:tc>
        <w:tc>
          <w:tcPr>
            <w:tcW w:w="397" w:type="pct"/>
            <w:shd w:val="clear" w:color="auto" w:fill="auto"/>
            <w:noWrap/>
            <w:vAlign w:val="center"/>
            <w:hideMark/>
          </w:tcPr>
          <w:p w14:paraId="55868B9E"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49.618,43</w:t>
            </w:r>
          </w:p>
        </w:tc>
        <w:tc>
          <w:tcPr>
            <w:tcW w:w="346" w:type="pct"/>
            <w:shd w:val="clear" w:color="auto" w:fill="auto"/>
            <w:noWrap/>
            <w:vAlign w:val="center"/>
            <w:hideMark/>
          </w:tcPr>
          <w:p w14:paraId="25A720D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107,92</w:t>
            </w:r>
          </w:p>
        </w:tc>
        <w:tc>
          <w:tcPr>
            <w:tcW w:w="327" w:type="pct"/>
            <w:shd w:val="clear" w:color="auto" w:fill="auto"/>
            <w:noWrap/>
            <w:vAlign w:val="center"/>
            <w:hideMark/>
          </w:tcPr>
          <w:p w14:paraId="17A395E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214,09</w:t>
            </w:r>
          </w:p>
        </w:tc>
        <w:tc>
          <w:tcPr>
            <w:tcW w:w="351" w:type="pct"/>
            <w:shd w:val="clear" w:color="auto" w:fill="auto"/>
            <w:noWrap/>
            <w:vAlign w:val="center"/>
            <w:hideMark/>
          </w:tcPr>
          <w:p w14:paraId="79BB52F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933,06</w:t>
            </w:r>
          </w:p>
        </w:tc>
        <w:tc>
          <w:tcPr>
            <w:tcW w:w="352" w:type="pct"/>
            <w:shd w:val="clear" w:color="auto" w:fill="auto"/>
            <w:noWrap/>
            <w:vAlign w:val="center"/>
            <w:hideMark/>
          </w:tcPr>
          <w:p w14:paraId="226A3AC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2.163,76</w:t>
            </w:r>
          </w:p>
        </w:tc>
        <w:tc>
          <w:tcPr>
            <w:tcW w:w="399" w:type="pct"/>
            <w:shd w:val="clear" w:color="auto" w:fill="auto"/>
            <w:noWrap/>
            <w:vAlign w:val="center"/>
            <w:hideMark/>
          </w:tcPr>
          <w:p w14:paraId="605D999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46.199,60</w:t>
            </w:r>
          </w:p>
        </w:tc>
      </w:tr>
      <w:tr w:rsidR="00A2114E" w:rsidRPr="00A2114E" w14:paraId="3704E5E8" w14:textId="77777777" w:rsidTr="00A2114E">
        <w:trPr>
          <w:trHeight w:val="20"/>
        </w:trPr>
        <w:tc>
          <w:tcPr>
            <w:tcW w:w="210" w:type="pct"/>
            <w:shd w:val="clear" w:color="auto" w:fill="auto"/>
            <w:noWrap/>
            <w:vAlign w:val="center"/>
            <w:hideMark/>
          </w:tcPr>
          <w:p w14:paraId="03F214EE"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w:t>
            </w:r>
          </w:p>
        </w:tc>
        <w:tc>
          <w:tcPr>
            <w:tcW w:w="2617" w:type="pct"/>
            <w:shd w:val="clear" w:color="auto" w:fill="auto"/>
            <w:noWrap/>
            <w:vAlign w:val="center"/>
            <w:hideMark/>
          </w:tcPr>
          <w:p w14:paraId="79199F50"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Keo lai</w:t>
            </w:r>
          </w:p>
        </w:tc>
        <w:tc>
          <w:tcPr>
            <w:tcW w:w="397" w:type="pct"/>
            <w:shd w:val="clear" w:color="auto" w:fill="auto"/>
            <w:noWrap/>
            <w:vAlign w:val="center"/>
            <w:hideMark/>
          </w:tcPr>
          <w:p w14:paraId="6701C161"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14.338,17</w:t>
            </w:r>
          </w:p>
        </w:tc>
        <w:tc>
          <w:tcPr>
            <w:tcW w:w="346" w:type="pct"/>
            <w:shd w:val="clear" w:color="auto" w:fill="auto"/>
            <w:noWrap/>
            <w:vAlign w:val="center"/>
            <w:hideMark/>
          </w:tcPr>
          <w:p w14:paraId="4964849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8.390,88</w:t>
            </w:r>
          </w:p>
        </w:tc>
        <w:tc>
          <w:tcPr>
            <w:tcW w:w="327" w:type="pct"/>
            <w:shd w:val="clear" w:color="auto" w:fill="auto"/>
            <w:noWrap/>
            <w:vAlign w:val="center"/>
            <w:hideMark/>
          </w:tcPr>
          <w:p w14:paraId="303EC92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3.530,37</w:t>
            </w:r>
          </w:p>
        </w:tc>
        <w:tc>
          <w:tcPr>
            <w:tcW w:w="351" w:type="pct"/>
            <w:shd w:val="clear" w:color="auto" w:fill="auto"/>
            <w:noWrap/>
            <w:vAlign w:val="center"/>
            <w:hideMark/>
          </w:tcPr>
          <w:p w14:paraId="73B8B20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1.937,14</w:t>
            </w:r>
          </w:p>
        </w:tc>
        <w:tc>
          <w:tcPr>
            <w:tcW w:w="352" w:type="pct"/>
            <w:shd w:val="clear" w:color="auto" w:fill="auto"/>
            <w:noWrap/>
            <w:vAlign w:val="center"/>
            <w:hideMark/>
          </w:tcPr>
          <w:p w14:paraId="0F92282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363,30</w:t>
            </w:r>
          </w:p>
        </w:tc>
        <w:tc>
          <w:tcPr>
            <w:tcW w:w="399" w:type="pct"/>
            <w:shd w:val="clear" w:color="auto" w:fill="auto"/>
            <w:noWrap/>
            <w:vAlign w:val="center"/>
            <w:hideMark/>
          </w:tcPr>
          <w:p w14:paraId="751B652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116,48</w:t>
            </w:r>
          </w:p>
        </w:tc>
      </w:tr>
      <w:tr w:rsidR="00A2114E" w:rsidRPr="00A2114E" w14:paraId="5CDCDE92" w14:textId="77777777" w:rsidTr="00A2114E">
        <w:trPr>
          <w:trHeight w:val="20"/>
        </w:trPr>
        <w:tc>
          <w:tcPr>
            <w:tcW w:w="210" w:type="pct"/>
            <w:shd w:val="clear" w:color="auto" w:fill="auto"/>
            <w:noWrap/>
            <w:vAlign w:val="center"/>
            <w:hideMark/>
          </w:tcPr>
          <w:p w14:paraId="51F4D39D"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4</w:t>
            </w:r>
          </w:p>
        </w:tc>
        <w:tc>
          <w:tcPr>
            <w:tcW w:w="2617" w:type="pct"/>
            <w:shd w:val="clear" w:color="auto" w:fill="auto"/>
            <w:noWrap/>
            <w:vAlign w:val="center"/>
            <w:hideMark/>
          </w:tcPr>
          <w:p w14:paraId="3867222D"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Keo</w:t>
            </w:r>
          </w:p>
        </w:tc>
        <w:tc>
          <w:tcPr>
            <w:tcW w:w="397" w:type="pct"/>
            <w:shd w:val="clear" w:color="auto" w:fill="auto"/>
            <w:noWrap/>
            <w:vAlign w:val="center"/>
            <w:hideMark/>
          </w:tcPr>
          <w:p w14:paraId="6796E0A7"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11.182,07</w:t>
            </w:r>
          </w:p>
        </w:tc>
        <w:tc>
          <w:tcPr>
            <w:tcW w:w="346" w:type="pct"/>
            <w:shd w:val="clear" w:color="auto" w:fill="auto"/>
            <w:noWrap/>
            <w:vAlign w:val="center"/>
            <w:hideMark/>
          </w:tcPr>
          <w:p w14:paraId="22354B6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1.569,89</w:t>
            </w:r>
          </w:p>
        </w:tc>
        <w:tc>
          <w:tcPr>
            <w:tcW w:w="327" w:type="pct"/>
            <w:shd w:val="clear" w:color="auto" w:fill="auto"/>
            <w:noWrap/>
            <w:vAlign w:val="center"/>
            <w:hideMark/>
          </w:tcPr>
          <w:p w14:paraId="71995A2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1.994,72</w:t>
            </w:r>
          </w:p>
        </w:tc>
        <w:tc>
          <w:tcPr>
            <w:tcW w:w="351" w:type="pct"/>
            <w:shd w:val="clear" w:color="auto" w:fill="auto"/>
            <w:noWrap/>
            <w:vAlign w:val="center"/>
            <w:hideMark/>
          </w:tcPr>
          <w:p w14:paraId="2324271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1.348,78</w:t>
            </w:r>
          </w:p>
        </w:tc>
        <w:tc>
          <w:tcPr>
            <w:tcW w:w="352" w:type="pct"/>
            <w:shd w:val="clear" w:color="auto" w:fill="auto"/>
            <w:noWrap/>
            <w:vAlign w:val="center"/>
            <w:hideMark/>
          </w:tcPr>
          <w:p w14:paraId="3CFC7BB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3.665,26</w:t>
            </w:r>
          </w:p>
        </w:tc>
        <w:tc>
          <w:tcPr>
            <w:tcW w:w="399" w:type="pct"/>
            <w:shd w:val="clear" w:color="auto" w:fill="auto"/>
            <w:noWrap/>
            <w:vAlign w:val="center"/>
            <w:hideMark/>
          </w:tcPr>
          <w:p w14:paraId="3D22031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2.603,42</w:t>
            </w:r>
          </w:p>
        </w:tc>
      </w:tr>
      <w:tr w:rsidR="00A2114E" w:rsidRPr="00A2114E" w14:paraId="445627F8" w14:textId="77777777" w:rsidTr="00A2114E">
        <w:trPr>
          <w:trHeight w:val="20"/>
        </w:trPr>
        <w:tc>
          <w:tcPr>
            <w:tcW w:w="210" w:type="pct"/>
            <w:shd w:val="clear" w:color="auto" w:fill="auto"/>
            <w:noWrap/>
            <w:vAlign w:val="center"/>
            <w:hideMark/>
          </w:tcPr>
          <w:p w14:paraId="20536BBF"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5</w:t>
            </w:r>
          </w:p>
        </w:tc>
        <w:tc>
          <w:tcPr>
            <w:tcW w:w="2617" w:type="pct"/>
            <w:shd w:val="clear" w:color="auto" w:fill="auto"/>
            <w:noWrap/>
            <w:vAlign w:val="center"/>
            <w:hideMark/>
          </w:tcPr>
          <w:p w14:paraId="3B5936A9"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w:t>
            </w:r>
          </w:p>
        </w:tc>
        <w:tc>
          <w:tcPr>
            <w:tcW w:w="397" w:type="pct"/>
            <w:shd w:val="clear" w:color="auto" w:fill="auto"/>
            <w:noWrap/>
            <w:vAlign w:val="center"/>
            <w:hideMark/>
          </w:tcPr>
          <w:p w14:paraId="6892B4AE"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5.237,04</w:t>
            </w:r>
          </w:p>
        </w:tc>
        <w:tc>
          <w:tcPr>
            <w:tcW w:w="346" w:type="pct"/>
            <w:shd w:val="clear" w:color="auto" w:fill="auto"/>
            <w:noWrap/>
            <w:vAlign w:val="center"/>
            <w:hideMark/>
          </w:tcPr>
          <w:p w14:paraId="5F2A556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14,61</w:t>
            </w:r>
          </w:p>
        </w:tc>
        <w:tc>
          <w:tcPr>
            <w:tcW w:w="327" w:type="pct"/>
            <w:shd w:val="clear" w:color="auto" w:fill="auto"/>
            <w:noWrap/>
            <w:vAlign w:val="center"/>
            <w:hideMark/>
          </w:tcPr>
          <w:p w14:paraId="761AE9E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36,21</w:t>
            </w:r>
          </w:p>
        </w:tc>
        <w:tc>
          <w:tcPr>
            <w:tcW w:w="351" w:type="pct"/>
            <w:shd w:val="clear" w:color="auto" w:fill="auto"/>
            <w:noWrap/>
            <w:vAlign w:val="center"/>
            <w:hideMark/>
          </w:tcPr>
          <w:p w14:paraId="018BC6B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1.199,85</w:t>
            </w:r>
          </w:p>
        </w:tc>
        <w:tc>
          <w:tcPr>
            <w:tcW w:w="352" w:type="pct"/>
            <w:shd w:val="clear" w:color="auto" w:fill="auto"/>
            <w:noWrap/>
            <w:vAlign w:val="center"/>
            <w:hideMark/>
          </w:tcPr>
          <w:p w14:paraId="6A5424B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955,60</w:t>
            </w:r>
          </w:p>
        </w:tc>
        <w:tc>
          <w:tcPr>
            <w:tcW w:w="399" w:type="pct"/>
            <w:shd w:val="clear" w:color="auto" w:fill="auto"/>
            <w:noWrap/>
            <w:vAlign w:val="center"/>
            <w:hideMark/>
          </w:tcPr>
          <w:p w14:paraId="3910609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3.030,77</w:t>
            </w:r>
          </w:p>
        </w:tc>
      </w:tr>
      <w:tr w:rsidR="00A2114E" w:rsidRPr="00A2114E" w14:paraId="1A945BCC" w14:textId="77777777" w:rsidTr="00A2114E">
        <w:trPr>
          <w:trHeight w:val="20"/>
        </w:trPr>
        <w:tc>
          <w:tcPr>
            <w:tcW w:w="210" w:type="pct"/>
            <w:shd w:val="clear" w:color="auto" w:fill="auto"/>
            <w:noWrap/>
            <w:vAlign w:val="center"/>
            <w:hideMark/>
          </w:tcPr>
          <w:p w14:paraId="384827E4"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6</w:t>
            </w:r>
          </w:p>
        </w:tc>
        <w:tc>
          <w:tcPr>
            <w:tcW w:w="2617" w:type="pct"/>
            <w:shd w:val="clear" w:color="auto" w:fill="auto"/>
            <w:noWrap/>
            <w:vAlign w:val="center"/>
            <w:hideMark/>
          </w:tcPr>
          <w:p w14:paraId="432F24A7"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Đước</w:t>
            </w:r>
          </w:p>
        </w:tc>
        <w:tc>
          <w:tcPr>
            <w:tcW w:w="397" w:type="pct"/>
            <w:shd w:val="clear" w:color="auto" w:fill="auto"/>
            <w:noWrap/>
            <w:vAlign w:val="center"/>
            <w:hideMark/>
          </w:tcPr>
          <w:p w14:paraId="029DF7CF"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4.784,60</w:t>
            </w:r>
          </w:p>
        </w:tc>
        <w:tc>
          <w:tcPr>
            <w:tcW w:w="346" w:type="pct"/>
            <w:shd w:val="clear" w:color="auto" w:fill="auto"/>
            <w:noWrap/>
            <w:vAlign w:val="center"/>
            <w:hideMark/>
          </w:tcPr>
          <w:p w14:paraId="01386B3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40,12</w:t>
            </w:r>
          </w:p>
        </w:tc>
        <w:tc>
          <w:tcPr>
            <w:tcW w:w="327" w:type="pct"/>
            <w:shd w:val="clear" w:color="auto" w:fill="auto"/>
            <w:noWrap/>
            <w:vAlign w:val="center"/>
            <w:hideMark/>
          </w:tcPr>
          <w:p w14:paraId="6C75B42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7,84</w:t>
            </w:r>
          </w:p>
        </w:tc>
        <w:tc>
          <w:tcPr>
            <w:tcW w:w="351" w:type="pct"/>
            <w:shd w:val="clear" w:color="auto" w:fill="auto"/>
            <w:noWrap/>
            <w:vAlign w:val="center"/>
            <w:hideMark/>
          </w:tcPr>
          <w:p w14:paraId="7A8C720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75,08</w:t>
            </w:r>
          </w:p>
        </w:tc>
        <w:tc>
          <w:tcPr>
            <w:tcW w:w="352" w:type="pct"/>
            <w:shd w:val="clear" w:color="auto" w:fill="auto"/>
            <w:noWrap/>
            <w:vAlign w:val="center"/>
            <w:hideMark/>
          </w:tcPr>
          <w:p w14:paraId="79007DE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33,29</w:t>
            </w:r>
          </w:p>
        </w:tc>
        <w:tc>
          <w:tcPr>
            <w:tcW w:w="399" w:type="pct"/>
            <w:shd w:val="clear" w:color="auto" w:fill="auto"/>
            <w:noWrap/>
            <w:vAlign w:val="center"/>
            <w:hideMark/>
          </w:tcPr>
          <w:p w14:paraId="22EA88F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4.628,27</w:t>
            </w:r>
          </w:p>
        </w:tc>
      </w:tr>
      <w:tr w:rsidR="00A2114E" w:rsidRPr="00A2114E" w14:paraId="76EDA8EC" w14:textId="77777777" w:rsidTr="00A2114E">
        <w:trPr>
          <w:trHeight w:val="20"/>
        </w:trPr>
        <w:tc>
          <w:tcPr>
            <w:tcW w:w="210" w:type="pct"/>
            <w:shd w:val="clear" w:color="auto" w:fill="auto"/>
            <w:noWrap/>
            <w:vAlign w:val="center"/>
            <w:hideMark/>
          </w:tcPr>
          <w:p w14:paraId="48925735"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7</w:t>
            </w:r>
          </w:p>
        </w:tc>
        <w:tc>
          <w:tcPr>
            <w:tcW w:w="2617" w:type="pct"/>
            <w:shd w:val="clear" w:color="auto" w:fill="auto"/>
            <w:noWrap/>
            <w:vAlign w:val="center"/>
            <w:hideMark/>
          </w:tcPr>
          <w:p w14:paraId="31286BA4"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Sao đen</w:t>
            </w:r>
          </w:p>
        </w:tc>
        <w:tc>
          <w:tcPr>
            <w:tcW w:w="397" w:type="pct"/>
            <w:shd w:val="clear" w:color="auto" w:fill="auto"/>
            <w:noWrap/>
            <w:vAlign w:val="center"/>
            <w:hideMark/>
          </w:tcPr>
          <w:p w14:paraId="76B62ED1"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2.958,38</w:t>
            </w:r>
          </w:p>
        </w:tc>
        <w:tc>
          <w:tcPr>
            <w:tcW w:w="346" w:type="pct"/>
            <w:shd w:val="clear" w:color="auto" w:fill="auto"/>
            <w:noWrap/>
            <w:vAlign w:val="center"/>
            <w:hideMark/>
          </w:tcPr>
          <w:p w14:paraId="462F09A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12,17</w:t>
            </w:r>
          </w:p>
        </w:tc>
        <w:tc>
          <w:tcPr>
            <w:tcW w:w="327" w:type="pct"/>
            <w:shd w:val="clear" w:color="auto" w:fill="auto"/>
            <w:noWrap/>
            <w:vAlign w:val="center"/>
            <w:hideMark/>
          </w:tcPr>
          <w:p w14:paraId="1591292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71,45</w:t>
            </w:r>
          </w:p>
        </w:tc>
        <w:tc>
          <w:tcPr>
            <w:tcW w:w="351" w:type="pct"/>
            <w:shd w:val="clear" w:color="auto" w:fill="auto"/>
            <w:noWrap/>
            <w:vAlign w:val="center"/>
            <w:hideMark/>
          </w:tcPr>
          <w:p w14:paraId="7CE4717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288,35</w:t>
            </w:r>
          </w:p>
        </w:tc>
        <w:tc>
          <w:tcPr>
            <w:tcW w:w="352" w:type="pct"/>
            <w:shd w:val="clear" w:color="auto" w:fill="auto"/>
            <w:noWrap/>
            <w:vAlign w:val="center"/>
            <w:hideMark/>
          </w:tcPr>
          <w:p w14:paraId="62E1DA3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585,86</w:t>
            </w:r>
          </w:p>
        </w:tc>
        <w:tc>
          <w:tcPr>
            <w:tcW w:w="399" w:type="pct"/>
            <w:shd w:val="clear" w:color="auto" w:fill="auto"/>
            <w:noWrap/>
            <w:vAlign w:val="center"/>
            <w:hideMark/>
          </w:tcPr>
          <w:p w14:paraId="0D7C5C4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2.000,55</w:t>
            </w:r>
          </w:p>
        </w:tc>
      </w:tr>
      <w:tr w:rsidR="00A2114E" w:rsidRPr="00A2114E" w14:paraId="26046F6D" w14:textId="77777777" w:rsidTr="00A2114E">
        <w:trPr>
          <w:trHeight w:val="20"/>
        </w:trPr>
        <w:tc>
          <w:tcPr>
            <w:tcW w:w="210" w:type="pct"/>
            <w:shd w:val="clear" w:color="auto" w:fill="auto"/>
            <w:noWrap/>
            <w:vAlign w:val="center"/>
            <w:hideMark/>
          </w:tcPr>
          <w:p w14:paraId="1676535B"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8</w:t>
            </w:r>
          </w:p>
        </w:tc>
        <w:tc>
          <w:tcPr>
            <w:tcW w:w="2617" w:type="pct"/>
            <w:shd w:val="clear" w:color="auto" w:fill="auto"/>
            <w:noWrap/>
            <w:vAlign w:val="center"/>
            <w:hideMark/>
          </w:tcPr>
          <w:p w14:paraId="54689A02" w14:textId="584F042C" w:rsidR="00864602" w:rsidRPr="00A2114E" w:rsidRDefault="00F12720"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Tếch (Giá</w:t>
            </w:r>
            <w:r w:rsidR="00864602" w:rsidRPr="00A2114E">
              <w:rPr>
                <w:rFonts w:ascii="Times New Roman" w:eastAsia="Times New Roman" w:hAnsi="Times New Roman"/>
                <w:sz w:val="20"/>
                <w:szCs w:val="20"/>
              </w:rPr>
              <w:t xml:space="preserve"> tỵ)</w:t>
            </w:r>
          </w:p>
        </w:tc>
        <w:tc>
          <w:tcPr>
            <w:tcW w:w="397" w:type="pct"/>
            <w:shd w:val="clear" w:color="auto" w:fill="auto"/>
            <w:noWrap/>
            <w:vAlign w:val="center"/>
            <w:hideMark/>
          </w:tcPr>
          <w:p w14:paraId="4BE9114C"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2.619,78</w:t>
            </w:r>
          </w:p>
        </w:tc>
        <w:tc>
          <w:tcPr>
            <w:tcW w:w="346" w:type="pct"/>
            <w:shd w:val="clear" w:color="auto" w:fill="auto"/>
            <w:noWrap/>
            <w:vAlign w:val="center"/>
            <w:hideMark/>
          </w:tcPr>
          <w:p w14:paraId="474970E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97,00</w:t>
            </w:r>
          </w:p>
        </w:tc>
        <w:tc>
          <w:tcPr>
            <w:tcW w:w="327" w:type="pct"/>
            <w:shd w:val="clear" w:color="auto" w:fill="auto"/>
            <w:noWrap/>
            <w:vAlign w:val="center"/>
            <w:hideMark/>
          </w:tcPr>
          <w:p w14:paraId="677CC45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60,61</w:t>
            </w:r>
          </w:p>
        </w:tc>
        <w:tc>
          <w:tcPr>
            <w:tcW w:w="351" w:type="pct"/>
            <w:shd w:val="clear" w:color="auto" w:fill="auto"/>
            <w:noWrap/>
            <w:vAlign w:val="center"/>
            <w:hideMark/>
          </w:tcPr>
          <w:p w14:paraId="38849AC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171,69</w:t>
            </w:r>
          </w:p>
        </w:tc>
        <w:tc>
          <w:tcPr>
            <w:tcW w:w="352" w:type="pct"/>
            <w:shd w:val="clear" w:color="auto" w:fill="auto"/>
            <w:noWrap/>
            <w:vAlign w:val="center"/>
            <w:hideMark/>
          </w:tcPr>
          <w:p w14:paraId="5232194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25,15</w:t>
            </w:r>
          </w:p>
        </w:tc>
        <w:tc>
          <w:tcPr>
            <w:tcW w:w="399" w:type="pct"/>
            <w:shd w:val="clear" w:color="auto" w:fill="auto"/>
            <w:noWrap/>
            <w:vAlign w:val="center"/>
            <w:hideMark/>
          </w:tcPr>
          <w:p w14:paraId="6700D55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2.265,33</w:t>
            </w:r>
          </w:p>
        </w:tc>
      </w:tr>
      <w:tr w:rsidR="00A2114E" w:rsidRPr="00A2114E" w14:paraId="4DC2A4BF" w14:textId="77777777" w:rsidTr="00A2114E">
        <w:trPr>
          <w:trHeight w:val="20"/>
        </w:trPr>
        <w:tc>
          <w:tcPr>
            <w:tcW w:w="210" w:type="pct"/>
            <w:shd w:val="clear" w:color="auto" w:fill="auto"/>
            <w:noWrap/>
            <w:vAlign w:val="center"/>
            <w:hideMark/>
          </w:tcPr>
          <w:p w14:paraId="13336AC3"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9</w:t>
            </w:r>
          </w:p>
        </w:tc>
        <w:tc>
          <w:tcPr>
            <w:tcW w:w="2617" w:type="pct"/>
            <w:shd w:val="clear" w:color="auto" w:fill="auto"/>
            <w:noWrap/>
            <w:vAlign w:val="center"/>
            <w:hideMark/>
          </w:tcPr>
          <w:p w14:paraId="36937D3A"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Xoài</w:t>
            </w:r>
          </w:p>
        </w:tc>
        <w:tc>
          <w:tcPr>
            <w:tcW w:w="397" w:type="pct"/>
            <w:shd w:val="clear" w:color="auto" w:fill="auto"/>
            <w:noWrap/>
            <w:vAlign w:val="center"/>
            <w:hideMark/>
          </w:tcPr>
          <w:p w14:paraId="5337F15C"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1.971,01</w:t>
            </w:r>
          </w:p>
        </w:tc>
        <w:tc>
          <w:tcPr>
            <w:tcW w:w="346" w:type="pct"/>
            <w:shd w:val="clear" w:color="auto" w:fill="auto"/>
            <w:noWrap/>
            <w:vAlign w:val="center"/>
            <w:hideMark/>
          </w:tcPr>
          <w:p w14:paraId="243347B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6,11</w:t>
            </w:r>
          </w:p>
        </w:tc>
        <w:tc>
          <w:tcPr>
            <w:tcW w:w="327" w:type="pct"/>
            <w:shd w:val="clear" w:color="auto" w:fill="auto"/>
            <w:noWrap/>
            <w:vAlign w:val="center"/>
            <w:hideMark/>
          </w:tcPr>
          <w:p w14:paraId="5E53038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53,71</w:t>
            </w:r>
          </w:p>
        </w:tc>
        <w:tc>
          <w:tcPr>
            <w:tcW w:w="351" w:type="pct"/>
            <w:shd w:val="clear" w:color="auto" w:fill="auto"/>
            <w:noWrap/>
            <w:vAlign w:val="center"/>
            <w:hideMark/>
          </w:tcPr>
          <w:p w14:paraId="31BB604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286,92</w:t>
            </w:r>
          </w:p>
        </w:tc>
        <w:tc>
          <w:tcPr>
            <w:tcW w:w="352" w:type="pct"/>
            <w:shd w:val="clear" w:color="auto" w:fill="auto"/>
            <w:noWrap/>
            <w:vAlign w:val="center"/>
            <w:hideMark/>
          </w:tcPr>
          <w:p w14:paraId="7C68945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203,78</w:t>
            </w:r>
          </w:p>
        </w:tc>
        <w:tc>
          <w:tcPr>
            <w:tcW w:w="399" w:type="pct"/>
            <w:shd w:val="clear" w:color="auto" w:fill="auto"/>
            <w:noWrap/>
            <w:vAlign w:val="center"/>
            <w:hideMark/>
          </w:tcPr>
          <w:p w14:paraId="5310FCE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1.420,49</w:t>
            </w:r>
          </w:p>
        </w:tc>
      </w:tr>
      <w:tr w:rsidR="00A2114E" w:rsidRPr="00A2114E" w14:paraId="00B78F96" w14:textId="77777777" w:rsidTr="00A2114E">
        <w:trPr>
          <w:trHeight w:val="20"/>
        </w:trPr>
        <w:tc>
          <w:tcPr>
            <w:tcW w:w="210" w:type="pct"/>
            <w:shd w:val="clear" w:color="auto" w:fill="auto"/>
            <w:noWrap/>
            <w:vAlign w:val="center"/>
            <w:hideMark/>
          </w:tcPr>
          <w:p w14:paraId="3F371F22"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10</w:t>
            </w:r>
          </w:p>
        </w:tc>
        <w:tc>
          <w:tcPr>
            <w:tcW w:w="2617" w:type="pct"/>
            <w:shd w:val="clear" w:color="auto" w:fill="auto"/>
            <w:noWrap/>
            <w:vAlign w:val="center"/>
            <w:hideMark/>
          </w:tcPr>
          <w:p w14:paraId="40B23CD5"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Gõ đỏ (Gõ cà te)</w:t>
            </w:r>
          </w:p>
        </w:tc>
        <w:tc>
          <w:tcPr>
            <w:tcW w:w="397" w:type="pct"/>
            <w:shd w:val="clear" w:color="auto" w:fill="auto"/>
            <w:noWrap/>
            <w:vAlign w:val="center"/>
            <w:hideMark/>
          </w:tcPr>
          <w:p w14:paraId="10D49D49"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936,36</w:t>
            </w:r>
          </w:p>
        </w:tc>
        <w:tc>
          <w:tcPr>
            <w:tcW w:w="346" w:type="pct"/>
            <w:shd w:val="clear" w:color="auto" w:fill="auto"/>
            <w:noWrap/>
            <w:vAlign w:val="center"/>
            <w:hideMark/>
          </w:tcPr>
          <w:p w14:paraId="47A2AE3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6,02</w:t>
            </w:r>
          </w:p>
        </w:tc>
        <w:tc>
          <w:tcPr>
            <w:tcW w:w="327" w:type="pct"/>
            <w:shd w:val="clear" w:color="auto" w:fill="auto"/>
            <w:noWrap/>
            <w:vAlign w:val="center"/>
            <w:hideMark/>
          </w:tcPr>
          <w:p w14:paraId="4701823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129,45</w:t>
            </w:r>
          </w:p>
        </w:tc>
        <w:tc>
          <w:tcPr>
            <w:tcW w:w="351" w:type="pct"/>
            <w:shd w:val="clear" w:color="auto" w:fill="auto"/>
            <w:noWrap/>
            <w:vAlign w:val="center"/>
            <w:hideMark/>
          </w:tcPr>
          <w:p w14:paraId="1FEE425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377,72</w:t>
            </w:r>
          </w:p>
        </w:tc>
        <w:tc>
          <w:tcPr>
            <w:tcW w:w="352" w:type="pct"/>
            <w:shd w:val="clear" w:color="auto" w:fill="auto"/>
            <w:noWrap/>
            <w:vAlign w:val="center"/>
            <w:hideMark/>
          </w:tcPr>
          <w:p w14:paraId="1273D7D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421,51</w:t>
            </w:r>
          </w:p>
        </w:tc>
        <w:tc>
          <w:tcPr>
            <w:tcW w:w="399" w:type="pct"/>
            <w:shd w:val="clear" w:color="auto" w:fill="auto"/>
            <w:noWrap/>
            <w:vAlign w:val="center"/>
            <w:hideMark/>
          </w:tcPr>
          <w:p w14:paraId="012B99C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1,66</w:t>
            </w:r>
          </w:p>
        </w:tc>
      </w:tr>
      <w:tr w:rsidR="00A2114E" w:rsidRPr="00A2114E" w14:paraId="026379C4" w14:textId="77777777" w:rsidTr="00A2114E">
        <w:trPr>
          <w:trHeight w:val="20"/>
        </w:trPr>
        <w:tc>
          <w:tcPr>
            <w:tcW w:w="210" w:type="pct"/>
            <w:shd w:val="clear" w:color="auto" w:fill="auto"/>
            <w:noWrap/>
            <w:vAlign w:val="center"/>
            <w:hideMark/>
          </w:tcPr>
          <w:p w14:paraId="1D0C1F9F"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11</w:t>
            </w:r>
          </w:p>
        </w:tc>
        <w:tc>
          <w:tcPr>
            <w:tcW w:w="2617" w:type="pct"/>
            <w:shd w:val="clear" w:color="auto" w:fill="auto"/>
            <w:noWrap/>
            <w:vAlign w:val="center"/>
            <w:hideMark/>
          </w:tcPr>
          <w:p w14:paraId="7525E997"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Loài khác, mọc nhanh</w:t>
            </w:r>
          </w:p>
        </w:tc>
        <w:tc>
          <w:tcPr>
            <w:tcW w:w="397" w:type="pct"/>
            <w:shd w:val="clear" w:color="auto" w:fill="auto"/>
            <w:noWrap/>
            <w:vAlign w:val="center"/>
            <w:hideMark/>
          </w:tcPr>
          <w:p w14:paraId="4A7F3AB5"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318,48</w:t>
            </w:r>
          </w:p>
        </w:tc>
        <w:tc>
          <w:tcPr>
            <w:tcW w:w="346" w:type="pct"/>
            <w:shd w:val="clear" w:color="auto" w:fill="auto"/>
            <w:noWrap/>
            <w:vAlign w:val="center"/>
            <w:hideMark/>
          </w:tcPr>
          <w:p w14:paraId="0DFC02C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118,73</w:t>
            </w:r>
          </w:p>
        </w:tc>
        <w:tc>
          <w:tcPr>
            <w:tcW w:w="327" w:type="pct"/>
            <w:shd w:val="clear" w:color="auto" w:fill="auto"/>
            <w:noWrap/>
            <w:vAlign w:val="center"/>
            <w:hideMark/>
          </w:tcPr>
          <w:p w14:paraId="1802672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2F3C101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27,27</w:t>
            </w:r>
          </w:p>
        </w:tc>
        <w:tc>
          <w:tcPr>
            <w:tcW w:w="352" w:type="pct"/>
            <w:shd w:val="clear" w:color="auto" w:fill="auto"/>
            <w:noWrap/>
            <w:vAlign w:val="center"/>
            <w:hideMark/>
          </w:tcPr>
          <w:p w14:paraId="2E433DA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111,27</w:t>
            </w:r>
          </w:p>
        </w:tc>
        <w:tc>
          <w:tcPr>
            <w:tcW w:w="399" w:type="pct"/>
            <w:shd w:val="clear" w:color="auto" w:fill="auto"/>
            <w:noWrap/>
            <w:vAlign w:val="center"/>
            <w:hideMark/>
          </w:tcPr>
          <w:p w14:paraId="64A0A84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61,21</w:t>
            </w:r>
          </w:p>
        </w:tc>
      </w:tr>
      <w:tr w:rsidR="00A2114E" w:rsidRPr="00A2114E" w14:paraId="696FBC9A" w14:textId="77777777" w:rsidTr="00A2114E">
        <w:trPr>
          <w:trHeight w:val="20"/>
        </w:trPr>
        <w:tc>
          <w:tcPr>
            <w:tcW w:w="210" w:type="pct"/>
            <w:shd w:val="clear" w:color="auto" w:fill="auto"/>
            <w:noWrap/>
            <w:vAlign w:val="center"/>
            <w:hideMark/>
          </w:tcPr>
          <w:p w14:paraId="3D4317DD"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12</w:t>
            </w:r>
          </w:p>
        </w:tc>
        <w:tc>
          <w:tcPr>
            <w:tcW w:w="2617" w:type="pct"/>
            <w:shd w:val="clear" w:color="auto" w:fill="auto"/>
            <w:noWrap/>
            <w:vAlign w:val="center"/>
            <w:hideMark/>
          </w:tcPr>
          <w:p w14:paraId="51F753F3"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Xà cừ (Sọ khỉ?)</w:t>
            </w:r>
          </w:p>
        </w:tc>
        <w:tc>
          <w:tcPr>
            <w:tcW w:w="397" w:type="pct"/>
            <w:shd w:val="clear" w:color="auto" w:fill="auto"/>
            <w:noWrap/>
            <w:vAlign w:val="center"/>
            <w:hideMark/>
          </w:tcPr>
          <w:p w14:paraId="185C79E1"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316,08</w:t>
            </w:r>
          </w:p>
        </w:tc>
        <w:tc>
          <w:tcPr>
            <w:tcW w:w="346" w:type="pct"/>
            <w:shd w:val="clear" w:color="auto" w:fill="auto"/>
            <w:noWrap/>
            <w:vAlign w:val="center"/>
            <w:hideMark/>
          </w:tcPr>
          <w:p w14:paraId="2EBC761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4,06</w:t>
            </w:r>
          </w:p>
        </w:tc>
        <w:tc>
          <w:tcPr>
            <w:tcW w:w="327" w:type="pct"/>
            <w:shd w:val="clear" w:color="auto" w:fill="auto"/>
            <w:noWrap/>
            <w:vAlign w:val="center"/>
            <w:hideMark/>
          </w:tcPr>
          <w:p w14:paraId="0F0B49E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19,09</w:t>
            </w:r>
          </w:p>
        </w:tc>
        <w:tc>
          <w:tcPr>
            <w:tcW w:w="351" w:type="pct"/>
            <w:shd w:val="clear" w:color="auto" w:fill="auto"/>
            <w:noWrap/>
            <w:vAlign w:val="center"/>
            <w:hideMark/>
          </w:tcPr>
          <w:p w14:paraId="3F1E7B2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27,70</w:t>
            </w:r>
          </w:p>
        </w:tc>
        <w:tc>
          <w:tcPr>
            <w:tcW w:w="352" w:type="pct"/>
            <w:shd w:val="clear" w:color="auto" w:fill="auto"/>
            <w:noWrap/>
            <w:vAlign w:val="center"/>
            <w:hideMark/>
          </w:tcPr>
          <w:p w14:paraId="0F668FE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100,51</w:t>
            </w:r>
          </w:p>
        </w:tc>
        <w:tc>
          <w:tcPr>
            <w:tcW w:w="399" w:type="pct"/>
            <w:shd w:val="clear" w:color="auto" w:fill="auto"/>
            <w:noWrap/>
            <w:vAlign w:val="center"/>
            <w:hideMark/>
          </w:tcPr>
          <w:p w14:paraId="6CAAA45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164,72</w:t>
            </w:r>
          </w:p>
        </w:tc>
      </w:tr>
      <w:tr w:rsidR="00A2114E" w:rsidRPr="00A2114E" w14:paraId="623ADE0C" w14:textId="77777777" w:rsidTr="00A2114E">
        <w:trPr>
          <w:trHeight w:val="20"/>
        </w:trPr>
        <w:tc>
          <w:tcPr>
            <w:tcW w:w="210" w:type="pct"/>
            <w:shd w:val="clear" w:color="auto" w:fill="auto"/>
            <w:noWrap/>
            <w:vAlign w:val="center"/>
            <w:hideMark/>
          </w:tcPr>
          <w:p w14:paraId="7EA34ADD"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13</w:t>
            </w:r>
          </w:p>
        </w:tc>
        <w:tc>
          <w:tcPr>
            <w:tcW w:w="2617" w:type="pct"/>
            <w:shd w:val="clear" w:color="auto" w:fill="auto"/>
            <w:noWrap/>
            <w:vAlign w:val="center"/>
            <w:hideMark/>
          </w:tcPr>
          <w:p w14:paraId="597C0834"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Muồng đen</w:t>
            </w:r>
          </w:p>
        </w:tc>
        <w:tc>
          <w:tcPr>
            <w:tcW w:w="397" w:type="pct"/>
            <w:shd w:val="clear" w:color="auto" w:fill="auto"/>
            <w:noWrap/>
            <w:vAlign w:val="center"/>
            <w:hideMark/>
          </w:tcPr>
          <w:p w14:paraId="06539FEA"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308,06</w:t>
            </w:r>
          </w:p>
        </w:tc>
        <w:tc>
          <w:tcPr>
            <w:tcW w:w="346" w:type="pct"/>
            <w:shd w:val="clear" w:color="auto" w:fill="auto"/>
            <w:noWrap/>
            <w:vAlign w:val="center"/>
            <w:hideMark/>
          </w:tcPr>
          <w:p w14:paraId="512A927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6942FEB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4A32472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05E0CED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7,99</w:t>
            </w:r>
          </w:p>
        </w:tc>
        <w:tc>
          <w:tcPr>
            <w:tcW w:w="399" w:type="pct"/>
            <w:shd w:val="clear" w:color="auto" w:fill="auto"/>
            <w:noWrap/>
            <w:vAlign w:val="center"/>
            <w:hideMark/>
          </w:tcPr>
          <w:p w14:paraId="1C6B7A2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300,07</w:t>
            </w:r>
          </w:p>
        </w:tc>
      </w:tr>
      <w:tr w:rsidR="00A2114E" w:rsidRPr="00A2114E" w14:paraId="5988A077" w14:textId="77777777" w:rsidTr="00A2114E">
        <w:trPr>
          <w:trHeight w:val="20"/>
        </w:trPr>
        <w:tc>
          <w:tcPr>
            <w:tcW w:w="210" w:type="pct"/>
            <w:shd w:val="clear" w:color="auto" w:fill="auto"/>
            <w:noWrap/>
            <w:vAlign w:val="center"/>
            <w:hideMark/>
          </w:tcPr>
          <w:p w14:paraId="07655A10"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14</w:t>
            </w:r>
          </w:p>
        </w:tc>
        <w:tc>
          <w:tcPr>
            <w:tcW w:w="2617" w:type="pct"/>
            <w:shd w:val="clear" w:color="auto" w:fill="auto"/>
            <w:noWrap/>
            <w:vAlign w:val="center"/>
            <w:hideMark/>
          </w:tcPr>
          <w:p w14:paraId="563CDA46"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Loài khác, đặc sản, mọc trung bình</w:t>
            </w:r>
          </w:p>
        </w:tc>
        <w:tc>
          <w:tcPr>
            <w:tcW w:w="397" w:type="pct"/>
            <w:shd w:val="clear" w:color="auto" w:fill="auto"/>
            <w:noWrap/>
            <w:vAlign w:val="center"/>
            <w:hideMark/>
          </w:tcPr>
          <w:p w14:paraId="778E8DB0"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218,13</w:t>
            </w:r>
          </w:p>
        </w:tc>
        <w:tc>
          <w:tcPr>
            <w:tcW w:w="346" w:type="pct"/>
            <w:shd w:val="clear" w:color="auto" w:fill="auto"/>
            <w:noWrap/>
            <w:vAlign w:val="center"/>
            <w:hideMark/>
          </w:tcPr>
          <w:p w14:paraId="32DE861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42,20</w:t>
            </w:r>
          </w:p>
        </w:tc>
        <w:tc>
          <w:tcPr>
            <w:tcW w:w="327" w:type="pct"/>
            <w:shd w:val="clear" w:color="auto" w:fill="auto"/>
            <w:noWrap/>
            <w:vAlign w:val="center"/>
            <w:hideMark/>
          </w:tcPr>
          <w:p w14:paraId="1DCBACA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17,28</w:t>
            </w:r>
          </w:p>
        </w:tc>
        <w:tc>
          <w:tcPr>
            <w:tcW w:w="351" w:type="pct"/>
            <w:shd w:val="clear" w:color="auto" w:fill="auto"/>
            <w:noWrap/>
            <w:vAlign w:val="center"/>
            <w:hideMark/>
          </w:tcPr>
          <w:p w14:paraId="29AC2DC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60,70</w:t>
            </w:r>
          </w:p>
        </w:tc>
        <w:tc>
          <w:tcPr>
            <w:tcW w:w="352" w:type="pct"/>
            <w:shd w:val="clear" w:color="auto" w:fill="auto"/>
            <w:noWrap/>
            <w:vAlign w:val="center"/>
            <w:hideMark/>
          </w:tcPr>
          <w:p w14:paraId="4D652FB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41,69</w:t>
            </w:r>
          </w:p>
        </w:tc>
        <w:tc>
          <w:tcPr>
            <w:tcW w:w="399" w:type="pct"/>
            <w:shd w:val="clear" w:color="auto" w:fill="auto"/>
            <w:noWrap/>
            <w:vAlign w:val="center"/>
            <w:hideMark/>
          </w:tcPr>
          <w:p w14:paraId="3DE3719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56,26</w:t>
            </w:r>
          </w:p>
        </w:tc>
      </w:tr>
      <w:tr w:rsidR="00A2114E" w:rsidRPr="00A2114E" w14:paraId="0E033AD8" w14:textId="77777777" w:rsidTr="00A2114E">
        <w:trPr>
          <w:trHeight w:val="20"/>
        </w:trPr>
        <w:tc>
          <w:tcPr>
            <w:tcW w:w="210" w:type="pct"/>
            <w:shd w:val="clear" w:color="auto" w:fill="auto"/>
            <w:noWrap/>
            <w:vAlign w:val="center"/>
            <w:hideMark/>
          </w:tcPr>
          <w:p w14:paraId="6980D86F"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15</w:t>
            </w:r>
          </w:p>
        </w:tc>
        <w:tc>
          <w:tcPr>
            <w:tcW w:w="2617" w:type="pct"/>
            <w:shd w:val="clear" w:color="auto" w:fill="auto"/>
            <w:noWrap/>
            <w:vAlign w:val="center"/>
            <w:hideMark/>
          </w:tcPr>
          <w:p w14:paraId="0EFC070C"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nước)+Gõ đỏ (Gõ cà te)+Sao đen</w:t>
            </w:r>
          </w:p>
        </w:tc>
        <w:tc>
          <w:tcPr>
            <w:tcW w:w="397" w:type="pct"/>
            <w:shd w:val="clear" w:color="auto" w:fill="auto"/>
            <w:noWrap/>
            <w:vAlign w:val="center"/>
            <w:hideMark/>
          </w:tcPr>
          <w:p w14:paraId="75A72056"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169,45</w:t>
            </w:r>
          </w:p>
        </w:tc>
        <w:tc>
          <w:tcPr>
            <w:tcW w:w="346" w:type="pct"/>
            <w:shd w:val="clear" w:color="auto" w:fill="auto"/>
            <w:noWrap/>
            <w:vAlign w:val="center"/>
            <w:hideMark/>
          </w:tcPr>
          <w:p w14:paraId="2790804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6D96C39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4BDA6BD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13,17</w:t>
            </w:r>
          </w:p>
        </w:tc>
        <w:tc>
          <w:tcPr>
            <w:tcW w:w="352" w:type="pct"/>
            <w:shd w:val="clear" w:color="auto" w:fill="auto"/>
            <w:noWrap/>
            <w:vAlign w:val="center"/>
            <w:hideMark/>
          </w:tcPr>
          <w:p w14:paraId="15681E3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69,26</w:t>
            </w:r>
          </w:p>
        </w:tc>
        <w:tc>
          <w:tcPr>
            <w:tcW w:w="399" w:type="pct"/>
            <w:shd w:val="clear" w:color="auto" w:fill="auto"/>
            <w:noWrap/>
            <w:vAlign w:val="center"/>
            <w:hideMark/>
          </w:tcPr>
          <w:p w14:paraId="565B777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87,02</w:t>
            </w:r>
          </w:p>
        </w:tc>
      </w:tr>
      <w:tr w:rsidR="00A2114E" w:rsidRPr="00A2114E" w14:paraId="61CCD041" w14:textId="77777777" w:rsidTr="00A2114E">
        <w:trPr>
          <w:trHeight w:val="20"/>
        </w:trPr>
        <w:tc>
          <w:tcPr>
            <w:tcW w:w="210" w:type="pct"/>
            <w:shd w:val="clear" w:color="auto" w:fill="auto"/>
            <w:noWrap/>
            <w:vAlign w:val="center"/>
            <w:hideMark/>
          </w:tcPr>
          <w:p w14:paraId="2CF53ACD"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16</w:t>
            </w:r>
          </w:p>
        </w:tc>
        <w:tc>
          <w:tcPr>
            <w:tcW w:w="2617" w:type="pct"/>
            <w:shd w:val="clear" w:color="auto" w:fill="auto"/>
            <w:noWrap/>
            <w:vAlign w:val="center"/>
            <w:hideMark/>
          </w:tcPr>
          <w:p w14:paraId="56DD8524"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Mấm biển (Mắm biển)</w:t>
            </w:r>
          </w:p>
        </w:tc>
        <w:tc>
          <w:tcPr>
            <w:tcW w:w="397" w:type="pct"/>
            <w:shd w:val="clear" w:color="auto" w:fill="auto"/>
            <w:noWrap/>
            <w:vAlign w:val="center"/>
            <w:hideMark/>
          </w:tcPr>
          <w:p w14:paraId="0B49988A"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153,66</w:t>
            </w:r>
          </w:p>
        </w:tc>
        <w:tc>
          <w:tcPr>
            <w:tcW w:w="346" w:type="pct"/>
            <w:shd w:val="clear" w:color="auto" w:fill="auto"/>
            <w:noWrap/>
            <w:vAlign w:val="center"/>
            <w:hideMark/>
          </w:tcPr>
          <w:p w14:paraId="216D8D2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02CD9CD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2505AA8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656B19F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58D0EAC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153,66</w:t>
            </w:r>
          </w:p>
        </w:tc>
      </w:tr>
      <w:tr w:rsidR="00A2114E" w:rsidRPr="00A2114E" w14:paraId="64D3B45D" w14:textId="77777777" w:rsidTr="00A2114E">
        <w:trPr>
          <w:trHeight w:val="20"/>
        </w:trPr>
        <w:tc>
          <w:tcPr>
            <w:tcW w:w="210" w:type="pct"/>
            <w:shd w:val="clear" w:color="auto" w:fill="auto"/>
            <w:noWrap/>
            <w:vAlign w:val="center"/>
            <w:hideMark/>
          </w:tcPr>
          <w:p w14:paraId="095E2B47"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17</w:t>
            </w:r>
          </w:p>
        </w:tc>
        <w:tc>
          <w:tcPr>
            <w:tcW w:w="2617" w:type="pct"/>
            <w:shd w:val="clear" w:color="auto" w:fill="auto"/>
            <w:noWrap/>
            <w:vAlign w:val="center"/>
            <w:hideMark/>
          </w:tcPr>
          <w:p w14:paraId="7CAEF837"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nước)+Sao đen</w:t>
            </w:r>
          </w:p>
        </w:tc>
        <w:tc>
          <w:tcPr>
            <w:tcW w:w="397" w:type="pct"/>
            <w:shd w:val="clear" w:color="auto" w:fill="auto"/>
            <w:noWrap/>
            <w:vAlign w:val="center"/>
            <w:hideMark/>
          </w:tcPr>
          <w:p w14:paraId="5F754360"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139,09</w:t>
            </w:r>
          </w:p>
        </w:tc>
        <w:tc>
          <w:tcPr>
            <w:tcW w:w="346" w:type="pct"/>
            <w:shd w:val="clear" w:color="auto" w:fill="auto"/>
            <w:noWrap/>
            <w:vAlign w:val="center"/>
            <w:hideMark/>
          </w:tcPr>
          <w:p w14:paraId="30A69B3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40,00</w:t>
            </w:r>
          </w:p>
        </w:tc>
        <w:tc>
          <w:tcPr>
            <w:tcW w:w="327" w:type="pct"/>
            <w:shd w:val="clear" w:color="auto" w:fill="auto"/>
            <w:noWrap/>
            <w:vAlign w:val="center"/>
            <w:hideMark/>
          </w:tcPr>
          <w:p w14:paraId="029D183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2,82</w:t>
            </w:r>
          </w:p>
        </w:tc>
        <w:tc>
          <w:tcPr>
            <w:tcW w:w="351" w:type="pct"/>
            <w:shd w:val="clear" w:color="auto" w:fill="auto"/>
            <w:noWrap/>
            <w:vAlign w:val="center"/>
            <w:hideMark/>
          </w:tcPr>
          <w:p w14:paraId="5FB6FF9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23,51</w:t>
            </w:r>
          </w:p>
        </w:tc>
        <w:tc>
          <w:tcPr>
            <w:tcW w:w="352" w:type="pct"/>
            <w:shd w:val="clear" w:color="auto" w:fill="auto"/>
            <w:noWrap/>
            <w:vAlign w:val="center"/>
            <w:hideMark/>
          </w:tcPr>
          <w:p w14:paraId="0A796A7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14,27</w:t>
            </w:r>
          </w:p>
        </w:tc>
        <w:tc>
          <w:tcPr>
            <w:tcW w:w="399" w:type="pct"/>
            <w:shd w:val="clear" w:color="auto" w:fill="auto"/>
            <w:noWrap/>
            <w:vAlign w:val="center"/>
            <w:hideMark/>
          </w:tcPr>
          <w:p w14:paraId="6EF5C00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58,49</w:t>
            </w:r>
          </w:p>
        </w:tc>
      </w:tr>
      <w:tr w:rsidR="00A2114E" w:rsidRPr="00A2114E" w14:paraId="24D46F7D" w14:textId="77777777" w:rsidTr="00A2114E">
        <w:trPr>
          <w:trHeight w:val="20"/>
        </w:trPr>
        <w:tc>
          <w:tcPr>
            <w:tcW w:w="210" w:type="pct"/>
            <w:shd w:val="clear" w:color="auto" w:fill="auto"/>
            <w:noWrap/>
            <w:vAlign w:val="center"/>
            <w:hideMark/>
          </w:tcPr>
          <w:p w14:paraId="28BB3113"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18</w:t>
            </w:r>
          </w:p>
        </w:tc>
        <w:tc>
          <w:tcPr>
            <w:tcW w:w="2617" w:type="pct"/>
            <w:shd w:val="clear" w:color="auto" w:fill="auto"/>
            <w:noWrap/>
            <w:vAlign w:val="center"/>
            <w:hideMark/>
          </w:tcPr>
          <w:p w14:paraId="30565ED9"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Cẩm lai (Cẩm lai bà rịa, Cẩm lai vú)+Giáng hương lá to</w:t>
            </w:r>
          </w:p>
        </w:tc>
        <w:tc>
          <w:tcPr>
            <w:tcW w:w="397" w:type="pct"/>
            <w:shd w:val="clear" w:color="auto" w:fill="auto"/>
            <w:noWrap/>
            <w:vAlign w:val="center"/>
            <w:hideMark/>
          </w:tcPr>
          <w:p w14:paraId="7C818677"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137,43</w:t>
            </w:r>
          </w:p>
        </w:tc>
        <w:tc>
          <w:tcPr>
            <w:tcW w:w="346" w:type="pct"/>
            <w:shd w:val="clear" w:color="auto" w:fill="auto"/>
            <w:noWrap/>
            <w:vAlign w:val="center"/>
            <w:hideMark/>
          </w:tcPr>
          <w:p w14:paraId="1010890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0,56</w:t>
            </w:r>
          </w:p>
        </w:tc>
        <w:tc>
          <w:tcPr>
            <w:tcW w:w="327" w:type="pct"/>
            <w:shd w:val="clear" w:color="auto" w:fill="auto"/>
            <w:noWrap/>
            <w:vAlign w:val="center"/>
            <w:hideMark/>
          </w:tcPr>
          <w:p w14:paraId="6566A17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136,87</w:t>
            </w:r>
          </w:p>
        </w:tc>
        <w:tc>
          <w:tcPr>
            <w:tcW w:w="351" w:type="pct"/>
            <w:shd w:val="clear" w:color="auto" w:fill="auto"/>
            <w:noWrap/>
            <w:vAlign w:val="center"/>
            <w:hideMark/>
          </w:tcPr>
          <w:p w14:paraId="2D4C779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6993D7C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67C8FE6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4CDB6EBC" w14:textId="77777777" w:rsidTr="00A2114E">
        <w:trPr>
          <w:trHeight w:val="20"/>
        </w:trPr>
        <w:tc>
          <w:tcPr>
            <w:tcW w:w="210" w:type="pct"/>
            <w:shd w:val="clear" w:color="auto" w:fill="auto"/>
            <w:noWrap/>
            <w:vAlign w:val="center"/>
            <w:hideMark/>
          </w:tcPr>
          <w:p w14:paraId="04C5DF7D"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19</w:t>
            </w:r>
          </w:p>
        </w:tc>
        <w:tc>
          <w:tcPr>
            <w:tcW w:w="2617" w:type="pct"/>
            <w:shd w:val="clear" w:color="auto" w:fill="auto"/>
            <w:noWrap/>
            <w:vAlign w:val="center"/>
            <w:hideMark/>
          </w:tcPr>
          <w:p w14:paraId="361B600E"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Cao su+Dầu rái (Dầu con rái, Dầu nước)</w:t>
            </w:r>
          </w:p>
        </w:tc>
        <w:tc>
          <w:tcPr>
            <w:tcW w:w="397" w:type="pct"/>
            <w:shd w:val="clear" w:color="auto" w:fill="auto"/>
            <w:noWrap/>
            <w:vAlign w:val="center"/>
            <w:hideMark/>
          </w:tcPr>
          <w:p w14:paraId="5340C1EA"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125,66</w:t>
            </w:r>
          </w:p>
        </w:tc>
        <w:tc>
          <w:tcPr>
            <w:tcW w:w="346" w:type="pct"/>
            <w:shd w:val="clear" w:color="auto" w:fill="auto"/>
            <w:noWrap/>
            <w:vAlign w:val="center"/>
            <w:hideMark/>
          </w:tcPr>
          <w:p w14:paraId="765C1D2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46D63CC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12,53</w:t>
            </w:r>
          </w:p>
        </w:tc>
        <w:tc>
          <w:tcPr>
            <w:tcW w:w="351" w:type="pct"/>
            <w:shd w:val="clear" w:color="auto" w:fill="auto"/>
            <w:noWrap/>
            <w:vAlign w:val="center"/>
            <w:hideMark/>
          </w:tcPr>
          <w:p w14:paraId="23E6645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58A4A42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36,29</w:t>
            </w:r>
          </w:p>
        </w:tc>
        <w:tc>
          <w:tcPr>
            <w:tcW w:w="399" w:type="pct"/>
            <w:shd w:val="clear" w:color="auto" w:fill="auto"/>
            <w:noWrap/>
            <w:vAlign w:val="center"/>
            <w:hideMark/>
          </w:tcPr>
          <w:p w14:paraId="3F3AC66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76,84</w:t>
            </w:r>
          </w:p>
        </w:tc>
      </w:tr>
      <w:tr w:rsidR="00A2114E" w:rsidRPr="00A2114E" w14:paraId="541E539B" w14:textId="77777777" w:rsidTr="00A2114E">
        <w:trPr>
          <w:trHeight w:val="20"/>
        </w:trPr>
        <w:tc>
          <w:tcPr>
            <w:tcW w:w="210" w:type="pct"/>
            <w:shd w:val="clear" w:color="auto" w:fill="auto"/>
            <w:noWrap/>
            <w:vAlign w:val="center"/>
            <w:hideMark/>
          </w:tcPr>
          <w:p w14:paraId="1933F70B"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20</w:t>
            </w:r>
          </w:p>
        </w:tc>
        <w:tc>
          <w:tcPr>
            <w:tcW w:w="2617" w:type="pct"/>
            <w:shd w:val="clear" w:color="auto" w:fill="auto"/>
            <w:noWrap/>
            <w:vAlign w:val="center"/>
            <w:hideMark/>
          </w:tcPr>
          <w:p w14:paraId="7999252D"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nước)+Gõ đỏ (Gõ cà te)+Giáng hương lá to+Sao đen</w:t>
            </w:r>
          </w:p>
        </w:tc>
        <w:tc>
          <w:tcPr>
            <w:tcW w:w="397" w:type="pct"/>
            <w:shd w:val="clear" w:color="auto" w:fill="auto"/>
            <w:noWrap/>
            <w:vAlign w:val="center"/>
            <w:hideMark/>
          </w:tcPr>
          <w:p w14:paraId="03343ACB"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123,30</w:t>
            </w:r>
          </w:p>
        </w:tc>
        <w:tc>
          <w:tcPr>
            <w:tcW w:w="346" w:type="pct"/>
            <w:shd w:val="clear" w:color="auto" w:fill="auto"/>
            <w:noWrap/>
            <w:vAlign w:val="center"/>
            <w:hideMark/>
          </w:tcPr>
          <w:p w14:paraId="05C0329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3960E70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558CD0A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162D79A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43,59</w:t>
            </w:r>
          </w:p>
        </w:tc>
        <w:tc>
          <w:tcPr>
            <w:tcW w:w="399" w:type="pct"/>
            <w:shd w:val="clear" w:color="auto" w:fill="auto"/>
            <w:noWrap/>
            <w:vAlign w:val="center"/>
            <w:hideMark/>
          </w:tcPr>
          <w:p w14:paraId="69A0AD1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79,71</w:t>
            </w:r>
          </w:p>
        </w:tc>
      </w:tr>
      <w:tr w:rsidR="00A2114E" w:rsidRPr="00A2114E" w14:paraId="0AF17D41" w14:textId="77777777" w:rsidTr="00A2114E">
        <w:trPr>
          <w:trHeight w:val="20"/>
        </w:trPr>
        <w:tc>
          <w:tcPr>
            <w:tcW w:w="210" w:type="pct"/>
            <w:shd w:val="clear" w:color="auto" w:fill="auto"/>
            <w:noWrap/>
            <w:vAlign w:val="center"/>
            <w:hideMark/>
          </w:tcPr>
          <w:p w14:paraId="2A7A36E1"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21</w:t>
            </w:r>
          </w:p>
        </w:tc>
        <w:tc>
          <w:tcPr>
            <w:tcW w:w="2617" w:type="pct"/>
            <w:shd w:val="clear" w:color="auto" w:fill="auto"/>
            <w:noWrap/>
            <w:vAlign w:val="center"/>
            <w:hideMark/>
          </w:tcPr>
          <w:p w14:paraId="2D9819D9"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nước)+Gõ đỏ (Gõ cà te)</w:t>
            </w:r>
          </w:p>
        </w:tc>
        <w:tc>
          <w:tcPr>
            <w:tcW w:w="397" w:type="pct"/>
            <w:shd w:val="clear" w:color="auto" w:fill="auto"/>
            <w:noWrap/>
            <w:vAlign w:val="center"/>
            <w:hideMark/>
          </w:tcPr>
          <w:p w14:paraId="3F2477F1"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113,33</w:t>
            </w:r>
          </w:p>
        </w:tc>
        <w:tc>
          <w:tcPr>
            <w:tcW w:w="346" w:type="pct"/>
            <w:shd w:val="clear" w:color="auto" w:fill="auto"/>
            <w:noWrap/>
            <w:vAlign w:val="center"/>
            <w:hideMark/>
          </w:tcPr>
          <w:p w14:paraId="751A37C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09DAEEB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2F03B9A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20,71</w:t>
            </w:r>
          </w:p>
        </w:tc>
        <w:tc>
          <w:tcPr>
            <w:tcW w:w="352" w:type="pct"/>
            <w:shd w:val="clear" w:color="auto" w:fill="auto"/>
            <w:noWrap/>
            <w:vAlign w:val="center"/>
            <w:hideMark/>
          </w:tcPr>
          <w:p w14:paraId="3CF6A5E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27,87</w:t>
            </w:r>
          </w:p>
        </w:tc>
        <w:tc>
          <w:tcPr>
            <w:tcW w:w="399" w:type="pct"/>
            <w:shd w:val="clear" w:color="auto" w:fill="auto"/>
            <w:noWrap/>
            <w:vAlign w:val="center"/>
            <w:hideMark/>
          </w:tcPr>
          <w:p w14:paraId="5D4714B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64,75</w:t>
            </w:r>
          </w:p>
        </w:tc>
      </w:tr>
      <w:tr w:rsidR="00A2114E" w:rsidRPr="00A2114E" w14:paraId="381112BB" w14:textId="77777777" w:rsidTr="00A2114E">
        <w:trPr>
          <w:trHeight w:val="20"/>
        </w:trPr>
        <w:tc>
          <w:tcPr>
            <w:tcW w:w="210" w:type="pct"/>
            <w:shd w:val="clear" w:color="auto" w:fill="auto"/>
            <w:noWrap/>
            <w:vAlign w:val="center"/>
            <w:hideMark/>
          </w:tcPr>
          <w:p w14:paraId="6D5EEDDE"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22</w:t>
            </w:r>
          </w:p>
        </w:tc>
        <w:tc>
          <w:tcPr>
            <w:tcW w:w="2617" w:type="pct"/>
            <w:shd w:val="clear" w:color="auto" w:fill="auto"/>
            <w:noWrap/>
            <w:vAlign w:val="center"/>
            <w:hideMark/>
          </w:tcPr>
          <w:p w14:paraId="6DD853E2"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Keo lai+Dầu rái (Dầu con rái, Dầu nước)</w:t>
            </w:r>
          </w:p>
        </w:tc>
        <w:tc>
          <w:tcPr>
            <w:tcW w:w="397" w:type="pct"/>
            <w:shd w:val="clear" w:color="auto" w:fill="auto"/>
            <w:noWrap/>
            <w:vAlign w:val="center"/>
            <w:hideMark/>
          </w:tcPr>
          <w:p w14:paraId="1F16F738"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110,05</w:t>
            </w:r>
          </w:p>
        </w:tc>
        <w:tc>
          <w:tcPr>
            <w:tcW w:w="346" w:type="pct"/>
            <w:shd w:val="clear" w:color="auto" w:fill="auto"/>
            <w:noWrap/>
            <w:vAlign w:val="center"/>
            <w:hideMark/>
          </w:tcPr>
          <w:p w14:paraId="4F16EB6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3D51698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3,63</w:t>
            </w:r>
          </w:p>
        </w:tc>
        <w:tc>
          <w:tcPr>
            <w:tcW w:w="351" w:type="pct"/>
            <w:shd w:val="clear" w:color="auto" w:fill="auto"/>
            <w:noWrap/>
            <w:vAlign w:val="center"/>
            <w:hideMark/>
          </w:tcPr>
          <w:p w14:paraId="774AC9E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0,65</w:t>
            </w:r>
          </w:p>
        </w:tc>
        <w:tc>
          <w:tcPr>
            <w:tcW w:w="352" w:type="pct"/>
            <w:shd w:val="clear" w:color="auto" w:fill="auto"/>
            <w:noWrap/>
            <w:vAlign w:val="center"/>
            <w:hideMark/>
          </w:tcPr>
          <w:p w14:paraId="0B302C3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69,25</w:t>
            </w:r>
          </w:p>
        </w:tc>
        <w:tc>
          <w:tcPr>
            <w:tcW w:w="399" w:type="pct"/>
            <w:shd w:val="clear" w:color="auto" w:fill="auto"/>
            <w:noWrap/>
            <w:vAlign w:val="center"/>
            <w:hideMark/>
          </w:tcPr>
          <w:p w14:paraId="521CDB2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36,52</w:t>
            </w:r>
          </w:p>
        </w:tc>
      </w:tr>
      <w:tr w:rsidR="00A2114E" w:rsidRPr="00A2114E" w14:paraId="04568FA6" w14:textId="77777777" w:rsidTr="00A2114E">
        <w:trPr>
          <w:trHeight w:val="20"/>
        </w:trPr>
        <w:tc>
          <w:tcPr>
            <w:tcW w:w="210" w:type="pct"/>
            <w:shd w:val="clear" w:color="auto" w:fill="auto"/>
            <w:noWrap/>
            <w:vAlign w:val="center"/>
            <w:hideMark/>
          </w:tcPr>
          <w:p w14:paraId="0208716B"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23</w:t>
            </w:r>
          </w:p>
        </w:tc>
        <w:tc>
          <w:tcPr>
            <w:tcW w:w="2617" w:type="pct"/>
            <w:shd w:val="clear" w:color="auto" w:fill="auto"/>
            <w:noWrap/>
            <w:vAlign w:val="center"/>
            <w:hideMark/>
          </w:tcPr>
          <w:p w14:paraId="18F3D56A"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Sao đen+Dầu rái (Dầu con rái, Dầu nước)</w:t>
            </w:r>
          </w:p>
        </w:tc>
        <w:tc>
          <w:tcPr>
            <w:tcW w:w="397" w:type="pct"/>
            <w:shd w:val="clear" w:color="auto" w:fill="auto"/>
            <w:noWrap/>
            <w:vAlign w:val="center"/>
            <w:hideMark/>
          </w:tcPr>
          <w:p w14:paraId="5D4EF82F"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104,45</w:t>
            </w:r>
          </w:p>
        </w:tc>
        <w:tc>
          <w:tcPr>
            <w:tcW w:w="346" w:type="pct"/>
            <w:shd w:val="clear" w:color="auto" w:fill="auto"/>
            <w:noWrap/>
            <w:vAlign w:val="center"/>
            <w:hideMark/>
          </w:tcPr>
          <w:p w14:paraId="3994082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91,42</w:t>
            </w:r>
          </w:p>
        </w:tc>
        <w:tc>
          <w:tcPr>
            <w:tcW w:w="327" w:type="pct"/>
            <w:shd w:val="clear" w:color="auto" w:fill="auto"/>
            <w:noWrap/>
            <w:vAlign w:val="center"/>
            <w:hideMark/>
          </w:tcPr>
          <w:p w14:paraId="7F099B4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11,86</w:t>
            </w:r>
          </w:p>
        </w:tc>
        <w:tc>
          <w:tcPr>
            <w:tcW w:w="351" w:type="pct"/>
            <w:shd w:val="clear" w:color="auto" w:fill="auto"/>
            <w:noWrap/>
            <w:vAlign w:val="center"/>
            <w:hideMark/>
          </w:tcPr>
          <w:p w14:paraId="2E96EE3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0,20</w:t>
            </w:r>
          </w:p>
        </w:tc>
        <w:tc>
          <w:tcPr>
            <w:tcW w:w="352" w:type="pct"/>
            <w:shd w:val="clear" w:color="auto" w:fill="auto"/>
            <w:noWrap/>
            <w:vAlign w:val="center"/>
            <w:hideMark/>
          </w:tcPr>
          <w:p w14:paraId="6F3CFAA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0,45</w:t>
            </w:r>
          </w:p>
        </w:tc>
        <w:tc>
          <w:tcPr>
            <w:tcW w:w="399" w:type="pct"/>
            <w:shd w:val="clear" w:color="auto" w:fill="auto"/>
            <w:noWrap/>
            <w:vAlign w:val="center"/>
            <w:hideMark/>
          </w:tcPr>
          <w:p w14:paraId="116900F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0,52</w:t>
            </w:r>
          </w:p>
        </w:tc>
      </w:tr>
      <w:tr w:rsidR="00A2114E" w:rsidRPr="00A2114E" w14:paraId="67EE8689" w14:textId="77777777" w:rsidTr="00A2114E">
        <w:trPr>
          <w:trHeight w:val="20"/>
        </w:trPr>
        <w:tc>
          <w:tcPr>
            <w:tcW w:w="210" w:type="pct"/>
            <w:shd w:val="clear" w:color="auto" w:fill="auto"/>
            <w:noWrap/>
            <w:vAlign w:val="center"/>
            <w:hideMark/>
          </w:tcPr>
          <w:p w14:paraId="07D18237"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lastRenderedPageBreak/>
              <w:t>24</w:t>
            </w:r>
          </w:p>
        </w:tc>
        <w:tc>
          <w:tcPr>
            <w:tcW w:w="2617" w:type="pct"/>
            <w:shd w:val="clear" w:color="auto" w:fill="auto"/>
            <w:noWrap/>
            <w:vAlign w:val="center"/>
            <w:hideMark/>
          </w:tcPr>
          <w:p w14:paraId="0B7D2038"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Bạch đàn</w:t>
            </w:r>
          </w:p>
        </w:tc>
        <w:tc>
          <w:tcPr>
            <w:tcW w:w="397" w:type="pct"/>
            <w:shd w:val="clear" w:color="auto" w:fill="auto"/>
            <w:noWrap/>
            <w:vAlign w:val="center"/>
            <w:hideMark/>
          </w:tcPr>
          <w:p w14:paraId="5A49CC93"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95,81</w:t>
            </w:r>
          </w:p>
        </w:tc>
        <w:tc>
          <w:tcPr>
            <w:tcW w:w="346" w:type="pct"/>
            <w:shd w:val="clear" w:color="auto" w:fill="auto"/>
            <w:noWrap/>
            <w:vAlign w:val="center"/>
            <w:hideMark/>
          </w:tcPr>
          <w:p w14:paraId="5C3A012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85,61</w:t>
            </w:r>
          </w:p>
        </w:tc>
        <w:tc>
          <w:tcPr>
            <w:tcW w:w="327" w:type="pct"/>
            <w:shd w:val="clear" w:color="auto" w:fill="auto"/>
            <w:noWrap/>
            <w:vAlign w:val="center"/>
            <w:hideMark/>
          </w:tcPr>
          <w:p w14:paraId="384A7E7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9,08</w:t>
            </w:r>
          </w:p>
        </w:tc>
        <w:tc>
          <w:tcPr>
            <w:tcW w:w="351" w:type="pct"/>
            <w:shd w:val="clear" w:color="auto" w:fill="auto"/>
            <w:noWrap/>
            <w:vAlign w:val="center"/>
            <w:hideMark/>
          </w:tcPr>
          <w:p w14:paraId="1CE2AAD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3EC1E85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0,01</w:t>
            </w:r>
          </w:p>
        </w:tc>
        <w:tc>
          <w:tcPr>
            <w:tcW w:w="399" w:type="pct"/>
            <w:shd w:val="clear" w:color="auto" w:fill="auto"/>
            <w:noWrap/>
            <w:vAlign w:val="center"/>
            <w:hideMark/>
          </w:tcPr>
          <w:p w14:paraId="2FFBBF8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1,11</w:t>
            </w:r>
          </w:p>
        </w:tc>
      </w:tr>
      <w:tr w:rsidR="00A2114E" w:rsidRPr="00A2114E" w14:paraId="52EC56E1" w14:textId="77777777" w:rsidTr="00A2114E">
        <w:trPr>
          <w:trHeight w:val="20"/>
        </w:trPr>
        <w:tc>
          <w:tcPr>
            <w:tcW w:w="210" w:type="pct"/>
            <w:shd w:val="clear" w:color="auto" w:fill="auto"/>
            <w:noWrap/>
            <w:vAlign w:val="center"/>
            <w:hideMark/>
          </w:tcPr>
          <w:p w14:paraId="44AC2B55"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25</w:t>
            </w:r>
          </w:p>
        </w:tc>
        <w:tc>
          <w:tcPr>
            <w:tcW w:w="2617" w:type="pct"/>
            <w:shd w:val="clear" w:color="auto" w:fill="auto"/>
            <w:noWrap/>
            <w:vAlign w:val="center"/>
            <w:hideMark/>
          </w:tcPr>
          <w:p w14:paraId="1C07357F"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Giáng hương lá to</w:t>
            </w:r>
          </w:p>
        </w:tc>
        <w:tc>
          <w:tcPr>
            <w:tcW w:w="397" w:type="pct"/>
            <w:shd w:val="clear" w:color="auto" w:fill="auto"/>
            <w:noWrap/>
            <w:vAlign w:val="center"/>
            <w:hideMark/>
          </w:tcPr>
          <w:p w14:paraId="5B9C05E7"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95,48</w:t>
            </w:r>
          </w:p>
        </w:tc>
        <w:tc>
          <w:tcPr>
            <w:tcW w:w="346" w:type="pct"/>
            <w:shd w:val="clear" w:color="auto" w:fill="auto"/>
            <w:noWrap/>
            <w:vAlign w:val="center"/>
            <w:hideMark/>
          </w:tcPr>
          <w:p w14:paraId="0B9B54A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4,19</w:t>
            </w:r>
          </w:p>
        </w:tc>
        <w:tc>
          <w:tcPr>
            <w:tcW w:w="327" w:type="pct"/>
            <w:shd w:val="clear" w:color="auto" w:fill="auto"/>
            <w:noWrap/>
            <w:vAlign w:val="center"/>
            <w:hideMark/>
          </w:tcPr>
          <w:p w14:paraId="610C179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48,07</w:t>
            </w:r>
          </w:p>
        </w:tc>
        <w:tc>
          <w:tcPr>
            <w:tcW w:w="351" w:type="pct"/>
            <w:shd w:val="clear" w:color="auto" w:fill="auto"/>
            <w:noWrap/>
            <w:vAlign w:val="center"/>
            <w:hideMark/>
          </w:tcPr>
          <w:p w14:paraId="27F1ABD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11,98</w:t>
            </w:r>
          </w:p>
        </w:tc>
        <w:tc>
          <w:tcPr>
            <w:tcW w:w="352" w:type="pct"/>
            <w:shd w:val="clear" w:color="auto" w:fill="auto"/>
            <w:noWrap/>
            <w:vAlign w:val="center"/>
            <w:hideMark/>
          </w:tcPr>
          <w:p w14:paraId="7D5907A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16,65</w:t>
            </w:r>
          </w:p>
        </w:tc>
        <w:tc>
          <w:tcPr>
            <w:tcW w:w="399" w:type="pct"/>
            <w:shd w:val="clear" w:color="auto" w:fill="auto"/>
            <w:noWrap/>
            <w:vAlign w:val="center"/>
            <w:hideMark/>
          </w:tcPr>
          <w:p w14:paraId="5B8686C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14,59</w:t>
            </w:r>
          </w:p>
        </w:tc>
      </w:tr>
      <w:tr w:rsidR="00A2114E" w:rsidRPr="00A2114E" w14:paraId="7DC5EA5B" w14:textId="77777777" w:rsidTr="00A2114E">
        <w:trPr>
          <w:trHeight w:val="20"/>
        </w:trPr>
        <w:tc>
          <w:tcPr>
            <w:tcW w:w="210" w:type="pct"/>
            <w:shd w:val="clear" w:color="auto" w:fill="auto"/>
            <w:noWrap/>
            <w:vAlign w:val="center"/>
            <w:hideMark/>
          </w:tcPr>
          <w:p w14:paraId="4FCDDB7E"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26</w:t>
            </w:r>
          </w:p>
        </w:tc>
        <w:tc>
          <w:tcPr>
            <w:tcW w:w="2617" w:type="pct"/>
            <w:shd w:val="clear" w:color="auto" w:fill="auto"/>
            <w:noWrap/>
            <w:vAlign w:val="center"/>
            <w:hideMark/>
          </w:tcPr>
          <w:p w14:paraId="276A3DE0"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Keo lai+Dầu rái (Dầu con rái, Dầu nước)+Sao đen</w:t>
            </w:r>
          </w:p>
        </w:tc>
        <w:tc>
          <w:tcPr>
            <w:tcW w:w="397" w:type="pct"/>
            <w:shd w:val="clear" w:color="auto" w:fill="auto"/>
            <w:noWrap/>
            <w:vAlign w:val="center"/>
            <w:hideMark/>
          </w:tcPr>
          <w:p w14:paraId="31D490B2"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92,99</w:t>
            </w:r>
          </w:p>
        </w:tc>
        <w:tc>
          <w:tcPr>
            <w:tcW w:w="346" w:type="pct"/>
            <w:shd w:val="clear" w:color="auto" w:fill="auto"/>
            <w:noWrap/>
            <w:vAlign w:val="center"/>
            <w:hideMark/>
          </w:tcPr>
          <w:p w14:paraId="42BFB9B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5045163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05715F2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695BE64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81,09</w:t>
            </w:r>
          </w:p>
        </w:tc>
        <w:tc>
          <w:tcPr>
            <w:tcW w:w="399" w:type="pct"/>
            <w:shd w:val="clear" w:color="auto" w:fill="auto"/>
            <w:noWrap/>
            <w:vAlign w:val="center"/>
            <w:hideMark/>
          </w:tcPr>
          <w:p w14:paraId="059D475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11,90</w:t>
            </w:r>
          </w:p>
        </w:tc>
      </w:tr>
      <w:tr w:rsidR="00A2114E" w:rsidRPr="00A2114E" w14:paraId="05DE6E7D" w14:textId="77777777" w:rsidTr="00A2114E">
        <w:trPr>
          <w:trHeight w:val="20"/>
        </w:trPr>
        <w:tc>
          <w:tcPr>
            <w:tcW w:w="210" w:type="pct"/>
            <w:shd w:val="clear" w:color="auto" w:fill="auto"/>
            <w:noWrap/>
            <w:vAlign w:val="center"/>
            <w:hideMark/>
          </w:tcPr>
          <w:p w14:paraId="2CBC8F89"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27</w:t>
            </w:r>
          </w:p>
        </w:tc>
        <w:tc>
          <w:tcPr>
            <w:tcW w:w="2617" w:type="pct"/>
            <w:shd w:val="clear" w:color="auto" w:fill="auto"/>
            <w:noWrap/>
            <w:vAlign w:val="center"/>
            <w:hideMark/>
          </w:tcPr>
          <w:p w14:paraId="58DB3297"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Cao su+Điều (Đào lộn hột)</w:t>
            </w:r>
          </w:p>
        </w:tc>
        <w:tc>
          <w:tcPr>
            <w:tcW w:w="397" w:type="pct"/>
            <w:shd w:val="clear" w:color="auto" w:fill="auto"/>
            <w:noWrap/>
            <w:vAlign w:val="center"/>
            <w:hideMark/>
          </w:tcPr>
          <w:p w14:paraId="6C30B10E"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89,65</w:t>
            </w:r>
          </w:p>
        </w:tc>
        <w:tc>
          <w:tcPr>
            <w:tcW w:w="346" w:type="pct"/>
            <w:shd w:val="clear" w:color="auto" w:fill="auto"/>
            <w:noWrap/>
            <w:vAlign w:val="center"/>
            <w:hideMark/>
          </w:tcPr>
          <w:p w14:paraId="23055D0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16,78</w:t>
            </w:r>
          </w:p>
        </w:tc>
        <w:tc>
          <w:tcPr>
            <w:tcW w:w="327" w:type="pct"/>
            <w:shd w:val="clear" w:color="auto" w:fill="auto"/>
            <w:noWrap/>
            <w:vAlign w:val="center"/>
            <w:hideMark/>
          </w:tcPr>
          <w:p w14:paraId="1FCD86A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32,01</w:t>
            </w:r>
          </w:p>
        </w:tc>
        <w:tc>
          <w:tcPr>
            <w:tcW w:w="351" w:type="pct"/>
            <w:shd w:val="clear" w:color="auto" w:fill="auto"/>
            <w:noWrap/>
            <w:vAlign w:val="center"/>
            <w:hideMark/>
          </w:tcPr>
          <w:p w14:paraId="2AB4146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5,50</w:t>
            </w:r>
          </w:p>
        </w:tc>
        <w:tc>
          <w:tcPr>
            <w:tcW w:w="352" w:type="pct"/>
            <w:shd w:val="clear" w:color="auto" w:fill="auto"/>
            <w:noWrap/>
            <w:vAlign w:val="center"/>
            <w:hideMark/>
          </w:tcPr>
          <w:p w14:paraId="597F9BC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30,29</w:t>
            </w:r>
          </w:p>
        </w:tc>
        <w:tc>
          <w:tcPr>
            <w:tcW w:w="399" w:type="pct"/>
            <w:shd w:val="clear" w:color="auto" w:fill="auto"/>
            <w:noWrap/>
            <w:vAlign w:val="center"/>
            <w:hideMark/>
          </w:tcPr>
          <w:p w14:paraId="0F88959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5,07</w:t>
            </w:r>
          </w:p>
        </w:tc>
      </w:tr>
      <w:tr w:rsidR="00A2114E" w:rsidRPr="00A2114E" w14:paraId="722FB0B9" w14:textId="77777777" w:rsidTr="00A2114E">
        <w:trPr>
          <w:trHeight w:val="20"/>
        </w:trPr>
        <w:tc>
          <w:tcPr>
            <w:tcW w:w="210" w:type="pct"/>
            <w:shd w:val="clear" w:color="auto" w:fill="auto"/>
            <w:noWrap/>
            <w:vAlign w:val="center"/>
            <w:hideMark/>
          </w:tcPr>
          <w:p w14:paraId="4141553A"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28</w:t>
            </w:r>
          </w:p>
        </w:tc>
        <w:tc>
          <w:tcPr>
            <w:tcW w:w="2617" w:type="pct"/>
            <w:shd w:val="clear" w:color="auto" w:fill="auto"/>
            <w:noWrap/>
            <w:vAlign w:val="center"/>
            <w:hideMark/>
          </w:tcPr>
          <w:p w14:paraId="026F652B"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Trầm dó (Trầm hương)</w:t>
            </w:r>
          </w:p>
        </w:tc>
        <w:tc>
          <w:tcPr>
            <w:tcW w:w="397" w:type="pct"/>
            <w:shd w:val="clear" w:color="auto" w:fill="auto"/>
            <w:noWrap/>
            <w:vAlign w:val="center"/>
            <w:hideMark/>
          </w:tcPr>
          <w:p w14:paraId="0688E6F6"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89,00</w:t>
            </w:r>
          </w:p>
        </w:tc>
        <w:tc>
          <w:tcPr>
            <w:tcW w:w="346" w:type="pct"/>
            <w:shd w:val="clear" w:color="auto" w:fill="auto"/>
            <w:noWrap/>
            <w:vAlign w:val="center"/>
            <w:hideMark/>
          </w:tcPr>
          <w:p w14:paraId="4D1111A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74,11</w:t>
            </w:r>
          </w:p>
        </w:tc>
        <w:tc>
          <w:tcPr>
            <w:tcW w:w="327" w:type="pct"/>
            <w:shd w:val="clear" w:color="auto" w:fill="auto"/>
            <w:noWrap/>
            <w:vAlign w:val="center"/>
            <w:hideMark/>
          </w:tcPr>
          <w:p w14:paraId="22DF43E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6,42</w:t>
            </w:r>
          </w:p>
        </w:tc>
        <w:tc>
          <w:tcPr>
            <w:tcW w:w="351" w:type="pct"/>
            <w:shd w:val="clear" w:color="auto" w:fill="auto"/>
            <w:noWrap/>
            <w:vAlign w:val="center"/>
            <w:hideMark/>
          </w:tcPr>
          <w:p w14:paraId="6A3C8BF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3,78</w:t>
            </w:r>
          </w:p>
        </w:tc>
        <w:tc>
          <w:tcPr>
            <w:tcW w:w="352" w:type="pct"/>
            <w:shd w:val="clear" w:color="auto" w:fill="auto"/>
            <w:noWrap/>
            <w:vAlign w:val="center"/>
            <w:hideMark/>
          </w:tcPr>
          <w:p w14:paraId="2FD38D6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61E3909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4,69</w:t>
            </w:r>
          </w:p>
        </w:tc>
      </w:tr>
      <w:tr w:rsidR="00A2114E" w:rsidRPr="00A2114E" w14:paraId="1A55277D" w14:textId="77777777" w:rsidTr="00A2114E">
        <w:trPr>
          <w:trHeight w:val="20"/>
        </w:trPr>
        <w:tc>
          <w:tcPr>
            <w:tcW w:w="210" w:type="pct"/>
            <w:shd w:val="clear" w:color="auto" w:fill="auto"/>
            <w:noWrap/>
            <w:vAlign w:val="center"/>
            <w:hideMark/>
          </w:tcPr>
          <w:p w14:paraId="2A9B934F"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29</w:t>
            </w:r>
          </w:p>
        </w:tc>
        <w:tc>
          <w:tcPr>
            <w:tcW w:w="2617" w:type="pct"/>
            <w:shd w:val="clear" w:color="auto" w:fill="auto"/>
            <w:noWrap/>
            <w:vAlign w:val="center"/>
            <w:hideMark/>
          </w:tcPr>
          <w:p w14:paraId="2D6EF8F8"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nước)+Điều (Đào lộn hột)+Sao đen</w:t>
            </w:r>
          </w:p>
        </w:tc>
        <w:tc>
          <w:tcPr>
            <w:tcW w:w="397" w:type="pct"/>
            <w:shd w:val="clear" w:color="auto" w:fill="auto"/>
            <w:noWrap/>
            <w:vAlign w:val="center"/>
            <w:hideMark/>
          </w:tcPr>
          <w:p w14:paraId="15520F93"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84,25</w:t>
            </w:r>
          </w:p>
        </w:tc>
        <w:tc>
          <w:tcPr>
            <w:tcW w:w="346" w:type="pct"/>
            <w:shd w:val="clear" w:color="auto" w:fill="auto"/>
            <w:noWrap/>
            <w:vAlign w:val="center"/>
            <w:hideMark/>
          </w:tcPr>
          <w:p w14:paraId="082C26D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20DAAE9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0067CDD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294F75F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686C35B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84,25</w:t>
            </w:r>
          </w:p>
        </w:tc>
      </w:tr>
      <w:tr w:rsidR="00A2114E" w:rsidRPr="00A2114E" w14:paraId="3B206389" w14:textId="77777777" w:rsidTr="00A2114E">
        <w:trPr>
          <w:trHeight w:val="20"/>
        </w:trPr>
        <w:tc>
          <w:tcPr>
            <w:tcW w:w="210" w:type="pct"/>
            <w:shd w:val="clear" w:color="auto" w:fill="auto"/>
            <w:noWrap/>
            <w:vAlign w:val="center"/>
            <w:hideMark/>
          </w:tcPr>
          <w:p w14:paraId="4FD8ABDE"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30</w:t>
            </w:r>
          </w:p>
        </w:tc>
        <w:tc>
          <w:tcPr>
            <w:tcW w:w="2617" w:type="pct"/>
            <w:shd w:val="clear" w:color="auto" w:fill="auto"/>
            <w:noWrap/>
            <w:vAlign w:val="center"/>
            <w:hideMark/>
          </w:tcPr>
          <w:p w14:paraId="46464C19"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Cao su+Dầu rái (Dầu con rái, Dầu nước)+Sao đen</w:t>
            </w:r>
          </w:p>
        </w:tc>
        <w:tc>
          <w:tcPr>
            <w:tcW w:w="397" w:type="pct"/>
            <w:shd w:val="clear" w:color="auto" w:fill="auto"/>
            <w:noWrap/>
            <w:vAlign w:val="center"/>
            <w:hideMark/>
          </w:tcPr>
          <w:p w14:paraId="11E23CDE"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76,19</w:t>
            </w:r>
          </w:p>
        </w:tc>
        <w:tc>
          <w:tcPr>
            <w:tcW w:w="346" w:type="pct"/>
            <w:shd w:val="clear" w:color="auto" w:fill="auto"/>
            <w:noWrap/>
            <w:vAlign w:val="center"/>
            <w:hideMark/>
          </w:tcPr>
          <w:p w14:paraId="2F45C5B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22BE2E9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750DD9B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2F65A47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18,98</w:t>
            </w:r>
          </w:p>
        </w:tc>
        <w:tc>
          <w:tcPr>
            <w:tcW w:w="399" w:type="pct"/>
            <w:shd w:val="clear" w:color="auto" w:fill="auto"/>
            <w:noWrap/>
            <w:vAlign w:val="center"/>
            <w:hideMark/>
          </w:tcPr>
          <w:p w14:paraId="6963F7A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57,21</w:t>
            </w:r>
          </w:p>
        </w:tc>
      </w:tr>
      <w:tr w:rsidR="00A2114E" w:rsidRPr="00A2114E" w14:paraId="65A49FCD" w14:textId="77777777" w:rsidTr="00A2114E">
        <w:trPr>
          <w:trHeight w:val="20"/>
        </w:trPr>
        <w:tc>
          <w:tcPr>
            <w:tcW w:w="210" w:type="pct"/>
            <w:shd w:val="clear" w:color="auto" w:fill="auto"/>
            <w:noWrap/>
            <w:vAlign w:val="center"/>
            <w:hideMark/>
          </w:tcPr>
          <w:p w14:paraId="64975C81"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31</w:t>
            </w:r>
          </w:p>
        </w:tc>
        <w:tc>
          <w:tcPr>
            <w:tcW w:w="2617" w:type="pct"/>
            <w:shd w:val="clear" w:color="auto" w:fill="auto"/>
            <w:noWrap/>
            <w:vAlign w:val="center"/>
            <w:hideMark/>
          </w:tcPr>
          <w:p w14:paraId="1DC4A39F"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Xoan đào</w:t>
            </w:r>
          </w:p>
        </w:tc>
        <w:tc>
          <w:tcPr>
            <w:tcW w:w="397" w:type="pct"/>
            <w:shd w:val="clear" w:color="auto" w:fill="auto"/>
            <w:noWrap/>
            <w:vAlign w:val="center"/>
            <w:hideMark/>
          </w:tcPr>
          <w:p w14:paraId="1BC5CDAD"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74,93</w:t>
            </w:r>
          </w:p>
        </w:tc>
        <w:tc>
          <w:tcPr>
            <w:tcW w:w="346" w:type="pct"/>
            <w:shd w:val="clear" w:color="auto" w:fill="auto"/>
            <w:noWrap/>
            <w:vAlign w:val="center"/>
            <w:hideMark/>
          </w:tcPr>
          <w:p w14:paraId="0E70213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7EB6293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74,93</w:t>
            </w:r>
          </w:p>
        </w:tc>
        <w:tc>
          <w:tcPr>
            <w:tcW w:w="351" w:type="pct"/>
            <w:shd w:val="clear" w:color="auto" w:fill="auto"/>
            <w:noWrap/>
            <w:vAlign w:val="center"/>
            <w:hideMark/>
          </w:tcPr>
          <w:p w14:paraId="2D59249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4FDC77A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57E775F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552FA428" w14:textId="77777777" w:rsidTr="00A2114E">
        <w:trPr>
          <w:trHeight w:val="20"/>
        </w:trPr>
        <w:tc>
          <w:tcPr>
            <w:tcW w:w="210" w:type="pct"/>
            <w:shd w:val="clear" w:color="auto" w:fill="auto"/>
            <w:noWrap/>
            <w:vAlign w:val="center"/>
            <w:hideMark/>
          </w:tcPr>
          <w:p w14:paraId="779361F9"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32</w:t>
            </w:r>
          </w:p>
        </w:tc>
        <w:tc>
          <w:tcPr>
            <w:tcW w:w="2617" w:type="pct"/>
            <w:shd w:val="clear" w:color="auto" w:fill="auto"/>
            <w:noWrap/>
            <w:vAlign w:val="center"/>
            <w:hideMark/>
          </w:tcPr>
          <w:p w14:paraId="6C2279E0"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Cao su+Sao đen</w:t>
            </w:r>
          </w:p>
        </w:tc>
        <w:tc>
          <w:tcPr>
            <w:tcW w:w="397" w:type="pct"/>
            <w:shd w:val="clear" w:color="auto" w:fill="auto"/>
            <w:noWrap/>
            <w:vAlign w:val="center"/>
            <w:hideMark/>
          </w:tcPr>
          <w:p w14:paraId="01AA804A"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69,70</w:t>
            </w:r>
          </w:p>
        </w:tc>
        <w:tc>
          <w:tcPr>
            <w:tcW w:w="346" w:type="pct"/>
            <w:shd w:val="clear" w:color="auto" w:fill="auto"/>
            <w:noWrap/>
            <w:vAlign w:val="center"/>
            <w:hideMark/>
          </w:tcPr>
          <w:p w14:paraId="0508386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27679C2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4CDDAC5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6F297B0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18,82</w:t>
            </w:r>
          </w:p>
        </w:tc>
        <w:tc>
          <w:tcPr>
            <w:tcW w:w="399" w:type="pct"/>
            <w:shd w:val="clear" w:color="auto" w:fill="auto"/>
            <w:noWrap/>
            <w:vAlign w:val="center"/>
            <w:hideMark/>
          </w:tcPr>
          <w:p w14:paraId="2562AA6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50,88</w:t>
            </w:r>
          </w:p>
        </w:tc>
      </w:tr>
      <w:tr w:rsidR="00A2114E" w:rsidRPr="00A2114E" w14:paraId="2F2DF5BD" w14:textId="77777777" w:rsidTr="00A2114E">
        <w:trPr>
          <w:trHeight w:val="20"/>
        </w:trPr>
        <w:tc>
          <w:tcPr>
            <w:tcW w:w="210" w:type="pct"/>
            <w:shd w:val="clear" w:color="auto" w:fill="auto"/>
            <w:noWrap/>
            <w:vAlign w:val="center"/>
            <w:hideMark/>
          </w:tcPr>
          <w:p w14:paraId="1FB9669A"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33</w:t>
            </w:r>
          </w:p>
        </w:tc>
        <w:tc>
          <w:tcPr>
            <w:tcW w:w="2617" w:type="pct"/>
            <w:shd w:val="clear" w:color="auto" w:fill="auto"/>
            <w:noWrap/>
            <w:vAlign w:val="center"/>
            <w:hideMark/>
          </w:tcPr>
          <w:p w14:paraId="26A1F425"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nước)+Sao đen+Thông mã vĩ (Thông đuôi ngựa)</w:t>
            </w:r>
          </w:p>
        </w:tc>
        <w:tc>
          <w:tcPr>
            <w:tcW w:w="397" w:type="pct"/>
            <w:shd w:val="clear" w:color="auto" w:fill="auto"/>
            <w:noWrap/>
            <w:vAlign w:val="center"/>
            <w:hideMark/>
          </w:tcPr>
          <w:p w14:paraId="2E1FECE2"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63,82</w:t>
            </w:r>
          </w:p>
        </w:tc>
        <w:tc>
          <w:tcPr>
            <w:tcW w:w="346" w:type="pct"/>
            <w:shd w:val="clear" w:color="auto" w:fill="auto"/>
            <w:noWrap/>
            <w:vAlign w:val="center"/>
            <w:hideMark/>
          </w:tcPr>
          <w:p w14:paraId="19CF71D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464F39D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686AED2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691901A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7F605F1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63,82</w:t>
            </w:r>
          </w:p>
        </w:tc>
      </w:tr>
      <w:tr w:rsidR="00A2114E" w:rsidRPr="00A2114E" w14:paraId="1181CC87" w14:textId="77777777" w:rsidTr="00A2114E">
        <w:trPr>
          <w:trHeight w:val="20"/>
        </w:trPr>
        <w:tc>
          <w:tcPr>
            <w:tcW w:w="210" w:type="pct"/>
            <w:shd w:val="clear" w:color="auto" w:fill="auto"/>
            <w:noWrap/>
            <w:vAlign w:val="center"/>
            <w:hideMark/>
          </w:tcPr>
          <w:p w14:paraId="1139269C"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34</w:t>
            </w:r>
          </w:p>
        </w:tc>
        <w:tc>
          <w:tcPr>
            <w:tcW w:w="2617" w:type="pct"/>
            <w:shd w:val="clear" w:color="auto" w:fill="auto"/>
            <w:noWrap/>
            <w:vAlign w:val="center"/>
            <w:hideMark/>
          </w:tcPr>
          <w:p w14:paraId="588AE512"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Loài khác, mọc chậm+Điều (Đào lộn hột)</w:t>
            </w:r>
          </w:p>
        </w:tc>
        <w:tc>
          <w:tcPr>
            <w:tcW w:w="397" w:type="pct"/>
            <w:shd w:val="clear" w:color="auto" w:fill="auto"/>
            <w:noWrap/>
            <w:vAlign w:val="center"/>
            <w:hideMark/>
          </w:tcPr>
          <w:p w14:paraId="6382B86E"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57,79</w:t>
            </w:r>
          </w:p>
        </w:tc>
        <w:tc>
          <w:tcPr>
            <w:tcW w:w="346" w:type="pct"/>
            <w:shd w:val="clear" w:color="auto" w:fill="auto"/>
            <w:noWrap/>
            <w:vAlign w:val="center"/>
            <w:hideMark/>
          </w:tcPr>
          <w:p w14:paraId="28EA4C7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0,25</w:t>
            </w:r>
          </w:p>
        </w:tc>
        <w:tc>
          <w:tcPr>
            <w:tcW w:w="327" w:type="pct"/>
            <w:shd w:val="clear" w:color="auto" w:fill="auto"/>
            <w:noWrap/>
            <w:vAlign w:val="center"/>
            <w:hideMark/>
          </w:tcPr>
          <w:p w14:paraId="3F838E4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54,85</w:t>
            </w:r>
          </w:p>
        </w:tc>
        <w:tc>
          <w:tcPr>
            <w:tcW w:w="351" w:type="pct"/>
            <w:shd w:val="clear" w:color="auto" w:fill="auto"/>
            <w:noWrap/>
            <w:vAlign w:val="center"/>
            <w:hideMark/>
          </w:tcPr>
          <w:p w14:paraId="34F5091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2,69</w:t>
            </w:r>
          </w:p>
        </w:tc>
        <w:tc>
          <w:tcPr>
            <w:tcW w:w="352" w:type="pct"/>
            <w:shd w:val="clear" w:color="auto" w:fill="auto"/>
            <w:noWrap/>
            <w:vAlign w:val="center"/>
            <w:hideMark/>
          </w:tcPr>
          <w:p w14:paraId="376B6B8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2F0943F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3E56ABAB" w14:textId="77777777" w:rsidTr="00A2114E">
        <w:trPr>
          <w:trHeight w:val="20"/>
        </w:trPr>
        <w:tc>
          <w:tcPr>
            <w:tcW w:w="210" w:type="pct"/>
            <w:shd w:val="clear" w:color="auto" w:fill="auto"/>
            <w:noWrap/>
            <w:vAlign w:val="center"/>
            <w:hideMark/>
          </w:tcPr>
          <w:p w14:paraId="3B901070"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35</w:t>
            </w:r>
          </w:p>
        </w:tc>
        <w:tc>
          <w:tcPr>
            <w:tcW w:w="2617" w:type="pct"/>
            <w:shd w:val="clear" w:color="auto" w:fill="auto"/>
            <w:noWrap/>
            <w:vAlign w:val="center"/>
            <w:hideMark/>
          </w:tcPr>
          <w:p w14:paraId="20D377C6"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nước)+Gõ đỏ (Gõ cà te)+Huỷnh+Sao đen</w:t>
            </w:r>
          </w:p>
        </w:tc>
        <w:tc>
          <w:tcPr>
            <w:tcW w:w="397" w:type="pct"/>
            <w:shd w:val="clear" w:color="auto" w:fill="auto"/>
            <w:noWrap/>
            <w:vAlign w:val="center"/>
            <w:hideMark/>
          </w:tcPr>
          <w:p w14:paraId="6BA6ADA9"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57,63</w:t>
            </w:r>
          </w:p>
        </w:tc>
        <w:tc>
          <w:tcPr>
            <w:tcW w:w="346" w:type="pct"/>
            <w:shd w:val="clear" w:color="auto" w:fill="auto"/>
            <w:noWrap/>
            <w:vAlign w:val="center"/>
            <w:hideMark/>
          </w:tcPr>
          <w:p w14:paraId="7461183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4BEADE8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0C66E3B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6239B53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30,30</w:t>
            </w:r>
          </w:p>
        </w:tc>
        <w:tc>
          <w:tcPr>
            <w:tcW w:w="399" w:type="pct"/>
            <w:shd w:val="clear" w:color="auto" w:fill="auto"/>
            <w:noWrap/>
            <w:vAlign w:val="center"/>
            <w:hideMark/>
          </w:tcPr>
          <w:p w14:paraId="5AE92C5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27,33</w:t>
            </w:r>
          </w:p>
        </w:tc>
      </w:tr>
      <w:tr w:rsidR="00A2114E" w:rsidRPr="00A2114E" w14:paraId="7D9E8308" w14:textId="77777777" w:rsidTr="00A2114E">
        <w:trPr>
          <w:trHeight w:val="20"/>
        </w:trPr>
        <w:tc>
          <w:tcPr>
            <w:tcW w:w="210" w:type="pct"/>
            <w:shd w:val="clear" w:color="auto" w:fill="auto"/>
            <w:noWrap/>
            <w:vAlign w:val="center"/>
            <w:hideMark/>
          </w:tcPr>
          <w:p w14:paraId="1E04A374"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36</w:t>
            </w:r>
          </w:p>
        </w:tc>
        <w:tc>
          <w:tcPr>
            <w:tcW w:w="2617" w:type="pct"/>
            <w:shd w:val="clear" w:color="auto" w:fill="auto"/>
            <w:noWrap/>
            <w:vAlign w:val="center"/>
            <w:hideMark/>
          </w:tcPr>
          <w:p w14:paraId="32FF54EF"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Trầm dó (Trầm hương)+Keo lai</w:t>
            </w:r>
          </w:p>
        </w:tc>
        <w:tc>
          <w:tcPr>
            <w:tcW w:w="397" w:type="pct"/>
            <w:shd w:val="clear" w:color="auto" w:fill="auto"/>
            <w:noWrap/>
            <w:vAlign w:val="center"/>
            <w:hideMark/>
          </w:tcPr>
          <w:p w14:paraId="086A2CB8"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55,33</w:t>
            </w:r>
          </w:p>
        </w:tc>
        <w:tc>
          <w:tcPr>
            <w:tcW w:w="346" w:type="pct"/>
            <w:shd w:val="clear" w:color="auto" w:fill="auto"/>
            <w:noWrap/>
            <w:vAlign w:val="center"/>
            <w:hideMark/>
          </w:tcPr>
          <w:p w14:paraId="6C4244C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54,80</w:t>
            </w:r>
          </w:p>
        </w:tc>
        <w:tc>
          <w:tcPr>
            <w:tcW w:w="327" w:type="pct"/>
            <w:shd w:val="clear" w:color="auto" w:fill="auto"/>
            <w:noWrap/>
            <w:vAlign w:val="center"/>
            <w:hideMark/>
          </w:tcPr>
          <w:p w14:paraId="4555F13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0,53</w:t>
            </w:r>
          </w:p>
        </w:tc>
        <w:tc>
          <w:tcPr>
            <w:tcW w:w="351" w:type="pct"/>
            <w:shd w:val="clear" w:color="auto" w:fill="auto"/>
            <w:noWrap/>
            <w:vAlign w:val="center"/>
            <w:hideMark/>
          </w:tcPr>
          <w:p w14:paraId="0D12CFB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25B7CDC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175D9EB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4FB64180" w14:textId="77777777" w:rsidTr="00A2114E">
        <w:trPr>
          <w:trHeight w:val="20"/>
        </w:trPr>
        <w:tc>
          <w:tcPr>
            <w:tcW w:w="210" w:type="pct"/>
            <w:shd w:val="clear" w:color="auto" w:fill="auto"/>
            <w:noWrap/>
            <w:vAlign w:val="center"/>
            <w:hideMark/>
          </w:tcPr>
          <w:p w14:paraId="4515BEB8"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37</w:t>
            </w:r>
          </w:p>
        </w:tc>
        <w:tc>
          <w:tcPr>
            <w:tcW w:w="2617" w:type="pct"/>
            <w:shd w:val="clear" w:color="auto" w:fill="auto"/>
            <w:noWrap/>
            <w:vAlign w:val="center"/>
            <w:hideMark/>
          </w:tcPr>
          <w:p w14:paraId="6E427993"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Điều (Đào lộn hột)+Xoài</w:t>
            </w:r>
          </w:p>
        </w:tc>
        <w:tc>
          <w:tcPr>
            <w:tcW w:w="397" w:type="pct"/>
            <w:shd w:val="clear" w:color="auto" w:fill="auto"/>
            <w:noWrap/>
            <w:vAlign w:val="center"/>
            <w:hideMark/>
          </w:tcPr>
          <w:p w14:paraId="073EE95A"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52,28</w:t>
            </w:r>
          </w:p>
        </w:tc>
        <w:tc>
          <w:tcPr>
            <w:tcW w:w="346" w:type="pct"/>
            <w:shd w:val="clear" w:color="auto" w:fill="auto"/>
            <w:noWrap/>
            <w:vAlign w:val="center"/>
            <w:hideMark/>
          </w:tcPr>
          <w:p w14:paraId="138AD95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0,10</w:t>
            </w:r>
          </w:p>
        </w:tc>
        <w:tc>
          <w:tcPr>
            <w:tcW w:w="327" w:type="pct"/>
            <w:shd w:val="clear" w:color="auto" w:fill="auto"/>
            <w:noWrap/>
            <w:vAlign w:val="center"/>
            <w:hideMark/>
          </w:tcPr>
          <w:p w14:paraId="50C1C36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2,50</w:t>
            </w:r>
          </w:p>
        </w:tc>
        <w:tc>
          <w:tcPr>
            <w:tcW w:w="351" w:type="pct"/>
            <w:shd w:val="clear" w:color="auto" w:fill="auto"/>
            <w:noWrap/>
            <w:vAlign w:val="center"/>
            <w:hideMark/>
          </w:tcPr>
          <w:p w14:paraId="3472924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9,38</w:t>
            </w:r>
          </w:p>
        </w:tc>
        <w:tc>
          <w:tcPr>
            <w:tcW w:w="352" w:type="pct"/>
            <w:shd w:val="clear" w:color="auto" w:fill="auto"/>
            <w:noWrap/>
            <w:vAlign w:val="center"/>
            <w:hideMark/>
          </w:tcPr>
          <w:p w14:paraId="2A6350D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4,35</w:t>
            </w:r>
          </w:p>
        </w:tc>
        <w:tc>
          <w:tcPr>
            <w:tcW w:w="399" w:type="pct"/>
            <w:shd w:val="clear" w:color="auto" w:fill="auto"/>
            <w:noWrap/>
            <w:vAlign w:val="center"/>
            <w:hideMark/>
          </w:tcPr>
          <w:p w14:paraId="3F20284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35,95</w:t>
            </w:r>
          </w:p>
        </w:tc>
      </w:tr>
      <w:tr w:rsidR="00A2114E" w:rsidRPr="00A2114E" w14:paraId="21D074A2" w14:textId="77777777" w:rsidTr="00A2114E">
        <w:trPr>
          <w:trHeight w:val="20"/>
        </w:trPr>
        <w:tc>
          <w:tcPr>
            <w:tcW w:w="210" w:type="pct"/>
            <w:shd w:val="clear" w:color="auto" w:fill="auto"/>
            <w:noWrap/>
            <w:vAlign w:val="center"/>
            <w:hideMark/>
          </w:tcPr>
          <w:p w14:paraId="1DFBA232"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38</w:t>
            </w:r>
          </w:p>
        </w:tc>
        <w:tc>
          <w:tcPr>
            <w:tcW w:w="2617" w:type="pct"/>
            <w:shd w:val="clear" w:color="auto" w:fill="auto"/>
            <w:noWrap/>
            <w:vAlign w:val="center"/>
            <w:hideMark/>
          </w:tcPr>
          <w:p w14:paraId="598A11B5"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Bằng lăng nước</w:t>
            </w:r>
          </w:p>
        </w:tc>
        <w:tc>
          <w:tcPr>
            <w:tcW w:w="397" w:type="pct"/>
            <w:shd w:val="clear" w:color="auto" w:fill="auto"/>
            <w:noWrap/>
            <w:vAlign w:val="center"/>
            <w:hideMark/>
          </w:tcPr>
          <w:p w14:paraId="20D639C7"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51,22</w:t>
            </w:r>
          </w:p>
        </w:tc>
        <w:tc>
          <w:tcPr>
            <w:tcW w:w="346" w:type="pct"/>
            <w:shd w:val="clear" w:color="auto" w:fill="auto"/>
            <w:noWrap/>
            <w:vAlign w:val="center"/>
            <w:hideMark/>
          </w:tcPr>
          <w:p w14:paraId="557345C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4248F63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041AF07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21,63</w:t>
            </w:r>
          </w:p>
        </w:tc>
        <w:tc>
          <w:tcPr>
            <w:tcW w:w="352" w:type="pct"/>
            <w:shd w:val="clear" w:color="auto" w:fill="auto"/>
            <w:noWrap/>
            <w:vAlign w:val="center"/>
            <w:hideMark/>
          </w:tcPr>
          <w:p w14:paraId="1888574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23,02</w:t>
            </w:r>
          </w:p>
        </w:tc>
        <w:tc>
          <w:tcPr>
            <w:tcW w:w="399" w:type="pct"/>
            <w:shd w:val="clear" w:color="auto" w:fill="auto"/>
            <w:noWrap/>
            <w:vAlign w:val="center"/>
            <w:hideMark/>
          </w:tcPr>
          <w:p w14:paraId="418837C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6,57</w:t>
            </w:r>
          </w:p>
        </w:tc>
      </w:tr>
      <w:tr w:rsidR="00A2114E" w:rsidRPr="00A2114E" w14:paraId="564E4DBD" w14:textId="77777777" w:rsidTr="00A2114E">
        <w:trPr>
          <w:trHeight w:val="20"/>
        </w:trPr>
        <w:tc>
          <w:tcPr>
            <w:tcW w:w="210" w:type="pct"/>
            <w:shd w:val="clear" w:color="auto" w:fill="auto"/>
            <w:noWrap/>
            <w:vAlign w:val="center"/>
            <w:hideMark/>
          </w:tcPr>
          <w:p w14:paraId="55172C30"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39</w:t>
            </w:r>
          </w:p>
        </w:tc>
        <w:tc>
          <w:tcPr>
            <w:tcW w:w="2617" w:type="pct"/>
            <w:shd w:val="clear" w:color="auto" w:fill="auto"/>
            <w:noWrap/>
            <w:vAlign w:val="center"/>
            <w:hideMark/>
          </w:tcPr>
          <w:p w14:paraId="75071642"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Trắc vàng (Sưa, Trắc thối)</w:t>
            </w:r>
          </w:p>
        </w:tc>
        <w:tc>
          <w:tcPr>
            <w:tcW w:w="397" w:type="pct"/>
            <w:shd w:val="clear" w:color="auto" w:fill="auto"/>
            <w:noWrap/>
            <w:vAlign w:val="center"/>
            <w:hideMark/>
          </w:tcPr>
          <w:p w14:paraId="2BEDE69A"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51,06</w:t>
            </w:r>
          </w:p>
        </w:tc>
        <w:tc>
          <w:tcPr>
            <w:tcW w:w="346" w:type="pct"/>
            <w:shd w:val="clear" w:color="auto" w:fill="auto"/>
            <w:noWrap/>
            <w:vAlign w:val="center"/>
            <w:hideMark/>
          </w:tcPr>
          <w:p w14:paraId="60B468E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3,21</w:t>
            </w:r>
          </w:p>
        </w:tc>
        <w:tc>
          <w:tcPr>
            <w:tcW w:w="327" w:type="pct"/>
            <w:shd w:val="clear" w:color="auto" w:fill="auto"/>
            <w:noWrap/>
            <w:vAlign w:val="center"/>
            <w:hideMark/>
          </w:tcPr>
          <w:p w14:paraId="0429404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0,17</w:t>
            </w:r>
          </w:p>
        </w:tc>
        <w:tc>
          <w:tcPr>
            <w:tcW w:w="351" w:type="pct"/>
            <w:shd w:val="clear" w:color="auto" w:fill="auto"/>
            <w:noWrap/>
            <w:vAlign w:val="center"/>
            <w:hideMark/>
          </w:tcPr>
          <w:p w14:paraId="3D93E63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45,80</w:t>
            </w:r>
          </w:p>
        </w:tc>
        <w:tc>
          <w:tcPr>
            <w:tcW w:w="352" w:type="pct"/>
            <w:shd w:val="clear" w:color="auto" w:fill="auto"/>
            <w:noWrap/>
            <w:vAlign w:val="center"/>
            <w:hideMark/>
          </w:tcPr>
          <w:p w14:paraId="6DF4BB6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1,88</w:t>
            </w:r>
          </w:p>
        </w:tc>
        <w:tc>
          <w:tcPr>
            <w:tcW w:w="399" w:type="pct"/>
            <w:shd w:val="clear" w:color="auto" w:fill="auto"/>
            <w:noWrap/>
            <w:vAlign w:val="center"/>
            <w:hideMark/>
          </w:tcPr>
          <w:p w14:paraId="60C73BC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63D00506" w14:textId="77777777" w:rsidTr="00A2114E">
        <w:trPr>
          <w:trHeight w:val="20"/>
        </w:trPr>
        <w:tc>
          <w:tcPr>
            <w:tcW w:w="210" w:type="pct"/>
            <w:shd w:val="clear" w:color="auto" w:fill="auto"/>
            <w:noWrap/>
            <w:vAlign w:val="center"/>
            <w:hideMark/>
          </w:tcPr>
          <w:p w14:paraId="150927D3"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40</w:t>
            </w:r>
          </w:p>
        </w:tc>
        <w:tc>
          <w:tcPr>
            <w:tcW w:w="2617" w:type="pct"/>
            <w:shd w:val="clear" w:color="auto" w:fill="auto"/>
            <w:noWrap/>
            <w:vAlign w:val="center"/>
            <w:hideMark/>
          </w:tcPr>
          <w:p w14:paraId="1B498D2A"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Sú</w:t>
            </w:r>
          </w:p>
        </w:tc>
        <w:tc>
          <w:tcPr>
            <w:tcW w:w="397" w:type="pct"/>
            <w:shd w:val="clear" w:color="auto" w:fill="auto"/>
            <w:noWrap/>
            <w:vAlign w:val="center"/>
            <w:hideMark/>
          </w:tcPr>
          <w:p w14:paraId="6FB950FB"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50,87</w:t>
            </w:r>
          </w:p>
        </w:tc>
        <w:tc>
          <w:tcPr>
            <w:tcW w:w="346" w:type="pct"/>
            <w:shd w:val="clear" w:color="auto" w:fill="auto"/>
            <w:noWrap/>
            <w:vAlign w:val="center"/>
            <w:hideMark/>
          </w:tcPr>
          <w:p w14:paraId="3364AD6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385C80B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4FC2A67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7979606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24,14</w:t>
            </w:r>
          </w:p>
        </w:tc>
        <w:tc>
          <w:tcPr>
            <w:tcW w:w="399" w:type="pct"/>
            <w:shd w:val="clear" w:color="auto" w:fill="auto"/>
            <w:noWrap/>
            <w:vAlign w:val="center"/>
            <w:hideMark/>
          </w:tcPr>
          <w:p w14:paraId="407501B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26,73</w:t>
            </w:r>
          </w:p>
        </w:tc>
      </w:tr>
      <w:tr w:rsidR="00A2114E" w:rsidRPr="00A2114E" w14:paraId="1F194FA7" w14:textId="77777777" w:rsidTr="00A2114E">
        <w:trPr>
          <w:trHeight w:val="20"/>
        </w:trPr>
        <w:tc>
          <w:tcPr>
            <w:tcW w:w="210" w:type="pct"/>
            <w:shd w:val="clear" w:color="auto" w:fill="auto"/>
            <w:noWrap/>
            <w:vAlign w:val="center"/>
            <w:hideMark/>
          </w:tcPr>
          <w:p w14:paraId="3E5DA9D2"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41</w:t>
            </w:r>
          </w:p>
        </w:tc>
        <w:tc>
          <w:tcPr>
            <w:tcW w:w="2617" w:type="pct"/>
            <w:shd w:val="clear" w:color="auto" w:fill="auto"/>
            <w:noWrap/>
            <w:vAlign w:val="center"/>
            <w:hideMark/>
          </w:tcPr>
          <w:p w14:paraId="2A48B3AF"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Tràm</w:t>
            </w:r>
          </w:p>
        </w:tc>
        <w:tc>
          <w:tcPr>
            <w:tcW w:w="397" w:type="pct"/>
            <w:shd w:val="clear" w:color="auto" w:fill="auto"/>
            <w:noWrap/>
            <w:vAlign w:val="center"/>
            <w:hideMark/>
          </w:tcPr>
          <w:p w14:paraId="4222049C"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44,59</w:t>
            </w:r>
          </w:p>
        </w:tc>
        <w:tc>
          <w:tcPr>
            <w:tcW w:w="346" w:type="pct"/>
            <w:shd w:val="clear" w:color="auto" w:fill="auto"/>
            <w:noWrap/>
            <w:vAlign w:val="center"/>
            <w:hideMark/>
          </w:tcPr>
          <w:p w14:paraId="2E17ABD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5D272DE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431964A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4037B4D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3422335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44,59</w:t>
            </w:r>
          </w:p>
        </w:tc>
      </w:tr>
      <w:tr w:rsidR="00A2114E" w:rsidRPr="00A2114E" w14:paraId="08F2A98A" w14:textId="77777777" w:rsidTr="00A2114E">
        <w:trPr>
          <w:trHeight w:val="20"/>
        </w:trPr>
        <w:tc>
          <w:tcPr>
            <w:tcW w:w="210" w:type="pct"/>
            <w:shd w:val="clear" w:color="auto" w:fill="auto"/>
            <w:noWrap/>
            <w:vAlign w:val="center"/>
            <w:hideMark/>
          </w:tcPr>
          <w:p w14:paraId="29117D7B"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42</w:t>
            </w:r>
          </w:p>
        </w:tc>
        <w:tc>
          <w:tcPr>
            <w:tcW w:w="2617" w:type="pct"/>
            <w:shd w:val="clear" w:color="auto" w:fill="auto"/>
            <w:noWrap/>
            <w:vAlign w:val="center"/>
            <w:hideMark/>
          </w:tcPr>
          <w:p w14:paraId="1F0799EC"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Chiêu liêu+Dầu rái (Dầu con rái, Dầu nước)+Gõ đỏ (Gõ cà te)+Sao đen</w:t>
            </w:r>
          </w:p>
        </w:tc>
        <w:tc>
          <w:tcPr>
            <w:tcW w:w="397" w:type="pct"/>
            <w:shd w:val="clear" w:color="auto" w:fill="auto"/>
            <w:noWrap/>
            <w:vAlign w:val="center"/>
            <w:hideMark/>
          </w:tcPr>
          <w:p w14:paraId="01A8BC18"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42,88</w:t>
            </w:r>
          </w:p>
        </w:tc>
        <w:tc>
          <w:tcPr>
            <w:tcW w:w="346" w:type="pct"/>
            <w:shd w:val="clear" w:color="auto" w:fill="auto"/>
            <w:noWrap/>
            <w:vAlign w:val="center"/>
            <w:hideMark/>
          </w:tcPr>
          <w:p w14:paraId="4144918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7E8FB35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69E0315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58D12ED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15,13</w:t>
            </w:r>
          </w:p>
        </w:tc>
        <w:tc>
          <w:tcPr>
            <w:tcW w:w="399" w:type="pct"/>
            <w:shd w:val="clear" w:color="auto" w:fill="auto"/>
            <w:noWrap/>
            <w:vAlign w:val="center"/>
            <w:hideMark/>
          </w:tcPr>
          <w:p w14:paraId="6BFDF6D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27,75</w:t>
            </w:r>
          </w:p>
        </w:tc>
      </w:tr>
      <w:tr w:rsidR="00A2114E" w:rsidRPr="00A2114E" w14:paraId="7077E473" w14:textId="77777777" w:rsidTr="00A2114E">
        <w:trPr>
          <w:trHeight w:val="20"/>
        </w:trPr>
        <w:tc>
          <w:tcPr>
            <w:tcW w:w="210" w:type="pct"/>
            <w:shd w:val="clear" w:color="auto" w:fill="auto"/>
            <w:noWrap/>
            <w:vAlign w:val="center"/>
            <w:hideMark/>
          </w:tcPr>
          <w:p w14:paraId="605EBF1D"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43</w:t>
            </w:r>
          </w:p>
        </w:tc>
        <w:tc>
          <w:tcPr>
            <w:tcW w:w="2617" w:type="pct"/>
            <w:shd w:val="clear" w:color="auto" w:fill="auto"/>
            <w:noWrap/>
            <w:vAlign w:val="center"/>
            <w:hideMark/>
          </w:tcPr>
          <w:p w14:paraId="2DD6AD47"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Mít</w:t>
            </w:r>
          </w:p>
        </w:tc>
        <w:tc>
          <w:tcPr>
            <w:tcW w:w="397" w:type="pct"/>
            <w:shd w:val="clear" w:color="auto" w:fill="auto"/>
            <w:noWrap/>
            <w:vAlign w:val="center"/>
            <w:hideMark/>
          </w:tcPr>
          <w:p w14:paraId="1FC24C4B"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42,44</w:t>
            </w:r>
          </w:p>
        </w:tc>
        <w:tc>
          <w:tcPr>
            <w:tcW w:w="346" w:type="pct"/>
            <w:shd w:val="clear" w:color="auto" w:fill="auto"/>
            <w:noWrap/>
            <w:vAlign w:val="center"/>
            <w:hideMark/>
          </w:tcPr>
          <w:p w14:paraId="7BF5A85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5,17</w:t>
            </w:r>
          </w:p>
        </w:tc>
        <w:tc>
          <w:tcPr>
            <w:tcW w:w="327" w:type="pct"/>
            <w:shd w:val="clear" w:color="auto" w:fill="auto"/>
            <w:noWrap/>
            <w:vAlign w:val="center"/>
            <w:hideMark/>
          </w:tcPr>
          <w:p w14:paraId="1A49172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2,26</w:t>
            </w:r>
          </w:p>
        </w:tc>
        <w:tc>
          <w:tcPr>
            <w:tcW w:w="351" w:type="pct"/>
            <w:shd w:val="clear" w:color="auto" w:fill="auto"/>
            <w:noWrap/>
            <w:vAlign w:val="center"/>
            <w:hideMark/>
          </w:tcPr>
          <w:p w14:paraId="010A40D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5,56</w:t>
            </w:r>
          </w:p>
        </w:tc>
        <w:tc>
          <w:tcPr>
            <w:tcW w:w="352" w:type="pct"/>
            <w:shd w:val="clear" w:color="auto" w:fill="auto"/>
            <w:noWrap/>
            <w:vAlign w:val="center"/>
            <w:hideMark/>
          </w:tcPr>
          <w:p w14:paraId="0166FDE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20,10</w:t>
            </w:r>
          </w:p>
        </w:tc>
        <w:tc>
          <w:tcPr>
            <w:tcW w:w="399" w:type="pct"/>
            <w:shd w:val="clear" w:color="auto" w:fill="auto"/>
            <w:noWrap/>
            <w:vAlign w:val="center"/>
            <w:hideMark/>
          </w:tcPr>
          <w:p w14:paraId="672779C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9,35</w:t>
            </w:r>
          </w:p>
        </w:tc>
      </w:tr>
      <w:tr w:rsidR="00A2114E" w:rsidRPr="00A2114E" w14:paraId="67E7FA23" w14:textId="77777777" w:rsidTr="00A2114E">
        <w:trPr>
          <w:trHeight w:val="20"/>
        </w:trPr>
        <w:tc>
          <w:tcPr>
            <w:tcW w:w="210" w:type="pct"/>
            <w:shd w:val="clear" w:color="auto" w:fill="auto"/>
            <w:noWrap/>
            <w:vAlign w:val="center"/>
            <w:hideMark/>
          </w:tcPr>
          <w:p w14:paraId="42840BDC"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44</w:t>
            </w:r>
          </w:p>
        </w:tc>
        <w:tc>
          <w:tcPr>
            <w:tcW w:w="2617" w:type="pct"/>
            <w:shd w:val="clear" w:color="auto" w:fill="auto"/>
            <w:noWrap/>
            <w:vAlign w:val="center"/>
            <w:hideMark/>
          </w:tcPr>
          <w:p w14:paraId="5EC7C8F8"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Xoài+Sao đen</w:t>
            </w:r>
          </w:p>
        </w:tc>
        <w:tc>
          <w:tcPr>
            <w:tcW w:w="397" w:type="pct"/>
            <w:shd w:val="clear" w:color="auto" w:fill="auto"/>
            <w:noWrap/>
            <w:vAlign w:val="center"/>
            <w:hideMark/>
          </w:tcPr>
          <w:p w14:paraId="3175A7F6"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40,97</w:t>
            </w:r>
          </w:p>
        </w:tc>
        <w:tc>
          <w:tcPr>
            <w:tcW w:w="346" w:type="pct"/>
            <w:shd w:val="clear" w:color="auto" w:fill="auto"/>
            <w:noWrap/>
            <w:vAlign w:val="center"/>
            <w:hideMark/>
          </w:tcPr>
          <w:p w14:paraId="09B9685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28E5125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76FCB48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1,22</w:t>
            </w:r>
          </w:p>
        </w:tc>
        <w:tc>
          <w:tcPr>
            <w:tcW w:w="352" w:type="pct"/>
            <w:shd w:val="clear" w:color="auto" w:fill="auto"/>
            <w:noWrap/>
            <w:vAlign w:val="center"/>
            <w:hideMark/>
          </w:tcPr>
          <w:p w14:paraId="57A63F4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1FD5CB6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39,75</w:t>
            </w:r>
          </w:p>
        </w:tc>
      </w:tr>
      <w:tr w:rsidR="00A2114E" w:rsidRPr="00A2114E" w14:paraId="0FEE1F33" w14:textId="77777777" w:rsidTr="00A2114E">
        <w:trPr>
          <w:trHeight w:val="20"/>
        </w:trPr>
        <w:tc>
          <w:tcPr>
            <w:tcW w:w="210" w:type="pct"/>
            <w:shd w:val="clear" w:color="auto" w:fill="auto"/>
            <w:noWrap/>
            <w:vAlign w:val="center"/>
            <w:hideMark/>
          </w:tcPr>
          <w:p w14:paraId="49740FDE"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45</w:t>
            </w:r>
          </w:p>
        </w:tc>
        <w:tc>
          <w:tcPr>
            <w:tcW w:w="2617" w:type="pct"/>
            <w:shd w:val="clear" w:color="auto" w:fill="auto"/>
            <w:noWrap/>
            <w:vAlign w:val="center"/>
            <w:hideMark/>
          </w:tcPr>
          <w:p w14:paraId="04919ADC"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Loài khác</w:t>
            </w:r>
          </w:p>
        </w:tc>
        <w:tc>
          <w:tcPr>
            <w:tcW w:w="397" w:type="pct"/>
            <w:shd w:val="clear" w:color="auto" w:fill="auto"/>
            <w:noWrap/>
            <w:vAlign w:val="center"/>
            <w:hideMark/>
          </w:tcPr>
          <w:p w14:paraId="60EE89EA"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40,59</w:t>
            </w:r>
          </w:p>
        </w:tc>
        <w:tc>
          <w:tcPr>
            <w:tcW w:w="346" w:type="pct"/>
            <w:shd w:val="clear" w:color="auto" w:fill="auto"/>
            <w:noWrap/>
            <w:vAlign w:val="center"/>
            <w:hideMark/>
          </w:tcPr>
          <w:p w14:paraId="3A2DC55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18,37</w:t>
            </w:r>
          </w:p>
        </w:tc>
        <w:tc>
          <w:tcPr>
            <w:tcW w:w="327" w:type="pct"/>
            <w:shd w:val="clear" w:color="auto" w:fill="auto"/>
            <w:noWrap/>
            <w:vAlign w:val="center"/>
            <w:hideMark/>
          </w:tcPr>
          <w:p w14:paraId="08F8E46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1,10</w:t>
            </w:r>
          </w:p>
        </w:tc>
        <w:tc>
          <w:tcPr>
            <w:tcW w:w="351" w:type="pct"/>
            <w:shd w:val="clear" w:color="auto" w:fill="auto"/>
            <w:noWrap/>
            <w:vAlign w:val="center"/>
            <w:hideMark/>
          </w:tcPr>
          <w:p w14:paraId="4F5E89D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2,82</w:t>
            </w:r>
          </w:p>
        </w:tc>
        <w:tc>
          <w:tcPr>
            <w:tcW w:w="352" w:type="pct"/>
            <w:shd w:val="clear" w:color="auto" w:fill="auto"/>
            <w:noWrap/>
            <w:vAlign w:val="center"/>
            <w:hideMark/>
          </w:tcPr>
          <w:p w14:paraId="78DC1D0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9,84</w:t>
            </w:r>
          </w:p>
        </w:tc>
        <w:tc>
          <w:tcPr>
            <w:tcW w:w="399" w:type="pct"/>
            <w:shd w:val="clear" w:color="auto" w:fill="auto"/>
            <w:noWrap/>
            <w:vAlign w:val="center"/>
            <w:hideMark/>
          </w:tcPr>
          <w:p w14:paraId="2F52A0C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8,46</w:t>
            </w:r>
          </w:p>
        </w:tc>
      </w:tr>
      <w:tr w:rsidR="00A2114E" w:rsidRPr="00A2114E" w14:paraId="6642B807" w14:textId="77777777" w:rsidTr="00A2114E">
        <w:trPr>
          <w:trHeight w:val="20"/>
        </w:trPr>
        <w:tc>
          <w:tcPr>
            <w:tcW w:w="210" w:type="pct"/>
            <w:shd w:val="clear" w:color="auto" w:fill="auto"/>
            <w:noWrap/>
            <w:vAlign w:val="center"/>
            <w:hideMark/>
          </w:tcPr>
          <w:p w14:paraId="3D2FB082"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46</w:t>
            </w:r>
          </w:p>
        </w:tc>
        <w:tc>
          <w:tcPr>
            <w:tcW w:w="2617" w:type="pct"/>
            <w:shd w:val="clear" w:color="auto" w:fill="auto"/>
            <w:noWrap/>
            <w:vAlign w:val="center"/>
            <w:hideMark/>
          </w:tcPr>
          <w:p w14:paraId="699341EB"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Keo lá tràm</w:t>
            </w:r>
          </w:p>
        </w:tc>
        <w:tc>
          <w:tcPr>
            <w:tcW w:w="397" w:type="pct"/>
            <w:shd w:val="clear" w:color="auto" w:fill="auto"/>
            <w:noWrap/>
            <w:vAlign w:val="center"/>
            <w:hideMark/>
          </w:tcPr>
          <w:p w14:paraId="5154B447"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36,70</w:t>
            </w:r>
          </w:p>
        </w:tc>
        <w:tc>
          <w:tcPr>
            <w:tcW w:w="346" w:type="pct"/>
            <w:shd w:val="clear" w:color="auto" w:fill="auto"/>
            <w:noWrap/>
            <w:vAlign w:val="center"/>
            <w:hideMark/>
          </w:tcPr>
          <w:p w14:paraId="3994F4D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19,71</w:t>
            </w:r>
          </w:p>
        </w:tc>
        <w:tc>
          <w:tcPr>
            <w:tcW w:w="327" w:type="pct"/>
            <w:shd w:val="clear" w:color="auto" w:fill="auto"/>
            <w:noWrap/>
            <w:vAlign w:val="center"/>
            <w:hideMark/>
          </w:tcPr>
          <w:p w14:paraId="2280B46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16,99</w:t>
            </w:r>
          </w:p>
        </w:tc>
        <w:tc>
          <w:tcPr>
            <w:tcW w:w="351" w:type="pct"/>
            <w:shd w:val="clear" w:color="auto" w:fill="auto"/>
            <w:noWrap/>
            <w:vAlign w:val="center"/>
            <w:hideMark/>
          </w:tcPr>
          <w:p w14:paraId="3E96331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233267A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5FC0106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65135D4C" w14:textId="77777777" w:rsidTr="00A2114E">
        <w:trPr>
          <w:trHeight w:val="20"/>
        </w:trPr>
        <w:tc>
          <w:tcPr>
            <w:tcW w:w="210" w:type="pct"/>
            <w:shd w:val="clear" w:color="auto" w:fill="auto"/>
            <w:noWrap/>
            <w:vAlign w:val="center"/>
            <w:hideMark/>
          </w:tcPr>
          <w:p w14:paraId="289AD89C"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47</w:t>
            </w:r>
          </w:p>
        </w:tc>
        <w:tc>
          <w:tcPr>
            <w:tcW w:w="2617" w:type="pct"/>
            <w:shd w:val="clear" w:color="auto" w:fill="auto"/>
            <w:noWrap/>
            <w:vAlign w:val="center"/>
            <w:hideMark/>
          </w:tcPr>
          <w:p w14:paraId="57749A02"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Xoan</w:t>
            </w:r>
          </w:p>
        </w:tc>
        <w:tc>
          <w:tcPr>
            <w:tcW w:w="397" w:type="pct"/>
            <w:shd w:val="clear" w:color="auto" w:fill="auto"/>
            <w:noWrap/>
            <w:vAlign w:val="center"/>
            <w:hideMark/>
          </w:tcPr>
          <w:p w14:paraId="2F45278D"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35,24</w:t>
            </w:r>
          </w:p>
        </w:tc>
        <w:tc>
          <w:tcPr>
            <w:tcW w:w="346" w:type="pct"/>
            <w:shd w:val="clear" w:color="auto" w:fill="auto"/>
            <w:noWrap/>
            <w:vAlign w:val="center"/>
            <w:hideMark/>
          </w:tcPr>
          <w:p w14:paraId="0B0B2A7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46699DD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5CD9A6F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24E7F5E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0,53</w:t>
            </w:r>
          </w:p>
        </w:tc>
        <w:tc>
          <w:tcPr>
            <w:tcW w:w="399" w:type="pct"/>
            <w:shd w:val="clear" w:color="auto" w:fill="auto"/>
            <w:noWrap/>
            <w:vAlign w:val="center"/>
            <w:hideMark/>
          </w:tcPr>
          <w:p w14:paraId="71D0748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34,71</w:t>
            </w:r>
          </w:p>
        </w:tc>
      </w:tr>
      <w:tr w:rsidR="00A2114E" w:rsidRPr="00A2114E" w14:paraId="18620E9E" w14:textId="77777777" w:rsidTr="00A2114E">
        <w:trPr>
          <w:trHeight w:val="20"/>
        </w:trPr>
        <w:tc>
          <w:tcPr>
            <w:tcW w:w="210" w:type="pct"/>
            <w:shd w:val="clear" w:color="auto" w:fill="auto"/>
            <w:noWrap/>
            <w:vAlign w:val="center"/>
            <w:hideMark/>
          </w:tcPr>
          <w:p w14:paraId="32EF08FF"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48</w:t>
            </w:r>
          </w:p>
        </w:tc>
        <w:tc>
          <w:tcPr>
            <w:tcW w:w="2617" w:type="pct"/>
            <w:shd w:val="clear" w:color="auto" w:fill="auto"/>
            <w:noWrap/>
            <w:vAlign w:val="center"/>
            <w:hideMark/>
          </w:tcPr>
          <w:p w14:paraId="1738F70E"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Keo lai+Xà cừ (Sọ khỉ?)</w:t>
            </w:r>
          </w:p>
        </w:tc>
        <w:tc>
          <w:tcPr>
            <w:tcW w:w="397" w:type="pct"/>
            <w:shd w:val="clear" w:color="auto" w:fill="auto"/>
            <w:noWrap/>
            <w:vAlign w:val="center"/>
            <w:hideMark/>
          </w:tcPr>
          <w:p w14:paraId="7F6A9472"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34,49</w:t>
            </w:r>
          </w:p>
        </w:tc>
        <w:tc>
          <w:tcPr>
            <w:tcW w:w="346" w:type="pct"/>
            <w:shd w:val="clear" w:color="auto" w:fill="auto"/>
            <w:noWrap/>
            <w:vAlign w:val="center"/>
            <w:hideMark/>
          </w:tcPr>
          <w:p w14:paraId="36CDDAB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124D724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0,30</w:t>
            </w:r>
          </w:p>
        </w:tc>
        <w:tc>
          <w:tcPr>
            <w:tcW w:w="351" w:type="pct"/>
            <w:shd w:val="clear" w:color="auto" w:fill="auto"/>
            <w:noWrap/>
            <w:vAlign w:val="center"/>
            <w:hideMark/>
          </w:tcPr>
          <w:p w14:paraId="4026040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1,04</w:t>
            </w:r>
          </w:p>
        </w:tc>
        <w:tc>
          <w:tcPr>
            <w:tcW w:w="352" w:type="pct"/>
            <w:shd w:val="clear" w:color="auto" w:fill="auto"/>
            <w:noWrap/>
            <w:vAlign w:val="center"/>
            <w:hideMark/>
          </w:tcPr>
          <w:p w14:paraId="0D75728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32,77</w:t>
            </w:r>
          </w:p>
        </w:tc>
        <w:tc>
          <w:tcPr>
            <w:tcW w:w="399" w:type="pct"/>
            <w:shd w:val="clear" w:color="auto" w:fill="auto"/>
            <w:noWrap/>
            <w:vAlign w:val="center"/>
            <w:hideMark/>
          </w:tcPr>
          <w:p w14:paraId="6DB6C9A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0,38</w:t>
            </w:r>
          </w:p>
        </w:tc>
      </w:tr>
      <w:tr w:rsidR="00A2114E" w:rsidRPr="00A2114E" w14:paraId="793E8B41" w14:textId="77777777" w:rsidTr="00A2114E">
        <w:trPr>
          <w:trHeight w:val="20"/>
        </w:trPr>
        <w:tc>
          <w:tcPr>
            <w:tcW w:w="210" w:type="pct"/>
            <w:shd w:val="clear" w:color="auto" w:fill="auto"/>
            <w:noWrap/>
            <w:vAlign w:val="center"/>
            <w:hideMark/>
          </w:tcPr>
          <w:p w14:paraId="04D770E2"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49</w:t>
            </w:r>
          </w:p>
        </w:tc>
        <w:tc>
          <w:tcPr>
            <w:tcW w:w="2617" w:type="pct"/>
            <w:shd w:val="clear" w:color="auto" w:fill="auto"/>
            <w:noWrap/>
            <w:vAlign w:val="center"/>
            <w:hideMark/>
          </w:tcPr>
          <w:p w14:paraId="58124B64"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Gõ đỏ (Gõ cà te)+Giáng hương lá to</w:t>
            </w:r>
          </w:p>
        </w:tc>
        <w:tc>
          <w:tcPr>
            <w:tcW w:w="397" w:type="pct"/>
            <w:shd w:val="clear" w:color="auto" w:fill="auto"/>
            <w:noWrap/>
            <w:vAlign w:val="center"/>
            <w:hideMark/>
          </w:tcPr>
          <w:p w14:paraId="50E32B7F"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33,56</w:t>
            </w:r>
          </w:p>
        </w:tc>
        <w:tc>
          <w:tcPr>
            <w:tcW w:w="346" w:type="pct"/>
            <w:shd w:val="clear" w:color="auto" w:fill="auto"/>
            <w:noWrap/>
            <w:vAlign w:val="center"/>
            <w:hideMark/>
          </w:tcPr>
          <w:p w14:paraId="36087DC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24,22</w:t>
            </w:r>
          </w:p>
        </w:tc>
        <w:tc>
          <w:tcPr>
            <w:tcW w:w="327" w:type="pct"/>
            <w:shd w:val="clear" w:color="auto" w:fill="auto"/>
            <w:noWrap/>
            <w:vAlign w:val="center"/>
            <w:hideMark/>
          </w:tcPr>
          <w:p w14:paraId="7ECD2E0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9,34</w:t>
            </w:r>
          </w:p>
        </w:tc>
        <w:tc>
          <w:tcPr>
            <w:tcW w:w="351" w:type="pct"/>
            <w:shd w:val="clear" w:color="auto" w:fill="auto"/>
            <w:noWrap/>
            <w:vAlign w:val="center"/>
            <w:hideMark/>
          </w:tcPr>
          <w:p w14:paraId="206C99D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015797E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186BC3A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54480786" w14:textId="77777777" w:rsidTr="00A2114E">
        <w:trPr>
          <w:trHeight w:val="20"/>
        </w:trPr>
        <w:tc>
          <w:tcPr>
            <w:tcW w:w="210" w:type="pct"/>
            <w:shd w:val="clear" w:color="auto" w:fill="auto"/>
            <w:noWrap/>
            <w:vAlign w:val="center"/>
            <w:hideMark/>
          </w:tcPr>
          <w:p w14:paraId="6F7125EC"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50</w:t>
            </w:r>
          </w:p>
        </w:tc>
        <w:tc>
          <w:tcPr>
            <w:tcW w:w="2617" w:type="pct"/>
            <w:shd w:val="clear" w:color="auto" w:fill="auto"/>
            <w:noWrap/>
            <w:vAlign w:val="center"/>
            <w:hideMark/>
          </w:tcPr>
          <w:p w14:paraId="62C8C724"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Điều (Đào lộn hột)+Sao xanh</w:t>
            </w:r>
          </w:p>
        </w:tc>
        <w:tc>
          <w:tcPr>
            <w:tcW w:w="397" w:type="pct"/>
            <w:shd w:val="clear" w:color="auto" w:fill="auto"/>
            <w:noWrap/>
            <w:vAlign w:val="center"/>
            <w:hideMark/>
          </w:tcPr>
          <w:p w14:paraId="4B8CAC62"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32,94</w:t>
            </w:r>
          </w:p>
        </w:tc>
        <w:tc>
          <w:tcPr>
            <w:tcW w:w="346" w:type="pct"/>
            <w:shd w:val="clear" w:color="auto" w:fill="auto"/>
            <w:noWrap/>
            <w:vAlign w:val="center"/>
            <w:hideMark/>
          </w:tcPr>
          <w:p w14:paraId="6EBE128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0CDA9B1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397CA28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7D74522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7280DA6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32,94</w:t>
            </w:r>
          </w:p>
        </w:tc>
      </w:tr>
      <w:tr w:rsidR="00A2114E" w:rsidRPr="00A2114E" w14:paraId="4D951693" w14:textId="77777777" w:rsidTr="00A2114E">
        <w:trPr>
          <w:trHeight w:val="20"/>
        </w:trPr>
        <w:tc>
          <w:tcPr>
            <w:tcW w:w="210" w:type="pct"/>
            <w:shd w:val="clear" w:color="auto" w:fill="auto"/>
            <w:noWrap/>
            <w:vAlign w:val="center"/>
            <w:hideMark/>
          </w:tcPr>
          <w:p w14:paraId="6A5572A0"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lastRenderedPageBreak/>
              <w:t>51</w:t>
            </w:r>
          </w:p>
        </w:tc>
        <w:tc>
          <w:tcPr>
            <w:tcW w:w="2617" w:type="pct"/>
            <w:shd w:val="clear" w:color="auto" w:fill="auto"/>
            <w:noWrap/>
            <w:vAlign w:val="center"/>
            <w:hideMark/>
          </w:tcPr>
          <w:p w14:paraId="6B1B40E2"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Điều (Đào lộn hột)+Sao đen</w:t>
            </w:r>
          </w:p>
        </w:tc>
        <w:tc>
          <w:tcPr>
            <w:tcW w:w="397" w:type="pct"/>
            <w:shd w:val="clear" w:color="auto" w:fill="auto"/>
            <w:noWrap/>
            <w:vAlign w:val="center"/>
            <w:hideMark/>
          </w:tcPr>
          <w:p w14:paraId="0F95195D"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29,83</w:t>
            </w:r>
          </w:p>
        </w:tc>
        <w:tc>
          <w:tcPr>
            <w:tcW w:w="346" w:type="pct"/>
            <w:shd w:val="clear" w:color="auto" w:fill="auto"/>
            <w:noWrap/>
            <w:vAlign w:val="center"/>
            <w:hideMark/>
          </w:tcPr>
          <w:p w14:paraId="65FAB09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5D56813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5AA77FA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0,31</w:t>
            </w:r>
          </w:p>
        </w:tc>
        <w:tc>
          <w:tcPr>
            <w:tcW w:w="352" w:type="pct"/>
            <w:shd w:val="clear" w:color="auto" w:fill="auto"/>
            <w:noWrap/>
            <w:vAlign w:val="center"/>
            <w:hideMark/>
          </w:tcPr>
          <w:p w14:paraId="66D8383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1,84</w:t>
            </w:r>
          </w:p>
        </w:tc>
        <w:tc>
          <w:tcPr>
            <w:tcW w:w="399" w:type="pct"/>
            <w:shd w:val="clear" w:color="auto" w:fill="auto"/>
            <w:noWrap/>
            <w:vAlign w:val="center"/>
            <w:hideMark/>
          </w:tcPr>
          <w:p w14:paraId="0FF1E2C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27,68</w:t>
            </w:r>
          </w:p>
        </w:tc>
      </w:tr>
      <w:tr w:rsidR="00A2114E" w:rsidRPr="00A2114E" w14:paraId="725755B3" w14:textId="77777777" w:rsidTr="00A2114E">
        <w:trPr>
          <w:trHeight w:val="20"/>
        </w:trPr>
        <w:tc>
          <w:tcPr>
            <w:tcW w:w="210" w:type="pct"/>
            <w:shd w:val="clear" w:color="auto" w:fill="auto"/>
            <w:noWrap/>
            <w:vAlign w:val="center"/>
            <w:hideMark/>
          </w:tcPr>
          <w:p w14:paraId="6B8FE708"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52</w:t>
            </w:r>
          </w:p>
        </w:tc>
        <w:tc>
          <w:tcPr>
            <w:tcW w:w="2617" w:type="pct"/>
            <w:shd w:val="clear" w:color="auto" w:fill="auto"/>
            <w:noWrap/>
            <w:vAlign w:val="center"/>
            <w:hideMark/>
          </w:tcPr>
          <w:p w14:paraId="0A9F11C0"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nước)+Gụ mật+Sao đen</w:t>
            </w:r>
          </w:p>
        </w:tc>
        <w:tc>
          <w:tcPr>
            <w:tcW w:w="397" w:type="pct"/>
            <w:shd w:val="clear" w:color="auto" w:fill="auto"/>
            <w:noWrap/>
            <w:vAlign w:val="center"/>
            <w:hideMark/>
          </w:tcPr>
          <w:p w14:paraId="13789F56"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29,55</w:t>
            </w:r>
          </w:p>
        </w:tc>
        <w:tc>
          <w:tcPr>
            <w:tcW w:w="346" w:type="pct"/>
            <w:shd w:val="clear" w:color="auto" w:fill="auto"/>
            <w:noWrap/>
            <w:vAlign w:val="center"/>
            <w:hideMark/>
          </w:tcPr>
          <w:p w14:paraId="15855CA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383FD47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03C6F81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7,96</w:t>
            </w:r>
          </w:p>
        </w:tc>
        <w:tc>
          <w:tcPr>
            <w:tcW w:w="352" w:type="pct"/>
            <w:shd w:val="clear" w:color="auto" w:fill="auto"/>
            <w:noWrap/>
            <w:vAlign w:val="center"/>
            <w:hideMark/>
          </w:tcPr>
          <w:p w14:paraId="0327F41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12,53</w:t>
            </w:r>
          </w:p>
        </w:tc>
        <w:tc>
          <w:tcPr>
            <w:tcW w:w="399" w:type="pct"/>
            <w:shd w:val="clear" w:color="auto" w:fill="auto"/>
            <w:noWrap/>
            <w:vAlign w:val="center"/>
            <w:hideMark/>
          </w:tcPr>
          <w:p w14:paraId="2ECC654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9,06</w:t>
            </w:r>
          </w:p>
        </w:tc>
      </w:tr>
      <w:tr w:rsidR="00A2114E" w:rsidRPr="00A2114E" w14:paraId="59A7BF03" w14:textId="77777777" w:rsidTr="00A2114E">
        <w:trPr>
          <w:trHeight w:val="20"/>
        </w:trPr>
        <w:tc>
          <w:tcPr>
            <w:tcW w:w="210" w:type="pct"/>
            <w:shd w:val="clear" w:color="auto" w:fill="auto"/>
            <w:noWrap/>
            <w:vAlign w:val="center"/>
            <w:hideMark/>
          </w:tcPr>
          <w:p w14:paraId="1B7FA83E"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53</w:t>
            </w:r>
          </w:p>
        </w:tc>
        <w:tc>
          <w:tcPr>
            <w:tcW w:w="2617" w:type="pct"/>
            <w:shd w:val="clear" w:color="auto" w:fill="auto"/>
            <w:noWrap/>
            <w:vAlign w:val="center"/>
            <w:hideMark/>
          </w:tcPr>
          <w:p w14:paraId="0B6621E0"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nước)+Gõ đỏ (Gõ cà te)+Muồng đen+Sao đen</w:t>
            </w:r>
          </w:p>
        </w:tc>
        <w:tc>
          <w:tcPr>
            <w:tcW w:w="397" w:type="pct"/>
            <w:shd w:val="clear" w:color="auto" w:fill="auto"/>
            <w:noWrap/>
            <w:vAlign w:val="center"/>
            <w:hideMark/>
          </w:tcPr>
          <w:p w14:paraId="682E4F8F"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29,30</w:t>
            </w:r>
          </w:p>
        </w:tc>
        <w:tc>
          <w:tcPr>
            <w:tcW w:w="346" w:type="pct"/>
            <w:shd w:val="clear" w:color="auto" w:fill="auto"/>
            <w:noWrap/>
            <w:vAlign w:val="center"/>
            <w:hideMark/>
          </w:tcPr>
          <w:p w14:paraId="53AF223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00BFE50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5CC229F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1FD0BC3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0,45</w:t>
            </w:r>
          </w:p>
        </w:tc>
        <w:tc>
          <w:tcPr>
            <w:tcW w:w="399" w:type="pct"/>
            <w:shd w:val="clear" w:color="auto" w:fill="auto"/>
            <w:noWrap/>
            <w:vAlign w:val="center"/>
            <w:hideMark/>
          </w:tcPr>
          <w:p w14:paraId="25D0E32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28,85</w:t>
            </w:r>
          </w:p>
        </w:tc>
      </w:tr>
      <w:tr w:rsidR="00A2114E" w:rsidRPr="00A2114E" w14:paraId="18919A6D" w14:textId="77777777" w:rsidTr="00A2114E">
        <w:trPr>
          <w:trHeight w:val="20"/>
        </w:trPr>
        <w:tc>
          <w:tcPr>
            <w:tcW w:w="210" w:type="pct"/>
            <w:shd w:val="clear" w:color="auto" w:fill="auto"/>
            <w:noWrap/>
            <w:vAlign w:val="center"/>
            <w:hideMark/>
          </w:tcPr>
          <w:p w14:paraId="1357C07E"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54</w:t>
            </w:r>
          </w:p>
        </w:tc>
        <w:tc>
          <w:tcPr>
            <w:tcW w:w="2617" w:type="pct"/>
            <w:shd w:val="clear" w:color="auto" w:fill="auto"/>
            <w:noWrap/>
            <w:vAlign w:val="center"/>
            <w:hideMark/>
          </w:tcPr>
          <w:p w14:paraId="2880528E"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Xoan+Keo</w:t>
            </w:r>
          </w:p>
        </w:tc>
        <w:tc>
          <w:tcPr>
            <w:tcW w:w="397" w:type="pct"/>
            <w:shd w:val="clear" w:color="auto" w:fill="auto"/>
            <w:noWrap/>
            <w:vAlign w:val="center"/>
            <w:hideMark/>
          </w:tcPr>
          <w:p w14:paraId="5DEBCE93"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28,91</w:t>
            </w:r>
          </w:p>
        </w:tc>
        <w:tc>
          <w:tcPr>
            <w:tcW w:w="346" w:type="pct"/>
            <w:shd w:val="clear" w:color="auto" w:fill="auto"/>
            <w:noWrap/>
            <w:vAlign w:val="center"/>
            <w:hideMark/>
          </w:tcPr>
          <w:p w14:paraId="3A60D81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304D9E8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2CC85EA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1DE478A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60F455E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28,91</w:t>
            </w:r>
          </w:p>
        </w:tc>
      </w:tr>
      <w:tr w:rsidR="00A2114E" w:rsidRPr="00A2114E" w14:paraId="127520E3" w14:textId="77777777" w:rsidTr="00A2114E">
        <w:trPr>
          <w:trHeight w:val="20"/>
        </w:trPr>
        <w:tc>
          <w:tcPr>
            <w:tcW w:w="210" w:type="pct"/>
            <w:shd w:val="clear" w:color="auto" w:fill="auto"/>
            <w:noWrap/>
            <w:vAlign w:val="center"/>
            <w:hideMark/>
          </w:tcPr>
          <w:p w14:paraId="24DE10F4"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55</w:t>
            </w:r>
          </w:p>
        </w:tc>
        <w:tc>
          <w:tcPr>
            <w:tcW w:w="2617" w:type="pct"/>
            <w:shd w:val="clear" w:color="auto" w:fill="auto"/>
            <w:noWrap/>
            <w:vAlign w:val="center"/>
            <w:hideMark/>
          </w:tcPr>
          <w:p w14:paraId="763D33CF" w14:textId="315BAA20" w:rsidR="00864602" w:rsidRPr="00A2114E" w:rsidRDefault="00F12720"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Tếch (Giá</w:t>
            </w:r>
            <w:r w:rsidR="00864602" w:rsidRPr="00A2114E">
              <w:rPr>
                <w:rFonts w:ascii="Times New Roman" w:eastAsia="Times New Roman" w:hAnsi="Times New Roman"/>
                <w:sz w:val="20"/>
                <w:szCs w:val="20"/>
              </w:rPr>
              <w:t xml:space="preserve"> tỵ)+Điều (Đào lộn hột)</w:t>
            </w:r>
          </w:p>
        </w:tc>
        <w:tc>
          <w:tcPr>
            <w:tcW w:w="397" w:type="pct"/>
            <w:shd w:val="clear" w:color="auto" w:fill="auto"/>
            <w:noWrap/>
            <w:vAlign w:val="center"/>
            <w:hideMark/>
          </w:tcPr>
          <w:p w14:paraId="24F97DDE"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28,90</w:t>
            </w:r>
          </w:p>
        </w:tc>
        <w:tc>
          <w:tcPr>
            <w:tcW w:w="346" w:type="pct"/>
            <w:shd w:val="clear" w:color="auto" w:fill="auto"/>
            <w:noWrap/>
            <w:vAlign w:val="center"/>
            <w:hideMark/>
          </w:tcPr>
          <w:p w14:paraId="125E764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4CEB75D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1,85</w:t>
            </w:r>
          </w:p>
        </w:tc>
        <w:tc>
          <w:tcPr>
            <w:tcW w:w="351" w:type="pct"/>
            <w:shd w:val="clear" w:color="auto" w:fill="auto"/>
            <w:noWrap/>
            <w:vAlign w:val="center"/>
            <w:hideMark/>
          </w:tcPr>
          <w:p w14:paraId="0014142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20,26</w:t>
            </w:r>
          </w:p>
        </w:tc>
        <w:tc>
          <w:tcPr>
            <w:tcW w:w="352" w:type="pct"/>
            <w:shd w:val="clear" w:color="auto" w:fill="auto"/>
            <w:noWrap/>
            <w:vAlign w:val="center"/>
            <w:hideMark/>
          </w:tcPr>
          <w:p w14:paraId="1D567A6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19A2B7E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6,79</w:t>
            </w:r>
          </w:p>
        </w:tc>
      </w:tr>
      <w:tr w:rsidR="00A2114E" w:rsidRPr="00A2114E" w14:paraId="21087C85" w14:textId="77777777" w:rsidTr="00A2114E">
        <w:trPr>
          <w:trHeight w:val="20"/>
        </w:trPr>
        <w:tc>
          <w:tcPr>
            <w:tcW w:w="210" w:type="pct"/>
            <w:shd w:val="clear" w:color="auto" w:fill="auto"/>
            <w:noWrap/>
            <w:vAlign w:val="center"/>
            <w:hideMark/>
          </w:tcPr>
          <w:p w14:paraId="327B5864"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56</w:t>
            </w:r>
          </w:p>
        </w:tc>
        <w:tc>
          <w:tcPr>
            <w:tcW w:w="2617" w:type="pct"/>
            <w:shd w:val="clear" w:color="auto" w:fill="auto"/>
            <w:noWrap/>
            <w:vAlign w:val="center"/>
            <w:hideMark/>
          </w:tcPr>
          <w:p w14:paraId="40FAC972"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Loài khác, mọc chậm</w:t>
            </w:r>
          </w:p>
        </w:tc>
        <w:tc>
          <w:tcPr>
            <w:tcW w:w="397" w:type="pct"/>
            <w:shd w:val="clear" w:color="auto" w:fill="auto"/>
            <w:noWrap/>
            <w:vAlign w:val="center"/>
            <w:hideMark/>
          </w:tcPr>
          <w:p w14:paraId="700F0170"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25,64</w:t>
            </w:r>
          </w:p>
        </w:tc>
        <w:tc>
          <w:tcPr>
            <w:tcW w:w="346" w:type="pct"/>
            <w:shd w:val="clear" w:color="auto" w:fill="auto"/>
            <w:noWrap/>
            <w:vAlign w:val="center"/>
            <w:hideMark/>
          </w:tcPr>
          <w:p w14:paraId="0AB71C8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14,14</w:t>
            </w:r>
          </w:p>
        </w:tc>
        <w:tc>
          <w:tcPr>
            <w:tcW w:w="327" w:type="pct"/>
            <w:shd w:val="clear" w:color="auto" w:fill="auto"/>
            <w:noWrap/>
            <w:vAlign w:val="center"/>
            <w:hideMark/>
          </w:tcPr>
          <w:p w14:paraId="2DCE1DD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10,33</w:t>
            </w:r>
          </w:p>
        </w:tc>
        <w:tc>
          <w:tcPr>
            <w:tcW w:w="351" w:type="pct"/>
            <w:shd w:val="clear" w:color="auto" w:fill="auto"/>
            <w:noWrap/>
            <w:vAlign w:val="center"/>
            <w:hideMark/>
          </w:tcPr>
          <w:p w14:paraId="575AAC4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0,99</w:t>
            </w:r>
          </w:p>
        </w:tc>
        <w:tc>
          <w:tcPr>
            <w:tcW w:w="352" w:type="pct"/>
            <w:shd w:val="clear" w:color="auto" w:fill="auto"/>
            <w:noWrap/>
            <w:vAlign w:val="center"/>
            <w:hideMark/>
          </w:tcPr>
          <w:p w14:paraId="4C90C37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0,18</w:t>
            </w:r>
          </w:p>
        </w:tc>
        <w:tc>
          <w:tcPr>
            <w:tcW w:w="399" w:type="pct"/>
            <w:shd w:val="clear" w:color="auto" w:fill="auto"/>
            <w:noWrap/>
            <w:vAlign w:val="center"/>
            <w:hideMark/>
          </w:tcPr>
          <w:p w14:paraId="68A8711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22820A90" w14:textId="77777777" w:rsidTr="00A2114E">
        <w:trPr>
          <w:trHeight w:val="20"/>
        </w:trPr>
        <w:tc>
          <w:tcPr>
            <w:tcW w:w="210" w:type="pct"/>
            <w:shd w:val="clear" w:color="auto" w:fill="auto"/>
            <w:noWrap/>
            <w:vAlign w:val="center"/>
            <w:hideMark/>
          </w:tcPr>
          <w:p w14:paraId="5D9DAE04"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57</w:t>
            </w:r>
          </w:p>
        </w:tc>
        <w:tc>
          <w:tcPr>
            <w:tcW w:w="2617" w:type="pct"/>
            <w:shd w:val="clear" w:color="auto" w:fill="auto"/>
            <w:noWrap/>
            <w:vAlign w:val="center"/>
            <w:hideMark/>
          </w:tcPr>
          <w:p w14:paraId="0529B609"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nước)+Gõ đỏ (Gõ cà te)+Huỷnh</w:t>
            </w:r>
          </w:p>
        </w:tc>
        <w:tc>
          <w:tcPr>
            <w:tcW w:w="397" w:type="pct"/>
            <w:shd w:val="clear" w:color="auto" w:fill="auto"/>
            <w:noWrap/>
            <w:vAlign w:val="center"/>
            <w:hideMark/>
          </w:tcPr>
          <w:p w14:paraId="2C391DEF"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25,54</w:t>
            </w:r>
          </w:p>
        </w:tc>
        <w:tc>
          <w:tcPr>
            <w:tcW w:w="346" w:type="pct"/>
            <w:shd w:val="clear" w:color="auto" w:fill="auto"/>
            <w:noWrap/>
            <w:vAlign w:val="center"/>
            <w:hideMark/>
          </w:tcPr>
          <w:p w14:paraId="263E292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39BE648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5823B6A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0,50</w:t>
            </w:r>
          </w:p>
        </w:tc>
        <w:tc>
          <w:tcPr>
            <w:tcW w:w="352" w:type="pct"/>
            <w:shd w:val="clear" w:color="auto" w:fill="auto"/>
            <w:noWrap/>
            <w:vAlign w:val="center"/>
            <w:hideMark/>
          </w:tcPr>
          <w:p w14:paraId="6D23318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3,67</w:t>
            </w:r>
          </w:p>
        </w:tc>
        <w:tc>
          <w:tcPr>
            <w:tcW w:w="399" w:type="pct"/>
            <w:shd w:val="clear" w:color="auto" w:fill="auto"/>
            <w:noWrap/>
            <w:vAlign w:val="center"/>
            <w:hideMark/>
          </w:tcPr>
          <w:p w14:paraId="7A301AD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21,37</w:t>
            </w:r>
          </w:p>
        </w:tc>
      </w:tr>
      <w:tr w:rsidR="00A2114E" w:rsidRPr="00A2114E" w14:paraId="2CB2E5C8" w14:textId="77777777" w:rsidTr="00A2114E">
        <w:trPr>
          <w:trHeight w:val="20"/>
        </w:trPr>
        <w:tc>
          <w:tcPr>
            <w:tcW w:w="210" w:type="pct"/>
            <w:shd w:val="clear" w:color="auto" w:fill="auto"/>
            <w:noWrap/>
            <w:vAlign w:val="center"/>
            <w:hideMark/>
          </w:tcPr>
          <w:p w14:paraId="71DBFE2B"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58</w:t>
            </w:r>
          </w:p>
        </w:tc>
        <w:tc>
          <w:tcPr>
            <w:tcW w:w="2617" w:type="pct"/>
            <w:shd w:val="clear" w:color="auto" w:fill="auto"/>
            <w:noWrap/>
            <w:vAlign w:val="center"/>
            <w:hideMark/>
          </w:tcPr>
          <w:p w14:paraId="1FB298E1"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Loài khác, đặc sản, mọc chậm</w:t>
            </w:r>
          </w:p>
        </w:tc>
        <w:tc>
          <w:tcPr>
            <w:tcW w:w="397" w:type="pct"/>
            <w:shd w:val="clear" w:color="auto" w:fill="auto"/>
            <w:noWrap/>
            <w:vAlign w:val="center"/>
            <w:hideMark/>
          </w:tcPr>
          <w:p w14:paraId="219FC0E3"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25,27</w:t>
            </w:r>
          </w:p>
        </w:tc>
        <w:tc>
          <w:tcPr>
            <w:tcW w:w="346" w:type="pct"/>
            <w:shd w:val="clear" w:color="auto" w:fill="auto"/>
            <w:noWrap/>
            <w:vAlign w:val="center"/>
            <w:hideMark/>
          </w:tcPr>
          <w:p w14:paraId="08B7937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21,95</w:t>
            </w:r>
          </w:p>
        </w:tc>
        <w:tc>
          <w:tcPr>
            <w:tcW w:w="327" w:type="pct"/>
            <w:shd w:val="clear" w:color="auto" w:fill="auto"/>
            <w:noWrap/>
            <w:vAlign w:val="center"/>
            <w:hideMark/>
          </w:tcPr>
          <w:p w14:paraId="05A01AC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0,54</w:t>
            </w:r>
          </w:p>
        </w:tc>
        <w:tc>
          <w:tcPr>
            <w:tcW w:w="351" w:type="pct"/>
            <w:shd w:val="clear" w:color="auto" w:fill="auto"/>
            <w:noWrap/>
            <w:vAlign w:val="center"/>
            <w:hideMark/>
          </w:tcPr>
          <w:p w14:paraId="6A2F73F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2,78</w:t>
            </w:r>
          </w:p>
        </w:tc>
        <w:tc>
          <w:tcPr>
            <w:tcW w:w="352" w:type="pct"/>
            <w:shd w:val="clear" w:color="auto" w:fill="auto"/>
            <w:noWrap/>
            <w:vAlign w:val="center"/>
            <w:hideMark/>
          </w:tcPr>
          <w:p w14:paraId="3980D5B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1E93F1E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624E7252" w14:textId="77777777" w:rsidTr="00A2114E">
        <w:trPr>
          <w:trHeight w:val="20"/>
        </w:trPr>
        <w:tc>
          <w:tcPr>
            <w:tcW w:w="210" w:type="pct"/>
            <w:shd w:val="clear" w:color="auto" w:fill="auto"/>
            <w:noWrap/>
            <w:vAlign w:val="center"/>
            <w:hideMark/>
          </w:tcPr>
          <w:p w14:paraId="66260777"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59</w:t>
            </w:r>
          </w:p>
        </w:tc>
        <w:tc>
          <w:tcPr>
            <w:tcW w:w="2617" w:type="pct"/>
            <w:shd w:val="clear" w:color="auto" w:fill="auto"/>
            <w:noWrap/>
            <w:vAlign w:val="center"/>
            <w:hideMark/>
          </w:tcPr>
          <w:p w14:paraId="5BF949F4"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Keo lai+Dầu rái (Dầu con rái, Dầu nước)+Giáng hương lá to</w:t>
            </w:r>
          </w:p>
        </w:tc>
        <w:tc>
          <w:tcPr>
            <w:tcW w:w="397" w:type="pct"/>
            <w:shd w:val="clear" w:color="auto" w:fill="auto"/>
            <w:noWrap/>
            <w:vAlign w:val="center"/>
            <w:hideMark/>
          </w:tcPr>
          <w:p w14:paraId="0596FACC"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24,22</w:t>
            </w:r>
          </w:p>
        </w:tc>
        <w:tc>
          <w:tcPr>
            <w:tcW w:w="346" w:type="pct"/>
            <w:shd w:val="clear" w:color="auto" w:fill="auto"/>
            <w:noWrap/>
            <w:vAlign w:val="center"/>
            <w:hideMark/>
          </w:tcPr>
          <w:p w14:paraId="0C201FD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4771D8F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759C4F9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08A757D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22,47</w:t>
            </w:r>
          </w:p>
        </w:tc>
        <w:tc>
          <w:tcPr>
            <w:tcW w:w="399" w:type="pct"/>
            <w:shd w:val="clear" w:color="auto" w:fill="auto"/>
            <w:noWrap/>
            <w:vAlign w:val="center"/>
            <w:hideMark/>
          </w:tcPr>
          <w:p w14:paraId="16E174E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1,75</w:t>
            </w:r>
          </w:p>
        </w:tc>
      </w:tr>
      <w:tr w:rsidR="00A2114E" w:rsidRPr="00A2114E" w14:paraId="1A04DFA7" w14:textId="77777777" w:rsidTr="00A2114E">
        <w:trPr>
          <w:trHeight w:val="20"/>
        </w:trPr>
        <w:tc>
          <w:tcPr>
            <w:tcW w:w="210" w:type="pct"/>
            <w:shd w:val="clear" w:color="auto" w:fill="auto"/>
            <w:noWrap/>
            <w:vAlign w:val="center"/>
            <w:hideMark/>
          </w:tcPr>
          <w:p w14:paraId="76849AAA"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60</w:t>
            </w:r>
          </w:p>
        </w:tc>
        <w:tc>
          <w:tcPr>
            <w:tcW w:w="2617" w:type="pct"/>
            <w:shd w:val="clear" w:color="auto" w:fill="auto"/>
            <w:noWrap/>
            <w:vAlign w:val="center"/>
            <w:hideMark/>
          </w:tcPr>
          <w:p w14:paraId="582E54A8"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Keo lai+Dầu rái (Dầu con rái, Dầu nước)+Sao đen+Gõ đỏ (Gõ cà te)</w:t>
            </w:r>
          </w:p>
        </w:tc>
        <w:tc>
          <w:tcPr>
            <w:tcW w:w="397" w:type="pct"/>
            <w:shd w:val="clear" w:color="auto" w:fill="auto"/>
            <w:noWrap/>
            <w:vAlign w:val="center"/>
            <w:hideMark/>
          </w:tcPr>
          <w:p w14:paraId="04729643"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23,24</w:t>
            </w:r>
          </w:p>
        </w:tc>
        <w:tc>
          <w:tcPr>
            <w:tcW w:w="346" w:type="pct"/>
            <w:shd w:val="clear" w:color="auto" w:fill="auto"/>
            <w:noWrap/>
            <w:vAlign w:val="center"/>
            <w:hideMark/>
          </w:tcPr>
          <w:p w14:paraId="3AFB4B0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557A185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4804C8C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7A9747D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9,67</w:t>
            </w:r>
          </w:p>
        </w:tc>
        <w:tc>
          <w:tcPr>
            <w:tcW w:w="399" w:type="pct"/>
            <w:shd w:val="clear" w:color="auto" w:fill="auto"/>
            <w:noWrap/>
            <w:vAlign w:val="center"/>
            <w:hideMark/>
          </w:tcPr>
          <w:p w14:paraId="18AC033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13,57</w:t>
            </w:r>
          </w:p>
        </w:tc>
      </w:tr>
      <w:tr w:rsidR="00A2114E" w:rsidRPr="00A2114E" w14:paraId="59649A6C" w14:textId="77777777" w:rsidTr="00A2114E">
        <w:trPr>
          <w:trHeight w:val="20"/>
        </w:trPr>
        <w:tc>
          <w:tcPr>
            <w:tcW w:w="210" w:type="pct"/>
            <w:shd w:val="clear" w:color="auto" w:fill="auto"/>
            <w:noWrap/>
            <w:vAlign w:val="center"/>
            <w:hideMark/>
          </w:tcPr>
          <w:p w14:paraId="4804CEC0"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61</w:t>
            </w:r>
          </w:p>
        </w:tc>
        <w:tc>
          <w:tcPr>
            <w:tcW w:w="2617" w:type="pct"/>
            <w:shd w:val="clear" w:color="auto" w:fill="auto"/>
            <w:noWrap/>
            <w:vAlign w:val="center"/>
            <w:hideMark/>
          </w:tcPr>
          <w:p w14:paraId="7B7C87B8"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Điều (Đào lộn hột)+Dầu rái (Dầu con rái, Dầu nước)</w:t>
            </w:r>
          </w:p>
        </w:tc>
        <w:tc>
          <w:tcPr>
            <w:tcW w:w="397" w:type="pct"/>
            <w:shd w:val="clear" w:color="auto" w:fill="auto"/>
            <w:noWrap/>
            <w:vAlign w:val="center"/>
            <w:hideMark/>
          </w:tcPr>
          <w:p w14:paraId="736F943A"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23,15</w:t>
            </w:r>
          </w:p>
        </w:tc>
        <w:tc>
          <w:tcPr>
            <w:tcW w:w="346" w:type="pct"/>
            <w:shd w:val="clear" w:color="auto" w:fill="auto"/>
            <w:noWrap/>
            <w:vAlign w:val="center"/>
            <w:hideMark/>
          </w:tcPr>
          <w:p w14:paraId="1A9674F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191250B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1,16</w:t>
            </w:r>
          </w:p>
        </w:tc>
        <w:tc>
          <w:tcPr>
            <w:tcW w:w="351" w:type="pct"/>
            <w:shd w:val="clear" w:color="auto" w:fill="auto"/>
            <w:noWrap/>
            <w:vAlign w:val="center"/>
            <w:hideMark/>
          </w:tcPr>
          <w:p w14:paraId="6EAE872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38835F0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0,42</w:t>
            </w:r>
          </w:p>
        </w:tc>
        <w:tc>
          <w:tcPr>
            <w:tcW w:w="399" w:type="pct"/>
            <w:shd w:val="clear" w:color="auto" w:fill="auto"/>
            <w:noWrap/>
            <w:vAlign w:val="center"/>
            <w:hideMark/>
          </w:tcPr>
          <w:p w14:paraId="22E229A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21,57</w:t>
            </w:r>
          </w:p>
        </w:tc>
      </w:tr>
      <w:tr w:rsidR="00A2114E" w:rsidRPr="00A2114E" w14:paraId="2EFDAFCB" w14:textId="77777777" w:rsidTr="00A2114E">
        <w:trPr>
          <w:trHeight w:val="20"/>
        </w:trPr>
        <w:tc>
          <w:tcPr>
            <w:tcW w:w="210" w:type="pct"/>
            <w:shd w:val="clear" w:color="auto" w:fill="auto"/>
            <w:noWrap/>
            <w:vAlign w:val="center"/>
            <w:hideMark/>
          </w:tcPr>
          <w:p w14:paraId="03850844"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62</w:t>
            </w:r>
          </w:p>
        </w:tc>
        <w:tc>
          <w:tcPr>
            <w:tcW w:w="2617" w:type="pct"/>
            <w:shd w:val="clear" w:color="auto" w:fill="auto"/>
            <w:noWrap/>
            <w:vAlign w:val="center"/>
            <w:hideMark/>
          </w:tcPr>
          <w:p w14:paraId="219AC2D1"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nước)+Huỷnh</w:t>
            </w:r>
          </w:p>
        </w:tc>
        <w:tc>
          <w:tcPr>
            <w:tcW w:w="397" w:type="pct"/>
            <w:shd w:val="clear" w:color="auto" w:fill="auto"/>
            <w:noWrap/>
            <w:vAlign w:val="center"/>
            <w:hideMark/>
          </w:tcPr>
          <w:p w14:paraId="4930828C"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22,99</w:t>
            </w:r>
          </w:p>
        </w:tc>
        <w:tc>
          <w:tcPr>
            <w:tcW w:w="346" w:type="pct"/>
            <w:shd w:val="clear" w:color="auto" w:fill="auto"/>
            <w:noWrap/>
            <w:vAlign w:val="center"/>
            <w:hideMark/>
          </w:tcPr>
          <w:p w14:paraId="650D1EA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435DFF2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0,96</w:t>
            </w:r>
          </w:p>
        </w:tc>
        <w:tc>
          <w:tcPr>
            <w:tcW w:w="351" w:type="pct"/>
            <w:shd w:val="clear" w:color="auto" w:fill="auto"/>
            <w:noWrap/>
            <w:vAlign w:val="center"/>
            <w:hideMark/>
          </w:tcPr>
          <w:p w14:paraId="0812592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15,64</w:t>
            </w:r>
          </w:p>
        </w:tc>
        <w:tc>
          <w:tcPr>
            <w:tcW w:w="352" w:type="pct"/>
            <w:shd w:val="clear" w:color="auto" w:fill="auto"/>
            <w:noWrap/>
            <w:vAlign w:val="center"/>
            <w:hideMark/>
          </w:tcPr>
          <w:p w14:paraId="42F2184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5C9A856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6,39</w:t>
            </w:r>
          </w:p>
        </w:tc>
      </w:tr>
      <w:tr w:rsidR="00A2114E" w:rsidRPr="00A2114E" w14:paraId="75529401" w14:textId="77777777" w:rsidTr="00A2114E">
        <w:trPr>
          <w:trHeight w:val="20"/>
        </w:trPr>
        <w:tc>
          <w:tcPr>
            <w:tcW w:w="210" w:type="pct"/>
            <w:shd w:val="clear" w:color="auto" w:fill="auto"/>
            <w:noWrap/>
            <w:vAlign w:val="center"/>
            <w:hideMark/>
          </w:tcPr>
          <w:p w14:paraId="554DC8A0"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63</w:t>
            </w:r>
          </w:p>
        </w:tc>
        <w:tc>
          <w:tcPr>
            <w:tcW w:w="2617" w:type="pct"/>
            <w:shd w:val="clear" w:color="auto" w:fill="auto"/>
            <w:noWrap/>
            <w:vAlign w:val="center"/>
            <w:hideMark/>
          </w:tcPr>
          <w:p w14:paraId="24167FB6"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Loài khác, đặc sản, mọc trung bình+Sao đen</w:t>
            </w:r>
          </w:p>
        </w:tc>
        <w:tc>
          <w:tcPr>
            <w:tcW w:w="397" w:type="pct"/>
            <w:shd w:val="clear" w:color="auto" w:fill="auto"/>
            <w:noWrap/>
            <w:vAlign w:val="center"/>
            <w:hideMark/>
          </w:tcPr>
          <w:p w14:paraId="0E2E3DF0"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22,47</w:t>
            </w:r>
          </w:p>
        </w:tc>
        <w:tc>
          <w:tcPr>
            <w:tcW w:w="346" w:type="pct"/>
            <w:shd w:val="clear" w:color="auto" w:fill="auto"/>
            <w:noWrap/>
            <w:vAlign w:val="center"/>
            <w:hideMark/>
          </w:tcPr>
          <w:p w14:paraId="1F0AEB5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19,42</w:t>
            </w:r>
          </w:p>
        </w:tc>
        <w:tc>
          <w:tcPr>
            <w:tcW w:w="327" w:type="pct"/>
            <w:shd w:val="clear" w:color="auto" w:fill="auto"/>
            <w:noWrap/>
            <w:vAlign w:val="center"/>
            <w:hideMark/>
          </w:tcPr>
          <w:p w14:paraId="00F3499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0,14</w:t>
            </w:r>
          </w:p>
        </w:tc>
        <w:tc>
          <w:tcPr>
            <w:tcW w:w="351" w:type="pct"/>
            <w:shd w:val="clear" w:color="auto" w:fill="auto"/>
            <w:noWrap/>
            <w:vAlign w:val="center"/>
            <w:hideMark/>
          </w:tcPr>
          <w:p w14:paraId="1059F4C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1,43</w:t>
            </w:r>
          </w:p>
        </w:tc>
        <w:tc>
          <w:tcPr>
            <w:tcW w:w="352" w:type="pct"/>
            <w:shd w:val="clear" w:color="auto" w:fill="auto"/>
            <w:noWrap/>
            <w:vAlign w:val="center"/>
            <w:hideMark/>
          </w:tcPr>
          <w:p w14:paraId="66112DF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1,48</w:t>
            </w:r>
          </w:p>
        </w:tc>
        <w:tc>
          <w:tcPr>
            <w:tcW w:w="399" w:type="pct"/>
            <w:shd w:val="clear" w:color="auto" w:fill="auto"/>
            <w:noWrap/>
            <w:vAlign w:val="center"/>
            <w:hideMark/>
          </w:tcPr>
          <w:p w14:paraId="3C1E669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6C84CC74" w14:textId="77777777" w:rsidTr="00A2114E">
        <w:trPr>
          <w:trHeight w:val="20"/>
        </w:trPr>
        <w:tc>
          <w:tcPr>
            <w:tcW w:w="210" w:type="pct"/>
            <w:shd w:val="clear" w:color="auto" w:fill="auto"/>
            <w:noWrap/>
            <w:vAlign w:val="center"/>
            <w:hideMark/>
          </w:tcPr>
          <w:p w14:paraId="7C04F2CE"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64</w:t>
            </w:r>
          </w:p>
        </w:tc>
        <w:tc>
          <w:tcPr>
            <w:tcW w:w="2617" w:type="pct"/>
            <w:shd w:val="clear" w:color="auto" w:fill="auto"/>
            <w:noWrap/>
            <w:vAlign w:val="center"/>
            <w:hideMark/>
          </w:tcPr>
          <w:p w14:paraId="64E3C032" w14:textId="169A546A"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Keo lai+Tếch (</w:t>
            </w:r>
            <w:r w:rsidR="009A529C" w:rsidRPr="00A2114E">
              <w:rPr>
                <w:rFonts w:ascii="Times New Roman" w:eastAsia="Times New Roman" w:hAnsi="Times New Roman"/>
                <w:sz w:val="20"/>
                <w:szCs w:val="20"/>
              </w:rPr>
              <w:t>Giá tỵ</w:t>
            </w:r>
            <w:r w:rsidRPr="00A2114E">
              <w:rPr>
                <w:rFonts w:ascii="Times New Roman" w:eastAsia="Times New Roman" w:hAnsi="Times New Roman"/>
                <w:sz w:val="20"/>
                <w:szCs w:val="20"/>
              </w:rPr>
              <w:t>)</w:t>
            </w:r>
          </w:p>
        </w:tc>
        <w:tc>
          <w:tcPr>
            <w:tcW w:w="397" w:type="pct"/>
            <w:shd w:val="clear" w:color="auto" w:fill="auto"/>
            <w:noWrap/>
            <w:vAlign w:val="center"/>
            <w:hideMark/>
          </w:tcPr>
          <w:p w14:paraId="105125A5"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21,86</w:t>
            </w:r>
          </w:p>
        </w:tc>
        <w:tc>
          <w:tcPr>
            <w:tcW w:w="346" w:type="pct"/>
            <w:shd w:val="clear" w:color="auto" w:fill="auto"/>
            <w:noWrap/>
            <w:vAlign w:val="center"/>
            <w:hideMark/>
          </w:tcPr>
          <w:p w14:paraId="141DD88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58076AC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2,36</w:t>
            </w:r>
          </w:p>
        </w:tc>
        <w:tc>
          <w:tcPr>
            <w:tcW w:w="351" w:type="pct"/>
            <w:shd w:val="clear" w:color="auto" w:fill="auto"/>
            <w:noWrap/>
            <w:vAlign w:val="center"/>
            <w:hideMark/>
          </w:tcPr>
          <w:p w14:paraId="2F97808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622A6BA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18,05</w:t>
            </w:r>
          </w:p>
        </w:tc>
        <w:tc>
          <w:tcPr>
            <w:tcW w:w="399" w:type="pct"/>
            <w:shd w:val="clear" w:color="auto" w:fill="auto"/>
            <w:noWrap/>
            <w:vAlign w:val="center"/>
            <w:hideMark/>
          </w:tcPr>
          <w:p w14:paraId="10717AE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1,45</w:t>
            </w:r>
          </w:p>
        </w:tc>
      </w:tr>
      <w:tr w:rsidR="00A2114E" w:rsidRPr="00A2114E" w14:paraId="40E76D20" w14:textId="77777777" w:rsidTr="00A2114E">
        <w:trPr>
          <w:trHeight w:val="20"/>
        </w:trPr>
        <w:tc>
          <w:tcPr>
            <w:tcW w:w="210" w:type="pct"/>
            <w:shd w:val="clear" w:color="auto" w:fill="auto"/>
            <w:noWrap/>
            <w:vAlign w:val="center"/>
            <w:hideMark/>
          </w:tcPr>
          <w:p w14:paraId="3DA4647E"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65</w:t>
            </w:r>
          </w:p>
        </w:tc>
        <w:tc>
          <w:tcPr>
            <w:tcW w:w="2617" w:type="pct"/>
            <w:shd w:val="clear" w:color="auto" w:fill="auto"/>
            <w:noWrap/>
            <w:vAlign w:val="center"/>
            <w:hideMark/>
          </w:tcPr>
          <w:p w14:paraId="66B01468"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nước)+Giáng hương lá to+Sao đen</w:t>
            </w:r>
          </w:p>
        </w:tc>
        <w:tc>
          <w:tcPr>
            <w:tcW w:w="397" w:type="pct"/>
            <w:shd w:val="clear" w:color="auto" w:fill="auto"/>
            <w:noWrap/>
            <w:vAlign w:val="center"/>
            <w:hideMark/>
          </w:tcPr>
          <w:p w14:paraId="0C0BC36F"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21,77</w:t>
            </w:r>
          </w:p>
        </w:tc>
        <w:tc>
          <w:tcPr>
            <w:tcW w:w="346" w:type="pct"/>
            <w:shd w:val="clear" w:color="auto" w:fill="auto"/>
            <w:noWrap/>
            <w:vAlign w:val="center"/>
            <w:hideMark/>
          </w:tcPr>
          <w:p w14:paraId="3A55312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3,11</w:t>
            </w:r>
          </w:p>
        </w:tc>
        <w:tc>
          <w:tcPr>
            <w:tcW w:w="327" w:type="pct"/>
            <w:shd w:val="clear" w:color="auto" w:fill="auto"/>
            <w:noWrap/>
            <w:vAlign w:val="center"/>
            <w:hideMark/>
          </w:tcPr>
          <w:p w14:paraId="714B3EA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6EAF107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0,77</w:t>
            </w:r>
          </w:p>
        </w:tc>
        <w:tc>
          <w:tcPr>
            <w:tcW w:w="352" w:type="pct"/>
            <w:shd w:val="clear" w:color="auto" w:fill="auto"/>
            <w:noWrap/>
            <w:vAlign w:val="center"/>
            <w:hideMark/>
          </w:tcPr>
          <w:p w14:paraId="4D186F7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12,76</w:t>
            </w:r>
          </w:p>
        </w:tc>
        <w:tc>
          <w:tcPr>
            <w:tcW w:w="399" w:type="pct"/>
            <w:shd w:val="clear" w:color="auto" w:fill="auto"/>
            <w:noWrap/>
            <w:vAlign w:val="center"/>
            <w:hideMark/>
          </w:tcPr>
          <w:p w14:paraId="3D78086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5,13</w:t>
            </w:r>
          </w:p>
        </w:tc>
      </w:tr>
      <w:tr w:rsidR="00A2114E" w:rsidRPr="00A2114E" w14:paraId="5099C1E8" w14:textId="77777777" w:rsidTr="00A2114E">
        <w:trPr>
          <w:trHeight w:val="20"/>
        </w:trPr>
        <w:tc>
          <w:tcPr>
            <w:tcW w:w="210" w:type="pct"/>
            <w:shd w:val="clear" w:color="auto" w:fill="auto"/>
            <w:noWrap/>
            <w:vAlign w:val="center"/>
            <w:hideMark/>
          </w:tcPr>
          <w:p w14:paraId="09523B52"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66</w:t>
            </w:r>
          </w:p>
        </w:tc>
        <w:tc>
          <w:tcPr>
            <w:tcW w:w="2617" w:type="pct"/>
            <w:shd w:val="clear" w:color="auto" w:fill="auto"/>
            <w:noWrap/>
            <w:vAlign w:val="center"/>
            <w:hideMark/>
          </w:tcPr>
          <w:p w14:paraId="32BA7256"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nước)+Gõ đỏ (Gõ cà te)+Giáng hương lá to+Huỷnh+Sao đen</w:t>
            </w:r>
          </w:p>
        </w:tc>
        <w:tc>
          <w:tcPr>
            <w:tcW w:w="397" w:type="pct"/>
            <w:shd w:val="clear" w:color="auto" w:fill="auto"/>
            <w:noWrap/>
            <w:vAlign w:val="center"/>
            <w:hideMark/>
          </w:tcPr>
          <w:p w14:paraId="35C113E7"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21,16</w:t>
            </w:r>
          </w:p>
        </w:tc>
        <w:tc>
          <w:tcPr>
            <w:tcW w:w="346" w:type="pct"/>
            <w:shd w:val="clear" w:color="auto" w:fill="auto"/>
            <w:noWrap/>
            <w:vAlign w:val="center"/>
            <w:hideMark/>
          </w:tcPr>
          <w:p w14:paraId="4B25436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6F97D95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2F7A331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7E074B6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8,07</w:t>
            </w:r>
          </w:p>
        </w:tc>
        <w:tc>
          <w:tcPr>
            <w:tcW w:w="399" w:type="pct"/>
            <w:shd w:val="clear" w:color="auto" w:fill="auto"/>
            <w:noWrap/>
            <w:vAlign w:val="center"/>
            <w:hideMark/>
          </w:tcPr>
          <w:p w14:paraId="78E3A76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13,09</w:t>
            </w:r>
          </w:p>
        </w:tc>
      </w:tr>
      <w:tr w:rsidR="00A2114E" w:rsidRPr="00A2114E" w14:paraId="4C0BEF39" w14:textId="77777777" w:rsidTr="00A2114E">
        <w:trPr>
          <w:trHeight w:val="20"/>
        </w:trPr>
        <w:tc>
          <w:tcPr>
            <w:tcW w:w="210" w:type="pct"/>
            <w:shd w:val="clear" w:color="auto" w:fill="auto"/>
            <w:noWrap/>
            <w:vAlign w:val="center"/>
            <w:hideMark/>
          </w:tcPr>
          <w:p w14:paraId="35B0B0A2"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67</w:t>
            </w:r>
          </w:p>
        </w:tc>
        <w:tc>
          <w:tcPr>
            <w:tcW w:w="2617" w:type="pct"/>
            <w:shd w:val="clear" w:color="auto" w:fill="auto"/>
            <w:noWrap/>
            <w:vAlign w:val="center"/>
            <w:hideMark/>
          </w:tcPr>
          <w:p w14:paraId="5674F80A"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Chiêu liêu</w:t>
            </w:r>
          </w:p>
        </w:tc>
        <w:tc>
          <w:tcPr>
            <w:tcW w:w="397" w:type="pct"/>
            <w:shd w:val="clear" w:color="auto" w:fill="auto"/>
            <w:noWrap/>
            <w:vAlign w:val="center"/>
            <w:hideMark/>
          </w:tcPr>
          <w:p w14:paraId="605C7285"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21,00</w:t>
            </w:r>
          </w:p>
        </w:tc>
        <w:tc>
          <w:tcPr>
            <w:tcW w:w="346" w:type="pct"/>
            <w:shd w:val="clear" w:color="auto" w:fill="auto"/>
            <w:noWrap/>
            <w:vAlign w:val="center"/>
            <w:hideMark/>
          </w:tcPr>
          <w:p w14:paraId="55A23ED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4C50C45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51895DC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1DE068A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20,77</w:t>
            </w:r>
          </w:p>
        </w:tc>
        <w:tc>
          <w:tcPr>
            <w:tcW w:w="399" w:type="pct"/>
            <w:shd w:val="clear" w:color="auto" w:fill="auto"/>
            <w:noWrap/>
            <w:vAlign w:val="center"/>
            <w:hideMark/>
          </w:tcPr>
          <w:p w14:paraId="451B86B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0,23</w:t>
            </w:r>
          </w:p>
        </w:tc>
      </w:tr>
      <w:tr w:rsidR="00A2114E" w:rsidRPr="00A2114E" w14:paraId="296DE72B" w14:textId="77777777" w:rsidTr="00A2114E">
        <w:trPr>
          <w:trHeight w:val="20"/>
        </w:trPr>
        <w:tc>
          <w:tcPr>
            <w:tcW w:w="210" w:type="pct"/>
            <w:shd w:val="clear" w:color="auto" w:fill="auto"/>
            <w:noWrap/>
            <w:vAlign w:val="center"/>
            <w:hideMark/>
          </w:tcPr>
          <w:p w14:paraId="00E54842"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68</w:t>
            </w:r>
          </w:p>
        </w:tc>
        <w:tc>
          <w:tcPr>
            <w:tcW w:w="2617" w:type="pct"/>
            <w:shd w:val="clear" w:color="auto" w:fill="auto"/>
            <w:noWrap/>
            <w:vAlign w:val="center"/>
            <w:hideMark/>
          </w:tcPr>
          <w:p w14:paraId="7711CAB0"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Xà cừ (Sọ khỉ?)+Keo lai</w:t>
            </w:r>
          </w:p>
        </w:tc>
        <w:tc>
          <w:tcPr>
            <w:tcW w:w="397" w:type="pct"/>
            <w:shd w:val="clear" w:color="auto" w:fill="auto"/>
            <w:noWrap/>
            <w:vAlign w:val="center"/>
            <w:hideMark/>
          </w:tcPr>
          <w:p w14:paraId="0099C36B"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20,95</w:t>
            </w:r>
          </w:p>
        </w:tc>
        <w:tc>
          <w:tcPr>
            <w:tcW w:w="346" w:type="pct"/>
            <w:shd w:val="clear" w:color="auto" w:fill="auto"/>
            <w:noWrap/>
            <w:vAlign w:val="center"/>
            <w:hideMark/>
          </w:tcPr>
          <w:p w14:paraId="25EA9A1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3426435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3AF3386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5,59</w:t>
            </w:r>
          </w:p>
        </w:tc>
        <w:tc>
          <w:tcPr>
            <w:tcW w:w="352" w:type="pct"/>
            <w:shd w:val="clear" w:color="auto" w:fill="auto"/>
            <w:noWrap/>
            <w:vAlign w:val="center"/>
            <w:hideMark/>
          </w:tcPr>
          <w:p w14:paraId="1FC812B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15,36</w:t>
            </w:r>
          </w:p>
        </w:tc>
        <w:tc>
          <w:tcPr>
            <w:tcW w:w="399" w:type="pct"/>
            <w:shd w:val="clear" w:color="auto" w:fill="auto"/>
            <w:noWrap/>
            <w:vAlign w:val="center"/>
            <w:hideMark/>
          </w:tcPr>
          <w:p w14:paraId="59839EB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66642E8B" w14:textId="77777777" w:rsidTr="00A2114E">
        <w:trPr>
          <w:trHeight w:val="20"/>
        </w:trPr>
        <w:tc>
          <w:tcPr>
            <w:tcW w:w="210" w:type="pct"/>
            <w:shd w:val="clear" w:color="auto" w:fill="auto"/>
            <w:noWrap/>
            <w:vAlign w:val="center"/>
            <w:hideMark/>
          </w:tcPr>
          <w:p w14:paraId="784A3808"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69</w:t>
            </w:r>
          </w:p>
        </w:tc>
        <w:tc>
          <w:tcPr>
            <w:tcW w:w="2617" w:type="pct"/>
            <w:shd w:val="clear" w:color="auto" w:fill="auto"/>
            <w:noWrap/>
            <w:vAlign w:val="center"/>
            <w:hideMark/>
          </w:tcPr>
          <w:p w14:paraId="52547BD3" w14:textId="0F724F40"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Tếch (</w:t>
            </w:r>
            <w:r w:rsidR="009A529C" w:rsidRPr="00A2114E">
              <w:rPr>
                <w:rFonts w:ascii="Times New Roman" w:eastAsia="Times New Roman" w:hAnsi="Times New Roman"/>
                <w:sz w:val="20"/>
                <w:szCs w:val="20"/>
              </w:rPr>
              <w:t>Giá tỵ</w:t>
            </w:r>
            <w:r w:rsidRPr="00A2114E">
              <w:rPr>
                <w:rFonts w:ascii="Times New Roman" w:eastAsia="Times New Roman" w:hAnsi="Times New Roman"/>
                <w:sz w:val="20"/>
                <w:szCs w:val="20"/>
              </w:rPr>
              <w:t>)+Loài khác, đặc sản, mọc nhanh</w:t>
            </w:r>
          </w:p>
        </w:tc>
        <w:tc>
          <w:tcPr>
            <w:tcW w:w="397" w:type="pct"/>
            <w:shd w:val="clear" w:color="auto" w:fill="auto"/>
            <w:noWrap/>
            <w:vAlign w:val="center"/>
            <w:hideMark/>
          </w:tcPr>
          <w:p w14:paraId="0E1F1D4E"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20,76</w:t>
            </w:r>
          </w:p>
        </w:tc>
        <w:tc>
          <w:tcPr>
            <w:tcW w:w="346" w:type="pct"/>
            <w:shd w:val="clear" w:color="auto" w:fill="auto"/>
            <w:noWrap/>
            <w:vAlign w:val="center"/>
            <w:hideMark/>
          </w:tcPr>
          <w:p w14:paraId="5AB3F00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440C53A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27F2D57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20,76</w:t>
            </w:r>
          </w:p>
        </w:tc>
        <w:tc>
          <w:tcPr>
            <w:tcW w:w="352" w:type="pct"/>
            <w:shd w:val="clear" w:color="auto" w:fill="auto"/>
            <w:noWrap/>
            <w:vAlign w:val="center"/>
            <w:hideMark/>
          </w:tcPr>
          <w:p w14:paraId="29F4D46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3084816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30109732" w14:textId="77777777" w:rsidTr="00A2114E">
        <w:trPr>
          <w:trHeight w:val="20"/>
        </w:trPr>
        <w:tc>
          <w:tcPr>
            <w:tcW w:w="210" w:type="pct"/>
            <w:shd w:val="clear" w:color="auto" w:fill="auto"/>
            <w:noWrap/>
            <w:vAlign w:val="center"/>
            <w:hideMark/>
          </w:tcPr>
          <w:p w14:paraId="2C5A6F34"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70</w:t>
            </w:r>
          </w:p>
        </w:tc>
        <w:tc>
          <w:tcPr>
            <w:tcW w:w="2617" w:type="pct"/>
            <w:shd w:val="clear" w:color="auto" w:fill="auto"/>
            <w:noWrap/>
            <w:vAlign w:val="center"/>
            <w:hideMark/>
          </w:tcPr>
          <w:p w14:paraId="2468D62A"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nước)+Gõ đỏ (Gõ cà te)+Muồng đen</w:t>
            </w:r>
          </w:p>
        </w:tc>
        <w:tc>
          <w:tcPr>
            <w:tcW w:w="397" w:type="pct"/>
            <w:shd w:val="clear" w:color="auto" w:fill="auto"/>
            <w:noWrap/>
            <w:vAlign w:val="center"/>
            <w:hideMark/>
          </w:tcPr>
          <w:p w14:paraId="64ECCC8B"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20,33</w:t>
            </w:r>
          </w:p>
        </w:tc>
        <w:tc>
          <w:tcPr>
            <w:tcW w:w="346" w:type="pct"/>
            <w:shd w:val="clear" w:color="auto" w:fill="auto"/>
            <w:noWrap/>
            <w:vAlign w:val="center"/>
            <w:hideMark/>
          </w:tcPr>
          <w:p w14:paraId="6B6FCEA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3B58CF6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5919E60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0,15</w:t>
            </w:r>
          </w:p>
        </w:tc>
        <w:tc>
          <w:tcPr>
            <w:tcW w:w="352" w:type="pct"/>
            <w:shd w:val="clear" w:color="auto" w:fill="auto"/>
            <w:noWrap/>
            <w:vAlign w:val="center"/>
            <w:hideMark/>
          </w:tcPr>
          <w:p w14:paraId="519B8B0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5731E44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20,18</w:t>
            </w:r>
          </w:p>
        </w:tc>
      </w:tr>
      <w:tr w:rsidR="00A2114E" w:rsidRPr="00A2114E" w14:paraId="2918DE70" w14:textId="77777777" w:rsidTr="00A2114E">
        <w:trPr>
          <w:trHeight w:val="20"/>
        </w:trPr>
        <w:tc>
          <w:tcPr>
            <w:tcW w:w="210" w:type="pct"/>
            <w:shd w:val="clear" w:color="auto" w:fill="auto"/>
            <w:noWrap/>
            <w:vAlign w:val="center"/>
            <w:hideMark/>
          </w:tcPr>
          <w:p w14:paraId="0785339B"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71</w:t>
            </w:r>
          </w:p>
        </w:tc>
        <w:tc>
          <w:tcPr>
            <w:tcW w:w="2617" w:type="pct"/>
            <w:shd w:val="clear" w:color="auto" w:fill="auto"/>
            <w:noWrap/>
            <w:vAlign w:val="center"/>
            <w:hideMark/>
          </w:tcPr>
          <w:p w14:paraId="1C197E01"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Bần chua</w:t>
            </w:r>
          </w:p>
        </w:tc>
        <w:tc>
          <w:tcPr>
            <w:tcW w:w="397" w:type="pct"/>
            <w:shd w:val="clear" w:color="auto" w:fill="auto"/>
            <w:noWrap/>
            <w:vAlign w:val="center"/>
            <w:hideMark/>
          </w:tcPr>
          <w:p w14:paraId="1903A4C9"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20,24</w:t>
            </w:r>
          </w:p>
        </w:tc>
        <w:tc>
          <w:tcPr>
            <w:tcW w:w="346" w:type="pct"/>
            <w:shd w:val="clear" w:color="auto" w:fill="auto"/>
            <w:noWrap/>
            <w:vAlign w:val="center"/>
            <w:hideMark/>
          </w:tcPr>
          <w:p w14:paraId="3BD5843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093F147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5401002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4570D49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149812E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20,24</w:t>
            </w:r>
          </w:p>
        </w:tc>
      </w:tr>
      <w:tr w:rsidR="00A2114E" w:rsidRPr="00A2114E" w14:paraId="2D80E802" w14:textId="77777777" w:rsidTr="00A2114E">
        <w:trPr>
          <w:trHeight w:val="20"/>
        </w:trPr>
        <w:tc>
          <w:tcPr>
            <w:tcW w:w="210" w:type="pct"/>
            <w:shd w:val="clear" w:color="auto" w:fill="auto"/>
            <w:noWrap/>
            <w:vAlign w:val="center"/>
            <w:hideMark/>
          </w:tcPr>
          <w:p w14:paraId="3A1A37F8"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72</w:t>
            </w:r>
          </w:p>
        </w:tc>
        <w:tc>
          <w:tcPr>
            <w:tcW w:w="2617" w:type="pct"/>
            <w:shd w:val="clear" w:color="auto" w:fill="auto"/>
            <w:noWrap/>
            <w:vAlign w:val="center"/>
            <w:hideMark/>
          </w:tcPr>
          <w:p w14:paraId="1AE1F14C"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Xoài+Điều (Đào lộn hột)</w:t>
            </w:r>
          </w:p>
        </w:tc>
        <w:tc>
          <w:tcPr>
            <w:tcW w:w="397" w:type="pct"/>
            <w:shd w:val="clear" w:color="auto" w:fill="auto"/>
            <w:noWrap/>
            <w:vAlign w:val="center"/>
            <w:hideMark/>
          </w:tcPr>
          <w:p w14:paraId="68F2C008"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17,83</w:t>
            </w:r>
          </w:p>
        </w:tc>
        <w:tc>
          <w:tcPr>
            <w:tcW w:w="346" w:type="pct"/>
            <w:shd w:val="clear" w:color="auto" w:fill="auto"/>
            <w:noWrap/>
            <w:vAlign w:val="center"/>
            <w:hideMark/>
          </w:tcPr>
          <w:p w14:paraId="43BDE16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667DE95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076E7BA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0,12</w:t>
            </w:r>
          </w:p>
        </w:tc>
        <w:tc>
          <w:tcPr>
            <w:tcW w:w="352" w:type="pct"/>
            <w:shd w:val="clear" w:color="auto" w:fill="auto"/>
            <w:noWrap/>
            <w:vAlign w:val="center"/>
            <w:hideMark/>
          </w:tcPr>
          <w:p w14:paraId="348AEB4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8,55</w:t>
            </w:r>
          </w:p>
        </w:tc>
        <w:tc>
          <w:tcPr>
            <w:tcW w:w="399" w:type="pct"/>
            <w:shd w:val="clear" w:color="auto" w:fill="auto"/>
            <w:noWrap/>
            <w:vAlign w:val="center"/>
            <w:hideMark/>
          </w:tcPr>
          <w:p w14:paraId="5071817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9,16</w:t>
            </w:r>
          </w:p>
        </w:tc>
      </w:tr>
      <w:tr w:rsidR="00A2114E" w:rsidRPr="00A2114E" w14:paraId="2F1CC513" w14:textId="77777777" w:rsidTr="00A2114E">
        <w:trPr>
          <w:trHeight w:val="20"/>
        </w:trPr>
        <w:tc>
          <w:tcPr>
            <w:tcW w:w="210" w:type="pct"/>
            <w:shd w:val="clear" w:color="auto" w:fill="auto"/>
            <w:noWrap/>
            <w:vAlign w:val="center"/>
            <w:hideMark/>
          </w:tcPr>
          <w:p w14:paraId="45516187"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73</w:t>
            </w:r>
          </w:p>
        </w:tc>
        <w:tc>
          <w:tcPr>
            <w:tcW w:w="2617" w:type="pct"/>
            <w:shd w:val="clear" w:color="auto" w:fill="auto"/>
            <w:noWrap/>
            <w:vAlign w:val="center"/>
            <w:hideMark/>
          </w:tcPr>
          <w:p w14:paraId="5E1758D9"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nước)+Giáng hương lá to+Xà cừ (Sọ khỉ?)+Gõ đỏ (Gõ cà te)</w:t>
            </w:r>
          </w:p>
        </w:tc>
        <w:tc>
          <w:tcPr>
            <w:tcW w:w="397" w:type="pct"/>
            <w:shd w:val="clear" w:color="auto" w:fill="auto"/>
            <w:noWrap/>
            <w:vAlign w:val="center"/>
            <w:hideMark/>
          </w:tcPr>
          <w:p w14:paraId="40B870BF"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17,78</w:t>
            </w:r>
          </w:p>
        </w:tc>
        <w:tc>
          <w:tcPr>
            <w:tcW w:w="346" w:type="pct"/>
            <w:shd w:val="clear" w:color="auto" w:fill="auto"/>
            <w:noWrap/>
            <w:vAlign w:val="center"/>
            <w:hideMark/>
          </w:tcPr>
          <w:p w14:paraId="7ECA292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2C9987D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18FE539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17,78</w:t>
            </w:r>
          </w:p>
        </w:tc>
        <w:tc>
          <w:tcPr>
            <w:tcW w:w="352" w:type="pct"/>
            <w:shd w:val="clear" w:color="auto" w:fill="auto"/>
            <w:noWrap/>
            <w:vAlign w:val="center"/>
            <w:hideMark/>
          </w:tcPr>
          <w:p w14:paraId="6FD9E96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15DBDF9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26D82B9C" w14:textId="77777777" w:rsidTr="00A2114E">
        <w:trPr>
          <w:trHeight w:val="20"/>
        </w:trPr>
        <w:tc>
          <w:tcPr>
            <w:tcW w:w="210" w:type="pct"/>
            <w:shd w:val="clear" w:color="auto" w:fill="auto"/>
            <w:noWrap/>
            <w:vAlign w:val="center"/>
            <w:hideMark/>
          </w:tcPr>
          <w:p w14:paraId="7DC125FE"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74</w:t>
            </w:r>
          </w:p>
        </w:tc>
        <w:tc>
          <w:tcPr>
            <w:tcW w:w="2617" w:type="pct"/>
            <w:shd w:val="clear" w:color="auto" w:fill="auto"/>
            <w:noWrap/>
            <w:vAlign w:val="center"/>
            <w:hideMark/>
          </w:tcPr>
          <w:p w14:paraId="75DB7509"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Bần trắng</w:t>
            </w:r>
          </w:p>
        </w:tc>
        <w:tc>
          <w:tcPr>
            <w:tcW w:w="397" w:type="pct"/>
            <w:shd w:val="clear" w:color="auto" w:fill="auto"/>
            <w:noWrap/>
            <w:vAlign w:val="center"/>
            <w:hideMark/>
          </w:tcPr>
          <w:p w14:paraId="7F25CC88"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17,46</w:t>
            </w:r>
          </w:p>
        </w:tc>
        <w:tc>
          <w:tcPr>
            <w:tcW w:w="346" w:type="pct"/>
            <w:shd w:val="clear" w:color="auto" w:fill="auto"/>
            <w:noWrap/>
            <w:vAlign w:val="center"/>
            <w:hideMark/>
          </w:tcPr>
          <w:p w14:paraId="68247DC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1,49</w:t>
            </w:r>
          </w:p>
        </w:tc>
        <w:tc>
          <w:tcPr>
            <w:tcW w:w="327" w:type="pct"/>
            <w:shd w:val="clear" w:color="auto" w:fill="auto"/>
            <w:noWrap/>
            <w:vAlign w:val="center"/>
            <w:hideMark/>
          </w:tcPr>
          <w:p w14:paraId="5AF95B2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15,97</w:t>
            </w:r>
          </w:p>
        </w:tc>
        <w:tc>
          <w:tcPr>
            <w:tcW w:w="351" w:type="pct"/>
            <w:shd w:val="clear" w:color="auto" w:fill="auto"/>
            <w:noWrap/>
            <w:vAlign w:val="center"/>
            <w:hideMark/>
          </w:tcPr>
          <w:p w14:paraId="2B2B0C0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2D7899F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06B69E0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2B2AC694" w14:textId="77777777" w:rsidTr="00A2114E">
        <w:trPr>
          <w:trHeight w:val="20"/>
        </w:trPr>
        <w:tc>
          <w:tcPr>
            <w:tcW w:w="210" w:type="pct"/>
            <w:shd w:val="clear" w:color="auto" w:fill="auto"/>
            <w:noWrap/>
            <w:vAlign w:val="center"/>
            <w:hideMark/>
          </w:tcPr>
          <w:p w14:paraId="4E0DCFB2"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75</w:t>
            </w:r>
          </w:p>
        </w:tc>
        <w:tc>
          <w:tcPr>
            <w:tcW w:w="2617" w:type="pct"/>
            <w:shd w:val="clear" w:color="auto" w:fill="auto"/>
            <w:noWrap/>
            <w:vAlign w:val="center"/>
            <w:hideMark/>
          </w:tcPr>
          <w:p w14:paraId="02E5B935"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Loài khác, mọc nhanh+Sao đen</w:t>
            </w:r>
          </w:p>
        </w:tc>
        <w:tc>
          <w:tcPr>
            <w:tcW w:w="397" w:type="pct"/>
            <w:shd w:val="clear" w:color="auto" w:fill="auto"/>
            <w:noWrap/>
            <w:vAlign w:val="center"/>
            <w:hideMark/>
          </w:tcPr>
          <w:p w14:paraId="41FEDC0D"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16,56</w:t>
            </w:r>
          </w:p>
        </w:tc>
        <w:tc>
          <w:tcPr>
            <w:tcW w:w="346" w:type="pct"/>
            <w:shd w:val="clear" w:color="auto" w:fill="auto"/>
            <w:noWrap/>
            <w:vAlign w:val="center"/>
            <w:hideMark/>
          </w:tcPr>
          <w:p w14:paraId="694CC89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16,56</w:t>
            </w:r>
          </w:p>
        </w:tc>
        <w:tc>
          <w:tcPr>
            <w:tcW w:w="327" w:type="pct"/>
            <w:shd w:val="clear" w:color="auto" w:fill="auto"/>
            <w:noWrap/>
            <w:vAlign w:val="center"/>
            <w:hideMark/>
          </w:tcPr>
          <w:p w14:paraId="41B8795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5D12C2D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33C95E3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4F31237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4A8F9FCB" w14:textId="77777777" w:rsidTr="00A2114E">
        <w:trPr>
          <w:trHeight w:val="20"/>
        </w:trPr>
        <w:tc>
          <w:tcPr>
            <w:tcW w:w="210" w:type="pct"/>
            <w:shd w:val="clear" w:color="auto" w:fill="auto"/>
            <w:noWrap/>
            <w:vAlign w:val="center"/>
            <w:hideMark/>
          </w:tcPr>
          <w:p w14:paraId="2310EBA4"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76</w:t>
            </w:r>
          </w:p>
        </w:tc>
        <w:tc>
          <w:tcPr>
            <w:tcW w:w="2617" w:type="pct"/>
            <w:shd w:val="clear" w:color="auto" w:fill="auto"/>
            <w:noWrap/>
            <w:vAlign w:val="center"/>
            <w:hideMark/>
          </w:tcPr>
          <w:p w14:paraId="5B2CBE2E"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nước)+Gõ đỏ (Gõ cà te)+Giáng hương lá to+Huỷnh</w:t>
            </w:r>
          </w:p>
        </w:tc>
        <w:tc>
          <w:tcPr>
            <w:tcW w:w="397" w:type="pct"/>
            <w:shd w:val="clear" w:color="auto" w:fill="auto"/>
            <w:noWrap/>
            <w:vAlign w:val="center"/>
            <w:hideMark/>
          </w:tcPr>
          <w:p w14:paraId="5E88CF1D"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16,53</w:t>
            </w:r>
          </w:p>
        </w:tc>
        <w:tc>
          <w:tcPr>
            <w:tcW w:w="346" w:type="pct"/>
            <w:shd w:val="clear" w:color="auto" w:fill="auto"/>
            <w:noWrap/>
            <w:vAlign w:val="center"/>
            <w:hideMark/>
          </w:tcPr>
          <w:p w14:paraId="417E74A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2B4E4B2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75A666F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0BC81FD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14,92</w:t>
            </w:r>
          </w:p>
        </w:tc>
        <w:tc>
          <w:tcPr>
            <w:tcW w:w="399" w:type="pct"/>
            <w:shd w:val="clear" w:color="auto" w:fill="auto"/>
            <w:noWrap/>
            <w:vAlign w:val="center"/>
            <w:hideMark/>
          </w:tcPr>
          <w:p w14:paraId="177A515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1,61</w:t>
            </w:r>
          </w:p>
        </w:tc>
      </w:tr>
      <w:tr w:rsidR="00A2114E" w:rsidRPr="00A2114E" w14:paraId="032923D2" w14:textId="77777777" w:rsidTr="00A2114E">
        <w:trPr>
          <w:trHeight w:val="20"/>
        </w:trPr>
        <w:tc>
          <w:tcPr>
            <w:tcW w:w="210" w:type="pct"/>
            <w:shd w:val="clear" w:color="auto" w:fill="auto"/>
            <w:noWrap/>
            <w:vAlign w:val="center"/>
            <w:hideMark/>
          </w:tcPr>
          <w:p w14:paraId="02F20E22"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77</w:t>
            </w:r>
          </w:p>
        </w:tc>
        <w:tc>
          <w:tcPr>
            <w:tcW w:w="2617" w:type="pct"/>
            <w:shd w:val="clear" w:color="auto" w:fill="auto"/>
            <w:noWrap/>
            <w:vAlign w:val="center"/>
            <w:hideMark/>
          </w:tcPr>
          <w:p w14:paraId="1B14EA99"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Bạch đàn grandis</w:t>
            </w:r>
          </w:p>
        </w:tc>
        <w:tc>
          <w:tcPr>
            <w:tcW w:w="397" w:type="pct"/>
            <w:shd w:val="clear" w:color="auto" w:fill="auto"/>
            <w:noWrap/>
            <w:vAlign w:val="center"/>
            <w:hideMark/>
          </w:tcPr>
          <w:p w14:paraId="0C78A490"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15,87</w:t>
            </w:r>
          </w:p>
        </w:tc>
        <w:tc>
          <w:tcPr>
            <w:tcW w:w="346" w:type="pct"/>
            <w:shd w:val="clear" w:color="auto" w:fill="auto"/>
            <w:noWrap/>
            <w:vAlign w:val="center"/>
            <w:hideMark/>
          </w:tcPr>
          <w:p w14:paraId="0B4DDC8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451264C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6DB0636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22E1789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8,32</w:t>
            </w:r>
          </w:p>
        </w:tc>
        <w:tc>
          <w:tcPr>
            <w:tcW w:w="399" w:type="pct"/>
            <w:shd w:val="clear" w:color="auto" w:fill="auto"/>
            <w:noWrap/>
            <w:vAlign w:val="center"/>
            <w:hideMark/>
          </w:tcPr>
          <w:p w14:paraId="3EDB6E7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7,55</w:t>
            </w:r>
          </w:p>
        </w:tc>
      </w:tr>
      <w:tr w:rsidR="00A2114E" w:rsidRPr="00A2114E" w14:paraId="47708415" w14:textId="77777777" w:rsidTr="00A2114E">
        <w:trPr>
          <w:trHeight w:val="20"/>
        </w:trPr>
        <w:tc>
          <w:tcPr>
            <w:tcW w:w="210" w:type="pct"/>
            <w:shd w:val="clear" w:color="auto" w:fill="auto"/>
            <w:noWrap/>
            <w:vAlign w:val="center"/>
            <w:hideMark/>
          </w:tcPr>
          <w:p w14:paraId="5C4FF44C"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lastRenderedPageBreak/>
              <w:t>78</w:t>
            </w:r>
          </w:p>
        </w:tc>
        <w:tc>
          <w:tcPr>
            <w:tcW w:w="2617" w:type="pct"/>
            <w:shd w:val="clear" w:color="auto" w:fill="auto"/>
            <w:noWrap/>
            <w:vAlign w:val="center"/>
            <w:hideMark/>
          </w:tcPr>
          <w:p w14:paraId="025BEC9F"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nước)+Muồng đen</w:t>
            </w:r>
          </w:p>
        </w:tc>
        <w:tc>
          <w:tcPr>
            <w:tcW w:w="397" w:type="pct"/>
            <w:shd w:val="clear" w:color="auto" w:fill="auto"/>
            <w:noWrap/>
            <w:vAlign w:val="center"/>
            <w:hideMark/>
          </w:tcPr>
          <w:p w14:paraId="1B912E2F"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15,79</w:t>
            </w:r>
          </w:p>
        </w:tc>
        <w:tc>
          <w:tcPr>
            <w:tcW w:w="346" w:type="pct"/>
            <w:shd w:val="clear" w:color="auto" w:fill="auto"/>
            <w:noWrap/>
            <w:vAlign w:val="center"/>
            <w:hideMark/>
          </w:tcPr>
          <w:p w14:paraId="2BA5912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09BF3C8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0880A31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1,82</w:t>
            </w:r>
          </w:p>
        </w:tc>
        <w:tc>
          <w:tcPr>
            <w:tcW w:w="352" w:type="pct"/>
            <w:shd w:val="clear" w:color="auto" w:fill="auto"/>
            <w:noWrap/>
            <w:vAlign w:val="center"/>
            <w:hideMark/>
          </w:tcPr>
          <w:p w14:paraId="49FE543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3CF2BE0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13,97</w:t>
            </w:r>
          </w:p>
        </w:tc>
      </w:tr>
      <w:tr w:rsidR="00A2114E" w:rsidRPr="00A2114E" w14:paraId="6BCAF21F" w14:textId="77777777" w:rsidTr="00A2114E">
        <w:trPr>
          <w:trHeight w:val="20"/>
        </w:trPr>
        <w:tc>
          <w:tcPr>
            <w:tcW w:w="210" w:type="pct"/>
            <w:shd w:val="clear" w:color="auto" w:fill="auto"/>
            <w:noWrap/>
            <w:vAlign w:val="center"/>
            <w:hideMark/>
          </w:tcPr>
          <w:p w14:paraId="4287F14C"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79</w:t>
            </w:r>
          </w:p>
        </w:tc>
        <w:tc>
          <w:tcPr>
            <w:tcW w:w="2617" w:type="pct"/>
            <w:shd w:val="clear" w:color="auto" w:fill="auto"/>
            <w:noWrap/>
            <w:vAlign w:val="center"/>
            <w:hideMark/>
          </w:tcPr>
          <w:p w14:paraId="7440B803"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Xoài+Sao đen+Dầu rái (Dầu con rái, Dầu nước)</w:t>
            </w:r>
          </w:p>
        </w:tc>
        <w:tc>
          <w:tcPr>
            <w:tcW w:w="397" w:type="pct"/>
            <w:shd w:val="clear" w:color="auto" w:fill="auto"/>
            <w:noWrap/>
            <w:vAlign w:val="center"/>
            <w:hideMark/>
          </w:tcPr>
          <w:p w14:paraId="71E04F43"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14,98</w:t>
            </w:r>
          </w:p>
        </w:tc>
        <w:tc>
          <w:tcPr>
            <w:tcW w:w="346" w:type="pct"/>
            <w:shd w:val="clear" w:color="auto" w:fill="auto"/>
            <w:noWrap/>
            <w:vAlign w:val="center"/>
            <w:hideMark/>
          </w:tcPr>
          <w:p w14:paraId="454DA71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4F0EF60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0C01C6B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3B2FF46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2,63</w:t>
            </w:r>
          </w:p>
        </w:tc>
        <w:tc>
          <w:tcPr>
            <w:tcW w:w="399" w:type="pct"/>
            <w:shd w:val="clear" w:color="auto" w:fill="auto"/>
            <w:noWrap/>
            <w:vAlign w:val="center"/>
            <w:hideMark/>
          </w:tcPr>
          <w:p w14:paraId="39BEE7A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12,35</w:t>
            </w:r>
          </w:p>
        </w:tc>
      </w:tr>
      <w:tr w:rsidR="00A2114E" w:rsidRPr="00A2114E" w14:paraId="4CAF9A21" w14:textId="77777777" w:rsidTr="00A2114E">
        <w:trPr>
          <w:trHeight w:val="20"/>
        </w:trPr>
        <w:tc>
          <w:tcPr>
            <w:tcW w:w="210" w:type="pct"/>
            <w:shd w:val="clear" w:color="auto" w:fill="auto"/>
            <w:noWrap/>
            <w:vAlign w:val="center"/>
            <w:hideMark/>
          </w:tcPr>
          <w:p w14:paraId="63B78F63"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80</w:t>
            </w:r>
          </w:p>
        </w:tc>
        <w:tc>
          <w:tcPr>
            <w:tcW w:w="2617" w:type="pct"/>
            <w:shd w:val="clear" w:color="auto" w:fill="auto"/>
            <w:noWrap/>
            <w:vAlign w:val="center"/>
            <w:hideMark/>
          </w:tcPr>
          <w:p w14:paraId="1404BA2F"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Keo lai+Sao đen</w:t>
            </w:r>
          </w:p>
        </w:tc>
        <w:tc>
          <w:tcPr>
            <w:tcW w:w="397" w:type="pct"/>
            <w:shd w:val="clear" w:color="auto" w:fill="auto"/>
            <w:noWrap/>
            <w:vAlign w:val="center"/>
            <w:hideMark/>
          </w:tcPr>
          <w:p w14:paraId="14676229"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13,17</w:t>
            </w:r>
          </w:p>
        </w:tc>
        <w:tc>
          <w:tcPr>
            <w:tcW w:w="346" w:type="pct"/>
            <w:shd w:val="clear" w:color="auto" w:fill="auto"/>
            <w:noWrap/>
            <w:vAlign w:val="center"/>
            <w:hideMark/>
          </w:tcPr>
          <w:p w14:paraId="5D2D848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3,47</w:t>
            </w:r>
          </w:p>
        </w:tc>
        <w:tc>
          <w:tcPr>
            <w:tcW w:w="327" w:type="pct"/>
            <w:shd w:val="clear" w:color="auto" w:fill="auto"/>
            <w:noWrap/>
            <w:vAlign w:val="center"/>
            <w:hideMark/>
          </w:tcPr>
          <w:p w14:paraId="364118E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7A64960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7FDB808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5,39</w:t>
            </w:r>
          </w:p>
        </w:tc>
        <w:tc>
          <w:tcPr>
            <w:tcW w:w="399" w:type="pct"/>
            <w:shd w:val="clear" w:color="auto" w:fill="auto"/>
            <w:noWrap/>
            <w:vAlign w:val="center"/>
            <w:hideMark/>
          </w:tcPr>
          <w:p w14:paraId="22DE7EB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4,31</w:t>
            </w:r>
          </w:p>
        </w:tc>
      </w:tr>
      <w:tr w:rsidR="00A2114E" w:rsidRPr="00A2114E" w14:paraId="3C866498" w14:textId="77777777" w:rsidTr="00A2114E">
        <w:trPr>
          <w:trHeight w:val="20"/>
        </w:trPr>
        <w:tc>
          <w:tcPr>
            <w:tcW w:w="210" w:type="pct"/>
            <w:shd w:val="clear" w:color="auto" w:fill="auto"/>
            <w:noWrap/>
            <w:vAlign w:val="center"/>
            <w:hideMark/>
          </w:tcPr>
          <w:p w14:paraId="07B8BC8F"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81</w:t>
            </w:r>
          </w:p>
        </w:tc>
        <w:tc>
          <w:tcPr>
            <w:tcW w:w="2617" w:type="pct"/>
            <w:shd w:val="clear" w:color="auto" w:fill="auto"/>
            <w:noWrap/>
            <w:vAlign w:val="center"/>
            <w:hideMark/>
          </w:tcPr>
          <w:p w14:paraId="552661E3"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nước)+Huỷnh+Muồng đen+Sao đen</w:t>
            </w:r>
          </w:p>
        </w:tc>
        <w:tc>
          <w:tcPr>
            <w:tcW w:w="397" w:type="pct"/>
            <w:shd w:val="clear" w:color="auto" w:fill="auto"/>
            <w:noWrap/>
            <w:vAlign w:val="center"/>
            <w:hideMark/>
          </w:tcPr>
          <w:p w14:paraId="3C861430"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12,91</w:t>
            </w:r>
          </w:p>
        </w:tc>
        <w:tc>
          <w:tcPr>
            <w:tcW w:w="346" w:type="pct"/>
            <w:shd w:val="clear" w:color="auto" w:fill="auto"/>
            <w:noWrap/>
            <w:vAlign w:val="center"/>
            <w:hideMark/>
          </w:tcPr>
          <w:p w14:paraId="7EC13D4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5659478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3A18F10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69E2CF1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1,83</w:t>
            </w:r>
          </w:p>
        </w:tc>
        <w:tc>
          <w:tcPr>
            <w:tcW w:w="399" w:type="pct"/>
            <w:shd w:val="clear" w:color="auto" w:fill="auto"/>
            <w:noWrap/>
            <w:vAlign w:val="center"/>
            <w:hideMark/>
          </w:tcPr>
          <w:p w14:paraId="3D2E83E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11,08</w:t>
            </w:r>
          </w:p>
        </w:tc>
      </w:tr>
      <w:tr w:rsidR="00A2114E" w:rsidRPr="00A2114E" w14:paraId="3B1B1DF3" w14:textId="77777777" w:rsidTr="00A2114E">
        <w:trPr>
          <w:trHeight w:val="20"/>
        </w:trPr>
        <w:tc>
          <w:tcPr>
            <w:tcW w:w="210" w:type="pct"/>
            <w:shd w:val="clear" w:color="auto" w:fill="auto"/>
            <w:noWrap/>
            <w:vAlign w:val="center"/>
            <w:hideMark/>
          </w:tcPr>
          <w:p w14:paraId="0ACDFFDA"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82</w:t>
            </w:r>
          </w:p>
        </w:tc>
        <w:tc>
          <w:tcPr>
            <w:tcW w:w="2617" w:type="pct"/>
            <w:shd w:val="clear" w:color="auto" w:fill="auto"/>
            <w:noWrap/>
            <w:vAlign w:val="center"/>
            <w:hideMark/>
          </w:tcPr>
          <w:p w14:paraId="1BDCFF80"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Điều (Đào lộn hột)+Keo lai</w:t>
            </w:r>
          </w:p>
        </w:tc>
        <w:tc>
          <w:tcPr>
            <w:tcW w:w="397" w:type="pct"/>
            <w:shd w:val="clear" w:color="auto" w:fill="auto"/>
            <w:noWrap/>
            <w:vAlign w:val="center"/>
            <w:hideMark/>
          </w:tcPr>
          <w:p w14:paraId="084298E9"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12,83</w:t>
            </w:r>
          </w:p>
        </w:tc>
        <w:tc>
          <w:tcPr>
            <w:tcW w:w="346" w:type="pct"/>
            <w:shd w:val="clear" w:color="auto" w:fill="auto"/>
            <w:noWrap/>
            <w:vAlign w:val="center"/>
            <w:hideMark/>
          </w:tcPr>
          <w:p w14:paraId="7DF0DA1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1BEB8E1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0,59</w:t>
            </w:r>
          </w:p>
        </w:tc>
        <w:tc>
          <w:tcPr>
            <w:tcW w:w="351" w:type="pct"/>
            <w:shd w:val="clear" w:color="auto" w:fill="auto"/>
            <w:noWrap/>
            <w:vAlign w:val="center"/>
            <w:hideMark/>
          </w:tcPr>
          <w:p w14:paraId="36B67A7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6,89</w:t>
            </w:r>
          </w:p>
        </w:tc>
        <w:tc>
          <w:tcPr>
            <w:tcW w:w="352" w:type="pct"/>
            <w:shd w:val="clear" w:color="auto" w:fill="auto"/>
            <w:noWrap/>
            <w:vAlign w:val="center"/>
            <w:hideMark/>
          </w:tcPr>
          <w:p w14:paraId="11861CD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5,35</w:t>
            </w:r>
          </w:p>
        </w:tc>
        <w:tc>
          <w:tcPr>
            <w:tcW w:w="399" w:type="pct"/>
            <w:shd w:val="clear" w:color="auto" w:fill="auto"/>
            <w:noWrap/>
            <w:vAlign w:val="center"/>
            <w:hideMark/>
          </w:tcPr>
          <w:p w14:paraId="610C977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42DFDD73" w14:textId="77777777" w:rsidTr="00A2114E">
        <w:trPr>
          <w:trHeight w:val="20"/>
        </w:trPr>
        <w:tc>
          <w:tcPr>
            <w:tcW w:w="210" w:type="pct"/>
            <w:shd w:val="clear" w:color="auto" w:fill="auto"/>
            <w:noWrap/>
            <w:vAlign w:val="center"/>
            <w:hideMark/>
          </w:tcPr>
          <w:p w14:paraId="1A58C0D5"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83</w:t>
            </w:r>
          </w:p>
        </w:tc>
        <w:tc>
          <w:tcPr>
            <w:tcW w:w="2617" w:type="pct"/>
            <w:shd w:val="clear" w:color="auto" w:fill="auto"/>
            <w:noWrap/>
            <w:vAlign w:val="center"/>
            <w:hideMark/>
          </w:tcPr>
          <w:p w14:paraId="59EA5EC7"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Sao đen+Dầu rái (Dầu con rái, Dầu nước)+Gõ đỏ (Gõ cà te)+Bằng lăng (Săng lẻ)</w:t>
            </w:r>
          </w:p>
        </w:tc>
        <w:tc>
          <w:tcPr>
            <w:tcW w:w="397" w:type="pct"/>
            <w:shd w:val="clear" w:color="auto" w:fill="auto"/>
            <w:noWrap/>
            <w:vAlign w:val="center"/>
            <w:hideMark/>
          </w:tcPr>
          <w:p w14:paraId="0F42E95D"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12,82</w:t>
            </w:r>
          </w:p>
        </w:tc>
        <w:tc>
          <w:tcPr>
            <w:tcW w:w="346" w:type="pct"/>
            <w:shd w:val="clear" w:color="auto" w:fill="auto"/>
            <w:noWrap/>
            <w:vAlign w:val="center"/>
            <w:hideMark/>
          </w:tcPr>
          <w:p w14:paraId="14FF4BE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2110DDA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1F15052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047256D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12,82</w:t>
            </w:r>
          </w:p>
        </w:tc>
        <w:tc>
          <w:tcPr>
            <w:tcW w:w="399" w:type="pct"/>
            <w:shd w:val="clear" w:color="auto" w:fill="auto"/>
            <w:noWrap/>
            <w:vAlign w:val="center"/>
            <w:hideMark/>
          </w:tcPr>
          <w:p w14:paraId="317A7B7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358AA308" w14:textId="77777777" w:rsidTr="00A2114E">
        <w:trPr>
          <w:trHeight w:val="20"/>
        </w:trPr>
        <w:tc>
          <w:tcPr>
            <w:tcW w:w="210" w:type="pct"/>
            <w:shd w:val="clear" w:color="auto" w:fill="auto"/>
            <w:noWrap/>
            <w:vAlign w:val="center"/>
            <w:hideMark/>
          </w:tcPr>
          <w:p w14:paraId="213F4E5C"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84</w:t>
            </w:r>
          </w:p>
        </w:tc>
        <w:tc>
          <w:tcPr>
            <w:tcW w:w="2617" w:type="pct"/>
            <w:shd w:val="clear" w:color="auto" w:fill="auto"/>
            <w:noWrap/>
            <w:vAlign w:val="center"/>
            <w:hideMark/>
          </w:tcPr>
          <w:p w14:paraId="14ADE123"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Sao đen+Keo lai</w:t>
            </w:r>
          </w:p>
        </w:tc>
        <w:tc>
          <w:tcPr>
            <w:tcW w:w="397" w:type="pct"/>
            <w:shd w:val="clear" w:color="auto" w:fill="auto"/>
            <w:noWrap/>
            <w:vAlign w:val="center"/>
            <w:hideMark/>
          </w:tcPr>
          <w:p w14:paraId="6DA2BAA7"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11,88</w:t>
            </w:r>
          </w:p>
        </w:tc>
        <w:tc>
          <w:tcPr>
            <w:tcW w:w="346" w:type="pct"/>
            <w:shd w:val="clear" w:color="auto" w:fill="auto"/>
            <w:noWrap/>
            <w:vAlign w:val="center"/>
            <w:hideMark/>
          </w:tcPr>
          <w:p w14:paraId="16DF88B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188B90B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0,56</w:t>
            </w:r>
          </w:p>
        </w:tc>
        <w:tc>
          <w:tcPr>
            <w:tcW w:w="351" w:type="pct"/>
            <w:shd w:val="clear" w:color="auto" w:fill="auto"/>
            <w:noWrap/>
            <w:vAlign w:val="center"/>
            <w:hideMark/>
          </w:tcPr>
          <w:p w14:paraId="3D3ABE7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4,48</w:t>
            </w:r>
          </w:p>
        </w:tc>
        <w:tc>
          <w:tcPr>
            <w:tcW w:w="352" w:type="pct"/>
            <w:shd w:val="clear" w:color="auto" w:fill="auto"/>
            <w:noWrap/>
            <w:vAlign w:val="center"/>
            <w:hideMark/>
          </w:tcPr>
          <w:p w14:paraId="11A92E0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3,73</w:t>
            </w:r>
          </w:p>
        </w:tc>
        <w:tc>
          <w:tcPr>
            <w:tcW w:w="399" w:type="pct"/>
            <w:shd w:val="clear" w:color="auto" w:fill="auto"/>
            <w:noWrap/>
            <w:vAlign w:val="center"/>
            <w:hideMark/>
          </w:tcPr>
          <w:p w14:paraId="22586E4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3,11</w:t>
            </w:r>
          </w:p>
        </w:tc>
      </w:tr>
      <w:tr w:rsidR="00A2114E" w:rsidRPr="00A2114E" w14:paraId="6D044F3B" w14:textId="77777777" w:rsidTr="00A2114E">
        <w:trPr>
          <w:trHeight w:val="20"/>
        </w:trPr>
        <w:tc>
          <w:tcPr>
            <w:tcW w:w="210" w:type="pct"/>
            <w:shd w:val="clear" w:color="auto" w:fill="auto"/>
            <w:noWrap/>
            <w:vAlign w:val="center"/>
            <w:hideMark/>
          </w:tcPr>
          <w:p w14:paraId="229D4792"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85</w:t>
            </w:r>
          </w:p>
        </w:tc>
        <w:tc>
          <w:tcPr>
            <w:tcW w:w="2617" w:type="pct"/>
            <w:shd w:val="clear" w:color="auto" w:fill="auto"/>
            <w:noWrap/>
            <w:vAlign w:val="center"/>
            <w:hideMark/>
          </w:tcPr>
          <w:p w14:paraId="06CF6177"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Cọ</w:t>
            </w:r>
          </w:p>
        </w:tc>
        <w:tc>
          <w:tcPr>
            <w:tcW w:w="397" w:type="pct"/>
            <w:shd w:val="clear" w:color="auto" w:fill="auto"/>
            <w:noWrap/>
            <w:vAlign w:val="center"/>
            <w:hideMark/>
          </w:tcPr>
          <w:p w14:paraId="5CDAD943"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11,39</w:t>
            </w:r>
          </w:p>
        </w:tc>
        <w:tc>
          <w:tcPr>
            <w:tcW w:w="346" w:type="pct"/>
            <w:shd w:val="clear" w:color="auto" w:fill="auto"/>
            <w:noWrap/>
            <w:vAlign w:val="center"/>
            <w:hideMark/>
          </w:tcPr>
          <w:p w14:paraId="52CDC0A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3A655E7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5DE5450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3F971DC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235E202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11,39</w:t>
            </w:r>
          </w:p>
        </w:tc>
      </w:tr>
      <w:tr w:rsidR="00A2114E" w:rsidRPr="00A2114E" w14:paraId="0FCCAEFD" w14:textId="77777777" w:rsidTr="00A2114E">
        <w:trPr>
          <w:trHeight w:val="20"/>
        </w:trPr>
        <w:tc>
          <w:tcPr>
            <w:tcW w:w="210" w:type="pct"/>
            <w:shd w:val="clear" w:color="auto" w:fill="auto"/>
            <w:noWrap/>
            <w:vAlign w:val="center"/>
            <w:hideMark/>
          </w:tcPr>
          <w:p w14:paraId="59608D2F"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86</w:t>
            </w:r>
          </w:p>
        </w:tc>
        <w:tc>
          <w:tcPr>
            <w:tcW w:w="2617" w:type="pct"/>
            <w:shd w:val="clear" w:color="auto" w:fill="auto"/>
            <w:noWrap/>
            <w:vAlign w:val="center"/>
            <w:hideMark/>
          </w:tcPr>
          <w:p w14:paraId="68151C90"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Cao su+Giáng hương lá to</w:t>
            </w:r>
          </w:p>
        </w:tc>
        <w:tc>
          <w:tcPr>
            <w:tcW w:w="397" w:type="pct"/>
            <w:shd w:val="clear" w:color="auto" w:fill="auto"/>
            <w:noWrap/>
            <w:vAlign w:val="center"/>
            <w:hideMark/>
          </w:tcPr>
          <w:p w14:paraId="0CF5AE03"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11,32</w:t>
            </w:r>
          </w:p>
        </w:tc>
        <w:tc>
          <w:tcPr>
            <w:tcW w:w="346" w:type="pct"/>
            <w:shd w:val="clear" w:color="auto" w:fill="auto"/>
            <w:noWrap/>
            <w:vAlign w:val="center"/>
            <w:hideMark/>
          </w:tcPr>
          <w:p w14:paraId="4821599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4275FD8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438BBC1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62BBCA5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594D915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11,32</w:t>
            </w:r>
          </w:p>
        </w:tc>
      </w:tr>
      <w:tr w:rsidR="00A2114E" w:rsidRPr="00A2114E" w14:paraId="652C09B3" w14:textId="77777777" w:rsidTr="00A2114E">
        <w:trPr>
          <w:trHeight w:val="20"/>
        </w:trPr>
        <w:tc>
          <w:tcPr>
            <w:tcW w:w="210" w:type="pct"/>
            <w:shd w:val="clear" w:color="auto" w:fill="auto"/>
            <w:noWrap/>
            <w:vAlign w:val="center"/>
            <w:hideMark/>
          </w:tcPr>
          <w:p w14:paraId="3A61DC3A"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87</w:t>
            </w:r>
          </w:p>
        </w:tc>
        <w:tc>
          <w:tcPr>
            <w:tcW w:w="2617" w:type="pct"/>
            <w:shd w:val="clear" w:color="auto" w:fill="auto"/>
            <w:noWrap/>
            <w:vAlign w:val="center"/>
            <w:hideMark/>
          </w:tcPr>
          <w:p w14:paraId="574A7F60"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nước)+Gụ mật+Huỷnh+Keo lai</w:t>
            </w:r>
          </w:p>
        </w:tc>
        <w:tc>
          <w:tcPr>
            <w:tcW w:w="397" w:type="pct"/>
            <w:shd w:val="clear" w:color="auto" w:fill="auto"/>
            <w:noWrap/>
            <w:vAlign w:val="center"/>
            <w:hideMark/>
          </w:tcPr>
          <w:p w14:paraId="60056BB3"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11,29</w:t>
            </w:r>
          </w:p>
        </w:tc>
        <w:tc>
          <w:tcPr>
            <w:tcW w:w="346" w:type="pct"/>
            <w:shd w:val="clear" w:color="auto" w:fill="auto"/>
            <w:noWrap/>
            <w:vAlign w:val="center"/>
            <w:hideMark/>
          </w:tcPr>
          <w:p w14:paraId="4B01AC7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1A41FD1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11,29</w:t>
            </w:r>
          </w:p>
        </w:tc>
        <w:tc>
          <w:tcPr>
            <w:tcW w:w="351" w:type="pct"/>
            <w:shd w:val="clear" w:color="auto" w:fill="auto"/>
            <w:noWrap/>
            <w:vAlign w:val="center"/>
            <w:hideMark/>
          </w:tcPr>
          <w:p w14:paraId="7096329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4D20AF2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79EBC68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1DF03BAC" w14:textId="77777777" w:rsidTr="00A2114E">
        <w:trPr>
          <w:trHeight w:val="20"/>
        </w:trPr>
        <w:tc>
          <w:tcPr>
            <w:tcW w:w="210" w:type="pct"/>
            <w:shd w:val="clear" w:color="auto" w:fill="auto"/>
            <w:noWrap/>
            <w:vAlign w:val="center"/>
            <w:hideMark/>
          </w:tcPr>
          <w:p w14:paraId="657CFE27"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88</w:t>
            </w:r>
          </w:p>
        </w:tc>
        <w:tc>
          <w:tcPr>
            <w:tcW w:w="2617" w:type="pct"/>
            <w:shd w:val="clear" w:color="auto" w:fill="auto"/>
            <w:noWrap/>
            <w:vAlign w:val="center"/>
            <w:hideMark/>
          </w:tcPr>
          <w:p w14:paraId="072F0E1D"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Thông ba lá</w:t>
            </w:r>
          </w:p>
        </w:tc>
        <w:tc>
          <w:tcPr>
            <w:tcW w:w="397" w:type="pct"/>
            <w:shd w:val="clear" w:color="auto" w:fill="auto"/>
            <w:noWrap/>
            <w:vAlign w:val="center"/>
            <w:hideMark/>
          </w:tcPr>
          <w:p w14:paraId="333D3040"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11,18</w:t>
            </w:r>
          </w:p>
        </w:tc>
        <w:tc>
          <w:tcPr>
            <w:tcW w:w="346" w:type="pct"/>
            <w:shd w:val="clear" w:color="auto" w:fill="auto"/>
            <w:noWrap/>
            <w:vAlign w:val="center"/>
            <w:hideMark/>
          </w:tcPr>
          <w:p w14:paraId="4D70C63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7A700F7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380DC42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032C206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1,35</w:t>
            </w:r>
          </w:p>
        </w:tc>
        <w:tc>
          <w:tcPr>
            <w:tcW w:w="399" w:type="pct"/>
            <w:shd w:val="clear" w:color="auto" w:fill="auto"/>
            <w:noWrap/>
            <w:vAlign w:val="center"/>
            <w:hideMark/>
          </w:tcPr>
          <w:p w14:paraId="4EE40DB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9,83</w:t>
            </w:r>
          </w:p>
        </w:tc>
      </w:tr>
      <w:tr w:rsidR="00A2114E" w:rsidRPr="00A2114E" w14:paraId="625D367B" w14:textId="77777777" w:rsidTr="00A2114E">
        <w:trPr>
          <w:trHeight w:val="20"/>
        </w:trPr>
        <w:tc>
          <w:tcPr>
            <w:tcW w:w="210" w:type="pct"/>
            <w:shd w:val="clear" w:color="auto" w:fill="auto"/>
            <w:noWrap/>
            <w:vAlign w:val="center"/>
            <w:hideMark/>
          </w:tcPr>
          <w:p w14:paraId="242DF374"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89</w:t>
            </w:r>
          </w:p>
        </w:tc>
        <w:tc>
          <w:tcPr>
            <w:tcW w:w="2617" w:type="pct"/>
            <w:shd w:val="clear" w:color="auto" w:fill="auto"/>
            <w:noWrap/>
            <w:vAlign w:val="center"/>
            <w:hideMark/>
          </w:tcPr>
          <w:p w14:paraId="11E164F0"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Xoài+Loài khác, đặc sản, mọc trung bình</w:t>
            </w:r>
          </w:p>
        </w:tc>
        <w:tc>
          <w:tcPr>
            <w:tcW w:w="397" w:type="pct"/>
            <w:shd w:val="clear" w:color="auto" w:fill="auto"/>
            <w:noWrap/>
            <w:vAlign w:val="center"/>
            <w:hideMark/>
          </w:tcPr>
          <w:p w14:paraId="0EE9FCB8"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11,15</w:t>
            </w:r>
          </w:p>
        </w:tc>
        <w:tc>
          <w:tcPr>
            <w:tcW w:w="346" w:type="pct"/>
            <w:shd w:val="clear" w:color="auto" w:fill="auto"/>
            <w:noWrap/>
            <w:vAlign w:val="center"/>
            <w:hideMark/>
          </w:tcPr>
          <w:p w14:paraId="4190D4C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0,56</w:t>
            </w:r>
          </w:p>
        </w:tc>
        <w:tc>
          <w:tcPr>
            <w:tcW w:w="327" w:type="pct"/>
            <w:shd w:val="clear" w:color="auto" w:fill="auto"/>
            <w:noWrap/>
            <w:vAlign w:val="center"/>
            <w:hideMark/>
          </w:tcPr>
          <w:p w14:paraId="6C40413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1,90</w:t>
            </w:r>
          </w:p>
        </w:tc>
        <w:tc>
          <w:tcPr>
            <w:tcW w:w="351" w:type="pct"/>
            <w:shd w:val="clear" w:color="auto" w:fill="auto"/>
            <w:noWrap/>
            <w:vAlign w:val="center"/>
            <w:hideMark/>
          </w:tcPr>
          <w:p w14:paraId="7811DFA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0,13</w:t>
            </w:r>
          </w:p>
        </w:tc>
        <w:tc>
          <w:tcPr>
            <w:tcW w:w="352" w:type="pct"/>
            <w:shd w:val="clear" w:color="auto" w:fill="auto"/>
            <w:noWrap/>
            <w:vAlign w:val="center"/>
            <w:hideMark/>
          </w:tcPr>
          <w:p w14:paraId="60BDBE0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0,61</w:t>
            </w:r>
          </w:p>
        </w:tc>
        <w:tc>
          <w:tcPr>
            <w:tcW w:w="399" w:type="pct"/>
            <w:shd w:val="clear" w:color="auto" w:fill="auto"/>
            <w:noWrap/>
            <w:vAlign w:val="center"/>
            <w:hideMark/>
          </w:tcPr>
          <w:p w14:paraId="6A3084A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7,95</w:t>
            </w:r>
          </w:p>
        </w:tc>
      </w:tr>
      <w:tr w:rsidR="00A2114E" w:rsidRPr="00A2114E" w14:paraId="3FD5046B" w14:textId="77777777" w:rsidTr="00A2114E">
        <w:trPr>
          <w:trHeight w:val="20"/>
        </w:trPr>
        <w:tc>
          <w:tcPr>
            <w:tcW w:w="210" w:type="pct"/>
            <w:shd w:val="clear" w:color="auto" w:fill="auto"/>
            <w:noWrap/>
            <w:vAlign w:val="center"/>
            <w:hideMark/>
          </w:tcPr>
          <w:p w14:paraId="2D0001A6"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90</w:t>
            </w:r>
          </w:p>
        </w:tc>
        <w:tc>
          <w:tcPr>
            <w:tcW w:w="2617" w:type="pct"/>
            <w:shd w:val="clear" w:color="auto" w:fill="auto"/>
            <w:noWrap/>
            <w:vAlign w:val="center"/>
            <w:hideMark/>
          </w:tcPr>
          <w:p w14:paraId="744C0588"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nước)+Gõ đỏ (Gõ cà te)+Giáng hương lá to+Gụ mật+Sao đen</w:t>
            </w:r>
          </w:p>
        </w:tc>
        <w:tc>
          <w:tcPr>
            <w:tcW w:w="397" w:type="pct"/>
            <w:shd w:val="clear" w:color="auto" w:fill="auto"/>
            <w:noWrap/>
            <w:vAlign w:val="center"/>
            <w:hideMark/>
          </w:tcPr>
          <w:p w14:paraId="237D3682"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11,05</w:t>
            </w:r>
          </w:p>
        </w:tc>
        <w:tc>
          <w:tcPr>
            <w:tcW w:w="346" w:type="pct"/>
            <w:shd w:val="clear" w:color="auto" w:fill="auto"/>
            <w:noWrap/>
            <w:vAlign w:val="center"/>
            <w:hideMark/>
          </w:tcPr>
          <w:p w14:paraId="15A0D5B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5632D78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7783CD1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165F737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66DCCDE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11,05</w:t>
            </w:r>
          </w:p>
        </w:tc>
      </w:tr>
      <w:tr w:rsidR="00A2114E" w:rsidRPr="00A2114E" w14:paraId="10B65689" w14:textId="77777777" w:rsidTr="00A2114E">
        <w:trPr>
          <w:trHeight w:val="20"/>
        </w:trPr>
        <w:tc>
          <w:tcPr>
            <w:tcW w:w="210" w:type="pct"/>
            <w:shd w:val="clear" w:color="auto" w:fill="auto"/>
            <w:noWrap/>
            <w:vAlign w:val="center"/>
            <w:hideMark/>
          </w:tcPr>
          <w:p w14:paraId="6A17585B"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91</w:t>
            </w:r>
          </w:p>
        </w:tc>
        <w:tc>
          <w:tcPr>
            <w:tcW w:w="2617" w:type="pct"/>
            <w:shd w:val="clear" w:color="auto" w:fill="auto"/>
            <w:noWrap/>
            <w:vAlign w:val="center"/>
            <w:hideMark/>
          </w:tcPr>
          <w:p w14:paraId="1CA592F2"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nước)+Gõ đỏ (Gõ cà te)+Sao đen+Vên vên</w:t>
            </w:r>
          </w:p>
        </w:tc>
        <w:tc>
          <w:tcPr>
            <w:tcW w:w="397" w:type="pct"/>
            <w:shd w:val="clear" w:color="auto" w:fill="auto"/>
            <w:noWrap/>
            <w:vAlign w:val="center"/>
            <w:hideMark/>
          </w:tcPr>
          <w:p w14:paraId="1703195F"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10,88</w:t>
            </w:r>
          </w:p>
        </w:tc>
        <w:tc>
          <w:tcPr>
            <w:tcW w:w="346" w:type="pct"/>
            <w:shd w:val="clear" w:color="auto" w:fill="auto"/>
            <w:noWrap/>
            <w:vAlign w:val="center"/>
            <w:hideMark/>
          </w:tcPr>
          <w:p w14:paraId="6CF1019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74D7D56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1722A38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3,12</w:t>
            </w:r>
          </w:p>
        </w:tc>
        <w:tc>
          <w:tcPr>
            <w:tcW w:w="352" w:type="pct"/>
            <w:shd w:val="clear" w:color="auto" w:fill="auto"/>
            <w:noWrap/>
            <w:vAlign w:val="center"/>
            <w:hideMark/>
          </w:tcPr>
          <w:p w14:paraId="26E7C35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0,45</w:t>
            </w:r>
          </w:p>
        </w:tc>
        <w:tc>
          <w:tcPr>
            <w:tcW w:w="399" w:type="pct"/>
            <w:shd w:val="clear" w:color="auto" w:fill="auto"/>
            <w:noWrap/>
            <w:vAlign w:val="center"/>
            <w:hideMark/>
          </w:tcPr>
          <w:p w14:paraId="243E9A6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7,31</w:t>
            </w:r>
          </w:p>
        </w:tc>
      </w:tr>
      <w:tr w:rsidR="00A2114E" w:rsidRPr="00A2114E" w14:paraId="362530F4" w14:textId="77777777" w:rsidTr="00A2114E">
        <w:trPr>
          <w:trHeight w:val="20"/>
        </w:trPr>
        <w:tc>
          <w:tcPr>
            <w:tcW w:w="210" w:type="pct"/>
            <w:shd w:val="clear" w:color="auto" w:fill="auto"/>
            <w:noWrap/>
            <w:vAlign w:val="center"/>
            <w:hideMark/>
          </w:tcPr>
          <w:p w14:paraId="3E227593"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92</w:t>
            </w:r>
          </w:p>
        </w:tc>
        <w:tc>
          <w:tcPr>
            <w:tcW w:w="2617" w:type="pct"/>
            <w:shd w:val="clear" w:color="auto" w:fill="auto"/>
            <w:noWrap/>
            <w:vAlign w:val="center"/>
            <w:hideMark/>
          </w:tcPr>
          <w:p w14:paraId="4B055DE5"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nước)+Sao đen+Loài khác, mọc chậm</w:t>
            </w:r>
          </w:p>
        </w:tc>
        <w:tc>
          <w:tcPr>
            <w:tcW w:w="397" w:type="pct"/>
            <w:shd w:val="clear" w:color="auto" w:fill="auto"/>
            <w:noWrap/>
            <w:vAlign w:val="center"/>
            <w:hideMark/>
          </w:tcPr>
          <w:p w14:paraId="27EFFDB3"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10,72</w:t>
            </w:r>
          </w:p>
        </w:tc>
        <w:tc>
          <w:tcPr>
            <w:tcW w:w="346" w:type="pct"/>
            <w:shd w:val="clear" w:color="auto" w:fill="auto"/>
            <w:noWrap/>
            <w:vAlign w:val="center"/>
            <w:hideMark/>
          </w:tcPr>
          <w:p w14:paraId="3CE477E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23D86B0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408FA9E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627647D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6EAE775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10,72</w:t>
            </w:r>
          </w:p>
        </w:tc>
      </w:tr>
      <w:tr w:rsidR="00A2114E" w:rsidRPr="00A2114E" w14:paraId="7883F75C" w14:textId="77777777" w:rsidTr="00A2114E">
        <w:trPr>
          <w:trHeight w:val="20"/>
        </w:trPr>
        <w:tc>
          <w:tcPr>
            <w:tcW w:w="210" w:type="pct"/>
            <w:shd w:val="clear" w:color="auto" w:fill="auto"/>
            <w:noWrap/>
            <w:vAlign w:val="center"/>
            <w:hideMark/>
          </w:tcPr>
          <w:p w14:paraId="4BD3CD4B"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93</w:t>
            </w:r>
          </w:p>
        </w:tc>
        <w:tc>
          <w:tcPr>
            <w:tcW w:w="2617" w:type="pct"/>
            <w:shd w:val="clear" w:color="auto" w:fill="auto"/>
            <w:noWrap/>
            <w:vAlign w:val="center"/>
            <w:hideMark/>
          </w:tcPr>
          <w:p w14:paraId="1777891F"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Cao su+Trầm dó (Trầm hương)</w:t>
            </w:r>
          </w:p>
        </w:tc>
        <w:tc>
          <w:tcPr>
            <w:tcW w:w="397" w:type="pct"/>
            <w:shd w:val="clear" w:color="auto" w:fill="auto"/>
            <w:noWrap/>
            <w:vAlign w:val="center"/>
            <w:hideMark/>
          </w:tcPr>
          <w:p w14:paraId="5FD419B1"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10,68</w:t>
            </w:r>
          </w:p>
        </w:tc>
        <w:tc>
          <w:tcPr>
            <w:tcW w:w="346" w:type="pct"/>
            <w:shd w:val="clear" w:color="auto" w:fill="auto"/>
            <w:noWrap/>
            <w:vAlign w:val="center"/>
            <w:hideMark/>
          </w:tcPr>
          <w:p w14:paraId="66EA745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8,57</w:t>
            </w:r>
          </w:p>
        </w:tc>
        <w:tc>
          <w:tcPr>
            <w:tcW w:w="327" w:type="pct"/>
            <w:shd w:val="clear" w:color="auto" w:fill="auto"/>
            <w:noWrap/>
            <w:vAlign w:val="center"/>
            <w:hideMark/>
          </w:tcPr>
          <w:p w14:paraId="4B7D192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2,11</w:t>
            </w:r>
          </w:p>
        </w:tc>
        <w:tc>
          <w:tcPr>
            <w:tcW w:w="351" w:type="pct"/>
            <w:shd w:val="clear" w:color="auto" w:fill="auto"/>
            <w:noWrap/>
            <w:vAlign w:val="center"/>
            <w:hideMark/>
          </w:tcPr>
          <w:p w14:paraId="193B8D5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1CAA331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48762C0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7442AD83" w14:textId="77777777" w:rsidTr="00A2114E">
        <w:trPr>
          <w:trHeight w:val="20"/>
        </w:trPr>
        <w:tc>
          <w:tcPr>
            <w:tcW w:w="210" w:type="pct"/>
            <w:shd w:val="clear" w:color="auto" w:fill="auto"/>
            <w:noWrap/>
            <w:vAlign w:val="center"/>
            <w:hideMark/>
          </w:tcPr>
          <w:p w14:paraId="79B5770F"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94</w:t>
            </w:r>
          </w:p>
        </w:tc>
        <w:tc>
          <w:tcPr>
            <w:tcW w:w="2617" w:type="pct"/>
            <w:shd w:val="clear" w:color="auto" w:fill="auto"/>
            <w:noWrap/>
            <w:vAlign w:val="center"/>
            <w:hideMark/>
          </w:tcPr>
          <w:p w14:paraId="41A5775B"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nước)+Huỷnh+Sao đen</w:t>
            </w:r>
          </w:p>
        </w:tc>
        <w:tc>
          <w:tcPr>
            <w:tcW w:w="397" w:type="pct"/>
            <w:shd w:val="clear" w:color="auto" w:fill="auto"/>
            <w:noWrap/>
            <w:vAlign w:val="center"/>
            <w:hideMark/>
          </w:tcPr>
          <w:p w14:paraId="03E0B01C"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10,62</w:t>
            </w:r>
          </w:p>
        </w:tc>
        <w:tc>
          <w:tcPr>
            <w:tcW w:w="346" w:type="pct"/>
            <w:shd w:val="clear" w:color="auto" w:fill="auto"/>
            <w:noWrap/>
            <w:vAlign w:val="center"/>
            <w:hideMark/>
          </w:tcPr>
          <w:p w14:paraId="5DD0D1A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2F08B9D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7CCDEE0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03307D1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0,36</w:t>
            </w:r>
          </w:p>
        </w:tc>
        <w:tc>
          <w:tcPr>
            <w:tcW w:w="399" w:type="pct"/>
            <w:shd w:val="clear" w:color="auto" w:fill="auto"/>
            <w:noWrap/>
            <w:vAlign w:val="center"/>
            <w:hideMark/>
          </w:tcPr>
          <w:p w14:paraId="763BEEB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10,26</w:t>
            </w:r>
          </w:p>
        </w:tc>
      </w:tr>
      <w:tr w:rsidR="00A2114E" w:rsidRPr="00A2114E" w14:paraId="7EF4A79A" w14:textId="77777777" w:rsidTr="00A2114E">
        <w:trPr>
          <w:trHeight w:val="20"/>
        </w:trPr>
        <w:tc>
          <w:tcPr>
            <w:tcW w:w="210" w:type="pct"/>
            <w:shd w:val="clear" w:color="auto" w:fill="auto"/>
            <w:noWrap/>
            <w:vAlign w:val="center"/>
            <w:hideMark/>
          </w:tcPr>
          <w:p w14:paraId="3D077E3D"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95</w:t>
            </w:r>
          </w:p>
        </w:tc>
        <w:tc>
          <w:tcPr>
            <w:tcW w:w="2617" w:type="pct"/>
            <w:shd w:val="clear" w:color="auto" w:fill="auto"/>
            <w:noWrap/>
            <w:vAlign w:val="center"/>
            <w:hideMark/>
          </w:tcPr>
          <w:p w14:paraId="6382C98B"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nước)+Gõ đỏ (Gõ cà te)+Giáng hương lá to</w:t>
            </w:r>
          </w:p>
        </w:tc>
        <w:tc>
          <w:tcPr>
            <w:tcW w:w="397" w:type="pct"/>
            <w:shd w:val="clear" w:color="auto" w:fill="auto"/>
            <w:noWrap/>
            <w:vAlign w:val="center"/>
            <w:hideMark/>
          </w:tcPr>
          <w:p w14:paraId="2B7ABC1A"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10,50</w:t>
            </w:r>
          </w:p>
        </w:tc>
        <w:tc>
          <w:tcPr>
            <w:tcW w:w="346" w:type="pct"/>
            <w:shd w:val="clear" w:color="auto" w:fill="auto"/>
            <w:noWrap/>
            <w:vAlign w:val="center"/>
            <w:hideMark/>
          </w:tcPr>
          <w:p w14:paraId="1E8F0CC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70EA3E9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6570940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2AEAC02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3,32</w:t>
            </w:r>
          </w:p>
        </w:tc>
        <w:tc>
          <w:tcPr>
            <w:tcW w:w="399" w:type="pct"/>
            <w:shd w:val="clear" w:color="auto" w:fill="auto"/>
            <w:noWrap/>
            <w:vAlign w:val="center"/>
            <w:hideMark/>
          </w:tcPr>
          <w:p w14:paraId="0ADA978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7,18</w:t>
            </w:r>
          </w:p>
        </w:tc>
      </w:tr>
      <w:tr w:rsidR="00A2114E" w:rsidRPr="00A2114E" w14:paraId="0589C758" w14:textId="77777777" w:rsidTr="00A2114E">
        <w:trPr>
          <w:trHeight w:val="20"/>
        </w:trPr>
        <w:tc>
          <w:tcPr>
            <w:tcW w:w="210" w:type="pct"/>
            <w:shd w:val="clear" w:color="auto" w:fill="auto"/>
            <w:noWrap/>
            <w:vAlign w:val="center"/>
            <w:hideMark/>
          </w:tcPr>
          <w:p w14:paraId="0ACEC5AC"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96</w:t>
            </w:r>
          </w:p>
        </w:tc>
        <w:tc>
          <w:tcPr>
            <w:tcW w:w="2617" w:type="pct"/>
            <w:shd w:val="clear" w:color="auto" w:fill="auto"/>
            <w:noWrap/>
            <w:vAlign w:val="center"/>
            <w:hideMark/>
          </w:tcPr>
          <w:p w14:paraId="3981FB60"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Chiêu liêu+Dầu rái (Dầu con rái, Dầu nước)+Sao đen</w:t>
            </w:r>
          </w:p>
        </w:tc>
        <w:tc>
          <w:tcPr>
            <w:tcW w:w="397" w:type="pct"/>
            <w:shd w:val="clear" w:color="auto" w:fill="auto"/>
            <w:noWrap/>
            <w:vAlign w:val="center"/>
            <w:hideMark/>
          </w:tcPr>
          <w:p w14:paraId="4A956BF0"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10,48</w:t>
            </w:r>
          </w:p>
        </w:tc>
        <w:tc>
          <w:tcPr>
            <w:tcW w:w="346" w:type="pct"/>
            <w:shd w:val="clear" w:color="auto" w:fill="auto"/>
            <w:noWrap/>
            <w:vAlign w:val="center"/>
            <w:hideMark/>
          </w:tcPr>
          <w:p w14:paraId="615ABCC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7108783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6CF93EC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30EA664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3,78</w:t>
            </w:r>
          </w:p>
        </w:tc>
        <w:tc>
          <w:tcPr>
            <w:tcW w:w="399" w:type="pct"/>
            <w:shd w:val="clear" w:color="auto" w:fill="auto"/>
            <w:noWrap/>
            <w:vAlign w:val="center"/>
            <w:hideMark/>
          </w:tcPr>
          <w:p w14:paraId="2B62BA1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6,70</w:t>
            </w:r>
          </w:p>
        </w:tc>
      </w:tr>
      <w:tr w:rsidR="00A2114E" w:rsidRPr="00A2114E" w14:paraId="5924E617" w14:textId="77777777" w:rsidTr="00A2114E">
        <w:trPr>
          <w:trHeight w:val="20"/>
        </w:trPr>
        <w:tc>
          <w:tcPr>
            <w:tcW w:w="210" w:type="pct"/>
            <w:shd w:val="clear" w:color="auto" w:fill="auto"/>
            <w:noWrap/>
            <w:vAlign w:val="center"/>
            <w:hideMark/>
          </w:tcPr>
          <w:p w14:paraId="11B13D49"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97</w:t>
            </w:r>
          </w:p>
        </w:tc>
        <w:tc>
          <w:tcPr>
            <w:tcW w:w="2617" w:type="pct"/>
            <w:shd w:val="clear" w:color="auto" w:fill="auto"/>
            <w:noWrap/>
            <w:vAlign w:val="center"/>
            <w:hideMark/>
          </w:tcPr>
          <w:p w14:paraId="5788C37A"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nước)+Huỷnh+Muồng đen</w:t>
            </w:r>
          </w:p>
        </w:tc>
        <w:tc>
          <w:tcPr>
            <w:tcW w:w="397" w:type="pct"/>
            <w:shd w:val="clear" w:color="auto" w:fill="auto"/>
            <w:noWrap/>
            <w:vAlign w:val="center"/>
            <w:hideMark/>
          </w:tcPr>
          <w:p w14:paraId="34C014BC"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10,34</w:t>
            </w:r>
          </w:p>
        </w:tc>
        <w:tc>
          <w:tcPr>
            <w:tcW w:w="346" w:type="pct"/>
            <w:shd w:val="clear" w:color="auto" w:fill="auto"/>
            <w:noWrap/>
            <w:vAlign w:val="center"/>
            <w:hideMark/>
          </w:tcPr>
          <w:p w14:paraId="47E83BF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3351AAD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5F136C0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0723CFF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03EDE98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10,34</w:t>
            </w:r>
          </w:p>
        </w:tc>
      </w:tr>
      <w:tr w:rsidR="00A2114E" w:rsidRPr="00A2114E" w14:paraId="5B4748AC" w14:textId="77777777" w:rsidTr="00A2114E">
        <w:trPr>
          <w:trHeight w:val="20"/>
        </w:trPr>
        <w:tc>
          <w:tcPr>
            <w:tcW w:w="210" w:type="pct"/>
            <w:shd w:val="clear" w:color="auto" w:fill="auto"/>
            <w:noWrap/>
            <w:vAlign w:val="center"/>
            <w:hideMark/>
          </w:tcPr>
          <w:p w14:paraId="779BD878"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98</w:t>
            </w:r>
          </w:p>
        </w:tc>
        <w:tc>
          <w:tcPr>
            <w:tcW w:w="2617" w:type="pct"/>
            <w:shd w:val="clear" w:color="auto" w:fill="auto"/>
            <w:noWrap/>
            <w:vAlign w:val="center"/>
            <w:hideMark/>
          </w:tcPr>
          <w:p w14:paraId="30CC64D0"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Xoan (Xoan ta, Sầu đâu)</w:t>
            </w:r>
          </w:p>
        </w:tc>
        <w:tc>
          <w:tcPr>
            <w:tcW w:w="397" w:type="pct"/>
            <w:shd w:val="clear" w:color="auto" w:fill="auto"/>
            <w:noWrap/>
            <w:vAlign w:val="center"/>
            <w:hideMark/>
          </w:tcPr>
          <w:p w14:paraId="2C4444B9"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10,34</w:t>
            </w:r>
          </w:p>
        </w:tc>
        <w:tc>
          <w:tcPr>
            <w:tcW w:w="346" w:type="pct"/>
            <w:shd w:val="clear" w:color="auto" w:fill="auto"/>
            <w:noWrap/>
            <w:vAlign w:val="center"/>
            <w:hideMark/>
          </w:tcPr>
          <w:p w14:paraId="520D39C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606E9FE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0EF9FAA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27118AF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670C3B2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10,34</w:t>
            </w:r>
          </w:p>
        </w:tc>
      </w:tr>
      <w:tr w:rsidR="00A2114E" w:rsidRPr="00A2114E" w14:paraId="3B8F2E5D" w14:textId="77777777" w:rsidTr="00A2114E">
        <w:trPr>
          <w:trHeight w:val="20"/>
        </w:trPr>
        <w:tc>
          <w:tcPr>
            <w:tcW w:w="210" w:type="pct"/>
            <w:shd w:val="clear" w:color="auto" w:fill="auto"/>
            <w:noWrap/>
            <w:vAlign w:val="center"/>
            <w:hideMark/>
          </w:tcPr>
          <w:p w14:paraId="58BBDD14"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99</w:t>
            </w:r>
          </w:p>
        </w:tc>
        <w:tc>
          <w:tcPr>
            <w:tcW w:w="2617" w:type="pct"/>
            <w:shd w:val="clear" w:color="auto" w:fill="auto"/>
            <w:noWrap/>
            <w:vAlign w:val="center"/>
            <w:hideMark/>
          </w:tcPr>
          <w:p w14:paraId="3A1D2600"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nước)+Huỷnh+Keo lai+Sao đen</w:t>
            </w:r>
          </w:p>
        </w:tc>
        <w:tc>
          <w:tcPr>
            <w:tcW w:w="397" w:type="pct"/>
            <w:shd w:val="clear" w:color="auto" w:fill="auto"/>
            <w:noWrap/>
            <w:vAlign w:val="center"/>
            <w:hideMark/>
          </w:tcPr>
          <w:p w14:paraId="0B47B0C2"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10,32</w:t>
            </w:r>
          </w:p>
        </w:tc>
        <w:tc>
          <w:tcPr>
            <w:tcW w:w="346" w:type="pct"/>
            <w:shd w:val="clear" w:color="auto" w:fill="auto"/>
            <w:noWrap/>
            <w:vAlign w:val="center"/>
            <w:hideMark/>
          </w:tcPr>
          <w:p w14:paraId="5854C56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472548A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10,32</w:t>
            </w:r>
          </w:p>
        </w:tc>
        <w:tc>
          <w:tcPr>
            <w:tcW w:w="351" w:type="pct"/>
            <w:shd w:val="clear" w:color="auto" w:fill="auto"/>
            <w:noWrap/>
            <w:vAlign w:val="center"/>
            <w:hideMark/>
          </w:tcPr>
          <w:p w14:paraId="7C61C2E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4D7FF32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409F551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73F09937" w14:textId="77777777" w:rsidTr="00A2114E">
        <w:trPr>
          <w:trHeight w:val="20"/>
        </w:trPr>
        <w:tc>
          <w:tcPr>
            <w:tcW w:w="210" w:type="pct"/>
            <w:shd w:val="clear" w:color="auto" w:fill="auto"/>
            <w:noWrap/>
            <w:vAlign w:val="center"/>
            <w:hideMark/>
          </w:tcPr>
          <w:p w14:paraId="7EF280AB"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100</w:t>
            </w:r>
          </w:p>
        </w:tc>
        <w:tc>
          <w:tcPr>
            <w:tcW w:w="2617" w:type="pct"/>
            <w:shd w:val="clear" w:color="auto" w:fill="auto"/>
            <w:noWrap/>
            <w:vAlign w:val="center"/>
            <w:hideMark/>
          </w:tcPr>
          <w:p w14:paraId="383F2CFD"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nước)+Sao đen+Vên vên</w:t>
            </w:r>
          </w:p>
        </w:tc>
        <w:tc>
          <w:tcPr>
            <w:tcW w:w="397" w:type="pct"/>
            <w:shd w:val="clear" w:color="auto" w:fill="auto"/>
            <w:noWrap/>
            <w:vAlign w:val="center"/>
            <w:hideMark/>
          </w:tcPr>
          <w:p w14:paraId="6AADABF7"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10,30</w:t>
            </w:r>
          </w:p>
        </w:tc>
        <w:tc>
          <w:tcPr>
            <w:tcW w:w="346" w:type="pct"/>
            <w:shd w:val="clear" w:color="auto" w:fill="auto"/>
            <w:noWrap/>
            <w:vAlign w:val="center"/>
            <w:hideMark/>
          </w:tcPr>
          <w:p w14:paraId="23AB1C9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7673A77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4DED44D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4,94</w:t>
            </w:r>
          </w:p>
        </w:tc>
        <w:tc>
          <w:tcPr>
            <w:tcW w:w="352" w:type="pct"/>
            <w:shd w:val="clear" w:color="auto" w:fill="auto"/>
            <w:noWrap/>
            <w:vAlign w:val="center"/>
            <w:hideMark/>
          </w:tcPr>
          <w:p w14:paraId="2276010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3,72</w:t>
            </w:r>
          </w:p>
        </w:tc>
        <w:tc>
          <w:tcPr>
            <w:tcW w:w="399" w:type="pct"/>
            <w:shd w:val="clear" w:color="auto" w:fill="auto"/>
            <w:noWrap/>
            <w:vAlign w:val="center"/>
            <w:hideMark/>
          </w:tcPr>
          <w:p w14:paraId="24127A7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1,64</w:t>
            </w:r>
          </w:p>
        </w:tc>
      </w:tr>
      <w:tr w:rsidR="00A2114E" w:rsidRPr="00A2114E" w14:paraId="15C83FB4" w14:textId="77777777" w:rsidTr="00A2114E">
        <w:trPr>
          <w:trHeight w:val="20"/>
        </w:trPr>
        <w:tc>
          <w:tcPr>
            <w:tcW w:w="210" w:type="pct"/>
            <w:shd w:val="clear" w:color="auto" w:fill="auto"/>
            <w:noWrap/>
            <w:vAlign w:val="center"/>
            <w:hideMark/>
          </w:tcPr>
          <w:p w14:paraId="7032D474"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101</w:t>
            </w:r>
          </w:p>
        </w:tc>
        <w:tc>
          <w:tcPr>
            <w:tcW w:w="2617" w:type="pct"/>
            <w:shd w:val="clear" w:color="auto" w:fill="auto"/>
            <w:noWrap/>
            <w:vAlign w:val="center"/>
            <w:hideMark/>
          </w:tcPr>
          <w:p w14:paraId="690D618C"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Loài khác, mọc chậm+Sao đen+Điều (Đào lộn hột)</w:t>
            </w:r>
          </w:p>
        </w:tc>
        <w:tc>
          <w:tcPr>
            <w:tcW w:w="397" w:type="pct"/>
            <w:shd w:val="clear" w:color="auto" w:fill="auto"/>
            <w:noWrap/>
            <w:vAlign w:val="center"/>
            <w:hideMark/>
          </w:tcPr>
          <w:p w14:paraId="416417FE"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10,21</w:t>
            </w:r>
          </w:p>
        </w:tc>
        <w:tc>
          <w:tcPr>
            <w:tcW w:w="346" w:type="pct"/>
            <w:shd w:val="clear" w:color="auto" w:fill="auto"/>
            <w:noWrap/>
            <w:vAlign w:val="center"/>
            <w:hideMark/>
          </w:tcPr>
          <w:p w14:paraId="37F946D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711F583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10,21</w:t>
            </w:r>
          </w:p>
        </w:tc>
        <w:tc>
          <w:tcPr>
            <w:tcW w:w="351" w:type="pct"/>
            <w:shd w:val="clear" w:color="auto" w:fill="auto"/>
            <w:noWrap/>
            <w:vAlign w:val="center"/>
            <w:hideMark/>
          </w:tcPr>
          <w:p w14:paraId="5A88BD2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4ACC71D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2037BFD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65353D0A" w14:textId="77777777" w:rsidTr="00A2114E">
        <w:trPr>
          <w:trHeight w:val="20"/>
        </w:trPr>
        <w:tc>
          <w:tcPr>
            <w:tcW w:w="210" w:type="pct"/>
            <w:shd w:val="clear" w:color="auto" w:fill="auto"/>
            <w:noWrap/>
            <w:vAlign w:val="center"/>
            <w:hideMark/>
          </w:tcPr>
          <w:p w14:paraId="3E409BA1"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102</w:t>
            </w:r>
          </w:p>
        </w:tc>
        <w:tc>
          <w:tcPr>
            <w:tcW w:w="2617" w:type="pct"/>
            <w:shd w:val="clear" w:color="auto" w:fill="auto"/>
            <w:noWrap/>
            <w:vAlign w:val="center"/>
            <w:hideMark/>
          </w:tcPr>
          <w:p w14:paraId="4F9F5504"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nước)+Sao đen+Cao su</w:t>
            </w:r>
          </w:p>
        </w:tc>
        <w:tc>
          <w:tcPr>
            <w:tcW w:w="397" w:type="pct"/>
            <w:shd w:val="clear" w:color="auto" w:fill="auto"/>
            <w:noWrap/>
            <w:vAlign w:val="center"/>
            <w:hideMark/>
          </w:tcPr>
          <w:p w14:paraId="2E8D5904"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10,09</w:t>
            </w:r>
          </w:p>
        </w:tc>
        <w:tc>
          <w:tcPr>
            <w:tcW w:w="346" w:type="pct"/>
            <w:shd w:val="clear" w:color="auto" w:fill="auto"/>
            <w:noWrap/>
            <w:vAlign w:val="center"/>
            <w:hideMark/>
          </w:tcPr>
          <w:p w14:paraId="7F9CAAC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1,06</w:t>
            </w:r>
          </w:p>
        </w:tc>
        <w:tc>
          <w:tcPr>
            <w:tcW w:w="327" w:type="pct"/>
            <w:shd w:val="clear" w:color="auto" w:fill="auto"/>
            <w:noWrap/>
            <w:vAlign w:val="center"/>
            <w:hideMark/>
          </w:tcPr>
          <w:p w14:paraId="385029E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766335D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8,34</w:t>
            </w:r>
          </w:p>
        </w:tc>
        <w:tc>
          <w:tcPr>
            <w:tcW w:w="352" w:type="pct"/>
            <w:shd w:val="clear" w:color="auto" w:fill="auto"/>
            <w:noWrap/>
            <w:vAlign w:val="center"/>
            <w:hideMark/>
          </w:tcPr>
          <w:p w14:paraId="57154D2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673E89B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0,69</w:t>
            </w:r>
          </w:p>
        </w:tc>
      </w:tr>
      <w:tr w:rsidR="00A2114E" w:rsidRPr="00A2114E" w14:paraId="50DAF330" w14:textId="77777777" w:rsidTr="00A2114E">
        <w:trPr>
          <w:trHeight w:val="20"/>
        </w:trPr>
        <w:tc>
          <w:tcPr>
            <w:tcW w:w="210" w:type="pct"/>
            <w:shd w:val="clear" w:color="auto" w:fill="auto"/>
            <w:noWrap/>
            <w:vAlign w:val="center"/>
            <w:hideMark/>
          </w:tcPr>
          <w:p w14:paraId="46739E7F"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103</w:t>
            </w:r>
          </w:p>
        </w:tc>
        <w:tc>
          <w:tcPr>
            <w:tcW w:w="2617" w:type="pct"/>
            <w:shd w:val="clear" w:color="auto" w:fill="auto"/>
            <w:noWrap/>
            <w:vAlign w:val="center"/>
            <w:hideMark/>
          </w:tcPr>
          <w:p w14:paraId="5C943D42"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nước)+Keo lai</w:t>
            </w:r>
          </w:p>
        </w:tc>
        <w:tc>
          <w:tcPr>
            <w:tcW w:w="397" w:type="pct"/>
            <w:shd w:val="clear" w:color="auto" w:fill="auto"/>
            <w:noWrap/>
            <w:vAlign w:val="center"/>
            <w:hideMark/>
          </w:tcPr>
          <w:p w14:paraId="3DFF05FC"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10,02</w:t>
            </w:r>
          </w:p>
        </w:tc>
        <w:tc>
          <w:tcPr>
            <w:tcW w:w="346" w:type="pct"/>
            <w:shd w:val="clear" w:color="auto" w:fill="auto"/>
            <w:noWrap/>
            <w:vAlign w:val="center"/>
            <w:hideMark/>
          </w:tcPr>
          <w:p w14:paraId="7B957BC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1,40</w:t>
            </w:r>
          </w:p>
        </w:tc>
        <w:tc>
          <w:tcPr>
            <w:tcW w:w="327" w:type="pct"/>
            <w:shd w:val="clear" w:color="auto" w:fill="auto"/>
            <w:noWrap/>
            <w:vAlign w:val="center"/>
            <w:hideMark/>
          </w:tcPr>
          <w:p w14:paraId="30BB267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1,96</w:t>
            </w:r>
          </w:p>
        </w:tc>
        <w:tc>
          <w:tcPr>
            <w:tcW w:w="351" w:type="pct"/>
            <w:shd w:val="clear" w:color="auto" w:fill="auto"/>
            <w:noWrap/>
            <w:vAlign w:val="center"/>
            <w:hideMark/>
          </w:tcPr>
          <w:p w14:paraId="16C05A1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0,42</w:t>
            </w:r>
          </w:p>
        </w:tc>
        <w:tc>
          <w:tcPr>
            <w:tcW w:w="352" w:type="pct"/>
            <w:shd w:val="clear" w:color="auto" w:fill="auto"/>
            <w:noWrap/>
            <w:vAlign w:val="center"/>
            <w:hideMark/>
          </w:tcPr>
          <w:p w14:paraId="6C4DAFB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0,26</w:t>
            </w:r>
          </w:p>
        </w:tc>
        <w:tc>
          <w:tcPr>
            <w:tcW w:w="399" w:type="pct"/>
            <w:shd w:val="clear" w:color="auto" w:fill="auto"/>
            <w:noWrap/>
            <w:vAlign w:val="center"/>
            <w:hideMark/>
          </w:tcPr>
          <w:p w14:paraId="7B5A437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5,98</w:t>
            </w:r>
          </w:p>
        </w:tc>
      </w:tr>
      <w:tr w:rsidR="00A2114E" w:rsidRPr="00A2114E" w14:paraId="491A19C5" w14:textId="77777777" w:rsidTr="00A2114E">
        <w:trPr>
          <w:trHeight w:val="20"/>
        </w:trPr>
        <w:tc>
          <w:tcPr>
            <w:tcW w:w="210" w:type="pct"/>
            <w:shd w:val="clear" w:color="auto" w:fill="auto"/>
            <w:noWrap/>
            <w:vAlign w:val="center"/>
            <w:hideMark/>
          </w:tcPr>
          <w:p w14:paraId="7AB052DF"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104</w:t>
            </w:r>
          </w:p>
        </w:tc>
        <w:tc>
          <w:tcPr>
            <w:tcW w:w="2617" w:type="pct"/>
            <w:shd w:val="clear" w:color="auto" w:fill="auto"/>
            <w:noWrap/>
            <w:vAlign w:val="center"/>
            <w:hideMark/>
          </w:tcPr>
          <w:p w14:paraId="59683E6E"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Loài khác, mọc nhanh+Loài khác, mọc trung bình</w:t>
            </w:r>
          </w:p>
        </w:tc>
        <w:tc>
          <w:tcPr>
            <w:tcW w:w="397" w:type="pct"/>
            <w:shd w:val="clear" w:color="auto" w:fill="auto"/>
            <w:noWrap/>
            <w:vAlign w:val="center"/>
            <w:hideMark/>
          </w:tcPr>
          <w:p w14:paraId="0F2FE0E6"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10,00</w:t>
            </w:r>
          </w:p>
        </w:tc>
        <w:tc>
          <w:tcPr>
            <w:tcW w:w="346" w:type="pct"/>
            <w:shd w:val="clear" w:color="auto" w:fill="auto"/>
            <w:noWrap/>
            <w:vAlign w:val="center"/>
            <w:hideMark/>
          </w:tcPr>
          <w:p w14:paraId="3AD3905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10,00</w:t>
            </w:r>
          </w:p>
        </w:tc>
        <w:tc>
          <w:tcPr>
            <w:tcW w:w="327" w:type="pct"/>
            <w:shd w:val="clear" w:color="auto" w:fill="auto"/>
            <w:noWrap/>
            <w:vAlign w:val="center"/>
            <w:hideMark/>
          </w:tcPr>
          <w:p w14:paraId="61559A6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2C10FC6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22AF712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3F94C36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7A2D9D7A" w14:textId="77777777" w:rsidTr="00A2114E">
        <w:trPr>
          <w:trHeight w:val="20"/>
        </w:trPr>
        <w:tc>
          <w:tcPr>
            <w:tcW w:w="210" w:type="pct"/>
            <w:shd w:val="clear" w:color="auto" w:fill="auto"/>
            <w:noWrap/>
            <w:vAlign w:val="center"/>
            <w:hideMark/>
          </w:tcPr>
          <w:p w14:paraId="095B66FF"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lastRenderedPageBreak/>
              <w:t>105</w:t>
            </w:r>
          </w:p>
        </w:tc>
        <w:tc>
          <w:tcPr>
            <w:tcW w:w="2617" w:type="pct"/>
            <w:shd w:val="clear" w:color="auto" w:fill="auto"/>
            <w:noWrap/>
            <w:vAlign w:val="center"/>
            <w:hideMark/>
          </w:tcPr>
          <w:p w14:paraId="128B029B"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nước)+Giáng hương lá to+Huỷnh+Lim xanh+Muồng đen+Sao đen</w:t>
            </w:r>
          </w:p>
        </w:tc>
        <w:tc>
          <w:tcPr>
            <w:tcW w:w="397" w:type="pct"/>
            <w:shd w:val="clear" w:color="auto" w:fill="auto"/>
            <w:noWrap/>
            <w:vAlign w:val="center"/>
            <w:hideMark/>
          </w:tcPr>
          <w:p w14:paraId="79EFB019"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9,98</w:t>
            </w:r>
          </w:p>
        </w:tc>
        <w:tc>
          <w:tcPr>
            <w:tcW w:w="346" w:type="pct"/>
            <w:shd w:val="clear" w:color="auto" w:fill="auto"/>
            <w:noWrap/>
            <w:vAlign w:val="center"/>
            <w:hideMark/>
          </w:tcPr>
          <w:p w14:paraId="7B43AD5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6E5D98A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17B530F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1D24D49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28FC82A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9,98</w:t>
            </w:r>
          </w:p>
        </w:tc>
      </w:tr>
      <w:tr w:rsidR="00A2114E" w:rsidRPr="00A2114E" w14:paraId="0A87D663" w14:textId="77777777" w:rsidTr="00A2114E">
        <w:trPr>
          <w:trHeight w:val="20"/>
        </w:trPr>
        <w:tc>
          <w:tcPr>
            <w:tcW w:w="210" w:type="pct"/>
            <w:shd w:val="clear" w:color="auto" w:fill="auto"/>
            <w:noWrap/>
            <w:vAlign w:val="center"/>
            <w:hideMark/>
          </w:tcPr>
          <w:p w14:paraId="42FF5CD6"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106</w:t>
            </w:r>
          </w:p>
        </w:tc>
        <w:tc>
          <w:tcPr>
            <w:tcW w:w="2617" w:type="pct"/>
            <w:shd w:val="clear" w:color="auto" w:fill="auto"/>
            <w:noWrap/>
            <w:vAlign w:val="center"/>
            <w:hideMark/>
          </w:tcPr>
          <w:p w14:paraId="59995FF9"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nước)+Muồng đen+Sao đen</w:t>
            </w:r>
          </w:p>
        </w:tc>
        <w:tc>
          <w:tcPr>
            <w:tcW w:w="397" w:type="pct"/>
            <w:shd w:val="clear" w:color="auto" w:fill="auto"/>
            <w:noWrap/>
            <w:vAlign w:val="center"/>
            <w:hideMark/>
          </w:tcPr>
          <w:p w14:paraId="6C03B250"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9,98</w:t>
            </w:r>
          </w:p>
        </w:tc>
        <w:tc>
          <w:tcPr>
            <w:tcW w:w="346" w:type="pct"/>
            <w:shd w:val="clear" w:color="auto" w:fill="auto"/>
            <w:noWrap/>
            <w:vAlign w:val="center"/>
            <w:hideMark/>
          </w:tcPr>
          <w:p w14:paraId="64DCA59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7FCA704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1442DB8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0,50</w:t>
            </w:r>
          </w:p>
        </w:tc>
        <w:tc>
          <w:tcPr>
            <w:tcW w:w="352" w:type="pct"/>
            <w:shd w:val="clear" w:color="auto" w:fill="auto"/>
            <w:noWrap/>
            <w:vAlign w:val="center"/>
            <w:hideMark/>
          </w:tcPr>
          <w:p w14:paraId="63ED255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1BBF074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9,48</w:t>
            </w:r>
          </w:p>
        </w:tc>
      </w:tr>
      <w:tr w:rsidR="00A2114E" w:rsidRPr="00A2114E" w14:paraId="0D530D42" w14:textId="77777777" w:rsidTr="00A2114E">
        <w:trPr>
          <w:trHeight w:val="20"/>
        </w:trPr>
        <w:tc>
          <w:tcPr>
            <w:tcW w:w="210" w:type="pct"/>
            <w:shd w:val="clear" w:color="auto" w:fill="auto"/>
            <w:noWrap/>
            <w:vAlign w:val="center"/>
            <w:hideMark/>
          </w:tcPr>
          <w:p w14:paraId="18385D66"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107</w:t>
            </w:r>
          </w:p>
        </w:tc>
        <w:tc>
          <w:tcPr>
            <w:tcW w:w="2617" w:type="pct"/>
            <w:shd w:val="clear" w:color="auto" w:fill="auto"/>
            <w:noWrap/>
            <w:vAlign w:val="center"/>
            <w:hideMark/>
          </w:tcPr>
          <w:p w14:paraId="4563C5D5"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Keo lai+Cau, dừa khác</w:t>
            </w:r>
          </w:p>
        </w:tc>
        <w:tc>
          <w:tcPr>
            <w:tcW w:w="397" w:type="pct"/>
            <w:shd w:val="clear" w:color="auto" w:fill="auto"/>
            <w:noWrap/>
            <w:vAlign w:val="center"/>
            <w:hideMark/>
          </w:tcPr>
          <w:p w14:paraId="1FA94390"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9,82</w:t>
            </w:r>
          </w:p>
        </w:tc>
        <w:tc>
          <w:tcPr>
            <w:tcW w:w="346" w:type="pct"/>
            <w:shd w:val="clear" w:color="auto" w:fill="auto"/>
            <w:noWrap/>
            <w:vAlign w:val="center"/>
            <w:hideMark/>
          </w:tcPr>
          <w:p w14:paraId="3B91B43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5FBB981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9,82</w:t>
            </w:r>
          </w:p>
        </w:tc>
        <w:tc>
          <w:tcPr>
            <w:tcW w:w="351" w:type="pct"/>
            <w:shd w:val="clear" w:color="auto" w:fill="auto"/>
            <w:noWrap/>
            <w:vAlign w:val="center"/>
            <w:hideMark/>
          </w:tcPr>
          <w:p w14:paraId="3AC5A83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4BD2BF8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6F0AD32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72C729A9" w14:textId="77777777" w:rsidTr="00A2114E">
        <w:trPr>
          <w:trHeight w:val="20"/>
        </w:trPr>
        <w:tc>
          <w:tcPr>
            <w:tcW w:w="210" w:type="pct"/>
            <w:shd w:val="clear" w:color="auto" w:fill="auto"/>
            <w:noWrap/>
            <w:vAlign w:val="center"/>
            <w:hideMark/>
          </w:tcPr>
          <w:p w14:paraId="46305626"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108</w:t>
            </w:r>
          </w:p>
        </w:tc>
        <w:tc>
          <w:tcPr>
            <w:tcW w:w="2617" w:type="pct"/>
            <w:shd w:val="clear" w:color="auto" w:fill="auto"/>
            <w:noWrap/>
            <w:vAlign w:val="center"/>
            <w:hideMark/>
          </w:tcPr>
          <w:p w14:paraId="4765B9FC"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Điều (Đào lộn hột)+Dầu rái (Dầu con rái, Dầu nước)+Sao đen</w:t>
            </w:r>
          </w:p>
        </w:tc>
        <w:tc>
          <w:tcPr>
            <w:tcW w:w="397" w:type="pct"/>
            <w:shd w:val="clear" w:color="auto" w:fill="auto"/>
            <w:noWrap/>
            <w:vAlign w:val="center"/>
            <w:hideMark/>
          </w:tcPr>
          <w:p w14:paraId="249CCBA5"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9,67</w:t>
            </w:r>
          </w:p>
        </w:tc>
        <w:tc>
          <w:tcPr>
            <w:tcW w:w="346" w:type="pct"/>
            <w:shd w:val="clear" w:color="auto" w:fill="auto"/>
            <w:noWrap/>
            <w:vAlign w:val="center"/>
            <w:hideMark/>
          </w:tcPr>
          <w:p w14:paraId="2E3D3D4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7E64997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745F7D4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0E562F7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0,99</w:t>
            </w:r>
          </w:p>
        </w:tc>
        <w:tc>
          <w:tcPr>
            <w:tcW w:w="399" w:type="pct"/>
            <w:shd w:val="clear" w:color="auto" w:fill="auto"/>
            <w:noWrap/>
            <w:vAlign w:val="center"/>
            <w:hideMark/>
          </w:tcPr>
          <w:p w14:paraId="1B67A8E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8,68</w:t>
            </w:r>
          </w:p>
        </w:tc>
      </w:tr>
      <w:tr w:rsidR="00A2114E" w:rsidRPr="00A2114E" w14:paraId="07C3D515" w14:textId="77777777" w:rsidTr="00A2114E">
        <w:trPr>
          <w:trHeight w:val="20"/>
        </w:trPr>
        <w:tc>
          <w:tcPr>
            <w:tcW w:w="210" w:type="pct"/>
            <w:shd w:val="clear" w:color="auto" w:fill="auto"/>
            <w:noWrap/>
            <w:vAlign w:val="center"/>
            <w:hideMark/>
          </w:tcPr>
          <w:p w14:paraId="5D963BBE"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109</w:t>
            </w:r>
          </w:p>
        </w:tc>
        <w:tc>
          <w:tcPr>
            <w:tcW w:w="2617" w:type="pct"/>
            <w:shd w:val="clear" w:color="auto" w:fill="auto"/>
            <w:noWrap/>
            <w:vAlign w:val="center"/>
            <w:hideMark/>
          </w:tcPr>
          <w:p w14:paraId="677ED1E5"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Gõ đỏ (Gõ cà te)+Cẩm lai (Cẩm lai bà rịa, Cẩm lai vú)+Giáng hương lá to</w:t>
            </w:r>
          </w:p>
        </w:tc>
        <w:tc>
          <w:tcPr>
            <w:tcW w:w="397" w:type="pct"/>
            <w:shd w:val="clear" w:color="auto" w:fill="auto"/>
            <w:noWrap/>
            <w:vAlign w:val="center"/>
            <w:hideMark/>
          </w:tcPr>
          <w:p w14:paraId="07473149"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9,62</w:t>
            </w:r>
          </w:p>
        </w:tc>
        <w:tc>
          <w:tcPr>
            <w:tcW w:w="346" w:type="pct"/>
            <w:shd w:val="clear" w:color="auto" w:fill="auto"/>
            <w:noWrap/>
            <w:vAlign w:val="center"/>
            <w:hideMark/>
          </w:tcPr>
          <w:p w14:paraId="513A70F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9,62</w:t>
            </w:r>
          </w:p>
        </w:tc>
        <w:tc>
          <w:tcPr>
            <w:tcW w:w="327" w:type="pct"/>
            <w:shd w:val="clear" w:color="auto" w:fill="auto"/>
            <w:noWrap/>
            <w:vAlign w:val="center"/>
            <w:hideMark/>
          </w:tcPr>
          <w:p w14:paraId="4A0DB84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0B64881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2AC5A89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7BE127E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143D7E67" w14:textId="77777777" w:rsidTr="00A2114E">
        <w:trPr>
          <w:trHeight w:val="20"/>
        </w:trPr>
        <w:tc>
          <w:tcPr>
            <w:tcW w:w="210" w:type="pct"/>
            <w:shd w:val="clear" w:color="auto" w:fill="auto"/>
            <w:noWrap/>
            <w:vAlign w:val="center"/>
            <w:hideMark/>
          </w:tcPr>
          <w:p w14:paraId="7ED2414B"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110</w:t>
            </w:r>
          </w:p>
        </w:tc>
        <w:tc>
          <w:tcPr>
            <w:tcW w:w="2617" w:type="pct"/>
            <w:shd w:val="clear" w:color="auto" w:fill="auto"/>
            <w:noWrap/>
            <w:vAlign w:val="center"/>
            <w:hideMark/>
          </w:tcPr>
          <w:p w14:paraId="631FE310"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Chiêu liêu+Sao đen</w:t>
            </w:r>
          </w:p>
        </w:tc>
        <w:tc>
          <w:tcPr>
            <w:tcW w:w="397" w:type="pct"/>
            <w:shd w:val="clear" w:color="auto" w:fill="auto"/>
            <w:noWrap/>
            <w:vAlign w:val="center"/>
            <w:hideMark/>
          </w:tcPr>
          <w:p w14:paraId="5956D0BA"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9,60</w:t>
            </w:r>
          </w:p>
        </w:tc>
        <w:tc>
          <w:tcPr>
            <w:tcW w:w="346" w:type="pct"/>
            <w:shd w:val="clear" w:color="auto" w:fill="auto"/>
            <w:noWrap/>
            <w:vAlign w:val="center"/>
            <w:hideMark/>
          </w:tcPr>
          <w:p w14:paraId="7292495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711432F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2EF34B8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46A4426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2,40</w:t>
            </w:r>
          </w:p>
        </w:tc>
        <w:tc>
          <w:tcPr>
            <w:tcW w:w="399" w:type="pct"/>
            <w:shd w:val="clear" w:color="auto" w:fill="auto"/>
            <w:noWrap/>
            <w:vAlign w:val="center"/>
            <w:hideMark/>
          </w:tcPr>
          <w:p w14:paraId="2693EED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7,20</w:t>
            </w:r>
          </w:p>
        </w:tc>
      </w:tr>
      <w:tr w:rsidR="00A2114E" w:rsidRPr="00A2114E" w14:paraId="756DB0FB" w14:textId="77777777" w:rsidTr="00A2114E">
        <w:trPr>
          <w:trHeight w:val="20"/>
        </w:trPr>
        <w:tc>
          <w:tcPr>
            <w:tcW w:w="210" w:type="pct"/>
            <w:shd w:val="clear" w:color="auto" w:fill="auto"/>
            <w:noWrap/>
            <w:vAlign w:val="center"/>
            <w:hideMark/>
          </w:tcPr>
          <w:p w14:paraId="1626EAEB"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111</w:t>
            </w:r>
          </w:p>
        </w:tc>
        <w:tc>
          <w:tcPr>
            <w:tcW w:w="2617" w:type="pct"/>
            <w:shd w:val="clear" w:color="auto" w:fill="auto"/>
            <w:noWrap/>
            <w:vAlign w:val="center"/>
            <w:hideMark/>
          </w:tcPr>
          <w:p w14:paraId="6E0F075E"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nước)+Điều (Đào lộn hột)</w:t>
            </w:r>
          </w:p>
        </w:tc>
        <w:tc>
          <w:tcPr>
            <w:tcW w:w="397" w:type="pct"/>
            <w:shd w:val="clear" w:color="auto" w:fill="auto"/>
            <w:noWrap/>
            <w:vAlign w:val="center"/>
            <w:hideMark/>
          </w:tcPr>
          <w:p w14:paraId="519AA4B9"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9,56</w:t>
            </w:r>
          </w:p>
        </w:tc>
        <w:tc>
          <w:tcPr>
            <w:tcW w:w="346" w:type="pct"/>
            <w:shd w:val="clear" w:color="auto" w:fill="auto"/>
            <w:noWrap/>
            <w:vAlign w:val="center"/>
            <w:hideMark/>
          </w:tcPr>
          <w:p w14:paraId="34AE258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0,97</w:t>
            </w:r>
          </w:p>
        </w:tc>
        <w:tc>
          <w:tcPr>
            <w:tcW w:w="327" w:type="pct"/>
            <w:shd w:val="clear" w:color="auto" w:fill="auto"/>
            <w:noWrap/>
            <w:vAlign w:val="center"/>
            <w:hideMark/>
          </w:tcPr>
          <w:p w14:paraId="17E34B9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05D8CB7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2,22</w:t>
            </w:r>
          </w:p>
        </w:tc>
        <w:tc>
          <w:tcPr>
            <w:tcW w:w="352" w:type="pct"/>
            <w:shd w:val="clear" w:color="auto" w:fill="auto"/>
            <w:noWrap/>
            <w:vAlign w:val="center"/>
            <w:hideMark/>
          </w:tcPr>
          <w:p w14:paraId="69031AC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1,20</w:t>
            </w:r>
          </w:p>
        </w:tc>
        <w:tc>
          <w:tcPr>
            <w:tcW w:w="399" w:type="pct"/>
            <w:shd w:val="clear" w:color="auto" w:fill="auto"/>
            <w:noWrap/>
            <w:vAlign w:val="center"/>
            <w:hideMark/>
          </w:tcPr>
          <w:p w14:paraId="3727301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5,17</w:t>
            </w:r>
          </w:p>
        </w:tc>
      </w:tr>
      <w:tr w:rsidR="00A2114E" w:rsidRPr="00A2114E" w14:paraId="48F27512" w14:textId="77777777" w:rsidTr="00A2114E">
        <w:trPr>
          <w:trHeight w:val="20"/>
        </w:trPr>
        <w:tc>
          <w:tcPr>
            <w:tcW w:w="210" w:type="pct"/>
            <w:shd w:val="clear" w:color="auto" w:fill="auto"/>
            <w:noWrap/>
            <w:vAlign w:val="center"/>
            <w:hideMark/>
          </w:tcPr>
          <w:p w14:paraId="0C2B9555"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112</w:t>
            </w:r>
          </w:p>
        </w:tc>
        <w:tc>
          <w:tcPr>
            <w:tcW w:w="2617" w:type="pct"/>
            <w:shd w:val="clear" w:color="auto" w:fill="auto"/>
            <w:noWrap/>
            <w:vAlign w:val="center"/>
            <w:hideMark/>
          </w:tcPr>
          <w:p w14:paraId="7F0C9300"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Keo lai+Gõ đỏ (Gõ cà te)</w:t>
            </w:r>
          </w:p>
        </w:tc>
        <w:tc>
          <w:tcPr>
            <w:tcW w:w="397" w:type="pct"/>
            <w:shd w:val="clear" w:color="auto" w:fill="auto"/>
            <w:noWrap/>
            <w:vAlign w:val="center"/>
            <w:hideMark/>
          </w:tcPr>
          <w:p w14:paraId="20705EE3"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9,33</w:t>
            </w:r>
          </w:p>
        </w:tc>
        <w:tc>
          <w:tcPr>
            <w:tcW w:w="346" w:type="pct"/>
            <w:shd w:val="clear" w:color="auto" w:fill="auto"/>
            <w:noWrap/>
            <w:vAlign w:val="center"/>
            <w:hideMark/>
          </w:tcPr>
          <w:p w14:paraId="11F4F5E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7D8B0ED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5AC5191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56611A4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9,33</w:t>
            </w:r>
          </w:p>
        </w:tc>
        <w:tc>
          <w:tcPr>
            <w:tcW w:w="399" w:type="pct"/>
            <w:shd w:val="clear" w:color="auto" w:fill="auto"/>
            <w:noWrap/>
            <w:vAlign w:val="center"/>
            <w:hideMark/>
          </w:tcPr>
          <w:p w14:paraId="66398D6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228DE366" w14:textId="77777777" w:rsidTr="00A2114E">
        <w:trPr>
          <w:trHeight w:val="20"/>
        </w:trPr>
        <w:tc>
          <w:tcPr>
            <w:tcW w:w="210" w:type="pct"/>
            <w:shd w:val="clear" w:color="auto" w:fill="auto"/>
            <w:noWrap/>
            <w:vAlign w:val="center"/>
            <w:hideMark/>
          </w:tcPr>
          <w:p w14:paraId="1882066A"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113</w:t>
            </w:r>
          </w:p>
        </w:tc>
        <w:tc>
          <w:tcPr>
            <w:tcW w:w="2617" w:type="pct"/>
            <w:shd w:val="clear" w:color="auto" w:fill="auto"/>
            <w:noWrap/>
            <w:vAlign w:val="center"/>
            <w:hideMark/>
          </w:tcPr>
          <w:p w14:paraId="4F3CBFF0"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nước)+Gõ đỏ (Gõ cà te)+Giáng hương lá to+Muồng đen+Sao đen</w:t>
            </w:r>
          </w:p>
        </w:tc>
        <w:tc>
          <w:tcPr>
            <w:tcW w:w="397" w:type="pct"/>
            <w:shd w:val="clear" w:color="auto" w:fill="auto"/>
            <w:noWrap/>
            <w:vAlign w:val="center"/>
            <w:hideMark/>
          </w:tcPr>
          <w:p w14:paraId="689C3333"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9,29</w:t>
            </w:r>
          </w:p>
        </w:tc>
        <w:tc>
          <w:tcPr>
            <w:tcW w:w="346" w:type="pct"/>
            <w:shd w:val="clear" w:color="auto" w:fill="auto"/>
            <w:noWrap/>
            <w:vAlign w:val="center"/>
            <w:hideMark/>
          </w:tcPr>
          <w:p w14:paraId="4B6523A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0215049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7B5D458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4440585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738A7A9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9,29</w:t>
            </w:r>
          </w:p>
        </w:tc>
      </w:tr>
      <w:tr w:rsidR="00A2114E" w:rsidRPr="00A2114E" w14:paraId="53EBC73C" w14:textId="77777777" w:rsidTr="00A2114E">
        <w:trPr>
          <w:trHeight w:val="20"/>
        </w:trPr>
        <w:tc>
          <w:tcPr>
            <w:tcW w:w="210" w:type="pct"/>
            <w:shd w:val="clear" w:color="auto" w:fill="auto"/>
            <w:noWrap/>
            <w:vAlign w:val="center"/>
            <w:hideMark/>
          </w:tcPr>
          <w:p w14:paraId="3859934D"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114</w:t>
            </w:r>
          </w:p>
        </w:tc>
        <w:tc>
          <w:tcPr>
            <w:tcW w:w="2617" w:type="pct"/>
            <w:shd w:val="clear" w:color="auto" w:fill="auto"/>
            <w:noWrap/>
            <w:vAlign w:val="center"/>
            <w:hideMark/>
          </w:tcPr>
          <w:p w14:paraId="5F74C33E"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Gõ đỏ (Gõ cà te)+Sao đen</w:t>
            </w:r>
          </w:p>
        </w:tc>
        <w:tc>
          <w:tcPr>
            <w:tcW w:w="397" w:type="pct"/>
            <w:shd w:val="clear" w:color="auto" w:fill="auto"/>
            <w:noWrap/>
            <w:vAlign w:val="center"/>
            <w:hideMark/>
          </w:tcPr>
          <w:p w14:paraId="1D730C4C"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9,28</w:t>
            </w:r>
          </w:p>
        </w:tc>
        <w:tc>
          <w:tcPr>
            <w:tcW w:w="346" w:type="pct"/>
            <w:shd w:val="clear" w:color="auto" w:fill="auto"/>
            <w:noWrap/>
            <w:vAlign w:val="center"/>
            <w:hideMark/>
          </w:tcPr>
          <w:p w14:paraId="61AB933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0E3C0D3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30D29A3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1A74120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9,28</w:t>
            </w:r>
          </w:p>
        </w:tc>
        <w:tc>
          <w:tcPr>
            <w:tcW w:w="399" w:type="pct"/>
            <w:shd w:val="clear" w:color="auto" w:fill="auto"/>
            <w:noWrap/>
            <w:vAlign w:val="center"/>
            <w:hideMark/>
          </w:tcPr>
          <w:p w14:paraId="71E406F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48EBD948" w14:textId="77777777" w:rsidTr="00A2114E">
        <w:trPr>
          <w:trHeight w:val="20"/>
        </w:trPr>
        <w:tc>
          <w:tcPr>
            <w:tcW w:w="210" w:type="pct"/>
            <w:shd w:val="clear" w:color="auto" w:fill="auto"/>
            <w:noWrap/>
            <w:vAlign w:val="center"/>
            <w:hideMark/>
          </w:tcPr>
          <w:p w14:paraId="174727BC"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115</w:t>
            </w:r>
          </w:p>
        </w:tc>
        <w:tc>
          <w:tcPr>
            <w:tcW w:w="2617" w:type="pct"/>
            <w:shd w:val="clear" w:color="auto" w:fill="auto"/>
            <w:noWrap/>
            <w:vAlign w:val="center"/>
            <w:hideMark/>
          </w:tcPr>
          <w:p w14:paraId="1FCC1018"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Bằng lăng nước+Dầu rái (Dầu con rái, Dầu nước)+Gõ đỏ (Gõ cà te)+Giáng hương lá to+Sao đen</w:t>
            </w:r>
          </w:p>
        </w:tc>
        <w:tc>
          <w:tcPr>
            <w:tcW w:w="397" w:type="pct"/>
            <w:shd w:val="clear" w:color="auto" w:fill="auto"/>
            <w:noWrap/>
            <w:vAlign w:val="center"/>
            <w:hideMark/>
          </w:tcPr>
          <w:p w14:paraId="7292366B"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9,19</w:t>
            </w:r>
          </w:p>
        </w:tc>
        <w:tc>
          <w:tcPr>
            <w:tcW w:w="346" w:type="pct"/>
            <w:shd w:val="clear" w:color="auto" w:fill="auto"/>
            <w:noWrap/>
            <w:vAlign w:val="center"/>
            <w:hideMark/>
          </w:tcPr>
          <w:p w14:paraId="6E3E8E9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70F05FD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509A7F9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521EC49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9,19</w:t>
            </w:r>
          </w:p>
        </w:tc>
        <w:tc>
          <w:tcPr>
            <w:tcW w:w="399" w:type="pct"/>
            <w:shd w:val="clear" w:color="auto" w:fill="auto"/>
            <w:noWrap/>
            <w:vAlign w:val="center"/>
            <w:hideMark/>
          </w:tcPr>
          <w:p w14:paraId="01698A5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735B2DF3" w14:textId="77777777" w:rsidTr="00A2114E">
        <w:trPr>
          <w:trHeight w:val="20"/>
        </w:trPr>
        <w:tc>
          <w:tcPr>
            <w:tcW w:w="210" w:type="pct"/>
            <w:shd w:val="clear" w:color="auto" w:fill="auto"/>
            <w:noWrap/>
            <w:vAlign w:val="center"/>
            <w:hideMark/>
          </w:tcPr>
          <w:p w14:paraId="1AFB7E2B"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116</w:t>
            </w:r>
          </w:p>
        </w:tc>
        <w:tc>
          <w:tcPr>
            <w:tcW w:w="2617" w:type="pct"/>
            <w:shd w:val="clear" w:color="auto" w:fill="auto"/>
            <w:noWrap/>
            <w:vAlign w:val="center"/>
            <w:hideMark/>
          </w:tcPr>
          <w:p w14:paraId="3D2402D9"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Chiêu liêu+Dầu rái (Dầu con rái, Dầu nước)+Gõ đỏ (Gõ cà te)</w:t>
            </w:r>
          </w:p>
        </w:tc>
        <w:tc>
          <w:tcPr>
            <w:tcW w:w="397" w:type="pct"/>
            <w:shd w:val="clear" w:color="auto" w:fill="auto"/>
            <w:noWrap/>
            <w:vAlign w:val="center"/>
            <w:hideMark/>
          </w:tcPr>
          <w:p w14:paraId="298E26C2"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9,04</w:t>
            </w:r>
          </w:p>
        </w:tc>
        <w:tc>
          <w:tcPr>
            <w:tcW w:w="346" w:type="pct"/>
            <w:shd w:val="clear" w:color="auto" w:fill="auto"/>
            <w:noWrap/>
            <w:vAlign w:val="center"/>
            <w:hideMark/>
          </w:tcPr>
          <w:p w14:paraId="4D71B7D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1EA6AB5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7B08FD1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9,04</w:t>
            </w:r>
          </w:p>
        </w:tc>
        <w:tc>
          <w:tcPr>
            <w:tcW w:w="352" w:type="pct"/>
            <w:shd w:val="clear" w:color="auto" w:fill="auto"/>
            <w:noWrap/>
            <w:vAlign w:val="center"/>
            <w:hideMark/>
          </w:tcPr>
          <w:p w14:paraId="22E1D07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4C083EB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0098352D" w14:textId="77777777" w:rsidTr="00A2114E">
        <w:trPr>
          <w:trHeight w:val="20"/>
        </w:trPr>
        <w:tc>
          <w:tcPr>
            <w:tcW w:w="210" w:type="pct"/>
            <w:shd w:val="clear" w:color="auto" w:fill="auto"/>
            <w:noWrap/>
            <w:vAlign w:val="center"/>
            <w:hideMark/>
          </w:tcPr>
          <w:p w14:paraId="0BFEAEF4"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117</w:t>
            </w:r>
          </w:p>
        </w:tc>
        <w:tc>
          <w:tcPr>
            <w:tcW w:w="2617" w:type="pct"/>
            <w:shd w:val="clear" w:color="auto" w:fill="auto"/>
            <w:noWrap/>
            <w:vAlign w:val="center"/>
            <w:hideMark/>
          </w:tcPr>
          <w:p w14:paraId="448A7ADE" w14:textId="36482624"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Cao su+Tếch (</w:t>
            </w:r>
            <w:r w:rsidR="009A529C" w:rsidRPr="00A2114E">
              <w:rPr>
                <w:rFonts w:ascii="Times New Roman" w:eastAsia="Times New Roman" w:hAnsi="Times New Roman"/>
                <w:sz w:val="20"/>
                <w:szCs w:val="20"/>
              </w:rPr>
              <w:t>Giá tỵ</w:t>
            </w:r>
            <w:r w:rsidRPr="00A2114E">
              <w:rPr>
                <w:rFonts w:ascii="Times New Roman" w:eastAsia="Times New Roman" w:hAnsi="Times New Roman"/>
                <w:sz w:val="20"/>
                <w:szCs w:val="20"/>
              </w:rPr>
              <w:t>)+Xà cừ (Sọ khỉ?)</w:t>
            </w:r>
          </w:p>
        </w:tc>
        <w:tc>
          <w:tcPr>
            <w:tcW w:w="397" w:type="pct"/>
            <w:shd w:val="clear" w:color="auto" w:fill="auto"/>
            <w:noWrap/>
            <w:vAlign w:val="center"/>
            <w:hideMark/>
          </w:tcPr>
          <w:p w14:paraId="0F986148"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8,87</w:t>
            </w:r>
          </w:p>
        </w:tc>
        <w:tc>
          <w:tcPr>
            <w:tcW w:w="346" w:type="pct"/>
            <w:shd w:val="clear" w:color="auto" w:fill="auto"/>
            <w:noWrap/>
            <w:vAlign w:val="center"/>
            <w:hideMark/>
          </w:tcPr>
          <w:p w14:paraId="63D8B75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0BFE303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318C7CE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759FA7D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8,87</w:t>
            </w:r>
          </w:p>
        </w:tc>
        <w:tc>
          <w:tcPr>
            <w:tcW w:w="399" w:type="pct"/>
            <w:shd w:val="clear" w:color="auto" w:fill="auto"/>
            <w:noWrap/>
            <w:vAlign w:val="center"/>
            <w:hideMark/>
          </w:tcPr>
          <w:p w14:paraId="08F6D6B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4D22BE50" w14:textId="77777777" w:rsidTr="00A2114E">
        <w:trPr>
          <w:trHeight w:val="20"/>
        </w:trPr>
        <w:tc>
          <w:tcPr>
            <w:tcW w:w="210" w:type="pct"/>
            <w:shd w:val="clear" w:color="auto" w:fill="auto"/>
            <w:noWrap/>
            <w:vAlign w:val="center"/>
            <w:hideMark/>
          </w:tcPr>
          <w:p w14:paraId="6A3CBB23"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118</w:t>
            </w:r>
          </w:p>
        </w:tc>
        <w:tc>
          <w:tcPr>
            <w:tcW w:w="2617" w:type="pct"/>
            <w:shd w:val="clear" w:color="auto" w:fill="auto"/>
            <w:noWrap/>
            <w:vAlign w:val="center"/>
            <w:hideMark/>
          </w:tcPr>
          <w:p w14:paraId="36E42BF9"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Trắc</w:t>
            </w:r>
          </w:p>
        </w:tc>
        <w:tc>
          <w:tcPr>
            <w:tcW w:w="397" w:type="pct"/>
            <w:shd w:val="clear" w:color="auto" w:fill="auto"/>
            <w:noWrap/>
            <w:vAlign w:val="center"/>
            <w:hideMark/>
          </w:tcPr>
          <w:p w14:paraId="6A77B0DE"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8,67</w:t>
            </w:r>
          </w:p>
        </w:tc>
        <w:tc>
          <w:tcPr>
            <w:tcW w:w="346" w:type="pct"/>
            <w:shd w:val="clear" w:color="auto" w:fill="auto"/>
            <w:noWrap/>
            <w:vAlign w:val="center"/>
            <w:hideMark/>
          </w:tcPr>
          <w:p w14:paraId="0CC9247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0,75</w:t>
            </w:r>
          </w:p>
        </w:tc>
        <w:tc>
          <w:tcPr>
            <w:tcW w:w="327" w:type="pct"/>
            <w:shd w:val="clear" w:color="auto" w:fill="auto"/>
            <w:noWrap/>
            <w:vAlign w:val="center"/>
            <w:hideMark/>
          </w:tcPr>
          <w:p w14:paraId="1B87DD3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2,88</w:t>
            </w:r>
          </w:p>
        </w:tc>
        <w:tc>
          <w:tcPr>
            <w:tcW w:w="351" w:type="pct"/>
            <w:shd w:val="clear" w:color="auto" w:fill="auto"/>
            <w:noWrap/>
            <w:vAlign w:val="center"/>
            <w:hideMark/>
          </w:tcPr>
          <w:p w14:paraId="463D67F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5,04</w:t>
            </w:r>
          </w:p>
        </w:tc>
        <w:tc>
          <w:tcPr>
            <w:tcW w:w="352" w:type="pct"/>
            <w:shd w:val="clear" w:color="auto" w:fill="auto"/>
            <w:noWrap/>
            <w:vAlign w:val="center"/>
            <w:hideMark/>
          </w:tcPr>
          <w:p w14:paraId="3CCAF77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5183ECD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7527E907" w14:textId="77777777" w:rsidTr="00A2114E">
        <w:trPr>
          <w:trHeight w:val="20"/>
        </w:trPr>
        <w:tc>
          <w:tcPr>
            <w:tcW w:w="210" w:type="pct"/>
            <w:shd w:val="clear" w:color="auto" w:fill="auto"/>
            <w:noWrap/>
            <w:vAlign w:val="center"/>
            <w:hideMark/>
          </w:tcPr>
          <w:p w14:paraId="48EBEFB5"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119</w:t>
            </w:r>
          </w:p>
        </w:tc>
        <w:tc>
          <w:tcPr>
            <w:tcW w:w="2617" w:type="pct"/>
            <w:shd w:val="clear" w:color="auto" w:fill="auto"/>
            <w:noWrap/>
            <w:vAlign w:val="center"/>
            <w:hideMark/>
          </w:tcPr>
          <w:p w14:paraId="1E57DB22"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nước)+Gụ mật+Huỷnh+Muồng đen+Sao đen</w:t>
            </w:r>
          </w:p>
        </w:tc>
        <w:tc>
          <w:tcPr>
            <w:tcW w:w="397" w:type="pct"/>
            <w:shd w:val="clear" w:color="auto" w:fill="auto"/>
            <w:noWrap/>
            <w:vAlign w:val="center"/>
            <w:hideMark/>
          </w:tcPr>
          <w:p w14:paraId="2B7E5BCE"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8,40</w:t>
            </w:r>
          </w:p>
        </w:tc>
        <w:tc>
          <w:tcPr>
            <w:tcW w:w="346" w:type="pct"/>
            <w:shd w:val="clear" w:color="auto" w:fill="auto"/>
            <w:noWrap/>
            <w:vAlign w:val="center"/>
            <w:hideMark/>
          </w:tcPr>
          <w:p w14:paraId="2994A70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46D7C1E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5E36B46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73B2B19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2953210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8,40</w:t>
            </w:r>
          </w:p>
        </w:tc>
      </w:tr>
      <w:tr w:rsidR="00A2114E" w:rsidRPr="00A2114E" w14:paraId="4B603870" w14:textId="77777777" w:rsidTr="00A2114E">
        <w:trPr>
          <w:trHeight w:val="20"/>
        </w:trPr>
        <w:tc>
          <w:tcPr>
            <w:tcW w:w="210" w:type="pct"/>
            <w:shd w:val="clear" w:color="auto" w:fill="auto"/>
            <w:noWrap/>
            <w:vAlign w:val="center"/>
            <w:hideMark/>
          </w:tcPr>
          <w:p w14:paraId="1723B4AC"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120</w:t>
            </w:r>
          </w:p>
        </w:tc>
        <w:tc>
          <w:tcPr>
            <w:tcW w:w="2617" w:type="pct"/>
            <w:shd w:val="clear" w:color="auto" w:fill="auto"/>
            <w:noWrap/>
            <w:vAlign w:val="center"/>
            <w:hideMark/>
          </w:tcPr>
          <w:p w14:paraId="4FD6D92A"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Chiêu liêu+Dầu rái (Dầu con rái, Dầu nước)+Gụ mật+Sao đen</w:t>
            </w:r>
          </w:p>
        </w:tc>
        <w:tc>
          <w:tcPr>
            <w:tcW w:w="397" w:type="pct"/>
            <w:shd w:val="clear" w:color="auto" w:fill="auto"/>
            <w:noWrap/>
            <w:vAlign w:val="center"/>
            <w:hideMark/>
          </w:tcPr>
          <w:p w14:paraId="00560052"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8,31</w:t>
            </w:r>
          </w:p>
        </w:tc>
        <w:tc>
          <w:tcPr>
            <w:tcW w:w="346" w:type="pct"/>
            <w:shd w:val="clear" w:color="auto" w:fill="auto"/>
            <w:noWrap/>
            <w:vAlign w:val="center"/>
            <w:hideMark/>
          </w:tcPr>
          <w:p w14:paraId="7E56F80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6975B46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6397B54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4E1346E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8,31</w:t>
            </w:r>
          </w:p>
        </w:tc>
        <w:tc>
          <w:tcPr>
            <w:tcW w:w="399" w:type="pct"/>
            <w:shd w:val="clear" w:color="auto" w:fill="auto"/>
            <w:noWrap/>
            <w:vAlign w:val="center"/>
            <w:hideMark/>
          </w:tcPr>
          <w:p w14:paraId="5493F66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0B6CECB8" w14:textId="77777777" w:rsidTr="00A2114E">
        <w:trPr>
          <w:trHeight w:val="20"/>
        </w:trPr>
        <w:tc>
          <w:tcPr>
            <w:tcW w:w="210" w:type="pct"/>
            <w:shd w:val="clear" w:color="auto" w:fill="auto"/>
            <w:noWrap/>
            <w:vAlign w:val="center"/>
            <w:hideMark/>
          </w:tcPr>
          <w:p w14:paraId="4561FFEC" w14:textId="77777777" w:rsidR="00864602" w:rsidRPr="00A2114E" w:rsidRDefault="00864602" w:rsidP="008F3846">
            <w:pPr>
              <w:spacing w:before="60" w:after="6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121</w:t>
            </w:r>
          </w:p>
        </w:tc>
        <w:tc>
          <w:tcPr>
            <w:tcW w:w="2617" w:type="pct"/>
            <w:shd w:val="clear" w:color="auto" w:fill="auto"/>
            <w:noWrap/>
            <w:vAlign w:val="center"/>
            <w:hideMark/>
          </w:tcPr>
          <w:p w14:paraId="5BA3D567" w14:textId="77777777" w:rsidR="00864602" w:rsidRPr="00A2114E" w:rsidRDefault="00864602" w:rsidP="008F3846">
            <w:pPr>
              <w:spacing w:before="60" w:after="6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Muồng đen+Xoan (Xoan ta, Sầu đâu)</w:t>
            </w:r>
          </w:p>
        </w:tc>
        <w:tc>
          <w:tcPr>
            <w:tcW w:w="397" w:type="pct"/>
            <w:shd w:val="clear" w:color="auto" w:fill="auto"/>
            <w:noWrap/>
            <w:vAlign w:val="center"/>
            <w:hideMark/>
          </w:tcPr>
          <w:p w14:paraId="373EB400" w14:textId="77777777" w:rsidR="00864602" w:rsidRPr="00A2114E" w:rsidRDefault="00864602" w:rsidP="008F3846">
            <w:pPr>
              <w:spacing w:before="60" w:after="6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8,20</w:t>
            </w:r>
          </w:p>
        </w:tc>
        <w:tc>
          <w:tcPr>
            <w:tcW w:w="346" w:type="pct"/>
            <w:shd w:val="clear" w:color="auto" w:fill="auto"/>
            <w:noWrap/>
            <w:vAlign w:val="center"/>
            <w:hideMark/>
          </w:tcPr>
          <w:p w14:paraId="7B8C26D5"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4ABABA7B"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7890D952"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67EE1A6B"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8,20</w:t>
            </w:r>
          </w:p>
        </w:tc>
        <w:tc>
          <w:tcPr>
            <w:tcW w:w="399" w:type="pct"/>
            <w:shd w:val="clear" w:color="auto" w:fill="auto"/>
            <w:noWrap/>
            <w:vAlign w:val="center"/>
            <w:hideMark/>
          </w:tcPr>
          <w:p w14:paraId="34786FFC"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3D7959B9" w14:textId="77777777" w:rsidTr="00A2114E">
        <w:trPr>
          <w:trHeight w:val="20"/>
        </w:trPr>
        <w:tc>
          <w:tcPr>
            <w:tcW w:w="210" w:type="pct"/>
            <w:shd w:val="clear" w:color="auto" w:fill="auto"/>
            <w:noWrap/>
            <w:vAlign w:val="center"/>
            <w:hideMark/>
          </w:tcPr>
          <w:p w14:paraId="6CC1FDF9" w14:textId="77777777" w:rsidR="00864602" w:rsidRPr="00A2114E" w:rsidRDefault="00864602" w:rsidP="008F3846">
            <w:pPr>
              <w:spacing w:before="60" w:after="6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122</w:t>
            </w:r>
          </w:p>
        </w:tc>
        <w:tc>
          <w:tcPr>
            <w:tcW w:w="2617" w:type="pct"/>
            <w:shd w:val="clear" w:color="auto" w:fill="auto"/>
            <w:noWrap/>
            <w:vAlign w:val="center"/>
            <w:hideMark/>
          </w:tcPr>
          <w:p w14:paraId="69391CF6" w14:textId="77777777" w:rsidR="00864602" w:rsidRPr="00A2114E" w:rsidRDefault="00864602" w:rsidP="008F3846">
            <w:pPr>
              <w:spacing w:before="60" w:after="6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Điều (Đào lộn hột)+Dầu rái (Dầu con rái, Dầu nước)+Xà cừ (Sọ khỉ?)</w:t>
            </w:r>
          </w:p>
        </w:tc>
        <w:tc>
          <w:tcPr>
            <w:tcW w:w="397" w:type="pct"/>
            <w:shd w:val="clear" w:color="auto" w:fill="auto"/>
            <w:noWrap/>
            <w:vAlign w:val="center"/>
            <w:hideMark/>
          </w:tcPr>
          <w:p w14:paraId="4F18EB99" w14:textId="77777777" w:rsidR="00864602" w:rsidRPr="00A2114E" w:rsidRDefault="00864602" w:rsidP="008F3846">
            <w:pPr>
              <w:spacing w:before="60" w:after="6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8,02</w:t>
            </w:r>
          </w:p>
        </w:tc>
        <w:tc>
          <w:tcPr>
            <w:tcW w:w="346" w:type="pct"/>
            <w:shd w:val="clear" w:color="auto" w:fill="auto"/>
            <w:noWrap/>
            <w:vAlign w:val="center"/>
            <w:hideMark/>
          </w:tcPr>
          <w:p w14:paraId="0A132B72"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1C76663E"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0,57</w:t>
            </w:r>
          </w:p>
        </w:tc>
        <w:tc>
          <w:tcPr>
            <w:tcW w:w="351" w:type="pct"/>
            <w:shd w:val="clear" w:color="auto" w:fill="auto"/>
            <w:noWrap/>
            <w:vAlign w:val="center"/>
            <w:hideMark/>
          </w:tcPr>
          <w:p w14:paraId="053D2A59"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168E594C"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0,31</w:t>
            </w:r>
          </w:p>
        </w:tc>
        <w:tc>
          <w:tcPr>
            <w:tcW w:w="399" w:type="pct"/>
            <w:shd w:val="clear" w:color="auto" w:fill="auto"/>
            <w:noWrap/>
            <w:vAlign w:val="center"/>
            <w:hideMark/>
          </w:tcPr>
          <w:p w14:paraId="6E047E97"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7,14</w:t>
            </w:r>
          </w:p>
        </w:tc>
      </w:tr>
      <w:tr w:rsidR="00A2114E" w:rsidRPr="00A2114E" w14:paraId="01045F2F" w14:textId="77777777" w:rsidTr="00A2114E">
        <w:trPr>
          <w:trHeight w:val="20"/>
        </w:trPr>
        <w:tc>
          <w:tcPr>
            <w:tcW w:w="210" w:type="pct"/>
            <w:shd w:val="clear" w:color="auto" w:fill="auto"/>
            <w:noWrap/>
            <w:vAlign w:val="center"/>
            <w:hideMark/>
          </w:tcPr>
          <w:p w14:paraId="7373D337" w14:textId="77777777" w:rsidR="00864602" w:rsidRPr="00A2114E" w:rsidRDefault="00864602" w:rsidP="008F3846">
            <w:pPr>
              <w:spacing w:before="60" w:after="6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123</w:t>
            </w:r>
          </w:p>
        </w:tc>
        <w:tc>
          <w:tcPr>
            <w:tcW w:w="2617" w:type="pct"/>
            <w:shd w:val="clear" w:color="auto" w:fill="auto"/>
            <w:noWrap/>
            <w:vAlign w:val="center"/>
            <w:hideMark/>
          </w:tcPr>
          <w:p w14:paraId="3D7AC9FC" w14:textId="77777777" w:rsidR="00864602" w:rsidRPr="00A2114E" w:rsidRDefault="00864602" w:rsidP="008F3846">
            <w:pPr>
              <w:spacing w:before="60" w:after="6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nước)+Muồng đen+Keo lai</w:t>
            </w:r>
          </w:p>
        </w:tc>
        <w:tc>
          <w:tcPr>
            <w:tcW w:w="397" w:type="pct"/>
            <w:shd w:val="clear" w:color="auto" w:fill="auto"/>
            <w:noWrap/>
            <w:vAlign w:val="center"/>
            <w:hideMark/>
          </w:tcPr>
          <w:p w14:paraId="2AA39CB1" w14:textId="77777777" w:rsidR="00864602" w:rsidRPr="00A2114E" w:rsidRDefault="00864602" w:rsidP="008F3846">
            <w:pPr>
              <w:spacing w:before="60" w:after="6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7,79</w:t>
            </w:r>
          </w:p>
        </w:tc>
        <w:tc>
          <w:tcPr>
            <w:tcW w:w="346" w:type="pct"/>
            <w:shd w:val="clear" w:color="auto" w:fill="auto"/>
            <w:noWrap/>
            <w:vAlign w:val="center"/>
            <w:hideMark/>
          </w:tcPr>
          <w:p w14:paraId="61BF0B77"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7927B3E9"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032DF021"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7,79</w:t>
            </w:r>
          </w:p>
        </w:tc>
        <w:tc>
          <w:tcPr>
            <w:tcW w:w="352" w:type="pct"/>
            <w:shd w:val="clear" w:color="auto" w:fill="auto"/>
            <w:noWrap/>
            <w:vAlign w:val="center"/>
            <w:hideMark/>
          </w:tcPr>
          <w:p w14:paraId="1461C67B"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060821C6"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5280FA14" w14:textId="77777777" w:rsidTr="00A2114E">
        <w:trPr>
          <w:trHeight w:val="20"/>
        </w:trPr>
        <w:tc>
          <w:tcPr>
            <w:tcW w:w="210" w:type="pct"/>
            <w:shd w:val="clear" w:color="auto" w:fill="auto"/>
            <w:noWrap/>
            <w:vAlign w:val="center"/>
            <w:hideMark/>
          </w:tcPr>
          <w:p w14:paraId="1FC42EAC" w14:textId="77777777" w:rsidR="00864602" w:rsidRPr="00A2114E" w:rsidRDefault="00864602" w:rsidP="008F3846">
            <w:pPr>
              <w:spacing w:before="60" w:after="6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124</w:t>
            </w:r>
          </w:p>
        </w:tc>
        <w:tc>
          <w:tcPr>
            <w:tcW w:w="2617" w:type="pct"/>
            <w:shd w:val="clear" w:color="auto" w:fill="auto"/>
            <w:noWrap/>
            <w:vAlign w:val="center"/>
            <w:hideMark/>
          </w:tcPr>
          <w:p w14:paraId="443F307C" w14:textId="77777777" w:rsidR="00864602" w:rsidRPr="00A2114E" w:rsidRDefault="00864602" w:rsidP="008F3846">
            <w:pPr>
              <w:spacing w:before="60" w:after="6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Điều (Đào lộn hột)+Sao đen+Dầu rái (Dầu con rái, Dầu nước)</w:t>
            </w:r>
          </w:p>
        </w:tc>
        <w:tc>
          <w:tcPr>
            <w:tcW w:w="397" w:type="pct"/>
            <w:shd w:val="clear" w:color="auto" w:fill="auto"/>
            <w:noWrap/>
            <w:vAlign w:val="center"/>
            <w:hideMark/>
          </w:tcPr>
          <w:p w14:paraId="4733ECA3" w14:textId="77777777" w:rsidR="00864602" w:rsidRPr="00A2114E" w:rsidRDefault="00864602" w:rsidP="008F3846">
            <w:pPr>
              <w:spacing w:before="60" w:after="6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7,68</w:t>
            </w:r>
          </w:p>
        </w:tc>
        <w:tc>
          <w:tcPr>
            <w:tcW w:w="346" w:type="pct"/>
            <w:shd w:val="clear" w:color="auto" w:fill="auto"/>
            <w:noWrap/>
            <w:vAlign w:val="center"/>
            <w:hideMark/>
          </w:tcPr>
          <w:p w14:paraId="2E09F472"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4EF37AFA"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6DC1A02F"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382B2356"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0,70</w:t>
            </w:r>
          </w:p>
        </w:tc>
        <w:tc>
          <w:tcPr>
            <w:tcW w:w="399" w:type="pct"/>
            <w:shd w:val="clear" w:color="auto" w:fill="auto"/>
            <w:noWrap/>
            <w:vAlign w:val="center"/>
            <w:hideMark/>
          </w:tcPr>
          <w:p w14:paraId="69F7623F"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6,98</w:t>
            </w:r>
          </w:p>
        </w:tc>
      </w:tr>
      <w:tr w:rsidR="00A2114E" w:rsidRPr="00A2114E" w14:paraId="340D16FD" w14:textId="77777777" w:rsidTr="00A2114E">
        <w:trPr>
          <w:trHeight w:val="20"/>
        </w:trPr>
        <w:tc>
          <w:tcPr>
            <w:tcW w:w="210" w:type="pct"/>
            <w:shd w:val="clear" w:color="auto" w:fill="auto"/>
            <w:noWrap/>
            <w:vAlign w:val="center"/>
            <w:hideMark/>
          </w:tcPr>
          <w:p w14:paraId="3906C063" w14:textId="77777777" w:rsidR="00864602" w:rsidRPr="00A2114E" w:rsidRDefault="00864602" w:rsidP="008F3846">
            <w:pPr>
              <w:spacing w:before="60" w:after="6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125</w:t>
            </w:r>
          </w:p>
        </w:tc>
        <w:tc>
          <w:tcPr>
            <w:tcW w:w="2617" w:type="pct"/>
            <w:shd w:val="clear" w:color="auto" w:fill="auto"/>
            <w:noWrap/>
            <w:vAlign w:val="center"/>
            <w:hideMark/>
          </w:tcPr>
          <w:p w14:paraId="530F57C0" w14:textId="61FAAD94" w:rsidR="00864602" w:rsidRPr="00A2114E" w:rsidRDefault="00864602" w:rsidP="008F3846">
            <w:pPr>
              <w:spacing w:before="60" w:after="6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Keo lai+Dầu rái (Dầu con rái, Dầu nước)+Gõ đỏ (Gõ cà te)+Giáng hương lá to+Tếch (</w:t>
            </w:r>
            <w:r w:rsidR="009A529C" w:rsidRPr="00A2114E">
              <w:rPr>
                <w:rFonts w:ascii="Times New Roman" w:eastAsia="Times New Roman" w:hAnsi="Times New Roman"/>
                <w:sz w:val="20"/>
                <w:szCs w:val="20"/>
              </w:rPr>
              <w:t>Giá tỵ</w:t>
            </w:r>
            <w:r w:rsidRPr="00A2114E">
              <w:rPr>
                <w:rFonts w:ascii="Times New Roman" w:eastAsia="Times New Roman" w:hAnsi="Times New Roman"/>
                <w:sz w:val="20"/>
                <w:szCs w:val="20"/>
              </w:rPr>
              <w:t>)</w:t>
            </w:r>
          </w:p>
        </w:tc>
        <w:tc>
          <w:tcPr>
            <w:tcW w:w="397" w:type="pct"/>
            <w:shd w:val="clear" w:color="auto" w:fill="auto"/>
            <w:noWrap/>
            <w:vAlign w:val="center"/>
            <w:hideMark/>
          </w:tcPr>
          <w:p w14:paraId="0EA64D06" w14:textId="77777777" w:rsidR="00864602" w:rsidRPr="00A2114E" w:rsidRDefault="00864602" w:rsidP="008F3846">
            <w:pPr>
              <w:spacing w:before="60" w:after="6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7,57</w:t>
            </w:r>
          </w:p>
        </w:tc>
        <w:tc>
          <w:tcPr>
            <w:tcW w:w="346" w:type="pct"/>
            <w:shd w:val="clear" w:color="auto" w:fill="auto"/>
            <w:noWrap/>
            <w:vAlign w:val="center"/>
            <w:hideMark/>
          </w:tcPr>
          <w:p w14:paraId="1CE5A4B7"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30ECC989"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06FC6A6F"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1C8BD9C0"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3C2D61C8"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7,57</w:t>
            </w:r>
          </w:p>
        </w:tc>
      </w:tr>
      <w:tr w:rsidR="00A2114E" w:rsidRPr="00A2114E" w14:paraId="2FBE304A" w14:textId="77777777" w:rsidTr="00A2114E">
        <w:trPr>
          <w:trHeight w:val="20"/>
        </w:trPr>
        <w:tc>
          <w:tcPr>
            <w:tcW w:w="210" w:type="pct"/>
            <w:shd w:val="clear" w:color="auto" w:fill="auto"/>
            <w:noWrap/>
            <w:vAlign w:val="center"/>
            <w:hideMark/>
          </w:tcPr>
          <w:p w14:paraId="7537BFE0" w14:textId="77777777" w:rsidR="00864602" w:rsidRPr="00A2114E" w:rsidRDefault="00864602" w:rsidP="008F3846">
            <w:pPr>
              <w:spacing w:before="60" w:after="6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126</w:t>
            </w:r>
          </w:p>
        </w:tc>
        <w:tc>
          <w:tcPr>
            <w:tcW w:w="2617" w:type="pct"/>
            <w:shd w:val="clear" w:color="auto" w:fill="auto"/>
            <w:noWrap/>
            <w:vAlign w:val="center"/>
            <w:hideMark/>
          </w:tcPr>
          <w:p w14:paraId="76C8D7A7" w14:textId="77777777" w:rsidR="00864602" w:rsidRPr="00A2114E" w:rsidRDefault="00864602" w:rsidP="008F3846">
            <w:pPr>
              <w:spacing w:before="60" w:after="6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Chiêu liêu+Gõ đỏ (Gõ cà te)+Gụ mật+Sao đen</w:t>
            </w:r>
          </w:p>
        </w:tc>
        <w:tc>
          <w:tcPr>
            <w:tcW w:w="397" w:type="pct"/>
            <w:shd w:val="clear" w:color="auto" w:fill="auto"/>
            <w:noWrap/>
            <w:vAlign w:val="center"/>
            <w:hideMark/>
          </w:tcPr>
          <w:p w14:paraId="1206156F" w14:textId="77777777" w:rsidR="00864602" w:rsidRPr="00A2114E" w:rsidRDefault="00864602" w:rsidP="008F3846">
            <w:pPr>
              <w:spacing w:before="60" w:after="6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7,48</w:t>
            </w:r>
          </w:p>
        </w:tc>
        <w:tc>
          <w:tcPr>
            <w:tcW w:w="346" w:type="pct"/>
            <w:shd w:val="clear" w:color="auto" w:fill="auto"/>
            <w:noWrap/>
            <w:vAlign w:val="center"/>
            <w:hideMark/>
          </w:tcPr>
          <w:p w14:paraId="0E710F3B"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2261FDFD"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24598530"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195757B5"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7,48</w:t>
            </w:r>
          </w:p>
        </w:tc>
        <w:tc>
          <w:tcPr>
            <w:tcW w:w="399" w:type="pct"/>
            <w:shd w:val="clear" w:color="auto" w:fill="auto"/>
            <w:noWrap/>
            <w:vAlign w:val="center"/>
            <w:hideMark/>
          </w:tcPr>
          <w:p w14:paraId="46CC895B"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01C53E22" w14:textId="77777777" w:rsidTr="00A2114E">
        <w:trPr>
          <w:trHeight w:val="20"/>
        </w:trPr>
        <w:tc>
          <w:tcPr>
            <w:tcW w:w="210" w:type="pct"/>
            <w:shd w:val="clear" w:color="auto" w:fill="auto"/>
            <w:noWrap/>
            <w:vAlign w:val="center"/>
            <w:hideMark/>
          </w:tcPr>
          <w:p w14:paraId="2E4F649F" w14:textId="77777777" w:rsidR="00864602" w:rsidRPr="00A2114E" w:rsidRDefault="00864602" w:rsidP="008F3846">
            <w:pPr>
              <w:spacing w:before="60" w:after="6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127</w:t>
            </w:r>
          </w:p>
        </w:tc>
        <w:tc>
          <w:tcPr>
            <w:tcW w:w="2617" w:type="pct"/>
            <w:shd w:val="clear" w:color="auto" w:fill="auto"/>
            <w:noWrap/>
            <w:vAlign w:val="center"/>
            <w:hideMark/>
          </w:tcPr>
          <w:p w14:paraId="36D3E428" w14:textId="3CE566CF" w:rsidR="00864602" w:rsidRPr="00A2114E" w:rsidRDefault="00864602" w:rsidP="008F3846">
            <w:pPr>
              <w:spacing w:before="60" w:after="6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Tếch (</w:t>
            </w:r>
            <w:r w:rsidR="009A529C" w:rsidRPr="00A2114E">
              <w:rPr>
                <w:rFonts w:ascii="Times New Roman" w:eastAsia="Times New Roman" w:hAnsi="Times New Roman"/>
                <w:sz w:val="20"/>
                <w:szCs w:val="20"/>
              </w:rPr>
              <w:t>Giá tỵ</w:t>
            </w:r>
            <w:r w:rsidRPr="00A2114E">
              <w:rPr>
                <w:rFonts w:ascii="Times New Roman" w:eastAsia="Times New Roman" w:hAnsi="Times New Roman"/>
                <w:sz w:val="20"/>
                <w:szCs w:val="20"/>
              </w:rPr>
              <w:t>)+Keo</w:t>
            </w:r>
          </w:p>
        </w:tc>
        <w:tc>
          <w:tcPr>
            <w:tcW w:w="397" w:type="pct"/>
            <w:shd w:val="clear" w:color="auto" w:fill="auto"/>
            <w:noWrap/>
            <w:vAlign w:val="center"/>
            <w:hideMark/>
          </w:tcPr>
          <w:p w14:paraId="79E49570" w14:textId="77777777" w:rsidR="00864602" w:rsidRPr="00A2114E" w:rsidRDefault="00864602" w:rsidP="008F3846">
            <w:pPr>
              <w:spacing w:before="60" w:after="6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7,32</w:t>
            </w:r>
          </w:p>
        </w:tc>
        <w:tc>
          <w:tcPr>
            <w:tcW w:w="346" w:type="pct"/>
            <w:shd w:val="clear" w:color="auto" w:fill="auto"/>
            <w:noWrap/>
            <w:vAlign w:val="center"/>
            <w:hideMark/>
          </w:tcPr>
          <w:p w14:paraId="5145F1C2"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6,41</w:t>
            </w:r>
          </w:p>
        </w:tc>
        <w:tc>
          <w:tcPr>
            <w:tcW w:w="327" w:type="pct"/>
            <w:shd w:val="clear" w:color="auto" w:fill="auto"/>
            <w:noWrap/>
            <w:vAlign w:val="center"/>
            <w:hideMark/>
          </w:tcPr>
          <w:p w14:paraId="035873ED"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7363F368"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5C7DD258"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61FB53A8"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0,91</w:t>
            </w:r>
          </w:p>
        </w:tc>
      </w:tr>
      <w:tr w:rsidR="00A2114E" w:rsidRPr="00A2114E" w14:paraId="60C1CB67" w14:textId="77777777" w:rsidTr="00A2114E">
        <w:trPr>
          <w:trHeight w:val="20"/>
        </w:trPr>
        <w:tc>
          <w:tcPr>
            <w:tcW w:w="210" w:type="pct"/>
            <w:shd w:val="clear" w:color="auto" w:fill="auto"/>
            <w:noWrap/>
            <w:vAlign w:val="center"/>
            <w:hideMark/>
          </w:tcPr>
          <w:p w14:paraId="06ED59A0" w14:textId="77777777" w:rsidR="00864602" w:rsidRPr="00A2114E" w:rsidRDefault="00864602" w:rsidP="008F3846">
            <w:pPr>
              <w:spacing w:before="60" w:after="6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128</w:t>
            </w:r>
          </w:p>
        </w:tc>
        <w:tc>
          <w:tcPr>
            <w:tcW w:w="2617" w:type="pct"/>
            <w:shd w:val="clear" w:color="auto" w:fill="auto"/>
            <w:noWrap/>
            <w:vAlign w:val="center"/>
            <w:hideMark/>
          </w:tcPr>
          <w:p w14:paraId="5A93F63D" w14:textId="77777777" w:rsidR="00864602" w:rsidRPr="00A2114E" w:rsidRDefault="00864602" w:rsidP="008F3846">
            <w:pPr>
              <w:spacing w:before="60" w:after="6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nước)+Dái ngựa (Nhạc ngựa)+Gõ đỏ (Gõ cà te)+Sao đen</w:t>
            </w:r>
          </w:p>
        </w:tc>
        <w:tc>
          <w:tcPr>
            <w:tcW w:w="397" w:type="pct"/>
            <w:shd w:val="clear" w:color="auto" w:fill="auto"/>
            <w:noWrap/>
            <w:vAlign w:val="center"/>
            <w:hideMark/>
          </w:tcPr>
          <w:p w14:paraId="795A6BF2" w14:textId="77777777" w:rsidR="00864602" w:rsidRPr="00A2114E" w:rsidRDefault="00864602" w:rsidP="008F3846">
            <w:pPr>
              <w:spacing w:before="60" w:after="6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7,22</w:t>
            </w:r>
          </w:p>
        </w:tc>
        <w:tc>
          <w:tcPr>
            <w:tcW w:w="346" w:type="pct"/>
            <w:shd w:val="clear" w:color="auto" w:fill="auto"/>
            <w:noWrap/>
            <w:vAlign w:val="center"/>
            <w:hideMark/>
          </w:tcPr>
          <w:p w14:paraId="1CEC261E"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2A7F0279"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658EB0EC"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2E264D30"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0E6C0328"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7,22</w:t>
            </w:r>
          </w:p>
        </w:tc>
      </w:tr>
      <w:tr w:rsidR="00A2114E" w:rsidRPr="00A2114E" w14:paraId="3C6F83A1" w14:textId="77777777" w:rsidTr="00A2114E">
        <w:trPr>
          <w:trHeight w:val="20"/>
        </w:trPr>
        <w:tc>
          <w:tcPr>
            <w:tcW w:w="210" w:type="pct"/>
            <w:shd w:val="clear" w:color="auto" w:fill="auto"/>
            <w:noWrap/>
            <w:vAlign w:val="center"/>
            <w:hideMark/>
          </w:tcPr>
          <w:p w14:paraId="05A51F44" w14:textId="77777777" w:rsidR="00864602" w:rsidRPr="00A2114E" w:rsidRDefault="00864602" w:rsidP="008F3846">
            <w:pPr>
              <w:spacing w:before="60" w:after="6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129</w:t>
            </w:r>
          </w:p>
        </w:tc>
        <w:tc>
          <w:tcPr>
            <w:tcW w:w="2617" w:type="pct"/>
            <w:shd w:val="clear" w:color="auto" w:fill="auto"/>
            <w:noWrap/>
            <w:vAlign w:val="center"/>
            <w:hideMark/>
          </w:tcPr>
          <w:p w14:paraId="2AAD15F2" w14:textId="77777777" w:rsidR="00864602" w:rsidRPr="00A2114E" w:rsidRDefault="00864602" w:rsidP="008F3846">
            <w:pPr>
              <w:spacing w:before="60" w:after="6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nước)+Gõ đỏ (Gõ cà te)+Gụ mật+Sao đen</w:t>
            </w:r>
          </w:p>
        </w:tc>
        <w:tc>
          <w:tcPr>
            <w:tcW w:w="397" w:type="pct"/>
            <w:shd w:val="clear" w:color="auto" w:fill="auto"/>
            <w:noWrap/>
            <w:vAlign w:val="center"/>
            <w:hideMark/>
          </w:tcPr>
          <w:p w14:paraId="4D2FBF21" w14:textId="77777777" w:rsidR="00864602" w:rsidRPr="00A2114E" w:rsidRDefault="00864602" w:rsidP="008F3846">
            <w:pPr>
              <w:spacing w:before="60" w:after="6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7,18</w:t>
            </w:r>
          </w:p>
        </w:tc>
        <w:tc>
          <w:tcPr>
            <w:tcW w:w="346" w:type="pct"/>
            <w:shd w:val="clear" w:color="auto" w:fill="auto"/>
            <w:noWrap/>
            <w:vAlign w:val="center"/>
            <w:hideMark/>
          </w:tcPr>
          <w:p w14:paraId="3BC42324"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6E84E0DC"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7AB34E61"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4BD2E62F"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74D57828"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7,18</w:t>
            </w:r>
          </w:p>
        </w:tc>
      </w:tr>
      <w:tr w:rsidR="00A2114E" w:rsidRPr="00A2114E" w14:paraId="6C44FB84" w14:textId="77777777" w:rsidTr="00A2114E">
        <w:trPr>
          <w:trHeight w:val="20"/>
        </w:trPr>
        <w:tc>
          <w:tcPr>
            <w:tcW w:w="210" w:type="pct"/>
            <w:shd w:val="clear" w:color="auto" w:fill="auto"/>
            <w:noWrap/>
            <w:vAlign w:val="center"/>
            <w:hideMark/>
          </w:tcPr>
          <w:p w14:paraId="1D197CF3"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lastRenderedPageBreak/>
              <w:t>130</w:t>
            </w:r>
          </w:p>
        </w:tc>
        <w:tc>
          <w:tcPr>
            <w:tcW w:w="2617" w:type="pct"/>
            <w:shd w:val="clear" w:color="auto" w:fill="auto"/>
            <w:noWrap/>
            <w:vAlign w:val="center"/>
            <w:hideMark/>
          </w:tcPr>
          <w:p w14:paraId="75DB385C"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Cẩm lai (Cẩm lai bà rịa, Cẩm lai vú)+Chiêu liêu+Dầu rái (Dầu con rái, Dầu nước)+Gõ đỏ (Gõ cà te)+Sao đen</w:t>
            </w:r>
          </w:p>
        </w:tc>
        <w:tc>
          <w:tcPr>
            <w:tcW w:w="397" w:type="pct"/>
            <w:shd w:val="clear" w:color="auto" w:fill="auto"/>
            <w:noWrap/>
            <w:vAlign w:val="center"/>
            <w:hideMark/>
          </w:tcPr>
          <w:p w14:paraId="760E2990"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7,07</w:t>
            </w:r>
          </w:p>
        </w:tc>
        <w:tc>
          <w:tcPr>
            <w:tcW w:w="346" w:type="pct"/>
            <w:shd w:val="clear" w:color="auto" w:fill="auto"/>
            <w:noWrap/>
            <w:vAlign w:val="center"/>
            <w:hideMark/>
          </w:tcPr>
          <w:p w14:paraId="185D7B2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554ACBD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317B62F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6591098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082771C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7,07</w:t>
            </w:r>
          </w:p>
        </w:tc>
      </w:tr>
      <w:tr w:rsidR="00A2114E" w:rsidRPr="00A2114E" w14:paraId="737BA5C5" w14:textId="77777777" w:rsidTr="00A2114E">
        <w:trPr>
          <w:trHeight w:val="20"/>
        </w:trPr>
        <w:tc>
          <w:tcPr>
            <w:tcW w:w="210" w:type="pct"/>
            <w:shd w:val="clear" w:color="auto" w:fill="auto"/>
            <w:noWrap/>
            <w:vAlign w:val="center"/>
            <w:hideMark/>
          </w:tcPr>
          <w:p w14:paraId="2D71EC71"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131</w:t>
            </w:r>
          </w:p>
        </w:tc>
        <w:tc>
          <w:tcPr>
            <w:tcW w:w="2617" w:type="pct"/>
            <w:shd w:val="clear" w:color="auto" w:fill="auto"/>
            <w:noWrap/>
            <w:vAlign w:val="center"/>
            <w:hideMark/>
          </w:tcPr>
          <w:p w14:paraId="06887DB3"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Điều (Đào lộn hột)+Loài khác, đặc sản, mọc trung bình</w:t>
            </w:r>
          </w:p>
        </w:tc>
        <w:tc>
          <w:tcPr>
            <w:tcW w:w="397" w:type="pct"/>
            <w:shd w:val="clear" w:color="auto" w:fill="auto"/>
            <w:noWrap/>
            <w:vAlign w:val="center"/>
            <w:hideMark/>
          </w:tcPr>
          <w:p w14:paraId="3D4AFCEA"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6,96</w:t>
            </w:r>
          </w:p>
        </w:tc>
        <w:tc>
          <w:tcPr>
            <w:tcW w:w="346" w:type="pct"/>
            <w:shd w:val="clear" w:color="auto" w:fill="auto"/>
            <w:noWrap/>
            <w:vAlign w:val="center"/>
            <w:hideMark/>
          </w:tcPr>
          <w:p w14:paraId="00D5826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19F7E09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0,71</w:t>
            </w:r>
          </w:p>
        </w:tc>
        <w:tc>
          <w:tcPr>
            <w:tcW w:w="351" w:type="pct"/>
            <w:shd w:val="clear" w:color="auto" w:fill="auto"/>
            <w:noWrap/>
            <w:vAlign w:val="center"/>
            <w:hideMark/>
          </w:tcPr>
          <w:p w14:paraId="556FC56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5,00</w:t>
            </w:r>
          </w:p>
        </w:tc>
        <w:tc>
          <w:tcPr>
            <w:tcW w:w="352" w:type="pct"/>
            <w:shd w:val="clear" w:color="auto" w:fill="auto"/>
            <w:noWrap/>
            <w:vAlign w:val="center"/>
            <w:hideMark/>
          </w:tcPr>
          <w:p w14:paraId="3BF5609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4F866FC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1,25</w:t>
            </w:r>
          </w:p>
        </w:tc>
      </w:tr>
      <w:tr w:rsidR="00A2114E" w:rsidRPr="00A2114E" w14:paraId="163ED384" w14:textId="77777777" w:rsidTr="00A2114E">
        <w:trPr>
          <w:trHeight w:val="20"/>
        </w:trPr>
        <w:tc>
          <w:tcPr>
            <w:tcW w:w="210" w:type="pct"/>
            <w:shd w:val="clear" w:color="auto" w:fill="auto"/>
            <w:noWrap/>
            <w:vAlign w:val="center"/>
            <w:hideMark/>
          </w:tcPr>
          <w:p w14:paraId="69936D67"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132</w:t>
            </w:r>
          </w:p>
        </w:tc>
        <w:tc>
          <w:tcPr>
            <w:tcW w:w="2617" w:type="pct"/>
            <w:shd w:val="clear" w:color="auto" w:fill="auto"/>
            <w:noWrap/>
            <w:vAlign w:val="center"/>
            <w:hideMark/>
          </w:tcPr>
          <w:p w14:paraId="57D8E58D"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Bằng lăng nước+Chiêu liêu+Dầu rái (Dầu con rái, Dầu nước)+Gõ đỏ (Gõ cà te)+Sao đen</w:t>
            </w:r>
          </w:p>
        </w:tc>
        <w:tc>
          <w:tcPr>
            <w:tcW w:w="397" w:type="pct"/>
            <w:shd w:val="clear" w:color="auto" w:fill="auto"/>
            <w:noWrap/>
            <w:vAlign w:val="center"/>
            <w:hideMark/>
          </w:tcPr>
          <w:p w14:paraId="36EB49F5"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6,90</w:t>
            </w:r>
          </w:p>
        </w:tc>
        <w:tc>
          <w:tcPr>
            <w:tcW w:w="346" w:type="pct"/>
            <w:shd w:val="clear" w:color="auto" w:fill="auto"/>
            <w:noWrap/>
            <w:vAlign w:val="center"/>
            <w:hideMark/>
          </w:tcPr>
          <w:p w14:paraId="7B811FE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23B0FFD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585298D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73BD63F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43B1C77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6,90</w:t>
            </w:r>
          </w:p>
        </w:tc>
      </w:tr>
      <w:tr w:rsidR="00A2114E" w:rsidRPr="00A2114E" w14:paraId="75672740" w14:textId="77777777" w:rsidTr="00A2114E">
        <w:trPr>
          <w:trHeight w:val="20"/>
        </w:trPr>
        <w:tc>
          <w:tcPr>
            <w:tcW w:w="210" w:type="pct"/>
            <w:shd w:val="clear" w:color="auto" w:fill="auto"/>
            <w:noWrap/>
            <w:vAlign w:val="center"/>
            <w:hideMark/>
          </w:tcPr>
          <w:p w14:paraId="03451EE9"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133</w:t>
            </w:r>
          </w:p>
        </w:tc>
        <w:tc>
          <w:tcPr>
            <w:tcW w:w="2617" w:type="pct"/>
            <w:shd w:val="clear" w:color="auto" w:fill="auto"/>
            <w:noWrap/>
            <w:vAlign w:val="center"/>
            <w:hideMark/>
          </w:tcPr>
          <w:p w14:paraId="0DBF8DB7"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Keo lai+Dầu rái (Dầu con rái, Dầu nước)+Xà cừ (Sọ khỉ?)</w:t>
            </w:r>
          </w:p>
        </w:tc>
        <w:tc>
          <w:tcPr>
            <w:tcW w:w="397" w:type="pct"/>
            <w:shd w:val="clear" w:color="auto" w:fill="auto"/>
            <w:noWrap/>
            <w:vAlign w:val="center"/>
            <w:hideMark/>
          </w:tcPr>
          <w:p w14:paraId="08AC5A63"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6,71</w:t>
            </w:r>
          </w:p>
        </w:tc>
        <w:tc>
          <w:tcPr>
            <w:tcW w:w="346" w:type="pct"/>
            <w:shd w:val="clear" w:color="auto" w:fill="auto"/>
            <w:noWrap/>
            <w:vAlign w:val="center"/>
            <w:hideMark/>
          </w:tcPr>
          <w:p w14:paraId="5714353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3D4A9A7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721450A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1067ABF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6,26</w:t>
            </w:r>
          </w:p>
        </w:tc>
        <w:tc>
          <w:tcPr>
            <w:tcW w:w="399" w:type="pct"/>
            <w:shd w:val="clear" w:color="auto" w:fill="auto"/>
            <w:noWrap/>
            <w:vAlign w:val="center"/>
            <w:hideMark/>
          </w:tcPr>
          <w:p w14:paraId="743D796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0,45</w:t>
            </w:r>
          </w:p>
        </w:tc>
      </w:tr>
      <w:tr w:rsidR="00A2114E" w:rsidRPr="00A2114E" w14:paraId="294E61E0" w14:textId="77777777" w:rsidTr="00A2114E">
        <w:trPr>
          <w:trHeight w:val="20"/>
        </w:trPr>
        <w:tc>
          <w:tcPr>
            <w:tcW w:w="210" w:type="pct"/>
            <w:shd w:val="clear" w:color="auto" w:fill="auto"/>
            <w:noWrap/>
            <w:vAlign w:val="center"/>
            <w:hideMark/>
          </w:tcPr>
          <w:p w14:paraId="1159C35B"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134</w:t>
            </w:r>
          </w:p>
        </w:tc>
        <w:tc>
          <w:tcPr>
            <w:tcW w:w="2617" w:type="pct"/>
            <w:shd w:val="clear" w:color="auto" w:fill="auto"/>
            <w:noWrap/>
            <w:vAlign w:val="center"/>
            <w:hideMark/>
          </w:tcPr>
          <w:p w14:paraId="3BA82C56"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Xà cừ (Sọ khỉ?)+Điều (Đào lộn hột)</w:t>
            </w:r>
          </w:p>
        </w:tc>
        <w:tc>
          <w:tcPr>
            <w:tcW w:w="397" w:type="pct"/>
            <w:shd w:val="clear" w:color="auto" w:fill="auto"/>
            <w:noWrap/>
            <w:vAlign w:val="center"/>
            <w:hideMark/>
          </w:tcPr>
          <w:p w14:paraId="3DB9B483"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6,64</w:t>
            </w:r>
          </w:p>
        </w:tc>
        <w:tc>
          <w:tcPr>
            <w:tcW w:w="346" w:type="pct"/>
            <w:shd w:val="clear" w:color="auto" w:fill="auto"/>
            <w:noWrap/>
            <w:vAlign w:val="center"/>
            <w:hideMark/>
          </w:tcPr>
          <w:p w14:paraId="184ED43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232F240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628624A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4F388A5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3,43</w:t>
            </w:r>
          </w:p>
        </w:tc>
        <w:tc>
          <w:tcPr>
            <w:tcW w:w="399" w:type="pct"/>
            <w:shd w:val="clear" w:color="auto" w:fill="auto"/>
            <w:noWrap/>
            <w:vAlign w:val="center"/>
            <w:hideMark/>
          </w:tcPr>
          <w:p w14:paraId="471FC82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3,21</w:t>
            </w:r>
          </w:p>
        </w:tc>
      </w:tr>
      <w:tr w:rsidR="00A2114E" w:rsidRPr="00A2114E" w14:paraId="658E5592" w14:textId="77777777" w:rsidTr="00A2114E">
        <w:trPr>
          <w:trHeight w:val="20"/>
        </w:trPr>
        <w:tc>
          <w:tcPr>
            <w:tcW w:w="210" w:type="pct"/>
            <w:shd w:val="clear" w:color="auto" w:fill="auto"/>
            <w:noWrap/>
            <w:vAlign w:val="center"/>
            <w:hideMark/>
          </w:tcPr>
          <w:p w14:paraId="3F0DA2D2"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135</w:t>
            </w:r>
          </w:p>
        </w:tc>
        <w:tc>
          <w:tcPr>
            <w:tcW w:w="2617" w:type="pct"/>
            <w:shd w:val="clear" w:color="auto" w:fill="auto"/>
            <w:noWrap/>
            <w:vAlign w:val="center"/>
            <w:hideMark/>
          </w:tcPr>
          <w:p w14:paraId="092C20F8"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nước)+Gụ mật+Huỷnh+Keo lai+Sao đen</w:t>
            </w:r>
          </w:p>
        </w:tc>
        <w:tc>
          <w:tcPr>
            <w:tcW w:w="397" w:type="pct"/>
            <w:shd w:val="clear" w:color="auto" w:fill="auto"/>
            <w:noWrap/>
            <w:vAlign w:val="center"/>
            <w:hideMark/>
          </w:tcPr>
          <w:p w14:paraId="7CF972ED"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6,55</w:t>
            </w:r>
          </w:p>
        </w:tc>
        <w:tc>
          <w:tcPr>
            <w:tcW w:w="346" w:type="pct"/>
            <w:shd w:val="clear" w:color="auto" w:fill="auto"/>
            <w:noWrap/>
            <w:vAlign w:val="center"/>
            <w:hideMark/>
          </w:tcPr>
          <w:p w14:paraId="08BAEE1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064C320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6,55</w:t>
            </w:r>
          </w:p>
        </w:tc>
        <w:tc>
          <w:tcPr>
            <w:tcW w:w="351" w:type="pct"/>
            <w:shd w:val="clear" w:color="auto" w:fill="auto"/>
            <w:noWrap/>
            <w:vAlign w:val="center"/>
            <w:hideMark/>
          </w:tcPr>
          <w:p w14:paraId="342842A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07921A8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0B0F507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40EC1CFA" w14:textId="77777777" w:rsidTr="00A2114E">
        <w:trPr>
          <w:trHeight w:val="20"/>
        </w:trPr>
        <w:tc>
          <w:tcPr>
            <w:tcW w:w="210" w:type="pct"/>
            <w:shd w:val="clear" w:color="auto" w:fill="auto"/>
            <w:noWrap/>
            <w:vAlign w:val="center"/>
            <w:hideMark/>
          </w:tcPr>
          <w:p w14:paraId="20759D4E"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136</w:t>
            </w:r>
          </w:p>
        </w:tc>
        <w:tc>
          <w:tcPr>
            <w:tcW w:w="2617" w:type="pct"/>
            <w:shd w:val="clear" w:color="auto" w:fill="auto"/>
            <w:noWrap/>
            <w:vAlign w:val="center"/>
            <w:hideMark/>
          </w:tcPr>
          <w:p w14:paraId="5B2075F4"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Sến mủ (Sến cát)</w:t>
            </w:r>
          </w:p>
        </w:tc>
        <w:tc>
          <w:tcPr>
            <w:tcW w:w="397" w:type="pct"/>
            <w:shd w:val="clear" w:color="auto" w:fill="auto"/>
            <w:noWrap/>
            <w:vAlign w:val="center"/>
            <w:hideMark/>
          </w:tcPr>
          <w:p w14:paraId="0759E976"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6,46</w:t>
            </w:r>
          </w:p>
        </w:tc>
        <w:tc>
          <w:tcPr>
            <w:tcW w:w="346" w:type="pct"/>
            <w:shd w:val="clear" w:color="auto" w:fill="auto"/>
            <w:noWrap/>
            <w:vAlign w:val="center"/>
            <w:hideMark/>
          </w:tcPr>
          <w:p w14:paraId="1F5E02D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74A0146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3C3B778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4,46</w:t>
            </w:r>
          </w:p>
        </w:tc>
        <w:tc>
          <w:tcPr>
            <w:tcW w:w="352" w:type="pct"/>
            <w:shd w:val="clear" w:color="auto" w:fill="auto"/>
            <w:noWrap/>
            <w:vAlign w:val="center"/>
            <w:hideMark/>
          </w:tcPr>
          <w:p w14:paraId="5065543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2,00</w:t>
            </w:r>
          </w:p>
        </w:tc>
        <w:tc>
          <w:tcPr>
            <w:tcW w:w="399" w:type="pct"/>
            <w:shd w:val="clear" w:color="auto" w:fill="auto"/>
            <w:noWrap/>
            <w:vAlign w:val="center"/>
            <w:hideMark/>
          </w:tcPr>
          <w:p w14:paraId="5A5D1B4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6F65F16A" w14:textId="77777777" w:rsidTr="00A2114E">
        <w:trPr>
          <w:trHeight w:val="20"/>
        </w:trPr>
        <w:tc>
          <w:tcPr>
            <w:tcW w:w="210" w:type="pct"/>
            <w:shd w:val="clear" w:color="auto" w:fill="auto"/>
            <w:noWrap/>
            <w:vAlign w:val="center"/>
            <w:hideMark/>
          </w:tcPr>
          <w:p w14:paraId="3D2086C6"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137</w:t>
            </w:r>
          </w:p>
        </w:tc>
        <w:tc>
          <w:tcPr>
            <w:tcW w:w="2617" w:type="pct"/>
            <w:shd w:val="clear" w:color="auto" w:fill="auto"/>
            <w:noWrap/>
            <w:vAlign w:val="center"/>
            <w:hideMark/>
          </w:tcPr>
          <w:p w14:paraId="23DF3F9C"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Gụ mật+Sao đen</w:t>
            </w:r>
          </w:p>
        </w:tc>
        <w:tc>
          <w:tcPr>
            <w:tcW w:w="397" w:type="pct"/>
            <w:shd w:val="clear" w:color="auto" w:fill="auto"/>
            <w:noWrap/>
            <w:vAlign w:val="center"/>
            <w:hideMark/>
          </w:tcPr>
          <w:p w14:paraId="469809CE"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6,45</w:t>
            </w:r>
          </w:p>
        </w:tc>
        <w:tc>
          <w:tcPr>
            <w:tcW w:w="346" w:type="pct"/>
            <w:shd w:val="clear" w:color="auto" w:fill="auto"/>
            <w:noWrap/>
            <w:vAlign w:val="center"/>
            <w:hideMark/>
          </w:tcPr>
          <w:p w14:paraId="51BCFE4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5A73A67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21C6C1D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6106D99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2,20</w:t>
            </w:r>
          </w:p>
        </w:tc>
        <w:tc>
          <w:tcPr>
            <w:tcW w:w="399" w:type="pct"/>
            <w:shd w:val="clear" w:color="auto" w:fill="auto"/>
            <w:noWrap/>
            <w:vAlign w:val="center"/>
            <w:hideMark/>
          </w:tcPr>
          <w:p w14:paraId="5ED6BEE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4,25</w:t>
            </w:r>
          </w:p>
        </w:tc>
      </w:tr>
      <w:tr w:rsidR="00A2114E" w:rsidRPr="00A2114E" w14:paraId="489792E2" w14:textId="77777777" w:rsidTr="00A2114E">
        <w:trPr>
          <w:trHeight w:val="20"/>
        </w:trPr>
        <w:tc>
          <w:tcPr>
            <w:tcW w:w="210" w:type="pct"/>
            <w:shd w:val="clear" w:color="auto" w:fill="auto"/>
            <w:noWrap/>
            <w:vAlign w:val="center"/>
            <w:hideMark/>
          </w:tcPr>
          <w:p w14:paraId="34EB5F60"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138</w:t>
            </w:r>
          </w:p>
        </w:tc>
        <w:tc>
          <w:tcPr>
            <w:tcW w:w="2617" w:type="pct"/>
            <w:shd w:val="clear" w:color="auto" w:fill="auto"/>
            <w:noWrap/>
            <w:vAlign w:val="center"/>
            <w:hideMark/>
          </w:tcPr>
          <w:p w14:paraId="44B6C70F"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nước)+Gõ đỏ (Gõ cà te)+Vên vên</w:t>
            </w:r>
          </w:p>
        </w:tc>
        <w:tc>
          <w:tcPr>
            <w:tcW w:w="397" w:type="pct"/>
            <w:shd w:val="clear" w:color="auto" w:fill="auto"/>
            <w:noWrap/>
            <w:vAlign w:val="center"/>
            <w:hideMark/>
          </w:tcPr>
          <w:p w14:paraId="32FF547B"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6,39</w:t>
            </w:r>
          </w:p>
        </w:tc>
        <w:tc>
          <w:tcPr>
            <w:tcW w:w="346" w:type="pct"/>
            <w:shd w:val="clear" w:color="auto" w:fill="auto"/>
            <w:noWrap/>
            <w:vAlign w:val="center"/>
            <w:hideMark/>
          </w:tcPr>
          <w:p w14:paraId="0858B7D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4E91A60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449BE64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3,40</w:t>
            </w:r>
          </w:p>
        </w:tc>
        <w:tc>
          <w:tcPr>
            <w:tcW w:w="352" w:type="pct"/>
            <w:shd w:val="clear" w:color="auto" w:fill="auto"/>
            <w:noWrap/>
            <w:vAlign w:val="center"/>
            <w:hideMark/>
          </w:tcPr>
          <w:p w14:paraId="2BDD724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1,79</w:t>
            </w:r>
          </w:p>
        </w:tc>
        <w:tc>
          <w:tcPr>
            <w:tcW w:w="399" w:type="pct"/>
            <w:shd w:val="clear" w:color="auto" w:fill="auto"/>
            <w:noWrap/>
            <w:vAlign w:val="center"/>
            <w:hideMark/>
          </w:tcPr>
          <w:p w14:paraId="6975004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1,20</w:t>
            </w:r>
          </w:p>
        </w:tc>
      </w:tr>
      <w:tr w:rsidR="00A2114E" w:rsidRPr="00A2114E" w14:paraId="03AC6F52" w14:textId="77777777" w:rsidTr="00A2114E">
        <w:trPr>
          <w:trHeight w:val="20"/>
        </w:trPr>
        <w:tc>
          <w:tcPr>
            <w:tcW w:w="210" w:type="pct"/>
            <w:shd w:val="clear" w:color="auto" w:fill="auto"/>
            <w:noWrap/>
            <w:vAlign w:val="center"/>
            <w:hideMark/>
          </w:tcPr>
          <w:p w14:paraId="79EAB6B3"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139</w:t>
            </w:r>
          </w:p>
        </w:tc>
        <w:tc>
          <w:tcPr>
            <w:tcW w:w="2617" w:type="pct"/>
            <w:shd w:val="clear" w:color="auto" w:fill="auto"/>
            <w:noWrap/>
            <w:vAlign w:val="center"/>
            <w:hideMark/>
          </w:tcPr>
          <w:p w14:paraId="3C6FDF9F"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nước)+Sao đen+Loài khác, đặc sản, mọc trung bình</w:t>
            </w:r>
          </w:p>
        </w:tc>
        <w:tc>
          <w:tcPr>
            <w:tcW w:w="397" w:type="pct"/>
            <w:shd w:val="clear" w:color="auto" w:fill="auto"/>
            <w:noWrap/>
            <w:vAlign w:val="center"/>
            <w:hideMark/>
          </w:tcPr>
          <w:p w14:paraId="2AE2B480"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6,38</w:t>
            </w:r>
          </w:p>
        </w:tc>
        <w:tc>
          <w:tcPr>
            <w:tcW w:w="346" w:type="pct"/>
            <w:shd w:val="clear" w:color="auto" w:fill="auto"/>
            <w:noWrap/>
            <w:vAlign w:val="center"/>
            <w:hideMark/>
          </w:tcPr>
          <w:p w14:paraId="56334EE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09666A1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3901492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0160319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6,38</w:t>
            </w:r>
          </w:p>
        </w:tc>
        <w:tc>
          <w:tcPr>
            <w:tcW w:w="399" w:type="pct"/>
            <w:shd w:val="clear" w:color="auto" w:fill="auto"/>
            <w:noWrap/>
            <w:vAlign w:val="center"/>
            <w:hideMark/>
          </w:tcPr>
          <w:p w14:paraId="625C22B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0E11414D" w14:textId="77777777" w:rsidTr="00A2114E">
        <w:trPr>
          <w:trHeight w:val="20"/>
        </w:trPr>
        <w:tc>
          <w:tcPr>
            <w:tcW w:w="210" w:type="pct"/>
            <w:shd w:val="clear" w:color="auto" w:fill="auto"/>
            <w:noWrap/>
            <w:vAlign w:val="center"/>
            <w:hideMark/>
          </w:tcPr>
          <w:p w14:paraId="09375B82"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140</w:t>
            </w:r>
          </w:p>
        </w:tc>
        <w:tc>
          <w:tcPr>
            <w:tcW w:w="2617" w:type="pct"/>
            <w:shd w:val="clear" w:color="auto" w:fill="auto"/>
            <w:noWrap/>
            <w:vAlign w:val="center"/>
            <w:hideMark/>
          </w:tcPr>
          <w:p w14:paraId="2BBE3EFA"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Tre, nứa khác</w:t>
            </w:r>
          </w:p>
        </w:tc>
        <w:tc>
          <w:tcPr>
            <w:tcW w:w="397" w:type="pct"/>
            <w:shd w:val="clear" w:color="auto" w:fill="auto"/>
            <w:noWrap/>
            <w:vAlign w:val="center"/>
            <w:hideMark/>
          </w:tcPr>
          <w:p w14:paraId="3C82D1DD"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6,35</w:t>
            </w:r>
          </w:p>
        </w:tc>
        <w:tc>
          <w:tcPr>
            <w:tcW w:w="346" w:type="pct"/>
            <w:shd w:val="clear" w:color="auto" w:fill="auto"/>
            <w:noWrap/>
            <w:vAlign w:val="center"/>
            <w:hideMark/>
          </w:tcPr>
          <w:p w14:paraId="01B9EB5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5486639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4,90</w:t>
            </w:r>
          </w:p>
        </w:tc>
        <w:tc>
          <w:tcPr>
            <w:tcW w:w="351" w:type="pct"/>
            <w:shd w:val="clear" w:color="auto" w:fill="auto"/>
            <w:noWrap/>
            <w:vAlign w:val="center"/>
            <w:hideMark/>
          </w:tcPr>
          <w:p w14:paraId="42A667E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0,84</w:t>
            </w:r>
          </w:p>
        </w:tc>
        <w:tc>
          <w:tcPr>
            <w:tcW w:w="352" w:type="pct"/>
            <w:shd w:val="clear" w:color="auto" w:fill="auto"/>
            <w:noWrap/>
            <w:vAlign w:val="center"/>
            <w:hideMark/>
          </w:tcPr>
          <w:p w14:paraId="04EDCD1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31E089B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0,61</w:t>
            </w:r>
          </w:p>
        </w:tc>
      </w:tr>
      <w:tr w:rsidR="00A2114E" w:rsidRPr="00A2114E" w14:paraId="4CFA36B1" w14:textId="77777777" w:rsidTr="00A2114E">
        <w:trPr>
          <w:trHeight w:val="20"/>
        </w:trPr>
        <w:tc>
          <w:tcPr>
            <w:tcW w:w="210" w:type="pct"/>
            <w:shd w:val="clear" w:color="auto" w:fill="auto"/>
            <w:noWrap/>
            <w:vAlign w:val="center"/>
            <w:hideMark/>
          </w:tcPr>
          <w:p w14:paraId="4702E371"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141</w:t>
            </w:r>
          </w:p>
        </w:tc>
        <w:tc>
          <w:tcPr>
            <w:tcW w:w="2617" w:type="pct"/>
            <w:shd w:val="clear" w:color="auto" w:fill="auto"/>
            <w:noWrap/>
            <w:vAlign w:val="center"/>
            <w:hideMark/>
          </w:tcPr>
          <w:p w14:paraId="54DC2FEE"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Sao đen+Dầu rái (Dầu con rái, Dầu nước)+Trầm dó (Trầm hương)</w:t>
            </w:r>
          </w:p>
        </w:tc>
        <w:tc>
          <w:tcPr>
            <w:tcW w:w="397" w:type="pct"/>
            <w:shd w:val="clear" w:color="auto" w:fill="auto"/>
            <w:noWrap/>
            <w:vAlign w:val="center"/>
            <w:hideMark/>
          </w:tcPr>
          <w:p w14:paraId="1E279B0C"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6,16</w:t>
            </w:r>
          </w:p>
        </w:tc>
        <w:tc>
          <w:tcPr>
            <w:tcW w:w="346" w:type="pct"/>
            <w:shd w:val="clear" w:color="auto" w:fill="auto"/>
            <w:noWrap/>
            <w:vAlign w:val="center"/>
            <w:hideMark/>
          </w:tcPr>
          <w:p w14:paraId="7073F02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2AD1DFD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6,16</w:t>
            </w:r>
          </w:p>
        </w:tc>
        <w:tc>
          <w:tcPr>
            <w:tcW w:w="351" w:type="pct"/>
            <w:shd w:val="clear" w:color="auto" w:fill="auto"/>
            <w:noWrap/>
            <w:vAlign w:val="center"/>
            <w:hideMark/>
          </w:tcPr>
          <w:p w14:paraId="5086025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4013BFE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50B50E8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16D73773" w14:textId="77777777" w:rsidTr="00A2114E">
        <w:trPr>
          <w:trHeight w:val="20"/>
        </w:trPr>
        <w:tc>
          <w:tcPr>
            <w:tcW w:w="210" w:type="pct"/>
            <w:shd w:val="clear" w:color="auto" w:fill="auto"/>
            <w:noWrap/>
            <w:vAlign w:val="center"/>
            <w:hideMark/>
          </w:tcPr>
          <w:p w14:paraId="3610F73F"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142</w:t>
            </w:r>
          </w:p>
        </w:tc>
        <w:tc>
          <w:tcPr>
            <w:tcW w:w="2617" w:type="pct"/>
            <w:shd w:val="clear" w:color="auto" w:fill="auto"/>
            <w:noWrap/>
            <w:vAlign w:val="center"/>
            <w:hideMark/>
          </w:tcPr>
          <w:p w14:paraId="43EA08A6"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Bằng lăng nước+Loài khác, mọc trung bình</w:t>
            </w:r>
          </w:p>
        </w:tc>
        <w:tc>
          <w:tcPr>
            <w:tcW w:w="397" w:type="pct"/>
            <w:shd w:val="clear" w:color="auto" w:fill="auto"/>
            <w:noWrap/>
            <w:vAlign w:val="center"/>
            <w:hideMark/>
          </w:tcPr>
          <w:p w14:paraId="045A9D34"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6,14</w:t>
            </w:r>
          </w:p>
        </w:tc>
        <w:tc>
          <w:tcPr>
            <w:tcW w:w="346" w:type="pct"/>
            <w:shd w:val="clear" w:color="auto" w:fill="auto"/>
            <w:noWrap/>
            <w:vAlign w:val="center"/>
            <w:hideMark/>
          </w:tcPr>
          <w:p w14:paraId="234D7FA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6F26E02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6,14</w:t>
            </w:r>
          </w:p>
        </w:tc>
        <w:tc>
          <w:tcPr>
            <w:tcW w:w="351" w:type="pct"/>
            <w:shd w:val="clear" w:color="auto" w:fill="auto"/>
            <w:noWrap/>
            <w:vAlign w:val="center"/>
            <w:hideMark/>
          </w:tcPr>
          <w:p w14:paraId="4171A0F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3F380BB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6425BD2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4F5FD34F" w14:textId="77777777" w:rsidTr="00A2114E">
        <w:trPr>
          <w:trHeight w:val="20"/>
        </w:trPr>
        <w:tc>
          <w:tcPr>
            <w:tcW w:w="210" w:type="pct"/>
            <w:shd w:val="clear" w:color="auto" w:fill="auto"/>
            <w:noWrap/>
            <w:vAlign w:val="center"/>
            <w:hideMark/>
          </w:tcPr>
          <w:p w14:paraId="5976F0EC"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143</w:t>
            </w:r>
          </w:p>
        </w:tc>
        <w:tc>
          <w:tcPr>
            <w:tcW w:w="2617" w:type="pct"/>
            <w:shd w:val="clear" w:color="auto" w:fill="auto"/>
            <w:noWrap/>
            <w:vAlign w:val="center"/>
            <w:hideMark/>
          </w:tcPr>
          <w:p w14:paraId="430565C6"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Loài khác+Keo lai</w:t>
            </w:r>
          </w:p>
        </w:tc>
        <w:tc>
          <w:tcPr>
            <w:tcW w:w="397" w:type="pct"/>
            <w:shd w:val="clear" w:color="auto" w:fill="auto"/>
            <w:noWrap/>
            <w:vAlign w:val="center"/>
            <w:hideMark/>
          </w:tcPr>
          <w:p w14:paraId="411E472E"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6,04</w:t>
            </w:r>
          </w:p>
        </w:tc>
        <w:tc>
          <w:tcPr>
            <w:tcW w:w="346" w:type="pct"/>
            <w:shd w:val="clear" w:color="auto" w:fill="auto"/>
            <w:noWrap/>
            <w:vAlign w:val="center"/>
            <w:hideMark/>
          </w:tcPr>
          <w:p w14:paraId="419D78E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5134949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6935D1D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50C0865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6,04</w:t>
            </w:r>
          </w:p>
        </w:tc>
        <w:tc>
          <w:tcPr>
            <w:tcW w:w="399" w:type="pct"/>
            <w:shd w:val="clear" w:color="auto" w:fill="auto"/>
            <w:noWrap/>
            <w:vAlign w:val="center"/>
            <w:hideMark/>
          </w:tcPr>
          <w:p w14:paraId="04EE91E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1B703EA2" w14:textId="77777777" w:rsidTr="00A2114E">
        <w:trPr>
          <w:trHeight w:val="20"/>
        </w:trPr>
        <w:tc>
          <w:tcPr>
            <w:tcW w:w="210" w:type="pct"/>
            <w:shd w:val="clear" w:color="auto" w:fill="auto"/>
            <w:noWrap/>
            <w:vAlign w:val="center"/>
            <w:hideMark/>
          </w:tcPr>
          <w:p w14:paraId="2A3A64BA"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144</w:t>
            </w:r>
          </w:p>
        </w:tc>
        <w:tc>
          <w:tcPr>
            <w:tcW w:w="2617" w:type="pct"/>
            <w:shd w:val="clear" w:color="auto" w:fill="auto"/>
            <w:noWrap/>
            <w:vAlign w:val="center"/>
            <w:hideMark/>
          </w:tcPr>
          <w:p w14:paraId="1D37040C"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nước)+Gõ đỏ (Gõ cà te)+Giáng hương lá to+Huỷnh+Muồng đen+Sao đen</w:t>
            </w:r>
          </w:p>
        </w:tc>
        <w:tc>
          <w:tcPr>
            <w:tcW w:w="397" w:type="pct"/>
            <w:shd w:val="clear" w:color="auto" w:fill="auto"/>
            <w:noWrap/>
            <w:vAlign w:val="center"/>
            <w:hideMark/>
          </w:tcPr>
          <w:p w14:paraId="62A2F6FB"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5,85</w:t>
            </w:r>
          </w:p>
        </w:tc>
        <w:tc>
          <w:tcPr>
            <w:tcW w:w="346" w:type="pct"/>
            <w:shd w:val="clear" w:color="auto" w:fill="auto"/>
            <w:noWrap/>
            <w:vAlign w:val="center"/>
            <w:hideMark/>
          </w:tcPr>
          <w:p w14:paraId="20E9E4F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48025D4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1DC2574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439BCFE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4B83D43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5,85</w:t>
            </w:r>
          </w:p>
        </w:tc>
      </w:tr>
      <w:tr w:rsidR="00A2114E" w:rsidRPr="00A2114E" w14:paraId="1676962D" w14:textId="77777777" w:rsidTr="00A2114E">
        <w:trPr>
          <w:trHeight w:val="20"/>
        </w:trPr>
        <w:tc>
          <w:tcPr>
            <w:tcW w:w="210" w:type="pct"/>
            <w:shd w:val="clear" w:color="auto" w:fill="auto"/>
            <w:noWrap/>
            <w:vAlign w:val="center"/>
            <w:hideMark/>
          </w:tcPr>
          <w:p w14:paraId="3C1F96BB"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145</w:t>
            </w:r>
          </w:p>
        </w:tc>
        <w:tc>
          <w:tcPr>
            <w:tcW w:w="2617" w:type="pct"/>
            <w:shd w:val="clear" w:color="auto" w:fill="auto"/>
            <w:noWrap/>
            <w:vAlign w:val="center"/>
            <w:hideMark/>
          </w:tcPr>
          <w:p w14:paraId="22E66185"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Sao đen+Xoài</w:t>
            </w:r>
          </w:p>
        </w:tc>
        <w:tc>
          <w:tcPr>
            <w:tcW w:w="397" w:type="pct"/>
            <w:shd w:val="clear" w:color="auto" w:fill="auto"/>
            <w:noWrap/>
            <w:vAlign w:val="center"/>
            <w:hideMark/>
          </w:tcPr>
          <w:p w14:paraId="7B380022"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5,67</w:t>
            </w:r>
          </w:p>
        </w:tc>
        <w:tc>
          <w:tcPr>
            <w:tcW w:w="346" w:type="pct"/>
            <w:shd w:val="clear" w:color="auto" w:fill="auto"/>
            <w:noWrap/>
            <w:vAlign w:val="center"/>
            <w:hideMark/>
          </w:tcPr>
          <w:p w14:paraId="2E6A09D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0,20</w:t>
            </w:r>
          </w:p>
        </w:tc>
        <w:tc>
          <w:tcPr>
            <w:tcW w:w="327" w:type="pct"/>
            <w:shd w:val="clear" w:color="auto" w:fill="auto"/>
            <w:noWrap/>
            <w:vAlign w:val="center"/>
            <w:hideMark/>
          </w:tcPr>
          <w:p w14:paraId="35096AA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454E77A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1,87</w:t>
            </w:r>
          </w:p>
        </w:tc>
        <w:tc>
          <w:tcPr>
            <w:tcW w:w="352" w:type="pct"/>
            <w:shd w:val="clear" w:color="auto" w:fill="auto"/>
            <w:noWrap/>
            <w:vAlign w:val="center"/>
            <w:hideMark/>
          </w:tcPr>
          <w:p w14:paraId="6E51A88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0,54</w:t>
            </w:r>
          </w:p>
        </w:tc>
        <w:tc>
          <w:tcPr>
            <w:tcW w:w="399" w:type="pct"/>
            <w:shd w:val="clear" w:color="auto" w:fill="auto"/>
            <w:noWrap/>
            <w:vAlign w:val="center"/>
            <w:hideMark/>
          </w:tcPr>
          <w:p w14:paraId="4DBAE88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3,06</w:t>
            </w:r>
          </w:p>
        </w:tc>
      </w:tr>
      <w:tr w:rsidR="00A2114E" w:rsidRPr="00A2114E" w14:paraId="7A4CD07C" w14:textId="77777777" w:rsidTr="00A2114E">
        <w:trPr>
          <w:trHeight w:val="20"/>
        </w:trPr>
        <w:tc>
          <w:tcPr>
            <w:tcW w:w="210" w:type="pct"/>
            <w:shd w:val="clear" w:color="auto" w:fill="auto"/>
            <w:noWrap/>
            <w:vAlign w:val="center"/>
            <w:hideMark/>
          </w:tcPr>
          <w:p w14:paraId="5E6BF2BE"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146</w:t>
            </w:r>
          </w:p>
        </w:tc>
        <w:tc>
          <w:tcPr>
            <w:tcW w:w="2617" w:type="pct"/>
            <w:shd w:val="clear" w:color="auto" w:fill="auto"/>
            <w:noWrap/>
            <w:vAlign w:val="center"/>
            <w:hideMark/>
          </w:tcPr>
          <w:p w14:paraId="6E4C5E47"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Keo lá tràm+Muồng đen</w:t>
            </w:r>
          </w:p>
        </w:tc>
        <w:tc>
          <w:tcPr>
            <w:tcW w:w="397" w:type="pct"/>
            <w:shd w:val="clear" w:color="auto" w:fill="auto"/>
            <w:noWrap/>
            <w:vAlign w:val="center"/>
            <w:hideMark/>
          </w:tcPr>
          <w:p w14:paraId="02C9C248"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5,61</w:t>
            </w:r>
          </w:p>
        </w:tc>
        <w:tc>
          <w:tcPr>
            <w:tcW w:w="346" w:type="pct"/>
            <w:shd w:val="clear" w:color="auto" w:fill="auto"/>
            <w:noWrap/>
            <w:vAlign w:val="center"/>
            <w:hideMark/>
          </w:tcPr>
          <w:p w14:paraId="112EFAA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5,61</w:t>
            </w:r>
          </w:p>
        </w:tc>
        <w:tc>
          <w:tcPr>
            <w:tcW w:w="327" w:type="pct"/>
            <w:shd w:val="clear" w:color="auto" w:fill="auto"/>
            <w:noWrap/>
            <w:vAlign w:val="center"/>
            <w:hideMark/>
          </w:tcPr>
          <w:p w14:paraId="5251CE5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276637B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1773A22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4A214B2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1F85F7A7" w14:textId="77777777" w:rsidTr="00A2114E">
        <w:trPr>
          <w:trHeight w:val="20"/>
        </w:trPr>
        <w:tc>
          <w:tcPr>
            <w:tcW w:w="210" w:type="pct"/>
            <w:shd w:val="clear" w:color="auto" w:fill="auto"/>
            <w:noWrap/>
            <w:vAlign w:val="center"/>
            <w:hideMark/>
          </w:tcPr>
          <w:p w14:paraId="6FE72386"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147</w:t>
            </w:r>
          </w:p>
        </w:tc>
        <w:tc>
          <w:tcPr>
            <w:tcW w:w="2617" w:type="pct"/>
            <w:shd w:val="clear" w:color="auto" w:fill="auto"/>
            <w:noWrap/>
            <w:vAlign w:val="center"/>
            <w:hideMark/>
          </w:tcPr>
          <w:p w14:paraId="114ABCE6"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Keo lá tràm+Keo lai</w:t>
            </w:r>
          </w:p>
        </w:tc>
        <w:tc>
          <w:tcPr>
            <w:tcW w:w="397" w:type="pct"/>
            <w:shd w:val="clear" w:color="auto" w:fill="auto"/>
            <w:noWrap/>
            <w:vAlign w:val="center"/>
            <w:hideMark/>
          </w:tcPr>
          <w:p w14:paraId="7B3D88B6"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5,58</w:t>
            </w:r>
          </w:p>
        </w:tc>
        <w:tc>
          <w:tcPr>
            <w:tcW w:w="346" w:type="pct"/>
            <w:shd w:val="clear" w:color="auto" w:fill="auto"/>
            <w:noWrap/>
            <w:vAlign w:val="center"/>
            <w:hideMark/>
          </w:tcPr>
          <w:p w14:paraId="02B2A11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5,58</w:t>
            </w:r>
          </w:p>
        </w:tc>
        <w:tc>
          <w:tcPr>
            <w:tcW w:w="327" w:type="pct"/>
            <w:shd w:val="clear" w:color="auto" w:fill="auto"/>
            <w:noWrap/>
            <w:vAlign w:val="center"/>
            <w:hideMark/>
          </w:tcPr>
          <w:p w14:paraId="19D9888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49567E5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163A2A1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506DCE0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0761FB52" w14:textId="77777777" w:rsidTr="00A2114E">
        <w:trPr>
          <w:trHeight w:val="20"/>
        </w:trPr>
        <w:tc>
          <w:tcPr>
            <w:tcW w:w="210" w:type="pct"/>
            <w:shd w:val="clear" w:color="auto" w:fill="auto"/>
            <w:noWrap/>
            <w:vAlign w:val="center"/>
            <w:hideMark/>
          </w:tcPr>
          <w:p w14:paraId="717A86F9"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148</w:t>
            </w:r>
          </w:p>
        </w:tc>
        <w:tc>
          <w:tcPr>
            <w:tcW w:w="2617" w:type="pct"/>
            <w:shd w:val="clear" w:color="auto" w:fill="auto"/>
            <w:noWrap/>
            <w:vAlign w:val="center"/>
            <w:hideMark/>
          </w:tcPr>
          <w:p w14:paraId="0498FF56"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nước)+Sao đen+Điều (Đào lộn hột)</w:t>
            </w:r>
          </w:p>
        </w:tc>
        <w:tc>
          <w:tcPr>
            <w:tcW w:w="397" w:type="pct"/>
            <w:shd w:val="clear" w:color="auto" w:fill="auto"/>
            <w:noWrap/>
            <w:vAlign w:val="center"/>
            <w:hideMark/>
          </w:tcPr>
          <w:p w14:paraId="7C8849E6"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5,50</w:t>
            </w:r>
          </w:p>
        </w:tc>
        <w:tc>
          <w:tcPr>
            <w:tcW w:w="346" w:type="pct"/>
            <w:shd w:val="clear" w:color="auto" w:fill="auto"/>
            <w:noWrap/>
            <w:vAlign w:val="center"/>
            <w:hideMark/>
          </w:tcPr>
          <w:p w14:paraId="1387FD9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63180EE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2CFF87B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2,62</w:t>
            </w:r>
          </w:p>
        </w:tc>
        <w:tc>
          <w:tcPr>
            <w:tcW w:w="352" w:type="pct"/>
            <w:shd w:val="clear" w:color="auto" w:fill="auto"/>
            <w:noWrap/>
            <w:vAlign w:val="center"/>
            <w:hideMark/>
          </w:tcPr>
          <w:p w14:paraId="6207016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41CD988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2,88</w:t>
            </w:r>
          </w:p>
        </w:tc>
      </w:tr>
      <w:tr w:rsidR="00A2114E" w:rsidRPr="00A2114E" w14:paraId="74E95926" w14:textId="77777777" w:rsidTr="00A2114E">
        <w:trPr>
          <w:trHeight w:val="20"/>
        </w:trPr>
        <w:tc>
          <w:tcPr>
            <w:tcW w:w="210" w:type="pct"/>
            <w:shd w:val="clear" w:color="auto" w:fill="auto"/>
            <w:noWrap/>
            <w:vAlign w:val="center"/>
            <w:hideMark/>
          </w:tcPr>
          <w:p w14:paraId="54F31EB4"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149</w:t>
            </w:r>
          </w:p>
        </w:tc>
        <w:tc>
          <w:tcPr>
            <w:tcW w:w="2617" w:type="pct"/>
            <w:shd w:val="clear" w:color="auto" w:fill="auto"/>
            <w:noWrap/>
            <w:vAlign w:val="center"/>
            <w:hideMark/>
          </w:tcPr>
          <w:p w14:paraId="0DEDB5C9"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Lim xẹt</w:t>
            </w:r>
          </w:p>
        </w:tc>
        <w:tc>
          <w:tcPr>
            <w:tcW w:w="397" w:type="pct"/>
            <w:shd w:val="clear" w:color="auto" w:fill="auto"/>
            <w:noWrap/>
            <w:vAlign w:val="center"/>
            <w:hideMark/>
          </w:tcPr>
          <w:p w14:paraId="7363A40D"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5,35</w:t>
            </w:r>
          </w:p>
        </w:tc>
        <w:tc>
          <w:tcPr>
            <w:tcW w:w="346" w:type="pct"/>
            <w:shd w:val="clear" w:color="auto" w:fill="auto"/>
            <w:noWrap/>
            <w:vAlign w:val="center"/>
            <w:hideMark/>
          </w:tcPr>
          <w:p w14:paraId="5099843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5,35</w:t>
            </w:r>
          </w:p>
        </w:tc>
        <w:tc>
          <w:tcPr>
            <w:tcW w:w="327" w:type="pct"/>
            <w:shd w:val="clear" w:color="auto" w:fill="auto"/>
            <w:noWrap/>
            <w:vAlign w:val="center"/>
            <w:hideMark/>
          </w:tcPr>
          <w:p w14:paraId="2C72888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40EB71C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237828D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53C2D81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3AE90C0D" w14:textId="77777777" w:rsidTr="00A2114E">
        <w:trPr>
          <w:trHeight w:val="20"/>
        </w:trPr>
        <w:tc>
          <w:tcPr>
            <w:tcW w:w="210" w:type="pct"/>
            <w:shd w:val="clear" w:color="auto" w:fill="auto"/>
            <w:noWrap/>
            <w:vAlign w:val="center"/>
            <w:hideMark/>
          </w:tcPr>
          <w:p w14:paraId="370E02BD"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150</w:t>
            </w:r>
          </w:p>
        </w:tc>
        <w:tc>
          <w:tcPr>
            <w:tcW w:w="2617" w:type="pct"/>
            <w:shd w:val="clear" w:color="auto" w:fill="auto"/>
            <w:noWrap/>
            <w:vAlign w:val="center"/>
            <w:hideMark/>
          </w:tcPr>
          <w:p w14:paraId="2F8BD0EC"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Cao su+Keo lai</w:t>
            </w:r>
          </w:p>
        </w:tc>
        <w:tc>
          <w:tcPr>
            <w:tcW w:w="397" w:type="pct"/>
            <w:shd w:val="clear" w:color="auto" w:fill="auto"/>
            <w:noWrap/>
            <w:vAlign w:val="center"/>
            <w:hideMark/>
          </w:tcPr>
          <w:p w14:paraId="21DAB36B"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5,33</w:t>
            </w:r>
          </w:p>
        </w:tc>
        <w:tc>
          <w:tcPr>
            <w:tcW w:w="346" w:type="pct"/>
            <w:shd w:val="clear" w:color="auto" w:fill="auto"/>
            <w:noWrap/>
            <w:vAlign w:val="center"/>
            <w:hideMark/>
          </w:tcPr>
          <w:p w14:paraId="5E21E6D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2,15</w:t>
            </w:r>
          </w:p>
        </w:tc>
        <w:tc>
          <w:tcPr>
            <w:tcW w:w="327" w:type="pct"/>
            <w:shd w:val="clear" w:color="auto" w:fill="auto"/>
            <w:noWrap/>
            <w:vAlign w:val="center"/>
            <w:hideMark/>
          </w:tcPr>
          <w:p w14:paraId="55A281B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5656B2E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571B147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3,18</w:t>
            </w:r>
          </w:p>
        </w:tc>
        <w:tc>
          <w:tcPr>
            <w:tcW w:w="399" w:type="pct"/>
            <w:shd w:val="clear" w:color="auto" w:fill="auto"/>
            <w:noWrap/>
            <w:vAlign w:val="center"/>
            <w:hideMark/>
          </w:tcPr>
          <w:p w14:paraId="44EC5E4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20E49506" w14:textId="77777777" w:rsidTr="00A2114E">
        <w:trPr>
          <w:trHeight w:val="20"/>
        </w:trPr>
        <w:tc>
          <w:tcPr>
            <w:tcW w:w="210" w:type="pct"/>
            <w:shd w:val="clear" w:color="auto" w:fill="auto"/>
            <w:noWrap/>
            <w:vAlign w:val="center"/>
            <w:hideMark/>
          </w:tcPr>
          <w:p w14:paraId="19803527"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151</w:t>
            </w:r>
          </w:p>
        </w:tc>
        <w:tc>
          <w:tcPr>
            <w:tcW w:w="2617" w:type="pct"/>
            <w:shd w:val="clear" w:color="auto" w:fill="auto"/>
            <w:noWrap/>
            <w:vAlign w:val="center"/>
            <w:hideMark/>
          </w:tcPr>
          <w:p w14:paraId="6683D841"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Sao đen+Trầm dó (Trầm hương)</w:t>
            </w:r>
          </w:p>
        </w:tc>
        <w:tc>
          <w:tcPr>
            <w:tcW w:w="397" w:type="pct"/>
            <w:shd w:val="clear" w:color="auto" w:fill="auto"/>
            <w:noWrap/>
            <w:vAlign w:val="center"/>
            <w:hideMark/>
          </w:tcPr>
          <w:p w14:paraId="6B0C3391"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5,30</w:t>
            </w:r>
          </w:p>
        </w:tc>
        <w:tc>
          <w:tcPr>
            <w:tcW w:w="346" w:type="pct"/>
            <w:shd w:val="clear" w:color="auto" w:fill="auto"/>
            <w:noWrap/>
            <w:vAlign w:val="center"/>
            <w:hideMark/>
          </w:tcPr>
          <w:p w14:paraId="4E23287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4,97</w:t>
            </w:r>
          </w:p>
        </w:tc>
        <w:tc>
          <w:tcPr>
            <w:tcW w:w="327" w:type="pct"/>
            <w:shd w:val="clear" w:color="auto" w:fill="auto"/>
            <w:noWrap/>
            <w:vAlign w:val="center"/>
            <w:hideMark/>
          </w:tcPr>
          <w:p w14:paraId="35D4B24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3BC72A9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62BA184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18416C4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0,33</w:t>
            </w:r>
          </w:p>
        </w:tc>
      </w:tr>
      <w:tr w:rsidR="00A2114E" w:rsidRPr="00A2114E" w14:paraId="560598EF" w14:textId="77777777" w:rsidTr="00A2114E">
        <w:trPr>
          <w:trHeight w:val="20"/>
        </w:trPr>
        <w:tc>
          <w:tcPr>
            <w:tcW w:w="210" w:type="pct"/>
            <w:shd w:val="clear" w:color="auto" w:fill="auto"/>
            <w:noWrap/>
            <w:vAlign w:val="center"/>
            <w:hideMark/>
          </w:tcPr>
          <w:p w14:paraId="7C35D2DB" w14:textId="77777777" w:rsidR="00864602" w:rsidRPr="00A2114E" w:rsidRDefault="00864602" w:rsidP="008F3846">
            <w:pPr>
              <w:spacing w:before="60" w:after="6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152</w:t>
            </w:r>
          </w:p>
        </w:tc>
        <w:tc>
          <w:tcPr>
            <w:tcW w:w="2617" w:type="pct"/>
            <w:shd w:val="clear" w:color="auto" w:fill="auto"/>
            <w:noWrap/>
            <w:vAlign w:val="center"/>
            <w:hideMark/>
          </w:tcPr>
          <w:p w14:paraId="37E706EF" w14:textId="77777777" w:rsidR="00864602" w:rsidRPr="00A2114E" w:rsidRDefault="00864602" w:rsidP="008F3846">
            <w:pPr>
              <w:spacing w:before="60" w:after="6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nước)+Điều (Đào lộn hột)+Huỷnh</w:t>
            </w:r>
          </w:p>
        </w:tc>
        <w:tc>
          <w:tcPr>
            <w:tcW w:w="397" w:type="pct"/>
            <w:shd w:val="clear" w:color="auto" w:fill="auto"/>
            <w:noWrap/>
            <w:vAlign w:val="center"/>
            <w:hideMark/>
          </w:tcPr>
          <w:p w14:paraId="3501BD8A" w14:textId="77777777" w:rsidR="00864602" w:rsidRPr="00A2114E" w:rsidRDefault="00864602" w:rsidP="008F3846">
            <w:pPr>
              <w:spacing w:before="60" w:after="6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5,20</w:t>
            </w:r>
          </w:p>
        </w:tc>
        <w:tc>
          <w:tcPr>
            <w:tcW w:w="346" w:type="pct"/>
            <w:shd w:val="clear" w:color="auto" w:fill="auto"/>
            <w:noWrap/>
            <w:vAlign w:val="center"/>
            <w:hideMark/>
          </w:tcPr>
          <w:p w14:paraId="1ED1323F"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5A816FEE"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5,20</w:t>
            </w:r>
          </w:p>
        </w:tc>
        <w:tc>
          <w:tcPr>
            <w:tcW w:w="351" w:type="pct"/>
            <w:shd w:val="clear" w:color="auto" w:fill="auto"/>
            <w:noWrap/>
            <w:vAlign w:val="center"/>
            <w:hideMark/>
          </w:tcPr>
          <w:p w14:paraId="32AFDD85"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1FD20BEA"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581FC641"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084509ED" w14:textId="77777777" w:rsidTr="00A2114E">
        <w:trPr>
          <w:trHeight w:val="20"/>
        </w:trPr>
        <w:tc>
          <w:tcPr>
            <w:tcW w:w="210" w:type="pct"/>
            <w:shd w:val="clear" w:color="auto" w:fill="auto"/>
            <w:noWrap/>
            <w:vAlign w:val="center"/>
            <w:hideMark/>
          </w:tcPr>
          <w:p w14:paraId="2FC8E330" w14:textId="77777777" w:rsidR="00864602" w:rsidRPr="00A2114E" w:rsidRDefault="00864602" w:rsidP="008F3846">
            <w:pPr>
              <w:spacing w:before="60" w:after="6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153</w:t>
            </w:r>
          </w:p>
        </w:tc>
        <w:tc>
          <w:tcPr>
            <w:tcW w:w="2617" w:type="pct"/>
            <w:shd w:val="clear" w:color="auto" w:fill="auto"/>
            <w:noWrap/>
            <w:vAlign w:val="center"/>
            <w:hideMark/>
          </w:tcPr>
          <w:p w14:paraId="48C08486" w14:textId="41BD3EBD" w:rsidR="00864602" w:rsidRPr="00A2114E" w:rsidRDefault="00864602" w:rsidP="008F3846">
            <w:pPr>
              <w:spacing w:before="60" w:after="6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Keo lai+Dầu rái (Dầu con rái, Dầu nước)+Tếch (</w:t>
            </w:r>
            <w:r w:rsidR="009A529C" w:rsidRPr="00A2114E">
              <w:rPr>
                <w:rFonts w:ascii="Times New Roman" w:eastAsia="Times New Roman" w:hAnsi="Times New Roman"/>
                <w:sz w:val="20"/>
                <w:szCs w:val="20"/>
              </w:rPr>
              <w:t>Giá tỵ</w:t>
            </w:r>
            <w:r w:rsidRPr="00A2114E">
              <w:rPr>
                <w:rFonts w:ascii="Times New Roman" w:eastAsia="Times New Roman" w:hAnsi="Times New Roman"/>
                <w:sz w:val="20"/>
                <w:szCs w:val="20"/>
              </w:rPr>
              <w:t>)</w:t>
            </w:r>
          </w:p>
        </w:tc>
        <w:tc>
          <w:tcPr>
            <w:tcW w:w="397" w:type="pct"/>
            <w:shd w:val="clear" w:color="auto" w:fill="auto"/>
            <w:noWrap/>
            <w:vAlign w:val="center"/>
            <w:hideMark/>
          </w:tcPr>
          <w:p w14:paraId="1CA8EB96" w14:textId="77777777" w:rsidR="00864602" w:rsidRPr="00A2114E" w:rsidRDefault="00864602" w:rsidP="008F3846">
            <w:pPr>
              <w:spacing w:before="60" w:after="6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5,13</w:t>
            </w:r>
          </w:p>
        </w:tc>
        <w:tc>
          <w:tcPr>
            <w:tcW w:w="346" w:type="pct"/>
            <w:shd w:val="clear" w:color="auto" w:fill="auto"/>
            <w:noWrap/>
            <w:vAlign w:val="center"/>
            <w:hideMark/>
          </w:tcPr>
          <w:p w14:paraId="1762AA58"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3F2DA512"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552278BB"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267E8BEE"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4,52</w:t>
            </w:r>
          </w:p>
        </w:tc>
        <w:tc>
          <w:tcPr>
            <w:tcW w:w="399" w:type="pct"/>
            <w:shd w:val="clear" w:color="auto" w:fill="auto"/>
            <w:noWrap/>
            <w:vAlign w:val="center"/>
            <w:hideMark/>
          </w:tcPr>
          <w:p w14:paraId="5FCAF5D0"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0,61</w:t>
            </w:r>
          </w:p>
        </w:tc>
      </w:tr>
      <w:tr w:rsidR="00A2114E" w:rsidRPr="00A2114E" w14:paraId="4F199F9C" w14:textId="77777777" w:rsidTr="00A2114E">
        <w:trPr>
          <w:trHeight w:val="20"/>
        </w:trPr>
        <w:tc>
          <w:tcPr>
            <w:tcW w:w="210" w:type="pct"/>
            <w:shd w:val="clear" w:color="auto" w:fill="auto"/>
            <w:noWrap/>
            <w:vAlign w:val="center"/>
            <w:hideMark/>
          </w:tcPr>
          <w:p w14:paraId="5B9A8903" w14:textId="77777777" w:rsidR="00864602" w:rsidRPr="00A2114E" w:rsidRDefault="00864602" w:rsidP="008F3846">
            <w:pPr>
              <w:spacing w:before="60" w:after="6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154</w:t>
            </w:r>
          </w:p>
        </w:tc>
        <w:tc>
          <w:tcPr>
            <w:tcW w:w="2617" w:type="pct"/>
            <w:shd w:val="clear" w:color="auto" w:fill="auto"/>
            <w:noWrap/>
            <w:vAlign w:val="center"/>
            <w:hideMark/>
          </w:tcPr>
          <w:p w14:paraId="52870F9B" w14:textId="77777777" w:rsidR="00864602" w:rsidRPr="00A2114E" w:rsidRDefault="00864602" w:rsidP="008F3846">
            <w:pPr>
              <w:spacing w:before="60" w:after="6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Xoài+Keo lai</w:t>
            </w:r>
          </w:p>
        </w:tc>
        <w:tc>
          <w:tcPr>
            <w:tcW w:w="397" w:type="pct"/>
            <w:shd w:val="clear" w:color="auto" w:fill="auto"/>
            <w:noWrap/>
            <w:vAlign w:val="center"/>
            <w:hideMark/>
          </w:tcPr>
          <w:p w14:paraId="226E8D25" w14:textId="77777777" w:rsidR="00864602" w:rsidRPr="00A2114E" w:rsidRDefault="00864602" w:rsidP="008F3846">
            <w:pPr>
              <w:spacing w:before="60" w:after="6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5,07</w:t>
            </w:r>
          </w:p>
        </w:tc>
        <w:tc>
          <w:tcPr>
            <w:tcW w:w="346" w:type="pct"/>
            <w:shd w:val="clear" w:color="auto" w:fill="auto"/>
            <w:noWrap/>
            <w:vAlign w:val="center"/>
            <w:hideMark/>
          </w:tcPr>
          <w:p w14:paraId="06298422"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01BECEF8"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4,92</w:t>
            </w:r>
          </w:p>
        </w:tc>
        <w:tc>
          <w:tcPr>
            <w:tcW w:w="351" w:type="pct"/>
            <w:shd w:val="clear" w:color="auto" w:fill="auto"/>
            <w:noWrap/>
            <w:vAlign w:val="center"/>
            <w:hideMark/>
          </w:tcPr>
          <w:p w14:paraId="10169F91"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0,15</w:t>
            </w:r>
          </w:p>
        </w:tc>
        <w:tc>
          <w:tcPr>
            <w:tcW w:w="352" w:type="pct"/>
            <w:shd w:val="clear" w:color="auto" w:fill="auto"/>
            <w:noWrap/>
            <w:vAlign w:val="center"/>
            <w:hideMark/>
          </w:tcPr>
          <w:p w14:paraId="4EF43C3E"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0AB7FAB5"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794411D1" w14:textId="77777777" w:rsidTr="00A2114E">
        <w:trPr>
          <w:trHeight w:val="20"/>
        </w:trPr>
        <w:tc>
          <w:tcPr>
            <w:tcW w:w="210" w:type="pct"/>
            <w:shd w:val="clear" w:color="auto" w:fill="auto"/>
            <w:noWrap/>
            <w:vAlign w:val="center"/>
            <w:hideMark/>
          </w:tcPr>
          <w:p w14:paraId="250D03CF"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lastRenderedPageBreak/>
              <w:t>155</w:t>
            </w:r>
          </w:p>
        </w:tc>
        <w:tc>
          <w:tcPr>
            <w:tcW w:w="2617" w:type="pct"/>
            <w:shd w:val="clear" w:color="auto" w:fill="auto"/>
            <w:noWrap/>
            <w:vAlign w:val="center"/>
            <w:hideMark/>
          </w:tcPr>
          <w:p w14:paraId="7F57D165"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nước)+Gõ đỏ (Gõ cà te)+Huỷnh+Muồng đen</w:t>
            </w:r>
          </w:p>
        </w:tc>
        <w:tc>
          <w:tcPr>
            <w:tcW w:w="397" w:type="pct"/>
            <w:shd w:val="clear" w:color="auto" w:fill="auto"/>
            <w:noWrap/>
            <w:vAlign w:val="center"/>
            <w:hideMark/>
          </w:tcPr>
          <w:p w14:paraId="67090E8B"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5,06</w:t>
            </w:r>
          </w:p>
        </w:tc>
        <w:tc>
          <w:tcPr>
            <w:tcW w:w="346" w:type="pct"/>
            <w:shd w:val="clear" w:color="auto" w:fill="auto"/>
            <w:noWrap/>
            <w:vAlign w:val="center"/>
            <w:hideMark/>
          </w:tcPr>
          <w:p w14:paraId="617FD84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0098868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766D395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573C973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4,31</w:t>
            </w:r>
          </w:p>
        </w:tc>
        <w:tc>
          <w:tcPr>
            <w:tcW w:w="399" w:type="pct"/>
            <w:shd w:val="clear" w:color="auto" w:fill="auto"/>
            <w:noWrap/>
            <w:vAlign w:val="center"/>
            <w:hideMark/>
          </w:tcPr>
          <w:p w14:paraId="4A82069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0,75</w:t>
            </w:r>
          </w:p>
        </w:tc>
      </w:tr>
      <w:tr w:rsidR="00A2114E" w:rsidRPr="00A2114E" w14:paraId="36671968" w14:textId="77777777" w:rsidTr="00A2114E">
        <w:trPr>
          <w:trHeight w:val="20"/>
        </w:trPr>
        <w:tc>
          <w:tcPr>
            <w:tcW w:w="210" w:type="pct"/>
            <w:shd w:val="clear" w:color="auto" w:fill="auto"/>
            <w:noWrap/>
            <w:vAlign w:val="center"/>
            <w:hideMark/>
          </w:tcPr>
          <w:p w14:paraId="436C70E4"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156</w:t>
            </w:r>
          </w:p>
        </w:tc>
        <w:tc>
          <w:tcPr>
            <w:tcW w:w="2617" w:type="pct"/>
            <w:shd w:val="clear" w:color="auto" w:fill="auto"/>
            <w:noWrap/>
            <w:vAlign w:val="center"/>
            <w:hideMark/>
          </w:tcPr>
          <w:p w14:paraId="3233BF4F"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Cẩm lai (Cẩm lai bà rịa, Cẩm lai vú)+Giáng hương lá to+Gụ mật</w:t>
            </w:r>
          </w:p>
        </w:tc>
        <w:tc>
          <w:tcPr>
            <w:tcW w:w="397" w:type="pct"/>
            <w:shd w:val="clear" w:color="auto" w:fill="auto"/>
            <w:noWrap/>
            <w:vAlign w:val="center"/>
            <w:hideMark/>
          </w:tcPr>
          <w:p w14:paraId="063F036F"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5,00</w:t>
            </w:r>
          </w:p>
        </w:tc>
        <w:tc>
          <w:tcPr>
            <w:tcW w:w="346" w:type="pct"/>
            <w:shd w:val="clear" w:color="auto" w:fill="auto"/>
            <w:noWrap/>
            <w:vAlign w:val="center"/>
            <w:hideMark/>
          </w:tcPr>
          <w:p w14:paraId="3A73629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779AD7B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0A5311B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5,00</w:t>
            </w:r>
          </w:p>
        </w:tc>
        <w:tc>
          <w:tcPr>
            <w:tcW w:w="352" w:type="pct"/>
            <w:shd w:val="clear" w:color="auto" w:fill="auto"/>
            <w:noWrap/>
            <w:vAlign w:val="center"/>
            <w:hideMark/>
          </w:tcPr>
          <w:p w14:paraId="2FDAE81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7C0712B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4815AF6B" w14:textId="77777777" w:rsidTr="00A2114E">
        <w:trPr>
          <w:trHeight w:val="20"/>
        </w:trPr>
        <w:tc>
          <w:tcPr>
            <w:tcW w:w="210" w:type="pct"/>
            <w:shd w:val="clear" w:color="auto" w:fill="auto"/>
            <w:noWrap/>
            <w:vAlign w:val="center"/>
            <w:hideMark/>
          </w:tcPr>
          <w:p w14:paraId="2C46738A"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157</w:t>
            </w:r>
          </w:p>
        </w:tc>
        <w:tc>
          <w:tcPr>
            <w:tcW w:w="2617" w:type="pct"/>
            <w:shd w:val="clear" w:color="auto" w:fill="auto"/>
            <w:noWrap/>
            <w:vAlign w:val="center"/>
            <w:hideMark/>
          </w:tcPr>
          <w:p w14:paraId="25CB36EC"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Chò chỉ+Dầu rái (Dầu con rái, Dầu nước)+Gõ đỏ (Gõ cà te)+Giáng hương lá to</w:t>
            </w:r>
          </w:p>
        </w:tc>
        <w:tc>
          <w:tcPr>
            <w:tcW w:w="397" w:type="pct"/>
            <w:shd w:val="clear" w:color="auto" w:fill="auto"/>
            <w:noWrap/>
            <w:vAlign w:val="center"/>
            <w:hideMark/>
          </w:tcPr>
          <w:p w14:paraId="0006C1A6"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4,99</w:t>
            </w:r>
          </w:p>
        </w:tc>
        <w:tc>
          <w:tcPr>
            <w:tcW w:w="346" w:type="pct"/>
            <w:shd w:val="clear" w:color="auto" w:fill="auto"/>
            <w:noWrap/>
            <w:vAlign w:val="center"/>
            <w:hideMark/>
          </w:tcPr>
          <w:p w14:paraId="1E3F9C7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0962BD6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2C07F72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48A2310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4,99</w:t>
            </w:r>
          </w:p>
        </w:tc>
        <w:tc>
          <w:tcPr>
            <w:tcW w:w="399" w:type="pct"/>
            <w:shd w:val="clear" w:color="auto" w:fill="auto"/>
            <w:noWrap/>
            <w:vAlign w:val="center"/>
            <w:hideMark/>
          </w:tcPr>
          <w:p w14:paraId="113F651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7BEE79AF" w14:textId="77777777" w:rsidTr="00A2114E">
        <w:trPr>
          <w:trHeight w:val="20"/>
        </w:trPr>
        <w:tc>
          <w:tcPr>
            <w:tcW w:w="210" w:type="pct"/>
            <w:shd w:val="clear" w:color="auto" w:fill="auto"/>
            <w:noWrap/>
            <w:vAlign w:val="center"/>
            <w:hideMark/>
          </w:tcPr>
          <w:p w14:paraId="02F77F15"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158</w:t>
            </w:r>
          </w:p>
        </w:tc>
        <w:tc>
          <w:tcPr>
            <w:tcW w:w="2617" w:type="pct"/>
            <w:shd w:val="clear" w:color="auto" w:fill="auto"/>
            <w:noWrap/>
            <w:vAlign w:val="center"/>
            <w:hideMark/>
          </w:tcPr>
          <w:p w14:paraId="6BD2E89F"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Keo lá tràm+Keo lai+Lim xẹt</w:t>
            </w:r>
          </w:p>
        </w:tc>
        <w:tc>
          <w:tcPr>
            <w:tcW w:w="397" w:type="pct"/>
            <w:shd w:val="clear" w:color="auto" w:fill="auto"/>
            <w:noWrap/>
            <w:vAlign w:val="center"/>
            <w:hideMark/>
          </w:tcPr>
          <w:p w14:paraId="15330B1C"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4,84</w:t>
            </w:r>
          </w:p>
        </w:tc>
        <w:tc>
          <w:tcPr>
            <w:tcW w:w="346" w:type="pct"/>
            <w:shd w:val="clear" w:color="auto" w:fill="auto"/>
            <w:noWrap/>
            <w:vAlign w:val="center"/>
            <w:hideMark/>
          </w:tcPr>
          <w:p w14:paraId="623DF89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4,84</w:t>
            </w:r>
          </w:p>
        </w:tc>
        <w:tc>
          <w:tcPr>
            <w:tcW w:w="327" w:type="pct"/>
            <w:shd w:val="clear" w:color="auto" w:fill="auto"/>
            <w:noWrap/>
            <w:vAlign w:val="center"/>
            <w:hideMark/>
          </w:tcPr>
          <w:p w14:paraId="7E76239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153FA82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4621B8D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16BD6C3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427A1896" w14:textId="77777777" w:rsidTr="00A2114E">
        <w:trPr>
          <w:trHeight w:val="20"/>
        </w:trPr>
        <w:tc>
          <w:tcPr>
            <w:tcW w:w="210" w:type="pct"/>
            <w:shd w:val="clear" w:color="auto" w:fill="auto"/>
            <w:noWrap/>
            <w:vAlign w:val="center"/>
            <w:hideMark/>
          </w:tcPr>
          <w:p w14:paraId="06BF35C0"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159</w:t>
            </w:r>
          </w:p>
        </w:tc>
        <w:tc>
          <w:tcPr>
            <w:tcW w:w="2617" w:type="pct"/>
            <w:shd w:val="clear" w:color="auto" w:fill="auto"/>
            <w:noWrap/>
            <w:vAlign w:val="center"/>
            <w:hideMark/>
          </w:tcPr>
          <w:p w14:paraId="707DADEF"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Điều (Đào lộn hột)+Loài khác, đặc sản, mọc nhanh</w:t>
            </w:r>
          </w:p>
        </w:tc>
        <w:tc>
          <w:tcPr>
            <w:tcW w:w="397" w:type="pct"/>
            <w:shd w:val="clear" w:color="auto" w:fill="auto"/>
            <w:noWrap/>
            <w:vAlign w:val="center"/>
            <w:hideMark/>
          </w:tcPr>
          <w:p w14:paraId="2086A9F4"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4,75</w:t>
            </w:r>
          </w:p>
        </w:tc>
        <w:tc>
          <w:tcPr>
            <w:tcW w:w="346" w:type="pct"/>
            <w:shd w:val="clear" w:color="auto" w:fill="auto"/>
            <w:noWrap/>
            <w:vAlign w:val="center"/>
            <w:hideMark/>
          </w:tcPr>
          <w:p w14:paraId="6932C07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5B0F8D3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0,11</w:t>
            </w:r>
          </w:p>
        </w:tc>
        <w:tc>
          <w:tcPr>
            <w:tcW w:w="351" w:type="pct"/>
            <w:shd w:val="clear" w:color="auto" w:fill="auto"/>
            <w:noWrap/>
            <w:vAlign w:val="center"/>
            <w:hideMark/>
          </w:tcPr>
          <w:p w14:paraId="7EA9895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2,03</w:t>
            </w:r>
          </w:p>
        </w:tc>
        <w:tc>
          <w:tcPr>
            <w:tcW w:w="352" w:type="pct"/>
            <w:shd w:val="clear" w:color="auto" w:fill="auto"/>
            <w:noWrap/>
            <w:vAlign w:val="center"/>
            <w:hideMark/>
          </w:tcPr>
          <w:p w14:paraId="4905B87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7B81ED5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2,61</w:t>
            </w:r>
          </w:p>
        </w:tc>
      </w:tr>
      <w:tr w:rsidR="00A2114E" w:rsidRPr="00A2114E" w14:paraId="3D9D651F" w14:textId="77777777" w:rsidTr="00A2114E">
        <w:trPr>
          <w:trHeight w:val="20"/>
        </w:trPr>
        <w:tc>
          <w:tcPr>
            <w:tcW w:w="210" w:type="pct"/>
            <w:shd w:val="clear" w:color="auto" w:fill="auto"/>
            <w:noWrap/>
            <w:vAlign w:val="center"/>
            <w:hideMark/>
          </w:tcPr>
          <w:p w14:paraId="610E1C84"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160</w:t>
            </w:r>
          </w:p>
        </w:tc>
        <w:tc>
          <w:tcPr>
            <w:tcW w:w="2617" w:type="pct"/>
            <w:shd w:val="clear" w:color="auto" w:fill="auto"/>
            <w:noWrap/>
            <w:vAlign w:val="center"/>
            <w:hideMark/>
          </w:tcPr>
          <w:p w14:paraId="7568CE9D"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nước)+Huỷnh+Gụ mật+Sao đen</w:t>
            </w:r>
          </w:p>
        </w:tc>
        <w:tc>
          <w:tcPr>
            <w:tcW w:w="397" w:type="pct"/>
            <w:shd w:val="clear" w:color="auto" w:fill="auto"/>
            <w:noWrap/>
            <w:vAlign w:val="center"/>
            <w:hideMark/>
          </w:tcPr>
          <w:p w14:paraId="50CB54FF"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4,74</w:t>
            </w:r>
          </w:p>
        </w:tc>
        <w:tc>
          <w:tcPr>
            <w:tcW w:w="346" w:type="pct"/>
            <w:shd w:val="clear" w:color="auto" w:fill="auto"/>
            <w:noWrap/>
            <w:vAlign w:val="center"/>
            <w:hideMark/>
          </w:tcPr>
          <w:p w14:paraId="23888D2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489B2AA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03C0A96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112EBE1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4,74</w:t>
            </w:r>
          </w:p>
        </w:tc>
        <w:tc>
          <w:tcPr>
            <w:tcW w:w="399" w:type="pct"/>
            <w:shd w:val="clear" w:color="auto" w:fill="auto"/>
            <w:noWrap/>
            <w:vAlign w:val="center"/>
            <w:hideMark/>
          </w:tcPr>
          <w:p w14:paraId="49402A2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151107B7" w14:textId="77777777" w:rsidTr="00A2114E">
        <w:trPr>
          <w:trHeight w:val="20"/>
        </w:trPr>
        <w:tc>
          <w:tcPr>
            <w:tcW w:w="210" w:type="pct"/>
            <w:shd w:val="clear" w:color="auto" w:fill="auto"/>
            <w:noWrap/>
            <w:vAlign w:val="center"/>
            <w:hideMark/>
          </w:tcPr>
          <w:p w14:paraId="5A3D1906"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161</w:t>
            </w:r>
          </w:p>
        </w:tc>
        <w:tc>
          <w:tcPr>
            <w:tcW w:w="2617" w:type="pct"/>
            <w:shd w:val="clear" w:color="auto" w:fill="auto"/>
            <w:noWrap/>
            <w:vAlign w:val="center"/>
            <w:hideMark/>
          </w:tcPr>
          <w:p w14:paraId="74F5CEF2"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nước)+Sao đen+Gụ mật</w:t>
            </w:r>
          </w:p>
        </w:tc>
        <w:tc>
          <w:tcPr>
            <w:tcW w:w="397" w:type="pct"/>
            <w:shd w:val="clear" w:color="auto" w:fill="auto"/>
            <w:noWrap/>
            <w:vAlign w:val="center"/>
            <w:hideMark/>
          </w:tcPr>
          <w:p w14:paraId="15111CF7"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4,70</w:t>
            </w:r>
          </w:p>
        </w:tc>
        <w:tc>
          <w:tcPr>
            <w:tcW w:w="346" w:type="pct"/>
            <w:shd w:val="clear" w:color="auto" w:fill="auto"/>
            <w:noWrap/>
            <w:vAlign w:val="center"/>
            <w:hideMark/>
          </w:tcPr>
          <w:p w14:paraId="4C90FDB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4,70</w:t>
            </w:r>
          </w:p>
        </w:tc>
        <w:tc>
          <w:tcPr>
            <w:tcW w:w="327" w:type="pct"/>
            <w:shd w:val="clear" w:color="auto" w:fill="auto"/>
            <w:noWrap/>
            <w:vAlign w:val="center"/>
            <w:hideMark/>
          </w:tcPr>
          <w:p w14:paraId="7162CC2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763E7FC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56B8FB7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1194D08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2BD58E18" w14:textId="77777777" w:rsidTr="00A2114E">
        <w:trPr>
          <w:trHeight w:val="20"/>
        </w:trPr>
        <w:tc>
          <w:tcPr>
            <w:tcW w:w="210" w:type="pct"/>
            <w:shd w:val="clear" w:color="auto" w:fill="auto"/>
            <w:noWrap/>
            <w:vAlign w:val="center"/>
            <w:hideMark/>
          </w:tcPr>
          <w:p w14:paraId="4961B931"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162</w:t>
            </w:r>
          </w:p>
        </w:tc>
        <w:tc>
          <w:tcPr>
            <w:tcW w:w="2617" w:type="pct"/>
            <w:shd w:val="clear" w:color="auto" w:fill="auto"/>
            <w:noWrap/>
            <w:vAlign w:val="center"/>
            <w:hideMark/>
          </w:tcPr>
          <w:p w14:paraId="450A721B"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Cao su+Gõ đỏ (Gõ cà te)</w:t>
            </w:r>
          </w:p>
        </w:tc>
        <w:tc>
          <w:tcPr>
            <w:tcW w:w="397" w:type="pct"/>
            <w:shd w:val="clear" w:color="auto" w:fill="auto"/>
            <w:noWrap/>
            <w:vAlign w:val="center"/>
            <w:hideMark/>
          </w:tcPr>
          <w:p w14:paraId="3CC83F77"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4,66</w:t>
            </w:r>
          </w:p>
        </w:tc>
        <w:tc>
          <w:tcPr>
            <w:tcW w:w="346" w:type="pct"/>
            <w:shd w:val="clear" w:color="auto" w:fill="auto"/>
            <w:noWrap/>
            <w:vAlign w:val="center"/>
            <w:hideMark/>
          </w:tcPr>
          <w:p w14:paraId="693780E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11594BD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29BECE0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17F3678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6FD725E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4,66</w:t>
            </w:r>
          </w:p>
        </w:tc>
      </w:tr>
      <w:tr w:rsidR="00A2114E" w:rsidRPr="00A2114E" w14:paraId="771299F3" w14:textId="77777777" w:rsidTr="00A2114E">
        <w:trPr>
          <w:trHeight w:val="20"/>
        </w:trPr>
        <w:tc>
          <w:tcPr>
            <w:tcW w:w="210" w:type="pct"/>
            <w:shd w:val="clear" w:color="auto" w:fill="auto"/>
            <w:noWrap/>
            <w:vAlign w:val="center"/>
            <w:hideMark/>
          </w:tcPr>
          <w:p w14:paraId="3AB908B5"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163</w:t>
            </w:r>
          </w:p>
        </w:tc>
        <w:tc>
          <w:tcPr>
            <w:tcW w:w="2617" w:type="pct"/>
            <w:shd w:val="clear" w:color="auto" w:fill="auto"/>
            <w:noWrap/>
            <w:vAlign w:val="center"/>
            <w:hideMark/>
          </w:tcPr>
          <w:p w14:paraId="678FE75C"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nước)+Gõ đỏ (Gõ cà te)+Giáng hương lá to+Huỷnh+Lim xanh+Muồng đen+Sao đen</w:t>
            </w:r>
          </w:p>
        </w:tc>
        <w:tc>
          <w:tcPr>
            <w:tcW w:w="397" w:type="pct"/>
            <w:shd w:val="clear" w:color="auto" w:fill="auto"/>
            <w:noWrap/>
            <w:vAlign w:val="center"/>
            <w:hideMark/>
          </w:tcPr>
          <w:p w14:paraId="16ABABEF"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4,65</w:t>
            </w:r>
          </w:p>
        </w:tc>
        <w:tc>
          <w:tcPr>
            <w:tcW w:w="346" w:type="pct"/>
            <w:shd w:val="clear" w:color="auto" w:fill="auto"/>
            <w:noWrap/>
            <w:vAlign w:val="center"/>
            <w:hideMark/>
          </w:tcPr>
          <w:p w14:paraId="52EFBEC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5277832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4DF06B3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1B4D8E8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09615BF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4,65</w:t>
            </w:r>
          </w:p>
        </w:tc>
      </w:tr>
      <w:tr w:rsidR="00A2114E" w:rsidRPr="00A2114E" w14:paraId="501A4A51" w14:textId="77777777" w:rsidTr="00A2114E">
        <w:trPr>
          <w:trHeight w:val="20"/>
        </w:trPr>
        <w:tc>
          <w:tcPr>
            <w:tcW w:w="210" w:type="pct"/>
            <w:shd w:val="clear" w:color="auto" w:fill="auto"/>
            <w:noWrap/>
            <w:vAlign w:val="center"/>
            <w:hideMark/>
          </w:tcPr>
          <w:p w14:paraId="1FA90374"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164</w:t>
            </w:r>
          </w:p>
        </w:tc>
        <w:tc>
          <w:tcPr>
            <w:tcW w:w="2617" w:type="pct"/>
            <w:shd w:val="clear" w:color="auto" w:fill="auto"/>
            <w:noWrap/>
            <w:vAlign w:val="center"/>
            <w:hideMark/>
          </w:tcPr>
          <w:p w14:paraId="31F63C81"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nước)+Giáng hương lá to+Huỷnh+Lim xanh</w:t>
            </w:r>
          </w:p>
        </w:tc>
        <w:tc>
          <w:tcPr>
            <w:tcW w:w="397" w:type="pct"/>
            <w:shd w:val="clear" w:color="auto" w:fill="auto"/>
            <w:noWrap/>
            <w:vAlign w:val="center"/>
            <w:hideMark/>
          </w:tcPr>
          <w:p w14:paraId="4E7BDFA7"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4,56</w:t>
            </w:r>
          </w:p>
        </w:tc>
        <w:tc>
          <w:tcPr>
            <w:tcW w:w="346" w:type="pct"/>
            <w:shd w:val="clear" w:color="auto" w:fill="auto"/>
            <w:noWrap/>
            <w:vAlign w:val="center"/>
            <w:hideMark/>
          </w:tcPr>
          <w:p w14:paraId="013FEBC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0C43F5A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2634A7E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4D1ABEF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161C209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4,56</w:t>
            </w:r>
          </w:p>
        </w:tc>
      </w:tr>
      <w:tr w:rsidR="00A2114E" w:rsidRPr="00A2114E" w14:paraId="259DC77A" w14:textId="77777777" w:rsidTr="00A2114E">
        <w:trPr>
          <w:trHeight w:val="20"/>
        </w:trPr>
        <w:tc>
          <w:tcPr>
            <w:tcW w:w="210" w:type="pct"/>
            <w:shd w:val="clear" w:color="auto" w:fill="auto"/>
            <w:noWrap/>
            <w:vAlign w:val="center"/>
            <w:hideMark/>
          </w:tcPr>
          <w:p w14:paraId="1BA1F7FE"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165</w:t>
            </w:r>
          </w:p>
        </w:tc>
        <w:tc>
          <w:tcPr>
            <w:tcW w:w="2617" w:type="pct"/>
            <w:shd w:val="clear" w:color="auto" w:fill="auto"/>
            <w:noWrap/>
            <w:vAlign w:val="center"/>
            <w:hideMark/>
          </w:tcPr>
          <w:p w14:paraId="2FB39AB3"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nước)+Gõ đỏ (Gõ cà te)+Huỷnh+Lim xanh</w:t>
            </w:r>
          </w:p>
        </w:tc>
        <w:tc>
          <w:tcPr>
            <w:tcW w:w="397" w:type="pct"/>
            <w:shd w:val="clear" w:color="auto" w:fill="auto"/>
            <w:noWrap/>
            <w:vAlign w:val="center"/>
            <w:hideMark/>
          </w:tcPr>
          <w:p w14:paraId="18428D30"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4,54</w:t>
            </w:r>
          </w:p>
        </w:tc>
        <w:tc>
          <w:tcPr>
            <w:tcW w:w="346" w:type="pct"/>
            <w:shd w:val="clear" w:color="auto" w:fill="auto"/>
            <w:noWrap/>
            <w:vAlign w:val="center"/>
            <w:hideMark/>
          </w:tcPr>
          <w:p w14:paraId="4C2F1AD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462590F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2A37D61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3B1CC8D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3,96</w:t>
            </w:r>
          </w:p>
        </w:tc>
        <w:tc>
          <w:tcPr>
            <w:tcW w:w="399" w:type="pct"/>
            <w:shd w:val="clear" w:color="auto" w:fill="auto"/>
            <w:noWrap/>
            <w:vAlign w:val="center"/>
            <w:hideMark/>
          </w:tcPr>
          <w:p w14:paraId="5A52629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0,58</w:t>
            </w:r>
          </w:p>
        </w:tc>
      </w:tr>
      <w:tr w:rsidR="00A2114E" w:rsidRPr="00A2114E" w14:paraId="1BC60D7E" w14:textId="77777777" w:rsidTr="00A2114E">
        <w:trPr>
          <w:trHeight w:val="20"/>
        </w:trPr>
        <w:tc>
          <w:tcPr>
            <w:tcW w:w="210" w:type="pct"/>
            <w:shd w:val="clear" w:color="auto" w:fill="auto"/>
            <w:noWrap/>
            <w:vAlign w:val="center"/>
            <w:hideMark/>
          </w:tcPr>
          <w:p w14:paraId="30FA4DC4"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166</w:t>
            </w:r>
          </w:p>
        </w:tc>
        <w:tc>
          <w:tcPr>
            <w:tcW w:w="2617" w:type="pct"/>
            <w:shd w:val="clear" w:color="auto" w:fill="auto"/>
            <w:noWrap/>
            <w:vAlign w:val="center"/>
            <w:hideMark/>
          </w:tcPr>
          <w:p w14:paraId="0D8625C2"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Cao su+Dầu rái (Dầu con rái, Dầu nước)+Sao đen+Giáng hương lá to</w:t>
            </w:r>
          </w:p>
        </w:tc>
        <w:tc>
          <w:tcPr>
            <w:tcW w:w="397" w:type="pct"/>
            <w:shd w:val="clear" w:color="auto" w:fill="auto"/>
            <w:noWrap/>
            <w:vAlign w:val="center"/>
            <w:hideMark/>
          </w:tcPr>
          <w:p w14:paraId="6E6336E0"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4,49</w:t>
            </w:r>
          </w:p>
        </w:tc>
        <w:tc>
          <w:tcPr>
            <w:tcW w:w="346" w:type="pct"/>
            <w:shd w:val="clear" w:color="auto" w:fill="auto"/>
            <w:noWrap/>
            <w:vAlign w:val="center"/>
            <w:hideMark/>
          </w:tcPr>
          <w:p w14:paraId="6F3D207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17126CA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38DE7E1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4A98CA4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62957C1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4,49</w:t>
            </w:r>
          </w:p>
        </w:tc>
      </w:tr>
      <w:tr w:rsidR="00A2114E" w:rsidRPr="00A2114E" w14:paraId="6CF7BF1A" w14:textId="77777777" w:rsidTr="00A2114E">
        <w:trPr>
          <w:trHeight w:val="20"/>
        </w:trPr>
        <w:tc>
          <w:tcPr>
            <w:tcW w:w="210" w:type="pct"/>
            <w:shd w:val="clear" w:color="auto" w:fill="auto"/>
            <w:noWrap/>
            <w:vAlign w:val="center"/>
            <w:hideMark/>
          </w:tcPr>
          <w:p w14:paraId="180068C7"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167</w:t>
            </w:r>
          </w:p>
        </w:tc>
        <w:tc>
          <w:tcPr>
            <w:tcW w:w="2617" w:type="pct"/>
            <w:shd w:val="clear" w:color="auto" w:fill="auto"/>
            <w:noWrap/>
            <w:vAlign w:val="center"/>
            <w:hideMark/>
          </w:tcPr>
          <w:p w14:paraId="62C05124"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nước)+Gõ đỏ (Gõ cà te)+Giáng hương lá to+Huỷnh+Muồng đen</w:t>
            </w:r>
          </w:p>
        </w:tc>
        <w:tc>
          <w:tcPr>
            <w:tcW w:w="397" w:type="pct"/>
            <w:shd w:val="clear" w:color="auto" w:fill="auto"/>
            <w:noWrap/>
            <w:vAlign w:val="center"/>
            <w:hideMark/>
          </w:tcPr>
          <w:p w14:paraId="06F5AA6C"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4,49</w:t>
            </w:r>
          </w:p>
        </w:tc>
        <w:tc>
          <w:tcPr>
            <w:tcW w:w="346" w:type="pct"/>
            <w:shd w:val="clear" w:color="auto" w:fill="auto"/>
            <w:noWrap/>
            <w:vAlign w:val="center"/>
            <w:hideMark/>
          </w:tcPr>
          <w:p w14:paraId="1997AAA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6A79C19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5C03EB2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1D60632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15C9777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4,49</w:t>
            </w:r>
          </w:p>
        </w:tc>
      </w:tr>
      <w:tr w:rsidR="00A2114E" w:rsidRPr="00A2114E" w14:paraId="64391EBB" w14:textId="77777777" w:rsidTr="00A2114E">
        <w:trPr>
          <w:trHeight w:val="20"/>
        </w:trPr>
        <w:tc>
          <w:tcPr>
            <w:tcW w:w="210" w:type="pct"/>
            <w:shd w:val="clear" w:color="auto" w:fill="auto"/>
            <w:noWrap/>
            <w:vAlign w:val="center"/>
            <w:hideMark/>
          </w:tcPr>
          <w:p w14:paraId="776B4A38"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168</w:t>
            </w:r>
          </w:p>
        </w:tc>
        <w:tc>
          <w:tcPr>
            <w:tcW w:w="2617" w:type="pct"/>
            <w:shd w:val="clear" w:color="auto" w:fill="auto"/>
            <w:noWrap/>
            <w:vAlign w:val="center"/>
            <w:hideMark/>
          </w:tcPr>
          <w:p w14:paraId="6A0B3742"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Cẩm lai (Cẩm lai bà rịa, Cẩm lai vú)+Dầu rái (Dầu con rái, Dầu nước)+Giáng hương lá to+Sao đen</w:t>
            </w:r>
          </w:p>
        </w:tc>
        <w:tc>
          <w:tcPr>
            <w:tcW w:w="397" w:type="pct"/>
            <w:shd w:val="clear" w:color="auto" w:fill="auto"/>
            <w:noWrap/>
            <w:vAlign w:val="center"/>
            <w:hideMark/>
          </w:tcPr>
          <w:p w14:paraId="4B53D4FD"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4,39</w:t>
            </w:r>
          </w:p>
        </w:tc>
        <w:tc>
          <w:tcPr>
            <w:tcW w:w="346" w:type="pct"/>
            <w:shd w:val="clear" w:color="auto" w:fill="auto"/>
            <w:noWrap/>
            <w:vAlign w:val="center"/>
            <w:hideMark/>
          </w:tcPr>
          <w:p w14:paraId="6A1ECAF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3A5D7CD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2F8BEBE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25E69B1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1AD7CF5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4,39</w:t>
            </w:r>
          </w:p>
        </w:tc>
      </w:tr>
      <w:tr w:rsidR="00A2114E" w:rsidRPr="00A2114E" w14:paraId="2F9F879F" w14:textId="77777777" w:rsidTr="00A2114E">
        <w:trPr>
          <w:trHeight w:val="20"/>
        </w:trPr>
        <w:tc>
          <w:tcPr>
            <w:tcW w:w="210" w:type="pct"/>
            <w:shd w:val="clear" w:color="auto" w:fill="auto"/>
            <w:noWrap/>
            <w:vAlign w:val="center"/>
            <w:hideMark/>
          </w:tcPr>
          <w:p w14:paraId="7E5CD0A2"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169</w:t>
            </w:r>
          </w:p>
        </w:tc>
        <w:tc>
          <w:tcPr>
            <w:tcW w:w="2617" w:type="pct"/>
            <w:shd w:val="clear" w:color="auto" w:fill="auto"/>
            <w:noWrap/>
            <w:vAlign w:val="center"/>
            <w:hideMark/>
          </w:tcPr>
          <w:p w14:paraId="49BCDBD9"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Sao đen+Loài khác</w:t>
            </w:r>
          </w:p>
        </w:tc>
        <w:tc>
          <w:tcPr>
            <w:tcW w:w="397" w:type="pct"/>
            <w:shd w:val="clear" w:color="auto" w:fill="auto"/>
            <w:noWrap/>
            <w:vAlign w:val="center"/>
            <w:hideMark/>
          </w:tcPr>
          <w:p w14:paraId="6D4AFD8E"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4,33</w:t>
            </w:r>
          </w:p>
        </w:tc>
        <w:tc>
          <w:tcPr>
            <w:tcW w:w="346" w:type="pct"/>
            <w:shd w:val="clear" w:color="auto" w:fill="auto"/>
            <w:noWrap/>
            <w:vAlign w:val="center"/>
            <w:hideMark/>
          </w:tcPr>
          <w:p w14:paraId="70EE15B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78C4D5E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324E6AC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1,18</w:t>
            </w:r>
          </w:p>
        </w:tc>
        <w:tc>
          <w:tcPr>
            <w:tcW w:w="352" w:type="pct"/>
            <w:shd w:val="clear" w:color="auto" w:fill="auto"/>
            <w:noWrap/>
            <w:vAlign w:val="center"/>
            <w:hideMark/>
          </w:tcPr>
          <w:p w14:paraId="05629A1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32BD9F9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3,15</w:t>
            </w:r>
          </w:p>
        </w:tc>
      </w:tr>
      <w:tr w:rsidR="00A2114E" w:rsidRPr="00A2114E" w14:paraId="41C53958" w14:textId="77777777" w:rsidTr="00A2114E">
        <w:trPr>
          <w:trHeight w:val="20"/>
        </w:trPr>
        <w:tc>
          <w:tcPr>
            <w:tcW w:w="210" w:type="pct"/>
            <w:shd w:val="clear" w:color="auto" w:fill="auto"/>
            <w:noWrap/>
            <w:vAlign w:val="center"/>
            <w:hideMark/>
          </w:tcPr>
          <w:p w14:paraId="1622A19A"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170</w:t>
            </w:r>
          </w:p>
        </w:tc>
        <w:tc>
          <w:tcPr>
            <w:tcW w:w="2617" w:type="pct"/>
            <w:shd w:val="clear" w:color="auto" w:fill="auto"/>
            <w:noWrap/>
            <w:vAlign w:val="center"/>
            <w:hideMark/>
          </w:tcPr>
          <w:p w14:paraId="499E4552"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Cẩm lai (Cẩm lai bà rịa, Cẩm lai vú)+Chiêu liêu+Chò chỉ+Dầu rái (Dầu con rái, Dầu nước)+Gõ đỏ (Gõ cà te)+Sao đen</w:t>
            </w:r>
          </w:p>
        </w:tc>
        <w:tc>
          <w:tcPr>
            <w:tcW w:w="397" w:type="pct"/>
            <w:shd w:val="clear" w:color="auto" w:fill="auto"/>
            <w:noWrap/>
            <w:vAlign w:val="center"/>
            <w:hideMark/>
          </w:tcPr>
          <w:p w14:paraId="57D6335A"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4,32</w:t>
            </w:r>
          </w:p>
        </w:tc>
        <w:tc>
          <w:tcPr>
            <w:tcW w:w="346" w:type="pct"/>
            <w:shd w:val="clear" w:color="auto" w:fill="auto"/>
            <w:noWrap/>
            <w:vAlign w:val="center"/>
            <w:hideMark/>
          </w:tcPr>
          <w:p w14:paraId="4F7CF85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0850B42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1B1BB74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1153BFD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54F478A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4,32</w:t>
            </w:r>
          </w:p>
        </w:tc>
      </w:tr>
      <w:tr w:rsidR="00A2114E" w:rsidRPr="00A2114E" w14:paraId="7AB51752" w14:textId="77777777" w:rsidTr="00A2114E">
        <w:trPr>
          <w:trHeight w:val="20"/>
        </w:trPr>
        <w:tc>
          <w:tcPr>
            <w:tcW w:w="210" w:type="pct"/>
            <w:shd w:val="clear" w:color="auto" w:fill="auto"/>
            <w:noWrap/>
            <w:vAlign w:val="center"/>
            <w:hideMark/>
          </w:tcPr>
          <w:p w14:paraId="4635B1EC"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171</w:t>
            </w:r>
          </w:p>
        </w:tc>
        <w:tc>
          <w:tcPr>
            <w:tcW w:w="2617" w:type="pct"/>
            <w:shd w:val="clear" w:color="auto" w:fill="auto"/>
            <w:noWrap/>
            <w:vAlign w:val="center"/>
            <w:hideMark/>
          </w:tcPr>
          <w:p w14:paraId="14F7731E"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nước)+Gõ đỏ (Gõ cà te)+Sao đen+Keo lai</w:t>
            </w:r>
          </w:p>
        </w:tc>
        <w:tc>
          <w:tcPr>
            <w:tcW w:w="397" w:type="pct"/>
            <w:shd w:val="clear" w:color="auto" w:fill="auto"/>
            <w:noWrap/>
            <w:vAlign w:val="center"/>
            <w:hideMark/>
          </w:tcPr>
          <w:p w14:paraId="74080B34"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4,31</w:t>
            </w:r>
          </w:p>
        </w:tc>
        <w:tc>
          <w:tcPr>
            <w:tcW w:w="346" w:type="pct"/>
            <w:shd w:val="clear" w:color="auto" w:fill="auto"/>
            <w:noWrap/>
            <w:vAlign w:val="center"/>
            <w:hideMark/>
          </w:tcPr>
          <w:p w14:paraId="73A2CAC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4749AB3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703AAAC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15B79FC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4078F0A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4,31</w:t>
            </w:r>
          </w:p>
        </w:tc>
      </w:tr>
      <w:tr w:rsidR="00A2114E" w:rsidRPr="00A2114E" w14:paraId="343490BF" w14:textId="77777777" w:rsidTr="00A2114E">
        <w:trPr>
          <w:trHeight w:val="20"/>
        </w:trPr>
        <w:tc>
          <w:tcPr>
            <w:tcW w:w="210" w:type="pct"/>
            <w:shd w:val="clear" w:color="auto" w:fill="auto"/>
            <w:noWrap/>
            <w:vAlign w:val="center"/>
            <w:hideMark/>
          </w:tcPr>
          <w:p w14:paraId="104CB122"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172</w:t>
            </w:r>
          </w:p>
        </w:tc>
        <w:tc>
          <w:tcPr>
            <w:tcW w:w="2617" w:type="pct"/>
            <w:shd w:val="clear" w:color="auto" w:fill="auto"/>
            <w:noWrap/>
            <w:vAlign w:val="center"/>
            <w:hideMark/>
          </w:tcPr>
          <w:p w14:paraId="69342111"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Chiêu liêu+Giáng hương lá to+Gụ mật+Sao đen+Keo lai</w:t>
            </w:r>
          </w:p>
        </w:tc>
        <w:tc>
          <w:tcPr>
            <w:tcW w:w="397" w:type="pct"/>
            <w:shd w:val="clear" w:color="auto" w:fill="auto"/>
            <w:noWrap/>
            <w:vAlign w:val="center"/>
            <w:hideMark/>
          </w:tcPr>
          <w:p w14:paraId="0FE58077"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4,23</w:t>
            </w:r>
          </w:p>
        </w:tc>
        <w:tc>
          <w:tcPr>
            <w:tcW w:w="346" w:type="pct"/>
            <w:shd w:val="clear" w:color="auto" w:fill="auto"/>
            <w:noWrap/>
            <w:vAlign w:val="center"/>
            <w:hideMark/>
          </w:tcPr>
          <w:p w14:paraId="727E0F4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691DCE0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37766A8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4,23</w:t>
            </w:r>
          </w:p>
        </w:tc>
        <w:tc>
          <w:tcPr>
            <w:tcW w:w="352" w:type="pct"/>
            <w:shd w:val="clear" w:color="auto" w:fill="auto"/>
            <w:noWrap/>
            <w:vAlign w:val="center"/>
            <w:hideMark/>
          </w:tcPr>
          <w:p w14:paraId="54E120B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5BB119B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4D1A1AAF" w14:textId="77777777" w:rsidTr="00A2114E">
        <w:trPr>
          <w:trHeight w:val="20"/>
        </w:trPr>
        <w:tc>
          <w:tcPr>
            <w:tcW w:w="210" w:type="pct"/>
            <w:shd w:val="clear" w:color="auto" w:fill="auto"/>
            <w:noWrap/>
            <w:vAlign w:val="center"/>
            <w:hideMark/>
          </w:tcPr>
          <w:p w14:paraId="5FA1AE40"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173</w:t>
            </w:r>
          </w:p>
        </w:tc>
        <w:tc>
          <w:tcPr>
            <w:tcW w:w="2617" w:type="pct"/>
            <w:shd w:val="clear" w:color="auto" w:fill="auto"/>
            <w:noWrap/>
            <w:vAlign w:val="center"/>
            <w:hideMark/>
          </w:tcPr>
          <w:p w14:paraId="58A6B64C"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Bằng lăng nước+Chiêu liêu+Dầu rái (Dầu con rái, Dầu nước)+Gõ đỏ (Gõ cà te)+Giáng hương lá to+Sao đen</w:t>
            </w:r>
          </w:p>
        </w:tc>
        <w:tc>
          <w:tcPr>
            <w:tcW w:w="397" w:type="pct"/>
            <w:shd w:val="clear" w:color="auto" w:fill="auto"/>
            <w:noWrap/>
            <w:vAlign w:val="center"/>
            <w:hideMark/>
          </w:tcPr>
          <w:p w14:paraId="0EAC74C7"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4,17</w:t>
            </w:r>
          </w:p>
        </w:tc>
        <w:tc>
          <w:tcPr>
            <w:tcW w:w="346" w:type="pct"/>
            <w:shd w:val="clear" w:color="auto" w:fill="auto"/>
            <w:noWrap/>
            <w:vAlign w:val="center"/>
            <w:hideMark/>
          </w:tcPr>
          <w:p w14:paraId="0908B0B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2D71103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6587C16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2412974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784368D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4,17</w:t>
            </w:r>
          </w:p>
        </w:tc>
      </w:tr>
      <w:tr w:rsidR="00A2114E" w:rsidRPr="00A2114E" w14:paraId="3ECA339C" w14:textId="77777777" w:rsidTr="00A2114E">
        <w:trPr>
          <w:trHeight w:val="20"/>
        </w:trPr>
        <w:tc>
          <w:tcPr>
            <w:tcW w:w="210" w:type="pct"/>
            <w:shd w:val="clear" w:color="auto" w:fill="auto"/>
            <w:noWrap/>
            <w:vAlign w:val="center"/>
            <w:hideMark/>
          </w:tcPr>
          <w:p w14:paraId="7D7E7AEB"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174</w:t>
            </w:r>
          </w:p>
        </w:tc>
        <w:tc>
          <w:tcPr>
            <w:tcW w:w="2617" w:type="pct"/>
            <w:shd w:val="clear" w:color="auto" w:fill="auto"/>
            <w:noWrap/>
            <w:vAlign w:val="center"/>
            <w:hideMark/>
          </w:tcPr>
          <w:p w14:paraId="783E9748"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Bằng lăng nước+Gõ đỏ (Gõ cà te)+Sao đen</w:t>
            </w:r>
          </w:p>
        </w:tc>
        <w:tc>
          <w:tcPr>
            <w:tcW w:w="397" w:type="pct"/>
            <w:shd w:val="clear" w:color="auto" w:fill="auto"/>
            <w:noWrap/>
            <w:vAlign w:val="center"/>
            <w:hideMark/>
          </w:tcPr>
          <w:p w14:paraId="143EA68F"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4,08</w:t>
            </w:r>
          </w:p>
        </w:tc>
        <w:tc>
          <w:tcPr>
            <w:tcW w:w="346" w:type="pct"/>
            <w:shd w:val="clear" w:color="auto" w:fill="auto"/>
            <w:noWrap/>
            <w:vAlign w:val="center"/>
            <w:hideMark/>
          </w:tcPr>
          <w:p w14:paraId="42888A1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0B26CC3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6A75C38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42DB18E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6A57A10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4,08</w:t>
            </w:r>
          </w:p>
        </w:tc>
      </w:tr>
      <w:tr w:rsidR="00A2114E" w:rsidRPr="00A2114E" w14:paraId="1596FB9A" w14:textId="77777777" w:rsidTr="00A2114E">
        <w:trPr>
          <w:trHeight w:val="20"/>
        </w:trPr>
        <w:tc>
          <w:tcPr>
            <w:tcW w:w="210" w:type="pct"/>
            <w:shd w:val="clear" w:color="auto" w:fill="auto"/>
            <w:noWrap/>
            <w:vAlign w:val="center"/>
            <w:hideMark/>
          </w:tcPr>
          <w:p w14:paraId="6E2AB0E0"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175</w:t>
            </w:r>
          </w:p>
        </w:tc>
        <w:tc>
          <w:tcPr>
            <w:tcW w:w="2617" w:type="pct"/>
            <w:shd w:val="clear" w:color="auto" w:fill="auto"/>
            <w:noWrap/>
            <w:vAlign w:val="center"/>
            <w:hideMark/>
          </w:tcPr>
          <w:p w14:paraId="76D06CF8"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Cao su+Dầu rái (Dầu con rái, Dầu nước)+Gõ đỏ (Gõ cà te)</w:t>
            </w:r>
          </w:p>
        </w:tc>
        <w:tc>
          <w:tcPr>
            <w:tcW w:w="397" w:type="pct"/>
            <w:shd w:val="clear" w:color="auto" w:fill="auto"/>
            <w:noWrap/>
            <w:vAlign w:val="center"/>
            <w:hideMark/>
          </w:tcPr>
          <w:p w14:paraId="34F16001"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4,04</w:t>
            </w:r>
          </w:p>
        </w:tc>
        <w:tc>
          <w:tcPr>
            <w:tcW w:w="346" w:type="pct"/>
            <w:shd w:val="clear" w:color="auto" w:fill="auto"/>
            <w:noWrap/>
            <w:vAlign w:val="center"/>
            <w:hideMark/>
          </w:tcPr>
          <w:p w14:paraId="2AFCCE3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3F801B9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30AFB3F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5F970BF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0,47</w:t>
            </w:r>
          </w:p>
        </w:tc>
        <w:tc>
          <w:tcPr>
            <w:tcW w:w="399" w:type="pct"/>
            <w:shd w:val="clear" w:color="auto" w:fill="auto"/>
            <w:noWrap/>
            <w:vAlign w:val="center"/>
            <w:hideMark/>
          </w:tcPr>
          <w:p w14:paraId="40B25C9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3,57</w:t>
            </w:r>
          </w:p>
        </w:tc>
      </w:tr>
      <w:tr w:rsidR="00A2114E" w:rsidRPr="00A2114E" w14:paraId="3FDEC523" w14:textId="77777777" w:rsidTr="00A2114E">
        <w:trPr>
          <w:trHeight w:val="20"/>
        </w:trPr>
        <w:tc>
          <w:tcPr>
            <w:tcW w:w="210" w:type="pct"/>
            <w:shd w:val="clear" w:color="auto" w:fill="auto"/>
            <w:noWrap/>
            <w:vAlign w:val="center"/>
            <w:hideMark/>
          </w:tcPr>
          <w:p w14:paraId="5C3F0841"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176</w:t>
            </w:r>
          </w:p>
        </w:tc>
        <w:tc>
          <w:tcPr>
            <w:tcW w:w="2617" w:type="pct"/>
            <w:shd w:val="clear" w:color="auto" w:fill="auto"/>
            <w:noWrap/>
            <w:vAlign w:val="center"/>
            <w:hideMark/>
          </w:tcPr>
          <w:p w14:paraId="792C8020"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nước)+Gõ đỏ (Gõ cà te)+Huỷnh+Muồng đen+Sao đen</w:t>
            </w:r>
          </w:p>
        </w:tc>
        <w:tc>
          <w:tcPr>
            <w:tcW w:w="397" w:type="pct"/>
            <w:shd w:val="clear" w:color="auto" w:fill="auto"/>
            <w:noWrap/>
            <w:vAlign w:val="center"/>
            <w:hideMark/>
          </w:tcPr>
          <w:p w14:paraId="3B3C35A6"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3,98</w:t>
            </w:r>
          </w:p>
        </w:tc>
        <w:tc>
          <w:tcPr>
            <w:tcW w:w="346" w:type="pct"/>
            <w:shd w:val="clear" w:color="auto" w:fill="auto"/>
            <w:noWrap/>
            <w:vAlign w:val="center"/>
            <w:hideMark/>
          </w:tcPr>
          <w:p w14:paraId="0FE2FC0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11EC0A9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275E049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5CE3CDC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2A59535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3,98</w:t>
            </w:r>
          </w:p>
        </w:tc>
      </w:tr>
      <w:tr w:rsidR="00A2114E" w:rsidRPr="00A2114E" w14:paraId="656E4A95" w14:textId="77777777" w:rsidTr="00A2114E">
        <w:trPr>
          <w:trHeight w:val="20"/>
        </w:trPr>
        <w:tc>
          <w:tcPr>
            <w:tcW w:w="210" w:type="pct"/>
            <w:shd w:val="clear" w:color="auto" w:fill="auto"/>
            <w:noWrap/>
            <w:vAlign w:val="center"/>
            <w:hideMark/>
          </w:tcPr>
          <w:p w14:paraId="603DA0B6"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177</w:t>
            </w:r>
          </w:p>
        </w:tc>
        <w:tc>
          <w:tcPr>
            <w:tcW w:w="2617" w:type="pct"/>
            <w:shd w:val="clear" w:color="auto" w:fill="auto"/>
            <w:noWrap/>
            <w:vAlign w:val="center"/>
            <w:hideMark/>
          </w:tcPr>
          <w:p w14:paraId="374B4D85"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Xoài+Loài khác, mọc trung bình</w:t>
            </w:r>
          </w:p>
        </w:tc>
        <w:tc>
          <w:tcPr>
            <w:tcW w:w="397" w:type="pct"/>
            <w:shd w:val="clear" w:color="auto" w:fill="auto"/>
            <w:noWrap/>
            <w:vAlign w:val="center"/>
            <w:hideMark/>
          </w:tcPr>
          <w:p w14:paraId="5EE9B444"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3,97</w:t>
            </w:r>
          </w:p>
        </w:tc>
        <w:tc>
          <w:tcPr>
            <w:tcW w:w="346" w:type="pct"/>
            <w:shd w:val="clear" w:color="auto" w:fill="auto"/>
            <w:noWrap/>
            <w:vAlign w:val="center"/>
            <w:hideMark/>
          </w:tcPr>
          <w:p w14:paraId="46B5837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3C80981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1,70</w:t>
            </w:r>
          </w:p>
        </w:tc>
        <w:tc>
          <w:tcPr>
            <w:tcW w:w="351" w:type="pct"/>
            <w:shd w:val="clear" w:color="auto" w:fill="auto"/>
            <w:noWrap/>
            <w:vAlign w:val="center"/>
            <w:hideMark/>
          </w:tcPr>
          <w:p w14:paraId="2C575E8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0,03</w:t>
            </w:r>
          </w:p>
        </w:tc>
        <w:tc>
          <w:tcPr>
            <w:tcW w:w="352" w:type="pct"/>
            <w:shd w:val="clear" w:color="auto" w:fill="auto"/>
            <w:noWrap/>
            <w:vAlign w:val="center"/>
            <w:hideMark/>
          </w:tcPr>
          <w:p w14:paraId="2ED164E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3218332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2,24</w:t>
            </w:r>
          </w:p>
        </w:tc>
      </w:tr>
      <w:tr w:rsidR="00A2114E" w:rsidRPr="00A2114E" w14:paraId="40A14FB6" w14:textId="77777777" w:rsidTr="00A2114E">
        <w:trPr>
          <w:trHeight w:val="20"/>
        </w:trPr>
        <w:tc>
          <w:tcPr>
            <w:tcW w:w="210" w:type="pct"/>
            <w:shd w:val="clear" w:color="auto" w:fill="auto"/>
            <w:noWrap/>
            <w:vAlign w:val="center"/>
            <w:hideMark/>
          </w:tcPr>
          <w:p w14:paraId="53302EEA"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178</w:t>
            </w:r>
          </w:p>
        </w:tc>
        <w:tc>
          <w:tcPr>
            <w:tcW w:w="2617" w:type="pct"/>
            <w:shd w:val="clear" w:color="auto" w:fill="auto"/>
            <w:noWrap/>
            <w:vAlign w:val="center"/>
            <w:hideMark/>
          </w:tcPr>
          <w:p w14:paraId="7A84995A"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Chiêu liêu+Thanh thất</w:t>
            </w:r>
          </w:p>
        </w:tc>
        <w:tc>
          <w:tcPr>
            <w:tcW w:w="397" w:type="pct"/>
            <w:shd w:val="clear" w:color="auto" w:fill="auto"/>
            <w:noWrap/>
            <w:vAlign w:val="center"/>
            <w:hideMark/>
          </w:tcPr>
          <w:p w14:paraId="4BFC0370"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3,96</w:t>
            </w:r>
          </w:p>
        </w:tc>
        <w:tc>
          <w:tcPr>
            <w:tcW w:w="346" w:type="pct"/>
            <w:shd w:val="clear" w:color="auto" w:fill="auto"/>
            <w:noWrap/>
            <w:vAlign w:val="center"/>
            <w:hideMark/>
          </w:tcPr>
          <w:p w14:paraId="1E1CAF5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3,96</w:t>
            </w:r>
          </w:p>
        </w:tc>
        <w:tc>
          <w:tcPr>
            <w:tcW w:w="327" w:type="pct"/>
            <w:shd w:val="clear" w:color="auto" w:fill="auto"/>
            <w:noWrap/>
            <w:vAlign w:val="center"/>
            <w:hideMark/>
          </w:tcPr>
          <w:p w14:paraId="4D7F534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28ABA1B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5B68B7A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5B5AACB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4EB04A10" w14:textId="77777777" w:rsidTr="00A2114E">
        <w:trPr>
          <w:trHeight w:val="20"/>
        </w:trPr>
        <w:tc>
          <w:tcPr>
            <w:tcW w:w="210" w:type="pct"/>
            <w:shd w:val="clear" w:color="auto" w:fill="auto"/>
            <w:noWrap/>
            <w:vAlign w:val="center"/>
            <w:hideMark/>
          </w:tcPr>
          <w:p w14:paraId="077BC16D"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lastRenderedPageBreak/>
              <w:t>179</w:t>
            </w:r>
          </w:p>
        </w:tc>
        <w:tc>
          <w:tcPr>
            <w:tcW w:w="2617" w:type="pct"/>
            <w:shd w:val="clear" w:color="auto" w:fill="auto"/>
            <w:noWrap/>
            <w:vAlign w:val="center"/>
            <w:hideMark/>
          </w:tcPr>
          <w:p w14:paraId="31B830F0"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Keo lai+Giáng hương lá to+Xà cừ (Sọ khỉ?)+Dầu rái (Dầu con rái, Dầu nước)</w:t>
            </w:r>
          </w:p>
        </w:tc>
        <w:tc>
          <w:tcPr>
            <w:tcW w:w="397" w:type="pct"/>
            <w:shd w:val="clear" w:color="auto" w:fill="auto"/>
            <w:noWrap/>
            <w:vAlign w:val="center"/>
            <w:hideMark/>
          </w:tcPr>
          <w:p w14:paraId="023A45D3"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3,93</w:t>
            </w:r>
          </w:p>
        </w:tc>
        <w:tc>
          <w:tcPr>
            <w:tcW w:w="346" w:type="pct"/>
            <w:shd w:val="clear" w:color="auto" w:fill="auto"/>
            <w:noWrap/>
            <w:vAlign w:val="center"/>
            <w:hideMark/>
          </w:tcPr>
          <w:p w14:paraId="109572F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50673F6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23F71CB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5A15865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3,52</w:t>
            </w:r>
          </w:p>
        </w:tc>
        <w:tc>
          <w:tcPr>
            <w:tcW w:w="399" w:type="pct"/>
            <w:shd w:val="clear" w:color="auto" w:fill="auto"/>
            <w:noWrap/>
            <w:vAlign w:val="center"/>
            <w:hideMark/>
          </w:tcPr>
          <w:p w14:paraId="06CF02E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0,41</w:t>
            </w:r>
          </w:p>
        </w:tc>
      </w:tr>
      <w:tr w:rsidR="00A2114E" w:rsidRPr="00A2114E" w14:paraId="0BA1FACC" w14:textId="77777777" w:rsidTr="00A2114E">
        <w:trPr>
          <w:trHeight w:val="20"/>
        </w:trPr>
        <w:tc>
          <w:tcPr>
            <w:tcW w:w="210" w:type="pct"/>
            <w:shd w:val="clear" w:color="auto" w:fill="auto"/>
            <w:noWrap/>
            <w:vAlign w:val="center"/>
            <w:hideMark/>
          </w:tcPr>
          <w:p w14:paraId="5C162D57"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180</w:t>
            </w:r>
          </w:p>
        </w:tc>
        <w:tc>
          <w:tcPr>
            <w:tcW w:w="2617" w:type="pct"/>
            <w:shd w:val="clear" w:color="auto" w:fill="auto"/>
            <w:noWrap/>
            <w:vAlign w:val="center"/>
            <w:hideMark/>
          </w:tcPr>
          <w:p w14:paraId="59D6412A"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Keo lai+Giáng hương lá to</w:t>
            </w:r>
          </w:p>
        </w:tc>
        <w:tc>
          <w:tcPr>
            <w:tcW w:w="397" w:type="pct"/>
            <w:shd w:val="clear" w:color="auto" w:fill="auto"/>
            <w:noWrap/>
            <w:vAlign w:val="center"/>
            <w:hideMark/>
          </w:tcPr>
          <w:p w14:paraId="0B8ECAF1"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3,92</w:t>
            </w:r>
          </w:p>
        </w:tc>
        <w:tc>
          <w:tcPr>
            <w:tcW w:w="346" w:type="pct"/>
            <w:shd w:val="clear" w:color="auto" w:fill="auto"/>
            <w:noWrap/>
            <w:vAlign w:val="center"/>
            <w:hideMark/>
          </w:tcPr>
          <w:p w14:paraId="000C3B7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7053369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1,17</w:t>
            </w:r>
          </w:p>
        </w:tc>
        <w:tc>
          <w:tcPr>
            <w:tcW w:w="351" w:type="pct"/>
            <w:shd w:val="clear" w:color="auto" w:fill="auto"/>
            <w:noWrap/>
            <w:vAlign w:val="center"/>
            <w:hideMark/>
          </w:tcPr>
          <w:p w14:paraId="4362860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35BC277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2,75</w:t>
            </w:r>
          </w:p>
        </w:tc>
        <w:tc>
          <w:tcPr>
            <w:tcW w:w="399" w:type="pct"/>
            <w:shd w:val="clear" w:color="auto" w:fill="auto"/>
            <w:noWrap/>
            <w:vAlign w:val="center"/>
            <w:hideMark/>
          </w:tcPr>
          <w:p w14:paraId="0E41C15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3F2E1035" w14:textId="77777777" w:rsidTr="00A2114E">
        <w:trPr>
          <w:trHeight w:val="20"/>
        </w:trPr>
        <w:tc>
          <w:tcPr>
            <w:tcW w:w="210" w:type="pct"/>
            <w:shd w:val="clear" w:color="auto" w:fill="auto"/>
            <w:noWrap/>
            <w:vAlign w:val="center"/>
            <w:hideMark/>
          </w:tcPr>
          <w:p w14:paraId="601F2AB1"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181</w:t>
            </w:r>
          </w:p>
        </w:tc>
        <w:tc>
          <w:tcPr>
            <w:tcW w:w="2617" w:type="pct"/>
            <w:shd w:val="clear" w:color="auto" w:fill="auto"/>
            <w:noWrap/>
            <w:vAlign w:val="center"/>
            <w:hideMark/>
          </w:tcPr>
          <w:p w14:paraId="26B5A630"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nước)+Gõ đỏ (Gõ cà te)+Muồng đen+Sao đen+Vên vên</w:t>
            </w:r>
          </w:p>
        </w:tc>
        <w:tc>
          <w:tcPr>
            <w:tcW w:w="397" w:type="pct"/>
            <w:shd w:val="clear" w:color="auto" w:fill="auto"/>
            <w:noWrap/>
            <w:vAlign w:val="center"/>
            <w:hideMark/>
          </w:tcPr>
          <w:p w14:paraId="21B549C5"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3,91</w:t>
            </w:r>
          </w:p>
        </w:tc>
        <w:tc>
          <w:tcPr>
            <w:tcW w:w="346" w:type="pct"/>
            <w:shd w:val="clear" w:color="auto" w:fill="auto"/>
            <w:noWrap/>
            <w:vAlign w:val="center"/>
            <w:hideMark/>
          </w:tcPr>
          <w:p w14:paraId="42DBC53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042A714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6B47980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349F9D4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6A61A61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3,91</w:t>
            </w:r>
          </w:p>
        </w:tc>
      </w:tr>
      <w:tr w:rsidR="00A2114E" w:rsidRPr="00A2114E" w14:paraId="2D1EFE9A" w14:textId="77777777" w:rsidTr="00A2114E">
        <w:trPr>
          <w:trHeight w:val="20"/>
        </w:trPr>
        <w:tc>
          <w:tcPr>
            <w:tcW w:w="210" w:type="pct"/>
            <w:shd w:val="clear" w:color="auto" w:fill="auto"/>
            <w:noWrap/>
            <w:vAlign w:val="center"/>
            <w:hideMark/>
          </w:tcPr>
          <w:p w14:paraId="65309625"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182</w:t>
            </w:r>
          </w:p>
        </w:tc>
        <w:tc>
          <w:tcPr>
            <w:tcW w:w="2617" w:type="pct"/>
            <w:shd w:val="clear" w:color="auto" w:fill="auto"/>
            <w:noWrap/>
            <w:vAlign w:val="center"/>
            <w:hideMark/>
          </w:tcPr>
          <w:p w14:paraId="13FD01EE"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nước)+Gụ mật+Huỷnh</w:t>
            </w:r>
          </w:p>
        </w:tc>
        <w:tc>
          <w:tcPr>
            <w:tcW w:w="397" w:type="pct"/>
            <w:shd w:val="clear" w:color="auto" w:fill="auto"/>
            <w:noWrap/>
            <w:vAlign w:val="center"/>
            <w:hideMark/>
          </w:tcPr>
          <w:p w14:paraId="6C3FBDEE"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3,87</w:t>
            </w:r>
          </w:p>
        </w:tc>
        <w:tc>
          <w:tcPr>
            <w:tcW w:w="346" w:type="pct"/>
            <w:shd w:val="clear" w:color="auto" w:fill="auto"/>
            <w:noWrap/>
            <w:vAlign w:val="center"/>
            <w:hideMark/>
          </w:tcPr>
          <w:p w14:paraId="646655A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44F20F1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1539AA2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6040F72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375759D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3,87</w:t>
            </w:r>
          </w:p>
        </w:tc>
      </w:tr>
      <w:tr w:rsidR="00A2114E" w:rsidRPr="00A2114E" w14:paraId="48C4EB12" w14:textId="77777777" w:rsidTr="00A2114E">
        <w:trPr>
          <w:trHeight w:val="20"/>
        </w:trPr>
        <w:tc>
          <w:tcPr>
            <w:tcW w:w="210" w:type="pct"/>
            <w:shd w:val="clear" w:color="auto" w:fill="auto"/>
            <w:noWrap/>
            <w:vAlign w:val="center"/>
            <w:hideMark/>
          </w:tcPr>
          <w:p w14:paraId="191A1DD5"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183</w:t>
            </w:r>
          </w:p>
        </w:tc>
        <w:tc>
          <w:tcPr>
            <w:tcW w:w="2617" w:type="pct"/>
            <w:shd w:val="clear" w:color="auto" w:fill="auto"/>
            <w:noWrap/>
            <w:vAlign w:val="center"/>
            <w:hideMark/>
          </w:tcPr>
          <w:p w14:paraId="19F73D96"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Sao đen+Điều (Đào lộn hột)</w:t>
            </w:r>
          </w:p>
        </w:tc>
        <w:tc>
          <w:tcPr>
            <w:tcW w:w="397" w:type="pct"/>
            <w:shd w:val="clear" w:color="auto" w:fill="auto"/>
            <w:noWrap/>
            <w:vAlign w:val="center"/>
            <w:hideMark/>
          </w:tcPr>
          <w:p w14:paraId="3D0268BA"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3,84</w:t>
            </w:r>
          </w:p>
        </w:tc>
        <w:tc>
          <w:tcPr>
            <w:tcW w:w="346" w:type="pct"/>
            <w:shd w:val="clear" w:color="auto" w:fill="auto"/>
            <w:noWrap/>
            <w:vAlign w:val="center"/>
            <w:hideMark/>
          </w:tcPr>
          <w:p w14:paraId="20787B1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0,16</w:t>
            </w:r>
          </w:p>
        </w:tc>
        <w:tc>
          <w:tcPr>
            <w:tcW w:w="327" w:type="pct"/>
            <w:shd w:val="clear" w:color="auto" w:fill="auto"/>
            <w:noWrap/>
            <w:vAlign w:val="center"/>
            <w:hideMark/>
          </w:tcPr>
          <w:p w14:paraId="4917F5A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3738EE8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0,47</w:t>
            </w:r>
          </w:p>
        </w:tc>
        <w:tc>
          <w:tcPr>
            <w:tcW w:w="352" w:type="pct"/>
            <w:shd w:val="clear" w:color="auto" w:fill="auto"/>
            <w:noWrap/>
            <w:vAlign w:val="center"/>
            <w:hideMark/>
          </w:tcPr>
          <w:p w14:paraId="1E22799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1,45</w:t>
            </w:r>
          </w:p>
        </w:tc>
        <w:tc>
          <w:tcPr>
            <w:tcW w:w="399" w:type="pct"/>
            <w:shd w:val="clear" w:color="auto" w:fill="auto"/>
            <w:noWrap/>
            <w:vAlign w:val="center"/>
            <w:hideMark/>
          </w:tcPr>
          <w:p w14:paraId="2BA0896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1,76</w:t>
            </w:r>
          </w:p>
        </w:tc>
      </w:tr>
      <w:tr w:rsidR="00A2114E" w:rsidRPr="00A2114E" w14:paraId="69EC37CE" w14:textId="77777777" w:rsidTr="00A2114E">
        <w:trPr>
          <w:trHeight w:val="20"/>
        </w:trPr>
        <w:tc>
          <w:tcPr>
            <w:tcW w:w="210" w:type="pct"/>
            <w:shd w:val="clear" w:color="auto" w:fill="auto"/>
            <w:noWrap/>
            <w:vAlign w:val="center"/>
            <w:hideMark/>
          </w:tcPr>
          <w:p w14:paraId="457AEE86"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184</w:t>
            </w:r>
          </w:p>
        </w:tc>
        <w:tc>
          <w:tcPr>
            <w:tcW w:w="2617" w:type="pct"/>
            <w:shd w:val="clear" w:color="auto" w:fill="auto"/>
            <w:noWrap/>
            <w:vAlign w:val="center"/>
            <w:hideMark/>
          </w:tcPr>
          <w:p w14:paraId="181D747B"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Loài khác, mọc trung bình</w:t>
            </w:r>
          </w:p>
        </w:tc>
        <w:tc>
          <w:tcPr>
            <w:tcW w:w="397" w:type="pct"/>
            <w:shd w:val="clear" w:color="auto" w:fill="auto"/>
            <w:noWrap/>
            <w:vAlign w:val="center"/>
            <w:hideMark/>
          </w:tcPr>
          <w:p w14:paraId="3D0A5871"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3,82</w:t>
            </w:r>
          </w:p>
        </w:tc>
        <w:tc>
          <w:tcPr>
            <w:tcW w:w="346" w:type="pct"/>
            <w:shd w:val="clear" w:color="auto" w:fill="auto"/>
            <w:noWrap/>
            <w:vAlign w:val="center"/>
            <w:hideMark/>
          </w:tcPr>
          <w:p w14:paraId="50EFC50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2,44</w:t>
            </w:r>
          </w:p>
        </w:tc>
        <w:tc>
          <w:tcPr>
            <w:tcW w:w="327" w:type="pct"/>
            <w:shd w:val="clear" w:color="auto" w:fill="auto"/>
            <w:noWrap/>
            <w:vAlign w:val="center"/>
            <w:hideMark/>
          </w:tcPr>
          <w:p w14:paraId="1965D56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72B813E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1,00</w:t>
            </w:r>
          </w:p>
        </w:tc>
        <w:tc>
          <w:tcPr>
            <w:tcW w:w="352" w:type="pct"/>
            <w:shd w:val="clear" w:color="auto" w:fill="auto"/>
            <w:noWrap/>
            <w:vAlign w:val="center"/>
            <w:hideMark/>
          </w:tcPr>
          <w:p w14:paraId="1ADF5B3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05BACA3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0,38</w:t>
            </w:r>
          </w:p>
        </w:tc>
      </w:tr>
      <w:tr w:rsidR="00A2114E" w:rsidRPr="00A2114E" w14:paraId="4305D161" w14:textId="77777777" w:rsidTr="00A2114E">
        <w:trPr>
          <w:trHeight w:val="20"/>
        </w:trPr>
        <w:tc>
          <w:tcPr>
            <w:tcW w:w="210" w:type="pct"/>
            <w:shd w:val="clear" w:color="auto" w:fill="auto"/>
            <w:noWrap/>
            <w:vAlign w:val="center"/>
            <w:hideMark/>
          </w:tcPr>
          <w:p w14:paraId="2625D0E6"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185</w:t>
            </w:r>
          </w:p>
        </w:tc>
        <w:tc>
          <w:tcPr>
            <w:tcW w:w="2617" w:type="pct"/>
            <w:shd w:val="clear" w:color="auto" w:fill="auto"/>
            <w:noWrap/>
            <w:vAlign w:val="center"/>
            <w:hideMark/>
          </w:tcPr>
          <w:p w14:paraId="13CBD316"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nước)+Giáng hương lá to+Huỷnh+Lim xanh+Sao đen</w:t>
            </w:r>
          </w:p>
        </w:tc>
        <w:tc>
          <w:tcPr>
            <w:tcW w:w="397" w:type="pct"/>
            <w:shd w:val="clear" w:color="auto" w:fill="auto"/>
            <w:noWrap/>
            <w:vAlign w:val="center"/>
            <w:hideMark/>
          </w:tcPr>
          <w:p w14:paraId="0D6DAA11"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3,76</w:t>
            </w:r>
          </w:p>
        </w:tc>
        <w:tc>
          <w:tcPr>
            <w:tcW w:w="346" w:type="pct"/>
            <w:shd w:val="clear" w:color="auto" w:fill="auto"/>
            <w:noWrap/>
            <w:vAlign w:val="center"/>
            <w:hideMark/>
          </w:tcPr>
          <w:p w14:paraId="4322150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0D8EB3D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369645A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3DFBE06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02DBBD9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3,76</w:t>
            </w:r>
          </w:p>
        </w:tc>
      </w:tr>
      <w:tr w:rsidR="00A2114E" w:rsidRPr="00A2114E" w14:paraId="18FA47FD" w14:textId="77777777" w:rsidTr="00A2114E">
        <w:trPr>
          <w:trHeight w:val="20"/>
        </w:trPr>
        <w:tc>
          <w:tcPr>
            <w:tcW w:w="210" w:type="pct"/>
            <w:shd w:val="clear" w:color="auto" w:fill="auto"/>
            <w:noWrap/>
            <w:vAlign w:val="center"/>
            <w:hideMark/>
          </w:tcPr>
          <w:p w14:paraId="513E498F"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186</w:t>
            </w:r>
          </w:p>
        </w:tc>
        <w:tc>
          <w:tcPr>
            <w:tcW w:w="2617" w:type="pct"/>
            <w:shd w:val="clear" w:color="auto" w:fill="auto"/>
            <w:noWrap/>
            <w:vAlign w:val="center"/>
            <w:hideMark/>
          </w:tcPr>
          <w:p w14:paraId="5D98E331"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nước)+Gõ đỏ (Gõ cà te)+Giáng hương lá to+Huỷnh+Lim xanh+Sao đen</w:t>
            </w:r>
          </w:p>
        </w:tc>
        <w:tc>
          <w:tcPr>
            <w:tcW w:w="397" w:type="pct"/>
            <w:shd w:val="clear" w:color="auto" w:fill="auto"/>
            <w:noWrap/>
            <w:vAlign w:val="center"/>
            <w:hideMark/>
          </w:tcPr>
          <w:p w14:paraId="4D50AC63"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3,61</w:t>
            </w:r>
          </w:p>
        </w:tc>
        <w:tc>
          <w:tcPr>
            <w:tcW w:w="346" w:type="pct"/>
            <w:shd w:val="clear" w:color="auto" w:fill="auto"/>
            <w:noWrap/>
            <w:vAlign w:val="center"/>
            <w:hideMark/>
          </w:tcPr>
          <w:p w14:paraId="2AF226C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26C6B82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309450F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44F2090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3,61</w:t>
            </w:r>
          </w:p>
        </w:tc>
        <w:tc>
          <w:tcPr>
            <w:tcW w:w="399" w:type="pct"/>
            <w:shd w:val="clear" w:color="auto" w:fill="auto"/>
            <w:noWrap/>
            <w:vAlign w:val="center"/>
            <w:hideMark/>
          </w:tcPr>
          <w:p w14:paraId="1451962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431E8DC9" w14:textId="77777777" w:rsidTr="00A2114E">
        <w:trPr>
          <w:trHeight w:val="20"/>
        </w:trPr>
        <w:tc>
          <w:tcPr>
            <w:tcW w:w="210" w:type="pct"/>
            <w:shd w:val="clear" w:color="auto" w:fill="auto"/>
            <w:noWrap/>
            <w:vAlign w:val="center"/>
            <w:hideMark/>
          </w:tcPr>
          <w:p w14:paraId="54A86503"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187</w:t>
            </w:r>
          </w:p>
        </w:tc>
        <w:tc>
          <w:tcPr>
            <w:tcW w:w="2617" w:type="pct"/>
            <w:shd w:val="clear" w:color="auto" w:fill="auto"/>
            <w:noWrap/>
            <w:vAlign w:val="center"/>
            <w:hideMark/>
          </w:tcPr>
          <w:p w14:paraId="5B381574"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nước)+Gõ đỏ (Gõ cà te)+Keo lai</w:t>
            </w:r>
          </w:p>
        </w:tc>
        <w:tc>
          <w:tcPr>
            <w:tcW w:w="397" w:type="pct"/>
            <w:shd w:val="clear" w:color="auto" w:fill="auto"/>
            <w:noWrap/>
            <w:vAlign w:val="center"/>
            <w:hideMark/>
          </w:tcPr>
          <w:p w14:paraId="119BFC87"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3,56</w:t>
            </w:r>
          </w:p>
        </w:tc>
        <w:tc>
          <w:tcPr>
            <w:tcW w:w="346" w:type="pct"/>
            <w:shd w:val="clear" w:color="auto" w:fill="auto"/>
            <w:noWrap/>
            <w:vAlign w:val="center"/>
            <w:hideMark/>
          </w:tcPr>
          <w:p w14:paraId="2833846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5B6B80E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463D89D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41DEE2F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1EB5E4F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3,56</w:t>
            </w:r>
          </w:p>
        </w:tc>
      </w:tr>
      <w:tr w:rsidR="00A2114E" w:rsidRPr="00A2114E" w14:paraId="123A1225" w14:textId="77777777" w:rsidTr="00A2114E">
        <w:trPr>
          <w:trHeight w:val="20"/>
        </w:trPr>
        <w:tc>
          <w:tcPr>
            <w:tcW w:w="210" w:type="pct"/>
            <w:shd w:val="clear" w:color="auto" w:fill="auto"/>
            <w:noWrap/>
            <w:vAlign w:val="center"/>
            <w:hideMark/>
          </w:tcPr>
          <w:p w14:paraId="063223A0"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188</w:t>
            </w:r>
          </w:p>
        </w:tc>
        <w:tc>
          <w:tcPr>
            <w:tcW w:w="2617" w:type="pct"/>
            <w:shd w:val="clear" w:color="auto" w:fill="auto"/>
            <w:noWrap/>
            <w:vAlign w:val="center"/>
            <w:hideMark/>
          </w:tcPr>
          <w:p w14:paraId="4C8D6F2A"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Sao đen+Loài khác, mọc nhanh</w:t>
            </w:r>
          </w:p>
        </w:tc>
        <w:tc>
          <w:tcPr>
            <w:tcW w:w="397" w:type="pct"/>
            <w:shd w:val="clear" w:color="auto" w:fill="auto"/>
            <w:noWrap/>
            <w:vAlign w:val="center"/>
            <w:hideMark/>
          </w:tcPr>
          <w:p w14:paraId="68EE8761"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3,54</w:t>
            </w:r>
          </w:p>
        </w:tc>
        <w:tc>
          <w:tcPr>
            <w:tcW w:w="346" w:type="pct"/>
            <w:shd w:val="clear" w:color="auto" w:fill="auto"/>
            <w:noWrap/>
            <w:vAlign w:val="center"/>
            <w:hideMark/>
          </w:tcPr>
          <w:p w14:paraId="21CC8E6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3,54</w:t>
            </w:r>
          </w:p>
        </w:tc>
        <w:tc>
          <w:tcPr>
            <w:tcW w:w="327" w:type="pct"/>
            <w:shd w:val="clear" w:color="auto" w:fill="auto"/>
            <w:noWrap/>
            <w:vAlign w:val="center"/>
            <w:hideMark/>
          </w:tcPr>
          <w:p w14:paraId="3F7EAF3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7A14057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6D22096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4DCED12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1F84B288" w14:textId="77777777" w:rsidTr="00A2114E">
        <w:trPr>
          <w:trHeight w:val="20"/>
        </w:trPr>
        <w:tc>
          <w:tcPr>
            <w:tcW w:w="210" w:type="pct"/>
            <w:shd w:val="clear" w:color="auto" w:fill="auto"/>
            <w:noWrap/>
            <w:vAlign w:val="center"/>
            <w:hideMark/>
          </w:tcPr>
          <w:p w14:paraId="58D6D488"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189</w:t>
            </w:r>
          </w:p>
        </w:tc>
        <w:tc>
          <w:tcPr>
            <w:tcW w:w="2617" w:type="pct"/>
            <w:shd w:val="clear" w:color="auto" w:fill="auto"/>
            <w:noWrap/>
            <w:vAlign w:val="center"/>
            <w:hideMark/>
          </w:tcPr>
          <w:p w14:paraId="44A43CFF"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Loài khác, đặc sản, mọc trung bình+Điều (Đào lộn hột)</w:t>
            </w:r>
          </w:p>
        </w:tc>
        <w:tc>
          <w:tcPr>
            <w:tcW w:w="397" w:type="pct"/>
            <w:shd w:val="clear" w:color="auto" w:fill="auto"/>
            <w:noWrap/>
            <w:vAlign w:val="center"/>
            <w:hideMark/>
          </w:tcPr>
          <w:p w14:paraId="6BC4E970"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3,51</w:t>
            </w:r>
          </w:p>
        </w:tc>
        <w:tc>
          <w:tcPr>
            <w:tcW w:w="346" w:type="pct"/>
            <w:shd w:val="clear" w:color="auto" w:fill="auto"/>
            <w:noWrap/>
            <w:vAlign w:val="center"/>
            <w:hideMark/>
          </w:tcPr>
          <w:p w14:paraId="7C3C4F9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30C749D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6867ED0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1,17</w:t>
            </w:r>
          </w:p>
        </w:tc>
        <w:tc>
          <w:tcPr>
            <w:tcW w:w="352" w:type="pct"/>
            <w:shd w:val="clear" w:color="auto" w:fill="auto"/>
            <w:noWrap/>
            <w:vAlign w:val="center"/>
            <w:hideMark/>
          </w:tcPr>
          <w:p w14:paraId="75FC38E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1,73</w:t>
            </w:r>
          </w:p>
        </w:tc>
        <w:tc>
          <w:tcPr>
            <w:tcW w:w="399" w:type="pct"/>
            <w:shd w:val="clear" w:color="auto" w:fill="auto"/>
            <w:noWrap/>
            <w:vAlign w:val="center"/>
            <w:hideMark/>
          </w:tcPr>
          <w:p w14:paraId="681F9AD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0,61</w:t>
            </w:r>
          </w:p>
        </w:tc>
      </w:tr>
      <w:tr w:rsidR="00A2114E" w:rsidRPr="00A2114E" w14:paraId="5554FD8C" w14:textId="77777777" w:rsidTr="00A2114E">
        <w:trPr>
          <w:trHeight w:val="20"/>
        </w:trPr>
        <w:tc>
          <w:tcPr>
            <w:tcW w:w="210" w:type="pct"/>
            <w:shd w:val="clear" w:color="auto" w:fill="auto"/>
            <w:noWrap/>
            <w:vAlign w:val="center"/>
            <w:hideMark/>
          </w:tcPr>
          <w:p w14:paraId="40C1BF42"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190</w:t>
            </w:r>
          </w:p>
        </w:tc>
        <w:tc>
          <w:tcPr>
            <w:tcW w:w="2617" w:type="pct"/>
            <w:shd w:val="clear" w:color="auto" w:fill="auto"/>
            <w:noWrap/>
            <w:vAlign w:val="center"/>
            <w:hideMark/>
          </w:tcPr>
          <w:p w14:paraId="63D31520"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Sao đen+Loài khác, mọc chậm</w:t>
            </w:r>
          </w:p>
        </w:tc>
        <w:tc>
          <w:tcPr>
            <w:tcW w:w="397" w:type="pct"/>
            <w:shd w:val="clear" w:color="auto" w:fill="auto"/>
            <w:noWrap/>
            <w:vAlign w:val="center"/>
            <w:hideMark/>
          </w:tcPr>
          <w:p w14:paraId="33DE57C6"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3,48</w:t>
            </w:r>
          </w:p>
        </w:tc>
        <w:tc>
          <w:tcPr>
            <w:tcW w:w="346" w:type="pct"/>
            <w:shd w:val="clear" w:color="auto" w:fill="auto"/>
            <w:noWrap/>
            <w:vAlign w:val="center"/>
            <w:hideMark/>
          </w:tcPr>
          <w:p w14:paraId="73DA170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10B2480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2282F2C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14A80D1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3,48</w:t>
            </w:r>
          </w:p>
        </w:tc>
        <w:tc>
          <w:tcPr>
            <w:tcW w:w="399" w:type="pct"/>
            <w:shd w:val="clear" w:color="auto" w:fill="auto"/>
            <w:noWrap/>
            <w:vAlign w:val="center"/>
            <w:hideMark/>
          </w:tcPr>
          <w:p w14:paraId="0E0AF49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32A5F5E3" w14:textId="77777777" w:rsidTr="00A2114E">
        <w:trPr>
          <w:trHeight w:val="20"/>
        </w:trPr>
        <w:tc>
          <w:tcPr>
            <w:tcW w:w="210" w:type="pct"/>
            <w:shd w:val="clear" w:color="auto" w:fill="auto"/>
            <w:noWrap/>
            <w:vAlign w:val="center"/>
            <w:hideMark/>
          </w:tcPr>
          <w:p w14:paraId="388FB768"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191</w:t>
            </w:r>
          </w:p>
        </w:tc>
        <w:tc>
          <w:tcPr>
            <w:tcW w:w="2617" w:type="pct"/>
            <w:shd w:val="clear" w:color="auto" w:fill="auto"/>
            <w:noWrap/>
            <w:vAlign w:val="center"/>
            <w:hideMark/>
          </w:tcPr>
          <w:p w14:paraId="7C7BD88F"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nước)+Vên vên</w:t>
            </w:r>
          </w:p>
        </w:tc>
        <w:tc>
          <w:tcPr>
            <w:tcW w:w="397" w:type="pct"/>
            <w:shd w:val="clear" w:color="auto" w:fill="auto"/>
            <w:noWrap/>
            <w:vAlign w:val="center"/>
            <w:hideMark/>
          </w:tcPr>
          <w:p w14:paraId="362FE69A"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3,48</w:t>
            </w:r>
          </w:p>
        </w:tc>
        <w:tc>
          <w:tcPr>
            <w:tcW w:w="346" w:type="pct"/>
            <w:shd w:val="clear" w:color="auto" w:fill="auto"/>
            <w:noWrap/>
            <w:vAlign w:val="center"/>
            <w:hideMark/>
          </w:tcPr>
          <w:p w14:paraId="66AE772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4E1D67B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59207D7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1,63</w:t>
            </w:r>
          </w:p>
        </w:tc>
        <w:tc>
          <w:tcPr>
            <w:tcW w:w="352" w:type="pct"/>
            <w:shd w:val="clear" w:color="auto" w:fill="auto"/>
            <w:noWrap/>
            <w:vAlign w:val="center"/>
            <w:hideMark/>
          </w:tcPr>
          <w:p w14:paraId="4E7A41F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0,84</w:t>
            </w:r>
          </w:p>
        </w:tc>
        <w:tc>
          <w:tcPr>
            <w:tcW w:w="399" w:type="pct"/>
            <w:shd w:val="clear" w:color="auto" w:fill="auto"/>
            <w:noWrap/>
            <w:vAlign w:val="center"/>
            <w:hideMark/>
          </w:tcPr>
          <w:p w14:paraId="434113E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1,01</w:t>
            </w:r>
          </w:p>
        </w:tc>
      </w:tr>
      <w:tr w:rsidR="00A2114E" w:rsidRPr="00A2114E" w14:paraId="75BCD44D" w14:textId="77777777" w:rsidTr="00A2114E">
        <w:trPr>
          <w:trHeight w:val="20"/>
        </w:trPr>
        <w:tc>
          <w:tcPr>
            <w:tcW w:w="210" w:type="pct"/>
            <w:shd w:val="clear" w:color="auto" w:fill="auto"/>
            <w:noWrap/>
            <w:vAlign w:val="center"/>
            <w:hideMark/>
          </w:tcPr>
          <w:p w14:paraId="23D6E54D"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192</w:t>
            </w:r>
          </w:p>
        </w:tc>
        <w:tc>
          <w:tcPr>
            <w:tcW w:w="2617" w:type="pct"/>
            <w:shd w:val="clear" w:color="auto" w:fill="auto"/>
            <w:noWrap/>
            <w:vAlign w:val="center"/>
            <w:hideMark/>
          </w:tcPr>
          <w:p w14:paraId="06277AAA"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nước)+Sao đen+Vên vên+Keo lai</w:t>
            </w:r>
          </w:p>
        </w:tc>
        <w:tc>
          <w:tcPr>
            <w:tcW w:w="397" w:type="pct"/>
            <w:shd w:val="clear" w:color="auto" w:fill="auto"/>
            <w:noWrap/>
            <w:vAlign w:val="center"/>
            <w:hideMark/>
          </w:tcPr>
          <w:p w14:paraId="33998E5F"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3,39</w:t>
            </w:r>
          </w:p>
        </w:tc>
        <w:tc>
          <w:tcPr>
            <w:tcW w:w="346" w:type="pct"/>
            <w:shd w:val="clear" w:color="auto" w:fill="auto"/>
            <w:noWrap/>
            <w:vAlign w:val="center"/>
            <w:hideMark/>
          </w:tcPr>
          <w:p w14:paraId="24F7985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499C4CE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0C3EE0B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3,39</w:t>
            </w:r>
          </w:p>
        </w:tc>
        <w:tc>
          <w:tcPr>
            <w:tcW w:w="352" w:type="pct"/>
            <w:shd w:val="clear" w:color="auto" w:fill="auto"/>
            <w:noWrap/>
            <w:vAlign w:val="center"/>
            <w:hideMark/>
          </w:tcPr>
          <w:p w14:paraId="6340433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335F9AA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08653D74" w14:textId="77777777" w:rsidTr="00A2114E">
        <w:trPr>
          <w:trHeight w:val="20"/>
        </w:trPr>
        <w:tc>
          <w:tcPr>
            <w:tcW w:w="210" w:type="pct"/>
            <w:shd w:val="clear" w:color="auto" w:fill="auto"/>
            <w:noWrap/>
            <w:vAlign w:val="center"/>
            <w:hideMark/>
          </w:tcPr>
          <w:p w14:paraId="682993CB"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193</w:t>
            </w:r>
          </w:p>
        </w:tc>
        <w:tc>
          <w:tcPr>
            <w:tcW w:w="2617" w:type="pct"/>
            <w:shd w:val="clear" w:color="auto" w:fill="auto"/>
            <w:noWrap/>
            <w:vAlign w:val="center"/>
            <w:hideMark/>
          </w:tcPr>
          <w:p w14:paraId="1E17BC79"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Trâm bầu (Chưn bầu)+Mít</w:t>
            </w:r>
          </w:p>
        </w:tc>
        <w:tc>
          <w:tcPr>
            <w:tcW w:w="397" w:type="pct"/>
            <w:shd w:val="clear" w:color="auto" w:fill="auto"/>
            <w:noWrap/>
            <w:vAlign w:val="center"/>
            <w:hideMark/>
          </w:tcPr>
          <w:p w14:paraId="0FA62CC0"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3,38</w:t>
            </w:r>
          </w:p>
        </w:tc>
        <w:tc>
          <w:tcPr>
            <w:tcW w:w="346" w:type="pct"/>
            <w:shd w:val="clear" w:color="auto" w:fill="auto"/>
            <w:noWrap/>
            <w:vAlign w:val="center"/>
            <w:hideMark/>
          </w:tcPr>
          <w:p w14:paraId="750F7D7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3,38</w:t>
            </w:r>
          </w:p>
        </w:tc>
        <w:tc>
          <w:tcPr>
            <w:tcW w:w="327" w:type="pct"/>
            <w:shd w:val="clear" w:color="auto" w:fill="auto"/>
            <w:noWrap/>
            <w:vAlign w:val="center"/>
            <w:hideMark/>
          </w:tcPr>
          <w:p w14:paraId="6E4D358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230AE96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74A84C1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777CC38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2BBB04F1" w14:textId="77777777" w:rsidTr="00A2114E">
        <w:trPr>
          <w:trHeight w:val="20"/>
        </w:trPr>
        <w:tc>
          <w:tcPr>
            <w:tcW w:w="210" w:type="pct"/>
            <w:shd w:val="clear" w:color="auto" w:fill="auto"/>
            <w:noWrap/>
            <w:vAlign w:val="center"/>
            <w:hideMark/>
          </w:tcPr>
          <w:p w14:paraId="2EF33BEC"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194</w:t>
            </w:r>
          </w:p>
        </w:tc>
        <w:tc>
          <w:tcPr>
            <w:tcW w:w="2617" w:type="pct"/>
            <w:shd w:val="clear" w:color="auto" w:fill="auto"/>
            <w:noWrap/>
            <w:vAlign w:val="center"/>
            <w:hideMark/>
          </w:tcPr>
          <w:p w14:paraId="444E89BA"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nước)+Huỷnh+Lim xanh+Muồng đen+Sao đen</w:t>
            </w:r>
          </w:p>
        </w:tc>
        <w:tc>
          <w:tcPr>
            <w:tcW w:w="397" w:type="pct"/>
            <w:shd w:val="clear" w:color="auto" w:fill="auto"/>
            <w:noWrap/>
            <w:vAlign w:val="center"/>
            <w:hideMark/>
          </w:tcPr>
          <w:p w14:paraId="140678DE"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3,38</w:t>
            </w:r>
          </w:p>
        </w:tc>
        <w:tc>
          <w:tcPr>
            <w:tcW w:w="346" w:type="pct"/>
            <w:shd w:val="clear" w:color="auto" w:fill="auto"/>
            <w:noWrap/>
            <w:vAlign w:val="center"/>
            <w:hideMark/>
          </w:tcPr>
          <w:p w14:paraId="57579D6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573DB66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758B8CA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059F801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5302C13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3,38</w:t>
            </w:r>
          </w:p>
        </w:tc>
      </w:tr>
      <w:tr w:rsidR="00A2114E" w:rsidRPr="00A2114E" w14:paraId="52C66B6D" w14:textId="77777777" w:rsidTr="00A2114E">
        <w:trPr>
          <w:trHeight w:val="20"/>
        </w:trPr>
        <w:tc>
          <w:tcPr>
            <w:tcW w:w="210" w:type="pct"/>
            <w:shd w:val="clear" w:color="auto" w:fill="auto"/>
            <w:noWrap/>
            <w:vAlign w:val="center"/>
            <w:hideMark/>
          </w:tcPr>
          <w:p w14:paraId="40B9609A"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195</w:t>
            </w:r>
          </w:p>
        </w:tc>
        <w:tc>
          <w:tcPr>
            <w:tcW w:w="2617" w:type="pct"/>
            <w:shd w:val="clear" w:color="auto" w:fill="auto"/>
            <w:noWrap/>
            <w:vAlign w:val="center"/>
            <w:hideMark/>
          </w:tcPr>
          <w:p w14:paraId="22BBBFA0"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Loài khác, mọc trung bình+Loài khác, mọc nhanh</w:t>
            </w:r>
          </w:p>
        </w:tc>
        <w:tc>
          <w:tcPr>
            <w:tcW w:w="397" w:type="pct"/>
            <w:shd w:val="clear" w:color="auto" w:fill="auto"/>
            <w:noWrap/>
            <w:vAlign w:val="center"/>
            <w:hideMark/>
          </w:tcPr>
          <w:p w14:paraId="17B32223"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3,37</w:t>
            </w:r>
          </w:p>
        </w:tc>
        <w:tc>
          <w:tcPr>
            <w:tcW w:w="346" w:type="pct"/>
            <w:shd w:val="clear" w:color="auto" w:fill="auto"/>
            <w:noWrap/>
            <w:vAlign w:val="center"/>
            <w:hideMark/>
          </w:tcPr>
          <w:p w14:paraId="4E31575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3,37</w:t>
            </w:r>
          </w:p>
        </w:tc>
        <w:tc>
          <w:tcPr>
            <w:tcW w:w="327" w:type="pct"/>
            <w:shd w:val="clear" w:color="auto" w:fill="auto"/>
            <w:noWrap/>
            <w:vAlign w:val="center"/>
            <w:hideMark/>
          </w:tcPr>
          <w:p w14:paraId="55F1123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1C542E0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6477AEC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5E7893A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1A0D4B6E" w14:textId="77777777" w:rsidTr="00A2114E">
        <w:trPr>
          <w:trHeight w:val="20"/>
        </w:trPr>
        <w:tc>
          <w:tcPr>
            <w:tcW w:w="210" w:type="pct"/>
            <w:shd w:val="clear" w:color="auto" w:fill="auto"/>
            <w:noWrap/>
            <w:vAlign w:val="center"/>
            <w:hideMark/>
          </w:tcPr>
          <w:p w14:paraId="2114200C"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196</w:t>
            </w:r>
          </w:p>
        </w:tc>
        <w:tc>
          <w:tcPr>
            <w:tcW w:w="2617" w:type="pct"/>
            <w:shd w:val="clear" w:color="auto" w:fill="auto"/>
            <w:noWrap/>
            <w:vAlign w:val="center"/>
            <w:hideMark/>
          </w:tcPr>
          <w:p w14:paraId="1C1E31F8"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nước)+Sao đen+Huỷnh+Keo lai</w:t>
            </w:r>
          </w:p>
        </w:tc>
        <w:tc>
          <w:tcPr>
            <w:tcW w:w="397" w:type="pct"/>
            <w:shd w:val="clear" w:color="auto" w:fill="auto"/>
            <w:noWrap/>
            <w:vAlign w:val="center"/>
            <w:hideMark/>
          </w:tcPr>
          <w:p w14:paraId="4D6FC71E"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3,34</w:t>
            </w:r>
          </w:p>
        </w:tc>
        <w:tc>
          <w:tcPr>
            <w:tcW w:w="346" w:type="pct"/>
            <w:shd w:val="clear" w:color="auto" w:fill="auto"/>
            <w:noWrap/>
            <w:vAlign w:val="center"/>
            <w:hideMark/>
          </w:tcPr>
          <w:p w14:paraId="5436A37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4F28DBD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6D86FDB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3,34</w:t>
            </w:r>
          </w:p>
        </w:tc>
        <w:tc>
          <w:tcPr>
            <w:tcW w:w="352" w:type="pct"/>
            <w:shd w:val="clear" w:color="auto" w:fill="auto"/>
            <w:noWrap/>
            <w:vAlign w:val="center"/>
            <w:hideMark/>
          </w:tcPr>
          <w:p w14:paraId="6EBFD57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506DA98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0D978897" w14:textId="77777777" w:rsidTr="00A2114E">
        <w:trPr>
          <w:trHeight w:val="20"/>
        </w:trPr>
        <w:tc>
          <w:tcPr>
            <w:tcW w:w="210" w:type="pct"/>
            <w:shd w:val="clear" w:color="auto" w:fill="auto"/>
            <w:noWrap/>
            <w:vAlign w:val="center"/>
            <w:hideMark/>
          </w:tcPr>
          <w:p w14:paraId="0B1374F6"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197</w:t>
            </w:r>
          </w:p>
        </w:tc>
        <w:tc>
          <w:tcPr>
            <w:tcW w:w="2617" w:type="pct"/>
            <w:shd w:val="clear" w:color="auto" w:fill="auto"/>
            <w:noWrap/>
            <w:vAlign w:val="center"/>
            <w:hideMark/>
          </w:tcPr>
          <w:p w14:paraId="047AA51D"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Loài khác, mọc nhanh+Dầu rái (Dầu con rái, Dầu nước)</w:t>
            </w:r>
          </w:p>
        </w:tc>
        <w:tc>
          <w:tcPr>
            <w:tcW w:w="397" w:type="pct"/>
            <w:shd w:val="clear" w:color="auto" w:fill="auto"/>
            <w:noWrap/>
            <w:vAlign w:val="center"/>
            <w:hideMark/>
          </w:tcPr>
          <w:p w14:paraId="701CEF4C"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3,30</w:t>
            </w:r>
          </w:p>
        </w:tc>
        <w:tc>
          <w:tcPr>
            <w:tcW w:w="346" w:type="pct"/>
            <w:shd w:val="clear" w:color="auto" w:fill="auto"/>
            <w:noWrap/>
            <w:vAlign w:val="center"/>
            <w:hideMark/>
          </w:tcPr>
          <w:p w14:paraId="2115256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3,30</w:t>
            </w:r>
          </w:p>
        </w:tc>
        <w:tc>
          <w:tcPr>
            <w:tcW w:w="327" w:type="pct"/>
            <w:shd w:val="clear" w:color="auto" w:fill="auto"/>
            <w:noWrap/>
            <w:vAlign w:val="center"/>
            <w:hideMark/>
          </w:tcPr>
          <w:p w14:paraId="4349B95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7E570F6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6CF7888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6F3CE12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1802410C" w14:textId="77777777" w:rsidTr="00A2114E">
        <w:trPr>
          <w:trHeight w:val="20"/>
        </w:trPr>
        <w:tc>
          <w:tcPr>
            <w:tcW w:w="210" w:type="pct"/>
            <w:shd w:val="clear" w:color="auto" w:fill="auto"/>
            <w:noWrap/>
            <w:vAlign w:val="center"/>
            <w:hideMark/>
          </w:tcPr>
          <w:p w14:paraId="095FCB78"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198</w:t>
            </w:r>
          </w:p>
        </w:tc>
        <w:tc>
          <w:tcPr>
            <w:tcW w:w="2617" w:type="pct"/>
            <w:shd w:val="clear" w:color="auto" w:fill="auto"/>
            <w:noWrap/>
            <w:vAlign w:val="center"/>
            <w:hideMark/>
          </w:tcPr>
          <w:p w14:paraId="3B0D806D"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Keo lá tràm+Lát mêhicô</w:t>
            </w:r>
          </w:p>
        </w:tc>
        <w:tc>
          <w:tcPr>
            <w:tcW w:w="397" w:type="pct"/>
            <w:shd w:val="clear" w:color="auto" w:fill="auto"/>
            <w:noWrap/>
            <w:vAlign w:val="center"/>
            <w:hideMark/>
          </w:tcPr>
          <w:p w14:paraId="1004BA88"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3,28</w:t>
            </w:r>
          </w:p>
        </w:tc>
        <w:tc>
          <w:tcPr>
            <w:tcW w:w="346" w:type="pct"/>
            <w:shd w:val="clear" w:color="auto" w:fill="auto"/>
            <w:noWrap/>
            <w:vAlign w:val="center"/>
            <w:hideMark/>
          </w:tcPr>
          <w:p w14:paraId="20749A3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344D33A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3,28</w:t>
            </w:r>
          </w:p>
        </w:tc>
        <w:tc>
          <w:tcPr>
            <w:tcW w:w="351" w:type="pct"/>
            <w:shd w:val="clear" w:color="auto" w:fill="auto"/>
            <w:noWrap/>
            <w:vAlign w:val="center"/>
            <w:hideMark/>
          </w:tcPr>
          <w:p w14:paraId="10C286C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11BA1BC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2BC74DD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4F6A0C16" w14:textId="77777777" w:rsidTr="00A2114E">
        <w:trPr>
          <w:trHeight w:val="20"/>
        </w:trPr>
        <w:tc>
          <w:tcPr>
            <w:tcW w:w="210" w:type="pct"/>
            <w:shd w:val="clear" w:color="auto" w:fill="auto"/>
            <w:noWrap/>
            <w:vAlign w:val="center"/>
            <w:hideMark/>
          </w:tcPr>
          <w:p w14:paraId="29861A37"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199</w:t>
            </w:r>
          </w:p>
        </w:tc>
        <w:tc>
          <w:tcPr>
            <w:tcW w:w="2617" w:type="pct"/>
            <w:shd w:val="clear" w:color="auto" w:fill="auto"/>
            <w:noWrap/>
            <w:vAlign w:val="center"/>
            <w:hideMark/>
          </w:tcPr>
          <w:p w14:paraId="18A873F1" w14:textId="2BBF2CC3"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nước)+Tếch (</w:t>
            </w:r>
            <w:r w:rsidR="009A529C" w:rsidRPr="00A2114E">
              <w:rPr>
                <w:rFonts w:ascii="Times New Roman" w:eastAsia="Times New Roman" w:hAnsi="Times New Roman"/>
                <w:sz w:val="20"/>
                <w:szCs w:val="20"/>
              </w:rPr>
              <w:t>Giá tỵ</w:t>
            </w:r>
            <w:r w:rsidRPr="00A2114E">
              <w:rPr>
                <w:rFonts w:ascii="Times New Roman" w:eastAsia="Times New Roman" w:hAnsi="Times New Roman"/>
                <w:sz w:val="20"/>
                <w:szCs w:val="20"/>
              </w:rPr>
              <w:t>)</w:t>
            </w:r>
          </w:p>
        </w:tc>
        <w:tc>
          <w:tcPr>
            <w:tcW w:w="397" w:type="pct"/>
            <w:shd w:val="clear" w:color="auto" w:fill="auto"/>
            <w:noWrap/>
            <w:vAlign w:val="center"/>
            <w:hideMark/>
          </w:tcPr>
          <w:p w14:paraId="1174B4BA"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3,25</w:t>
            </w:r>
          </w:p>
        </w:tc>
        <w:tc>
          <w:tcPr>
            <w:tcW w:w="346" w:type="pct"/>
            <w:shd w:val="clear" w:color="auto" w:fill="auto"/>
            <w:noWrap/>
            <w:vAlign w:val="center"/>
            <w:hideMark/>
          </w:tcPr>
          <w:p w14:paraId="454604A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2A2E817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552AA96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60B173B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3,25</w:t>
            </w:r>
          </w:p>
        </w:tc>
        <w:tc>
          <w:tcPr>
            <w:tcW w:w="399" w:type="pct"/>
            <w:shd w:val="clear" w:color="auto" w:fill="auto"/>
            <w:noWrap/>
            <w:vAlign w:val="center"/>
            <w:hideMark/>
          </w:tcPr>
          <w:p w14:paraId="12B1F0A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7C89B702" w14:textId="77777777" w:rsidTr="00A2114E">
        <w:trPr>
          <w:trHeight w:val="20"/>
        </w:trPr>
        <w:tc>
          <w:tcPr>
            <w:tcW w:w="210" w:type="pct"/>
            <w:shd w:val="clear" w:color="auto" w:fill="auto"/>
            <w:noWrap/>
            <w:vAlign w:val="center"/>
            <w:hideMark/>
          </w:tcPr>
          <w:p w14:paraId="325E8488"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200</w:t>
            </w:r>
          </w:p>
        </w:tc>
        <w:tc>
          <w:tcPr>
            <w:tcW w:w="2617" w:type="pct"/>
            <w:shd w:val="clear" w:color="auto" w:fill="auto"/>
            <w:noWrap/>
            <w:vAlign w:val="center"/>
            <w:hideMark/>
          </w:tcPr>
          <w:p w14:paraId="6F0F1564"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Xoài+Loài khác, đặc sản, mọc trung bình+Loài khác, đặc sản, mọc trung bình</w:t>
            </w:r>
          </w:p>
        </w:tc>
        <w:tc>
          <w:tcPr>
            <w:tcW w:w="397" w:type="pct"/>
            <w:shd w:val="clear" w:color="auto" w:fill="auto"/>
            <w:noWrap/>
            <w:vAlign w:val="center"/>
            <w:hideMark/>
          </w:tcPr>
          <w:p w14:paraId="30B4A22D"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3,24</w:t>
            </w:r>
          </w:p>
        </w:tc>
        <w:tc>
          <w:tcPr>
            <w:tcW w:w="346" w:type="pct"/>
            <w:shd w:val="clear" w:color="auto" w:fill="auto"/>
            <w:noWrap/>
            <w:vAlign w:val="center"/>
            <w:hideMark/>
          </w:tcPr>
          <w:p w14:paraId="1CBE742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517A29B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56A065B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626B1BC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3,24</w:t>
            </w:r>
          </w:p>
        </w:tc>
        <w:tc>
          <w:tcPr>
            <w:tcW w:w="399" w:type="pct"/>
            <w:shd w:val="clear" w:color="auto" w:fill="auto"/>
            <w:noWrap/>
            <w:vAlign w:val="center"/>
            <w:hideMark/>
          </w:tcPr>
          <w:p w14:paraId="4216B77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1169A6A3" w14:textId="77777777" w:rsidTr="00A2114E">
        <w:trPr>
          <w:trHeight w:val="20"/>
        </w:trPr>
        <w:tc>
          <w:tcPr>
            <w:tcW w:w="210" w:type="pct"/>
            <w:shd w:val="clear" w:color="auto" w:fill="auto"/>
            <w:noWrap/>
            <w:vAlign w:val="center"/>
            <w:hideMark/>
          </w:tcPr>
          <w:p w14:paraId="4A3EB2F3"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201</w:t>
            </w:r>
          </w:p>
        </w:tc>
        <w:tc>
          <w:tcPr>
            <w:tcW w:w="2617" w:type="pct"/>
            <w:shd w:val="clear" w:color="auto" w:fill="auto"/>
            <w:noWrap/>
            <w:vAlign w:val="center"/>
            <w:hideMark/>
          </w:tcPr>
          <w:p w14:paraId="6263EB6B" w14:textId="03BA740C"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Điều (Đào lộn hột)+Tếch (</w:t>
            </w:r>
            <w:r w:rsidR="009A529C" w:rsidRPr="00A2114E">
              <w:rPr>
                <w:rFonts w:ascii="Times New Roman" w:eastAsia="Times New Roman" w:hAnsi="Times New Roman"/>
                <w:sz w:val="20"/>
                <w:szCs w:val="20"/>
              </w:rPr>
              <w:t>Giá tỵ</w:t>
            </w:r>
            <w:r w:rsidRPr="00A2114E">
              <w:rPr>
                <w:rFonts w:ascii="Times New Roman" w:eastAsia="Times New Roman" w:hAnsi="Times New Roman"/>
                <w:sz w:val="20"/>
                <w:szCs w:val="20"/>
              </w:rPr>
              <w:t>)</w:t>
            </w:r>
          </w:p>
        </w:tc>
        <w:tc>
          <w:tcPr>
            <w:tcW w:w="397" w:type="pct"/>
            <w:shd w:val="clear" w:color="auto" w:fill="auto"/>
            <w:noWrap/>
            <w:vAlign w:val="center"/>
            <w:hideMark/>
          </w:tcPr>
          <w:p w14:paraId="2E4B4B3A"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3,15</w:t>
            </w:r>
          </w:p>
        </w:tc>
        <w:tc>
          <w:tcPr>
            <w:tcW w:w="346" w:type="pct"/>
            <w:shd w:val="clear" w:color="auto" w:fill="auto"/>
            <w:noWrap/>
            <w:vAlign w:val="center"/>
            <w:hideMark/>
          </w:tcPr>
          <w:p w14:paraId="1991C45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08270AE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5CD97DE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1,20</w:t>
            </w:r>
          </w:p>
        </w:tc>
        <w:tc>
          <w:tcPr>
            <w:tcW w:w="352" w:type="pct"/>
            <w:shd w:val="clear" w:color="auto" w:fill="auto"/>
            <w:noWrap/>
            <w:vAlign w:val="center"/>
            <w:hideMark/>
          </w:tcPr>
          <w:p w14:paraId="1EC0062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47B8A39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1,95</w:t>
            </w:r>
          </w:p>
        </w:tc>
      </w:tr>
      <w:tr w:rsidR="00A2114E" w:rsidRPr="00A2114E" w14:paraId="3A811CFD" w14:textId="77777777" w:rsidTr="00A2114E">
        <w:trPr>
          <w:trHeight w:val="20"/>
        </w:trPr>
        <w:tc>
          <w:tcPr>
            <w:tcW w:w="210" w:type="pct"/>
            <w:shd w:val="clear" w:color="auto" w:fill="auto"/>
            <w:noWrap/>
            <w:vAlign w:val="center"/>
            <w:hideMark/>
          </w:tcPr>
          <w:p w14:paraId="1D2A8492"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202</w:t>
            </w:r>
          </w:p>
        </w:tc>
        <w:tc>
          <w:tcPr>
            <w:tcW w:w="2617" w:type="pct"/>
            <w:shd w:val="clear" w:color="auto" w:fill="auto"/>
            <w:noWrap/>
            <w:vAlign w:val="center"/>
            <w:hideMark/>
          </w:tcPr>
          <w:p w14:paraId="032CA837"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Bằng lăng (Săng lẻ)+Lát hoa+Muồng hoàng yến+Muồng hoa đào (Bò cạp nước)+Trắc</w:t>
            </w:r>
          </w:p>
        </w:tc>
        <w:tc>
          <w:tcPr>
            <w:tcW w:w="397" w:type="pct"/>
            <w:shd w:val="clear" w:color="auto" w:fill="auto"/>
            <w:noWrap/>
            <w:vAlign w:val="center"/>
            <w:hideMark/>
          </w:tcPr>
          <w:p w14:paraId="633DEAEB"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3,12</w:t>
            </w:r>
          </w:p>
        </w:tc>
        <w:tc>
          <w:tcPr>
            <w:tcW w:w="346" w:type="pct"/>
            <w:shd w:val="clear" w:color="auto" w:fill="auto"/>
            <w:noWrap/>
            <w:vAlign w:val="center"/>
            <w:hideMark/>
          </w:tcPr>
          <w:p w14:paraId="596A284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3,12</w:t>
            </w:r>
          </w:p>
        </w:tc>
        <w:tc>
          <w:tcPr>
            <w:tcW w:w="327" w:type="pct"/>
            <w:shd w:val="clear" w:color="auto" w:fill="auto"/>
            <w:noWrap/>
            <w:vAlign w:val="center"/>
            <w:hideMark/>
          </w:tcPr>
          <w:p w14:paraId="5897A2F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4C5333D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2EF8D11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1A794CB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2BBCCED5" w14:textId="77777777" w:rsidTr="00A2114E">
        <w:trPr>
          <w:trHeight w:val="20"/>
        </w:trPr>
        <w:tc>
          <w:tcPr>
            <w:tcW w:w="210" w:type="pct"/>
            <w:shd w:val="clear" w:color="auto" w:fill="auto"/>
            <w:noWrap/>
            <w:vAlign w:val="center"/>
            <w:hideMark/>
          </w:tcPr>
          <w:p w14:paraId="0641F034"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203</w:t>
            </w:r>
          </w:p>
        </w:tc>
        <w:tc>
          <w:tcPr>
            <w:tcW w:w="2617" w:type="pct"/>
            <w:shd w:val="clear" w:color="auto" w:fill="auto"/>
            <w:noWrap/>
            <w:vAlign w:val="center"/>
            <w:hideMark/>
          </w:tcPr>
          <w:p w14:paraId="2AA8A9A6"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Xà cừ (Sọ khỉ?)+Xoài</w:t>
            </w:r>
          </w:p>
        </w:tc>
        <w:tc>
          <w:tcPr>
            <w:tcW w:w="397" w:type="pct"/>
            <w:shd w:val="clear" w:color="auto" w:fill="auto"/>
            <w:noWrap/>
            <w:vAlign w:val="center"/>
            <w:hideMark/>
          </w:tcPr>
          <w:p w14:paraId="238105F8"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3,09</w:t>
            </w:r>
          </w:p>
        </w:tc>
        <w:tc>
          <w:tcPr>
            <w:tcW w:w="346" w:type="pct"/>
            <w:shd w:val="clear" w:color="auto" w:fill="auto"/>
            <w:noWrap/>
            <w:vAlign w:val="center"/>
            <w:hideMark/>
          </w:tcPr>
          <w:p w14:paraId="27CECB9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436456A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7B5D7B3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4C4BF2E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18B325C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3,09</w:t>
            </w:r>
          </w:p>
        </w:tc>
      </w:tr>
      <w:tr w:rsidR="00A2114E" w:rsidRPr="00A2114E" w14:paraId="1E7E117A" w14:textId="77777777" w:rsidTr="00A2114E">
        <w:trPr>
          <w:trHeight w:val="20"/>
        </w:trPr>
        <w:tc>
          <w:tcPr>
            <w:tcW w:w="210" w:type="pct"/>
            <w:shd w:val="clear" w:color="auto" w:fill="auto"/>
            <w:noWrap/>
            <w:vAlign w:val="center"/>
            <w:hideMark/>
          </w:tcPr>
          <w:p w14:paraId="05579A2C"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204</w:t>
            </w:r>
          </w:p>
        </w:tc>
        <w:tc>
          <w:tcPr>
            <w:tcW w:w="2617" w:type="pct"/>
            <w:shd w:val="clear" w:color="auto" w:fill="auto"/>
            <w:noWrap/>
            <w:vAlign w:val="center"/>
            <w:hideMark/>
          </w:tcPr>
          <w:p w14:paraId="0CC246D4"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Điều (Đào lộn hột)+Cao su</w:t>
            </w:r>
          </w:p>
        </w:tc>
        <w:tc>
          <w:tcPr>
            <w:tcW w:w="397" w:type="pct"/>
            <w:shd w:val="clear" w:color="auto" w:fill="auto"/>
            <w:noWrap/>
            <w:vAlign w:val="center"/>
            <w:hideMark/>
          </w:tcPr>
          <w:p w14:paraId="1423F960"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3,06</w:t>
            </w:r>
          </w:p>
        </w:tc>
        <w:tc>
          <w:tcPr>
            <w:tcW w:w="346" w:type="pct"/>
            <w:shd w:val="clear" w:color="auto" w:fill="auto"/>
            <w:noWrap/>
            <w:vAlign w:val="center"/>
            <w:hideMark/>
          </w:tcPr>
          <w:p w14:paraId="4322A0D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2281C84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1,06</w:t>
            </w:r>
          </w:p>
        </w:tc>
        <w:tc>
          <w:tcPr>
            <w:tcW w:w="351" w:type="pct"/>
            <w:shd w:val="clear" w:color="auto" w:fill="auto"/>
            <w:noWrap/>
            <w:vAlign w:val="center"/>
            <w:hideMark/>
          </w:tcPr>
          <w:p w14:paraId="67EC1F2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68742E8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4C2ABC1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2,00</w:t>
            </w:r>
          </w:p>
        </w:tc>
      </w:tr>
      <w:tr w:rsidR="00A2114E" w:rsidRPr="00A2114E" w14:paraId="3AD7ED8B" w14:textId="77777777" w:rsidTr="00A2114E">
        <w:trPr>
          <w:trHeight w:val="20"/>
        </w:trPr>
        <w:tc>
          <w:tcPr>
            <w:tcW w:w="210" w:type="pct"/>
            <w:shd w:val="clear" w:color="auto" w:fill="auto"/>
            <w:noWrap/>
            <w:vAlign w:val="center"/>
            <w:hideMark/>
          </w:tcPr>
          <w:p w14:paraId="6571305D"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lastRenderedPageBreak/>
              <w:t>205</w:t>
            </w:r>
          </w:p>
        </w:tc>
        <w:tc>
          <w:tcPr>
            <w:tcW w:w="2617" w:type="pct"/>
            <w:shd w:val="clear" w:color="auto" w:fill="auto"/>
            <w:noWrap/>
            <w:vAlign w:val="center"/>
            <w:hideMark/>
          </w:tcPr>
          <w:p w14:paraId="42593EB8" w14:textId="3A05FB60"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Tếch (</w:t>
            </w:r>
            <w:r w:rsidR="009A529C" w:rsidRPr="00A2114E">
              <w:rPr>
                <w:rFonts w:ascii="Times New Roman" w:eastAsia="Times New Roman" w:hAnsi="Times New Roman"/>
                <w:sz w:val="20"/>
                <w:szCs w:val="20"/>
              </w:rPr>
              <w:t>Giá tỵ</w:t>
            </w:r>
            <w:r w:rsidRPr="00A2114E">
              <w:rPr>
                <w:rFonts w:ascii="Times New Roman" w:eastAsia="Times New Roman" w:hAnsi="Times New Roman"/>
                <w:sz w:val="20"/>
                <w:szCs w:val="20"/>
              </w:rPr>
              <w:t>)+Mít</w:t>
            </w:r>
          </w:p>
        </w:tc>
        <w:tc>
          <w:tcPr>
            <w:tcW w:w="397" w:type="pct"/>
            <w:shd w:val="clear" w:color="auto" w:fill="auto"/>
            <w:noWrap/>
            <w:vAlign w:val="center"/>
            <w:hideMark/>
          </w:tcPr>
          <w:p w14:paraId="74C7F800"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3,06</w:t>
            </w:r>
          </w:p>
        </w:tc>
        <w:tc>
          <w:tcPr>
            <w:tcW w:w="346" w:type="pct"/>
            <w:shd w:val="clear" w:color="auto" w:fill="auto"/>
            <w:noWrap/>
            <w:vAlign w:val="center"/>
            <w:hideMark/>
          </w:tcPr>
          <w:p w14:paraId="36820C1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2,09</w:t>
            </w:r>
          </w:p>
        </w:tc>
        <w:tc>
          <w:tcPr>
            <w:tcW w:w="327" w:type="pct"/>
            <w:shd w:val="clear" w:color="auto" w:fill="auto"/>
            <w:noWrap/>
            <w:vAlign w:val="center"/>
            <w:hideMark/>
          </w:tcPr>
          <w:p w14:paraId="3615A99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7817CF4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4477FDA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4A4B03A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0,97</w:t>
            </w:r>
          </w:p>
        </w:tc>
      </w:tr>
      <w:tr w:rsidR="00A2114E" w:rsidRPr="00A2114E" w14:paraId="3CB87420" w14:textId="77777777" w:rsidTr="00A2114E">
        <w:trPr>
          <w:trHeight w:val="20"/>
        </w:trPr>
        <w:tc>
          <w:tcPr>
            <w:tcW w:w="210" w:type="pct"/>
            <w:shd w:val="clear" w:color="auto" w:fill="auto"/>
            <w:noWrap/>
            <w:vAlign w:val="center"/>
            <w:hideMark/>
          </w:tcPr>
          <w:p w14:paraId="08C0B91A"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206</w:t>
            </w:r>
          </w:p>
        </w:tc>
        <w:tc>
          <w:tcPr>
            <w:tcW w:w="2617" w:type="pct"/>
            <w:shd w:val="clear" w:color="auto" w:fill="auto"/>
            <w:noWrap/>
            <w:vAlign w:val="center"/>
            <w:hideMark/>
          </w:tcPr>
          <w:p w14:paraId="6489D87C"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Bằng lăng nước+Dầu rái (Dầu con rái, Dầu nước)+Gõ đỏ (Gõ cà te)+Gụ mật+Sao đen</w:t>
            </w:r>
          </w:p>
        </w:tc>
        <w:tc>
          <w:tcPr>
            <w:tcW w:w="397" w:type="pct"/>
            <w:shd w:val="clear" w:color="auto" w:fill="auto"/>
            <w:noWrap/>
            <w:vAlign w:val="center"/>
            <w:hideMark/>
          </w:tcPr>
          <w:p w14:paraId="1742F62D"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3,02</w:t>
            </w:r>
          </w:p>
        </w:tc>
        <w:tc>
          <w:tcPr>
            <w:tcW w:w="346" w:type="pct"/>
            <w:shd w:val="clear" w:color="auto" w:fill="auto"/>
            <w:noWrap/>
            <w:vAlign w:val="center"/>
            <w:hideMark/>
          </w:tcPr>
          <w:p w14:paraId="7EEAC9C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104ACDC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20C5FF7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66E6A22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38E823F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3,02</w:t>
            </w:r>
          </w:p>
        </w:tc>
      </w:tr>
      <w:tr w:rsidR="00A2114E" w:rsidRPr="00A2114E" w14:paraId="667DD063" w14:textId="77777777" w:rsidTr="00A2114E">
        <w:trPr>
          <w:trHeight w:val="20"/>
        </w:trPr>
        <w:tc>
          <w:tcPr>
            <w:tcW w:w="210" w:type="pct"/>
            <w:shd w:val="clear" w:color="auto" w:fill="auto"/>
            <w:noWrap/>
            <w:vAlign w:val="center"/>
            <w:hideMark/>
          </w:tcPr>
          <w:p w14:paraId="0B4BCEB6"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207</w:t>
            </w:r>
          </w:p>
        </w:tc>
        <w:tc>
          <w:tcPr>
            <w:tcW w:w="2617" w:type="pct"/>
            <w:shd w:val="clear" w:color="auto" w:fill="auto"/>
            <w:noWrap/>
            <w:vAlign w:val="center"/>
            <w:hideMark/>
          </w:tcPr>
          <w:p w14:paraId="7645E2D9"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Bằng lăng nước+Chiêu liêu+Dầu rái (Dầu con rái, Dầu nước)+Gụ mật+Huỷnh+Sao đen</w:t>
            </w:r>
          </w:p>
        </w:tc>
        <w:tc>
          <w:tcPr>
            <w:tcW w:w="397" w:type="pct"/>
            <w:shd w:val="clear" w:color="auto" w:fill="auto"/>
            <w:noWrap/>
            <w:vAlign w:val="center"/>
            <w:hideMark/>
          </w:tcPr>
          <w:p w14:paraId="721C8AA7"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2,98</w:t>
            </w:r>
          </w:p>
        </w:tc>
        <w:tc>
          <w:tcPr>
            <w:tcW w:w="346" w:type="pct"/>
            <w:shd w:val="clear" w:color="auto" w:fill="auto"/>
            <w:noWrap/>
            <w:vAlign w:val="center"/>
            <w:hideMark/>
          </w:tcPr>
          <w:p w14:paraId="4C00113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39A06DA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5A9A716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71FCA9C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2,98</w:t>
            </w:r>
          </w:p>
        </w:tc>
        <w:tc>
          <w:tcPr>
            <w:tcW w:w="399" w:type="pct"/>
            <w:shd w:val="clear" w:color="auto" w:fill="auto"/>
            <w:noWrap/>
            <w:vAlign w:val="center"/>
            <w:hideMark/>
          </w:tcPr>
          <w:p w14:paraId="0509DD5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269E588A" w14:textId="77777777" w:rsidTr="00A2114E">
        <w:trPr>
          <w:trHeight w:val="20"/>
        </w:trPr>
        <w:tc>
          <w:tcPr>
            <w:tcW w:w="210" w:type="pct"/>
            <w:shd w:val="clear" w:color="auto" w:fill="auto"/>
            <w:noWrap/>
            <w:vAlign w:val="center"/>
            <w:hideMark/>
          </w:tcPr>
          <w:p w14:paraId="03B04820"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208</w:t>
            </w:r>
          </w:p>
        </w:tc>
        <w:tc>
          <w:tcPr>
            <w:tcW w:w="2617" w:type="pct"/>
            <w:shd w:val="clear" w:color="auto" w:fill="auto"/>
            <w:noWrap/>
            <w:vAlign w:val="center"/>
            <w:hideMark/>
          </w:tcPr>
          <w:p w14:paraId="1CCBA528"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Sao xanh</w:t>
            </w:r>
          </w:p>
        </w:tc>
        <w:tc>
          <w:tcPr>
            <w:tcW w:w="397" w:type="pct"/>
            <w:shd w:val="clear" w:color="auto" w:fill="auto"/>
            <w:noWrap/>
            <w:vAlign w:val="center"/>
            <w:hideMark/>
          </w:tcPr>
          <w:p w14:paraId="4B8BA57B"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2,96</w:t>
            </w:r>
          </w:p>
        </w:tc>
        <w:tc>
          <w:tcPr>
            <w:tcW w:w="346" w:type="pct"/>
            <w:shd w:val="clear" w:color="auto" w:fill="auto"/>
            <w:noWrap/>
            <w:vAlign w:val="center"/>
            <w:hideMark/>
          </w:tcPr>
          <w:p w14:paraId="4758312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1D61A9D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46BD515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1,83</w:t>
            </w:r>
          </w:p>
        </w:tc>
        <w:tc>
          <w:tcPr>
            <w:tcW w:w="352" w:type="pct"/>
            <w:shd w:val="clear" w:color="auto" w:fill="auto"/>
            <w:noWrap/>
            <w:vAlign w:val="center"/>
            <w:hideMark/>
          </w:tcPr>
          <w:p w14:paraId="67E5F48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7BE1F5C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1,13</w:t>
            </w:r>
          </w:p>
        </w:tc>
      </w:tr>
      <w:tr w:rsidR="00A2114E" w:rsidRPr="00A2114E" w14:paraId="28BC1523" w14:textId="77777777" w:rsidTr="00A2114E">
        <w:trPr>
          <w:trHeight w:val="20"/>
        </w:trPr>
        <w:tc>
          <w:tcPr>
            <w:tcW w:w="210" w:type="pct"/>
            <w:shd w:val="clear" w:color="auto" w:fill="auto"/>
            <w:noWrap/>
            <w:vAlign w:val="center"/>
            <w:hideMark/>
          </w:tcPr>
          <w:p w14:paraId="23B7752F"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209</w:t>
            </w:r>
          </w:p>
        </w:tc>
        <w:tc>
          <w:tcPr>
            <w:tcW w:w="2617" w:type="pct"/>
            <w:shd w:val="clear" w:color="auto" w:fill="auto"/>
            <w:noWrap/>
            <w:vAlign w:val="center"/>
            <w:hideMark/>
          </w:tcPr>
          <w:p w14:paraId="501757C0" w14:textId="3E26CF72"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Tếch (</w:t>
            </w:r>
            <w:r w:rsidR="009A529C" w:rsidRPr="00A2114E">
              <w:rPr>
                <w:rFonts w:ascii="Times New Roman" w:eastAsia="Times New Roman" w:hAnsi="Times New Roman"/>
                <w:sz w:val="20"/>
                <w:szCs w:val="20"/>
              </w:rPr>
              <w:t>Giá tỵ</w:t>
            </w:r>
            <w:r w:rsidRPr="00A2114E">
              <w:rPr>
                <w:rFonts w:ascii="Times New Roman" w:eastAsia="Times New Roman" w:hAnsi="Times New Roman"/>
                <w:sz w:val="20"/>
                <w:szCs w:val="20"/>
              </w:rPr>
              <w:t>)+Trầm dó (Trầm hương)+Loài khác, đặc sản, mọc chậm</w:t>
            </w:r>
          </w:p>
        </w:tc>
        <w:tc>
          <w:tcPr>
            <w:tcW w:w="397" w:type="pct"/>
            <w:shd w:val="clear" w:color="auto" w:fill="auto"/>
            <w:noWrap/>
            <w:vAlign w:val="center"/>
            <w:hideMark/>
          </w:tcPr>
          <w:p w14:paraId="2A8E4C20"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2,94</w:t>
            </w:r>
          </w:p>
        </w:tc>
        <w:tc>
          <w:tcPr>
            <w:tcW w:w="346" w:type="pct"/>
            <w:shd w:val="clear" w:color="auto" w:fill="auto"/>
            <w:noWrap/>
            <w:vAlign w:val="center"/>
            <w:hideMark/>
          </w:tcPr>
          <w:p w14:paraId="300B264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2,94</w:t>
            </w:r>
          </w:p>
        </w:tc>
        <w:tc>
          <w:tcPr>
            <w:tcW w:w="327" w:type="pct"/>
            <w:shd w:val="clear" w:color="auto" w:fill="auto"/>
            <w:noWrap/>
            <w:vAlign w:val="center"/>
            <w:hideMark/>
          </w:tcPr>
          <w:p w14:paraId="36C7D2D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2AF0A80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6D69C15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0D2A3EE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4F4BA0BB" w14:textId="77777777" w:rsidTr="00A2114E">
        <w:trPr>
          <w:trHeight w:val="20"/>
        </w:trPr>
        <w:tc>
          <w:tcPr>
            <w:tcW w:w="210" w:type="pct"/>
            <w:shd w:val="clear" w:color="auto" w:fill="auto"/>
            <w:noWrap/>
            <w:vAlign w:val="center"/>
            <w:hideMark/>
          </w:tcPr>
          <w:p w14:paraId="5283A4CC"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210</w:t>
            </w:r>
          </w:p>
        </w:tc>
        <w:tc>
          <w:tcPr>
            <w:tcW w:w="2617" w:type="pct"/>
            <w:shd w:val="clear" w:color="auto" w:fill="auto"/>
            <w:noWrap/>
            <w:vAlign w:val="center"/>
            <w:hideMark/>
          </w:tcPr>
          <w:p w14:paraId="1F561215"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Gõ đỏ (Gõ cà te)+Huỷnh+Sấu</w:t>
            </w:r>
          </w:p>
        </w:tc>
        <w:tc>
          <w:tcPr>
            <w:tcW w:w="397" w:type="pct"/>
            <w:shd w:val="clear" w:color="auto" w:fill="auto"/>
            <w:noWrap/>
            <w:vAlign w:val="center"/>
            <w:hideMark/>
          </w:tcPr>
          <w:p w14:paraId="44007FA7"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2,93</w:t>
            </w:r>
          </w:p>
        </w:tc>
        <w:tc>
          <w:tcPr>
            <w:tcW w:w="346" w:type="pct"/>
            <w:shd w:val="clear" w:color="auto" w:fill="auto"/>
            <w:noWrap/>
            <w:vAlign w:val="center"/>
            <w:hideMark/>
          </w:tcPr>
          <w:p w14:paraId="622E033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2,93</w:t>
            </w:r>
          </w:p>
        </w:tc>
        <w:tc>
          <w:tcPr>
            <w:tcW w:w="327" w:type="pct"/>
            <w:shd w:val="clear" w:color="auto" w:fill="auto"/>
            <w:noWrap/>
            <w:vAlign w:val="center"/>
            <w:hideMark/>
          </w:tcPr>
          <w:p w14:paraId="1A3DE46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5370A06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22C59C5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120B1C5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2B95704E" w14:textId="77777777" w:rsidTr="00A2114E">
        <w:trPr>
          <w:trHeight w:val="20"/>
        </w:trPr>
        <w:tc>
          <w:tcPr>
            <w:tcW w:w="210" w:type="pct"/>
            <w:shd w:val="clear" w:color="auto" w:fill="auto"/>
            <w:noWrap/>
            <w:vAlign w:val="center"/>
            <w:hideMark/>
          </w:tcPr>
          <w:p w14:paraId="2361FF53"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211</w:t>
            </w:r>
          </w:p>
        </w:tc>
        <w:tc>
          <w:tcPr>
            <w:tcW w:w="2617" w:type="pct"/>
            <w:shd w:val="clear" w:color="auto" w:fill="auto"/>
            <w:noWrap/>
            <w:vAlign w:val="center"/>
            <w:hideMark/>
          </w:tcPr>
          <w:p w14:paraId="018CE162"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Muồng đen+Sao đen</w:t>
            </w:r>
          </w:p>
        </w:tc>
        <w:tc>
          <w:tcPr>
            <w:tcW w:w="397" w:type="pct"/>
            <w:shd w:val="clear" w:color="auto" w:fill="auto"/>
            <w:noWrap/>
            <w:vAlign w:val="center"/>
            <w:hideMark/>
          </w:tcPr>
          <w:p w14:paraId="14AF11FE"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2,91</w:t>
            </w:r>
          </w:p>
        </w:tc>
        <w:tc>
          <w:tcPr>
            <w:tcW w:w="346" w:type="pct"/>
            <w:shd w:val="clear" w:color="auto" w:fill="auto"/>
            <w:noWrap/>
            <w:vAlign w:val="center"/>
            <w:hideMark/>
          </w:tcPr>
          <w:p w14:paraId="1B52094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3539C8A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04D2D20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26CFDFE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0FCC4C3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2,91</w:t>
            </w:r>
          </w:p>
        </w:tc>
      </w:tr>
      <w:tr w:rsidR="00A2114E" w:rsidRPr="00A2114E" w14:paraId="72A93FE0" w14:textId="77777777" w:rsidTr="00A2114E">
        <w:trPr>
          <w:trHeight w:val="20"/>
        </w:trPr>
        <w:tc>
          <w:tcPr>
            <w:tcW w:w="210" w:type="pct"/>
            <w:shd w:val="clear" w:color="auto" w:fill="auto"/>
            <w:noWrap/>
            <w:vAlign w:val="center"/>
            <w:hideMark/>
          </w:tcPr>
          <w:p w14:paraId="1F021BA5"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212</w:t>
            </w:r>
          </w:p>
        </w:tc>
        <w:tc>
          <w:tcPr>
            <w:tcW w:w="2617" w:type="pct"/>
            <w:shd w:val="clear" w:color="auto" w:fill="auto"/>
            <w:noWrap/>
            <w:vAlign w:val="center"/>
            <w:hideMark/>
          </w:tcPr>
          <w:p w14:paraId="2EEB46B9"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Bằng lăng nước+Chiêu liêu+Gõ đỏ (Gõ cà te)+Sao đen</w:t>
            </w:r>
          </w:p>
        </w:tc>
        <w:tc>
          <w:tcPr>
            <w:tcW w:w="397" w:type="pct"/>
            <w:shd w:val="clear" w:color="auto" w:fill="auto"/>
            <w:noWrap/>
            <w:vAlign w:val="center"/>
            <w:hideMark/>
          </w:tcPr>
          <w:p w14:paraId="1304E4C4"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2,88</w:t>
            </w:r>
          </w:p>
        </w:tc>
        <w:tc>
          <w:tcPr>
            <w:tcW w:w="346" w:type="pct"/>
            <w:shd w:val="clear" w:color="auto" w:fill="auto"/>
            <w:noWrap/>
            <w:vAlign w:val="center"/>
            <w:hideMark/>
          </w:tcPr>
          <w:p w14:paraId="3DC8DBD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5DA7159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6DF35C4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2C26F7C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2,88</w:t>
            </w:r>
          </w:p>
        </w:tc>
        <w:tc>
          <w:tcPr>
            <w:tcW w:w="399" w:type="pct"/>
            <w:shd w:val="clear" w:color="auto" w:fill="auto"/>
            <w:noWrap/>
            <w:vAlign w:val="center"/>
            <w:hideMark/>
          </w:tcPr>
          <w:p w14:paraId="6DFBDF0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0769CA85" w14:textId="77777777" w:rsidTr="00A2114E">
        <w:trPr>
          <w:trHeight w:val="20"/>
        </w:trPr>
        <w:tc>
          <w:tcPr>
            <w:tcW w:w="210" w:type="pct"/>
            <w:shd w:val="clear" w:color="auto" w:fill="auto"/>
            <w:noWrap/>
            <w:vAlign w:val="center"/>
            <w:hideMark/>
          </w:tcPr>
          <w:p w14:paraId="62047746"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213</w:t>
            </w:r>
          </w:p>
        </w:tc>
        <w:tc>
          <w:tcPr>
            <w:tcW w:w="2617" w:type="pct"/>
            <w:shd w:val="clear" w:color="auto" w:fill="auto"/>
            <w:noWrap/>
            <w:vAlign w:val="center"/>
            <w:hideMark/>
          </w:tcPr>
          <w:p w14:paraId="60609EDB"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nước)+Gụ mật+Muồng đen+Sao đen</w:t>
            </w:r>
          </w:p>
        </w:tc>
        <w:tc>
          <w:tcPr>
            <w:tcW w:w="397" w:type="pct"/>
            <w:shd w:val="clear" w:color="auto" w:fill="auto"/>
            <w:noWrap/>
            <w:vAlign w:val="center"/>
            <w:hideMark/>
          </w:tcPr>
          <w:p w14:paraId="75BB1D02"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2,85</w:t>
            </w:r>
          </w:p>
        </w:tc>
        <w:tc>
          <w:tcPr>
            <w:tcW w:w="346" w:type="pct"/>
            <w:shd w:val="clear" w:color="auto" w:fill="auto"/>
            <w:noWrap/>
            <w:vAlign w:val="center"/>
            <w:hideMark/>
          </w:tcPr>
          <w:p w14:paraId="2654D3A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1F49A11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66B5B1E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63765D0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4EDCCB2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2,85</w:t>
            </w:r>
          </w:p>
        </w:tc>
      </w:tr>
      <w:tr w:rsidR="00A2114E" w:rsidRPr="00A2114E" w14:paraId="5E8229E1" w14:textId="77777777" w:rsidTr="00A2114E">
        <w:trPr>
          <w:trHeight w:val="20"/>
        </w:trPr>
        <w:tc>
          <w:tcPr>
            <w:tcW w:w="210" w:type="pct"/>
            <w:shd w:val="clear" w:color="auto" w:fill="auto"/>
            <w:noWrap/>
            <w:vAlign w:val="center"/>
            <w:hideMark/>
          </w:tcPr>
          <w:p w14:paraId="008B0AC4"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214</w:t>
            </w:r>
          </w:p>
        </w:tc>
        <w:tc>
          <w:tcPr>
            <w:tcW w:w="2617" w:type="pct"/>
            <w:shd w:val="clear" w:color="auto" w:fill="auto"/>
            <w:noWrap/>
            <w:vAlign w:val="center"/>
            <w:hideMark/>
          </w:tcPr>
          <w:p w14:paraId="7128A863"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Mít+Loài khác, đặc sản, mọc trung bình</w:t>
            </w:r>
          </w:p>
        </w:tc>
        <w:tc>
          <w:tcPr>
            <w:tcW w:w="397" w:type="pct"/>
            <w:shd w:val="clear" w:color="auto" w:fill="auto"/>
            <w:noWrap/>
            <w:vAlign w:val="center"/>
            <w:hideMark/>
          </w:tcPr>
          <w:p w14:paraId="3FD0DE18"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2,85</w:t>
            </w:r>
          </w:p>
        </w:tc>
        <w:tc>
          <w:tcPr>
            <w:tcW w:w="346" w:type="pct"/>
            <w:shd w:val="clear" w:color="auto" w:fill="auto"/>
            <w:noWrap/>
            <w:vAlign w:val="center"/>
            <w:hideMark/>
          </w:tcPr>
          <w:p w14:paraId="4AE514F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5161FDD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2,85</w:t>
            </w:r>
          </w:p>
        </w:tc>
        <w:tc>
          <w:tcPr>
            <w:tcW w:w="351" w:type="pct"/>
            <w:shd w:val="clear" w:color="auto" w:fill="auto"/>
            <w:noWrap/>
            <w:vAlign w:val="center"/>
            <w:hideMark/>
          </w:tcPr>
          <w:p w14:paraId="37538D6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1B6464A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757682B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6747002A" w14:textId="77777777" w:rsidTr="00A2114E">
        <w:trPr>
          <w:trHeight w:val="20"/>
        </w:trPr>
        <w:tc>
          <w:tcPr>
            <w:tcW w:w="210" w:type="pct"/>
            <w:shd w:val="clear" w:color="auto" w:fill="auto"/>
            <w:noWrap/>
            <w:vAlign w:val="center"/>
            <w:hideMark/>
          </w:tcPr>
          <w:p w14:paraId="428D96F2"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215</w:t>
            </w:r>
          </w:p>
        </w:tc>
        <w:tc>
          <w:tcPr>
            <w:tcW w:w="2617" w:type="pct"/>
            <w:shd w:val="clear" w:color="auto" w:fill="auto"/>
            <w:noWrap/>
            <w:vAlign w:val="center"/>
            <w:hideMark/>
          </w:tcPr>
          <w:p w14:paraId="4CE4A591"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Loài khác, mọc nhanh+Sao đen+Loài khác, mọc chậm</w:t>
            </w:r>
          </w:p>
        </w:tc>
        <w:tc>
          <w:tcPr>
            <w:tcW w:w="397" w:type="pct"/>
            <w:shd w:val="clear" w:color="auto" w:fill="auto"/>
            <w:noWrap/>
            <w:vAlign w:val="center"/>
            <w:hideMark/>
          </w:tcPr>
          <w:p w14:paraId="7AB09BD7"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2,81</w:t>
            </w:r>
          </w:p>
        </w:tc>
        <w:tc>
          <w:tcPr>
            <w:tcW w:w="346" w:type="pct"/>
            <w:shd w:val="clear" w:color="auto" w:fill="auto"/>
            <w:noWrap/>
            <w:vAlign w:val="center"/>
            <w:hideMark/>
          </w:tcPr>
          <w:p w14:paraId="6457841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2,81</w:t>
            </w:r>
          </w:p>
        </w:tc>
        <w:tc>
          <w:tcPr>
            <w:tcW w:w="327" w:type="pct"/>
            <w:shd w:val="clear" w:color="auto" w:fill="auto"/>
            <w:noWrap/>
            <w:vAlign w:val="center"/>
            <w:hideMark/>
          </w:tcPr>
          <w:p w14:paraId="0C7318E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3690539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59E41F6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1F96625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74CCA6C1" w14:textId="77777777" w:rsidTr="00A2114E">
        <w:trPr>
          <w:trHeight w:val="20"/>
        </w:trPr>
        <w:tc>
          <w:tcPr>
            <w:tcW w:w="210" w:type="pct"/>
            <w:shd w:val="clear" w:color="auto" w:fill="auto"/>
            <w:noWrap/>
            <w:vAlign w:val="center"/>
            <w:hideMark/>
          </w:tcPr>
          <w:p w14:paraId="29DE2852"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216</w:t>
            </w:r>
          </w:p>
        </w:tc>
        <w:tc>
          <w:tcPr>
            <w:tcW w:w="2617" w:type="pct"/>
            <w:shd w:val="clear" w:color="auto" w:fill="auto"/>
            <w:noWrap/>
            <w:vAlign w:val="center"/>
            <w:hideMark/>
          </w:tcPr>
          <w:p w14:paraId="4ABD9C31"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nước)+Huỷnh+Sấu</w:t>
            </w:r>
          </w:p>
        </w:tc>
        <w:tc>
          <w:tcPr>
            <w:tcW w:w="397" w:type="pct"/>
            <w:shd w:val="clear" w:color="auto" w:fill="auto"/>
            <w:noWrap/>
            <w:vAlign w:val="center"/>
            <w:hideMark/>
          </w:tcPr>
          <w:p w14:paraId="671DEBCD"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2,76</w:t>
            </w:r>
          </w:p>
        </w:tc>
        <w:tc>
          <w:tcPr>
            <w:tcW w:w="346" w:type="pct"/>
            <w:shd w:val="clear" w:color="auto" w:fill="auto"/>
            <w:noWrap/>
            <w:vAlign w:val="center"/>
            <w:hideMark/>
          </w:tcPr>
          <w:p w14:paraId="01EBF5D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5441D3F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2,76</w:t>
            </w:r>
          </w:p>
        </w:tc>
        <w:tc>
          <w:tcPr>
            <w:tcW w:w="351" w:type="pct"/>
            <w:shd w:val="clear" w:color="auto" w:fill="auto"/>
            <w:noWrap/>
            <w:vAlign w:val="center"/>
            <w:hideMark/>
          </w:tcPr>
          <w:p w14:paraId="7C6DE62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1F22555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0330738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3AFEB419" w14:textId="77777777" w:rsidTr="00A2114E">
        <w:trPr>
          <w:trHeight w:val="20"/>
        </w:trPr>
        <w:tc>
          <w:tcPr>
            <w:tcW w:w="210" w:type="pct"/>
            <w:shd w:val="clear" w:color="auto" w:fill="auto"/>
            <w:noWrap/>
            <w:vAlign w:val="center"/>
            <w:hideMark/>
          </w:tcPr>
          <w:p w14:paraId="6A263A77"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217</w:t>
            </w:r>
          </w:p>
        </w:tc>
        <w:tc>
          <w:tcPr>
            <w:tcW w:w="2617" w:type="pct"/>
            <w:shd w:val="clear" w:color="auto" w:fill="auto"/>
            <w:noWrap/>
            <w:vAlign w:val="center"/>
            <w:hideMark/>
          </w:tcPr>
          <w:p w14:paraId="579DDDD7"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Điều (Đào lộn hột)+Xà cừ (Sọ khỉ?)+Giáng hương lá to</w:t>
            </w:r>
          </w:p>
        </w:tc>
        <w:tc>
          <w:tcPr>
            <w:tcW w:w="397" w:type="pct"/>
            <w:shd w:val="clear" w:color="auto" w:fill="auto"/>
            <w:noWrap/>
            <w:vAlign w:val="center"/>
            <w:hideMark/>
          </w:tcPr>
          <w:p w14:paraId="5E546F8C"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2,73</w:t>
            </w:r>
          </w:p>
        </w:tc>
        <w:tc>
          <w:tcPr>
            <w:tcW w:w="346" w:type="pct"/>
            <w:shd w:val="clear" w:color="auto" w:fill="auto"/>
            <w:noWrap/>
            <w:vAlign w:val="center"/>
            <w:hideMark/>
          </w:tcPr>
          <w:p w14:paraId="6848440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37665ED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6D503A1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39D146B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2C93BE7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2,73</w:t>
            </w:r>
          </w:p>
        </w:tc>
      </w:tr>
      <w:tr w:rsidR="00A2114E" w:rsidRPr="00A2114E" w14:paraId="7D1C0C48" w14:textId="77777777" w:rsidTr="00A2114E">
        <w:trPr>
          <w:trHeight w:val="20"/>
        </w:trPr>
        <w:tc>
          <w:tcPr>
            <w:tcW w:w="210" w:type="pct"/>
            <w:shd w:val="clear" w:color="auto" w:fill="auto"/>
            <w:noWrap/>
            <w:vAlign w:val="center"/>
            <w:hideMark/>
          </w:tcPr>
          <w:p w14:paraId="584FE6E4"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218</w:t>
            </w:r>
          </w:p>
        </w:tc>
        <w:tc>
          <w:tcPr>
            <w:tcW w:w="2617" w:type="pct"/>
            <w:shd w:val="clear" w:color="auto" w:fill="auto"/>
            <w:noWrap/>
            <w:vAlign w:val="center"/>
            <w:hideMark/>
          </w:tcPr>
          <w:p w14:paraId="0C59A16E"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Bằng lăng nước+Dầu rái (Dầu con rái, Dầu nước)+Gõ đỏ (Gõ cà te)+Sao đen</w:t>
            </w:r>
          </w:p>
        </w:tc>
        <w:tc>
          <w:tcPr>
            <w:tcW w:w="397" w:type="pct"/>
            <w:shd w:val="clear" w:color="auto" w:fill="auto"/>
            <w:noWrap/>
            <w:vAlign w:val="center"/>
            <w:hideMark/>
          </w:tcPr>
          <w:p w14:paraId="6592C250"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2,71</w:t>
            </w:r>
          </w:p>
        </w:tc>
        <w:tc>
          <w:tcPr>
            <w:tcW w:w="346" w:type="pct"/>
            <w:shd w:val="clear" w:color="auto" w:fill="auto"/>
            <w:noWrap/>
            <w:vAlign w:val="center"/>
            <w:hideMark/>
          </w:tcPr>
          <w:p w14:paraId="4A35709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7F2D68E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0C1D950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65E9CDE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2,71</w:t>
            </w:r>
          </w:p>
        </w:tc>
        <w:tc>
          <w:tcPr>
            <w:tcW w:w="399" w:type="pct"/>
            <w:shd w:val="clear" w:color="auto" w:fill="auto"/>
            <w:noWrap/>
            <w:vAlign w:val="center"/>
            <w:hideMark/>
          </w:tcPr>
          <w:p w14:paraId="558C295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6B0EDA6E" w14:textId="77777777" w:rsidTr="00A2114E">
        <w:trPr>
          <w:trHeight w:val="20"/>
        </w:trPr>
        <w:tc>
          <w:tcPr>
            <w:tcW w:w="210" w:type="pct"/>
            <w:shd w:val="clear" w:color="auto" w:fill="auto"/>
            <w:noWrap/>
            <w:vAlign w:val="center"/>
            <w:hideMark/>
          </w:tcPr>
          <w:p w14:paraId="38102024"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219</w:t>
            </w:r>
          </w:p>
        </w:tc>
        <w:tc>
          <w:tcPr>
            <w:tcW w:w="2617" w:type="pct"/>
            <w:shd w:val="clear" w:color="auto" w:fill="auto"/>
            <w:noWrap/>
            <w:vAlign w:val="center"/>
            <w:hideMark/>
          </w:tcPr>
          <w:p w14:paraId="5DADD3D4"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Huỷnh+Sấu</w:t>
            </w:r>
          </w:p>
        </w:tc>
        <w:tc>
          <w:tcPr>
            <w:tcW w:w="397" w:type="pct"/>
            <w:shd w:val="clear" w:color="auto" w:fill="auto"/>
            <w:noWrap/>
            <w:vAlign w:val="center"/>
            <w:hideMark/>
          </w:tcPr>
          <w:p w14:paraId="70A4422E"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2,67</w:t>
            </w:r>
          </w:p>
        </w:tc>
        <w:tc>
          <w:tcPr>
            <w:tcW w:w="346" w:type="pct"/>
            <w:shd w:val="clear" w:color="auto" w:fill="auto"/>
            <w:noWrap/>
            <w:vAlign w:val="center"/>
            <w:hideMark/>
          </w:tcPr>
          <w:p w14:paraId="688BDA9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584CD04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2,67</w:t>
            </w:r>
          </w:p>
        </w:tc>
        <w:tc>
          <w:tcPr>
            <w:tcW w:w="351" w:type="pct"/>
            <w:shd w:val="clear" w:color="auto" w:fill="auto"/>
            <w:noWrap/>
            <w:vAlign w:val="center"/>
            <w:hideMark/>
          </w:tcPr>
          <w:p w14:paraId="15DE36D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08E9A44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0650F68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18F6FBEF" w14:textId="77777777" w:rsidTr="00A2114E">
        <w:trPr>
          <w:trHeight w:val="20"/>
        </w:trPr>
        <w:tc>
          <w:tcPr>
            <w:tcW w:w="210" w:type="pct"/>
            <w:shd w:val="clear" w:color="auto" w:fill="auto"/>
            <w:noWrap/>
            <w:vAlign w:val="center"/>
            <w:hideMark/>
          </w:tcPr>
          <w:p w14:paraId="33DEA70C"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220</w:t>
            </w:r>
          </w:p>
        </w:tc>
        <w:tc>
          <w:tcPr>
            <w:tcW w:w="2617" w:type="pct"/>
            <w:shd w:val="clear" w:color="auto" w:fill="auto"/>
            <w:noWrap/>
            <w:vAlign w:val="center"/>
            <w:hideMark/>
          </w:tcPr>
          <w:p w14:paraId="7FBB3F36"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Sao đen+Keo lai+Dầu rái (Dầu con rái, Dầu nước)</w:t>
            </w:r>
          </w:p>
        </w:tc>
        <w:tc>
          <w:tcPr>
            <w:tcW w:w="397" w:type="pct"/>
            <w:shd w:val="clear" w:color="auto" w:fill="auto"/>
            <w:noWrap/>
            <w:vAlign w:val="center"/>
            <w:hideMark/>
          </w:tcPr>
          <w:p w14:paraId="4D75023D"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2,65</w:t>
            </w:r>
          </w:p>
        </w:tc>
        <w:tc>
          <w:tcPr>
            <w:tcW w:w="346" w:type="pct"/>
            <w:shd w:val="clear" w:color="auto" w:fill="auto"/>
            <w:noWrap/>
            <w:vAlign w:val="center"/>
            <w:hideMark/>
          </w:tcPr>
          <w:p w14:paraId="1CE3AF4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65C938A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7390098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2,65</w:t>
            </w:r>
          </w:p>
        </w:tc>
        <w:tc>
          <w:tcPr>
            <w:tcW w:w="352" w:type="pct"/>
            <w:shd w:val="clear" w:color="auto" w:fill="auto"/>
            <w:noWrap/>
            <w:vAlign w:val="center"/>
            <w:hideMark/>
          </w:tcPr>
          <w:p w14:paraId="77CB7C1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5463EFE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51DAC145" w14:textId="77777777" w:rsidTr="00A2114E">
        <w:trPr>
          <w:trHeight w:val="20"/>
        </w:trPr>
        <w:tc>
          <w:tcPr>
            <w:tcW w:w="210" w:type="pct"/>
            <w:shd w:val="clear" w:color="auto" w:fill="auto"/>
            <w:noWrap/>
            <w:vAlign w:val="center"/>
            <w:hideMark/>
          </w:tcPr>
          <w:p w14:paraId="562BCE33"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221</w:t>
            </w:r>
          </w:p>
        </w:tc>
        <w:tc>
          <w:tcPr>
            <w:tcW w:w="2617" w:type="pct"/>
            <w:shd w:val="clear" w:color="auto" w:fill="auto"/>
            <w:noWrap/>
            <w:vAlign w:val="center"/>
            <w:hideMark/>
          </w:tcPr>
          <w:p w14:paraId="69925437"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Cẩm lai (Cẩm lai bà rịa, Cẩm lai vú)</w:t>
            </w:r>
          </w:p>
        </w:tc>
        <w:tc>
          <w:tcPr>
            <w:tcW w:w="397" w:type="pct"/>
            <w:shd w:val="clear" w:color="auto" w:fill="auto"/>
            <w:noWrap/>
            <w:vAlign w:val="center"/>
            <w:hideMark/>
          </w:tcPr>
          <w:p w14:paraId="2DB5AC15"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2,64</w:t>
            </w:r>
          </w:p>
        </w:tc>
        <w:tc>
          <w:tcPr>
            <w:tcW w:w="346" w:type="pct"/>
            <w:shd w:val="clear" w:color="auto" w:fill="auto"/>
            <w:noWrap/>
            <w:vAlign w:val="center"/>
            <w:hideMark/>
          </w:tcPr>
          <w:p w14:paraId="2D975CE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1,36</w:t>
            </w:r>
          </w:p>
        </w:tc>
        <w:tc>
          <w:tcPr>
            <w:tcW w:w="327" w:type="pct"/>
            <w:shd w:val="clear" w:color="auto" w:fill="auto"/>
            <w:noWrap/>
            <w:vAlign w:val="center"/>
            <w:hideMark/>
          </w:tcPr>
          <w:p w14:paraId="22D3B10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2E3B52B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34E0923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2656251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1,28</w:t>
            </w:r>
          </w:p>
        </w:tc>
      </w:tr>
      <w:tr w:rsidR="00A2114E" w:rsidRPr="00A2114E" w14:paraId="4794CC3D" w14:textId="77777777" w:rsidTr="00A2114E">
        <w:trPr>
          <w:trHeight w:val="20"/>
        </w:trPr>
        <w:tc>
          <w:tcPr>
            <w:tcW w:w="210" w:type="pct"/>
            <w:shd w:val="clear" w:color="auto" w:fill="auto"/>
            <w:noWrap/>
            <w:vAlign w:val="center"/>
            <w:hideMark/>
          </w:tcPr>
          <w:p w14:paraId="503557F2"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222</w:t>
            </w:r>
          </w:p>
        </w:tc>
        <w:tc>
          <w:tcPr>
            <w:tcW w:w="2617" w:type="pct"/>
            <w:shd w:val="clear" w:color="auto" w:fill="auto"/>
            <w:noWrap/>
            <w:vAlign w:val="center"/>
            <w:hideMark/>
          </w:tcPr>
          <w:p w14:paraId="297BBDA0"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Mít+Xà cừ (Sọ khỉ?)</w:t>
            </w:r>
          </w:p>
        </w:tc>
        <w:tc>
          <w:tcPr>
            <w:tcW w:w="397" w:type="pct"/>
            <w:shd w:val="clear" w:color="auto" w:fill="auto"/>
            <w:noWrap/>
            <w:vAlign w:val="center"/>
            <w:hideMark/>
          </w:tcPr>
          <w:p w14:paraId="0B266D62"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2,59</w:t>
            </w:r>
          </w:p>
        </w:tc>
        <w:tc>
          <w:tcPr>
            <w:tcW w:w="346" w:type="pct"/>
            <w:shd w:val="clear" w:color="auto" w:fill="auto"/>
            <w:noWrap/>
            <w:vAlign w:val="center"/>
            <w:hideMark/>
          </w:tcPr>
          <w:p w14:paraId="5C3EFC4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2,59</w:t>
            </w:r>
          </w:p>
        </w:tc>
        <w:tc>
          <w:tcPr>
            <w:tcW w:w="327" w:type="pct"/>
            <w:shd w:val="clear" w:color="auto" w:fill="auto"/>
            <w:noWrap/>
            <w:vAlign w:val="center"/>
            <w:hideMark/>
          </w:tcPr>
          <w:p w14:paraId="7761FC8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05227A4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16B8B89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478EAD2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10B82F71" w14:textId="77777777" w:rsidTr="00A2114E">
        <w:trPr>
          <w:trHeight w:val="20"/>
        </w:trPr>
        <w:tc>
          <w:tcPr>
            <w:tcW w:w="210" w:type="pct"/>
            <w:shd w:val="clear" w:color="auto" w:fill="auto"/>
            <w:noWrap/>
            <w:vAlign w:val="center"/>
            <w:hideMark/>
          </w:tcPr>
          <w:p w14:paraId="326C26AA"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223</w:t>
            </w:r>
          </w:p>
        </w:tc>
        <w:tc>
          <w:tcPr>
            <w:tcW w:w="2617" w:type="pct"/>
            <w:shd w:val="clear" w:color="auto" w:fill="auto"/>
            <w:noWrap/>
            <w:vAlign w:val="center"/>
            <w:hideMark/>
          </w:tcPr>
          <w:p w14:paraId="7A140DD0"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Sao đen+Giáng hương lá to</w:t>
            </w:r>
          </w:p>
        </w:tc>
        <w:tc>
          <w:tcPr>
            <w:tcW w:w="397" w:type="pct"/>
            <w:shd w:val="clear" w:color="auto" w:fill="auto"/>
            <w:noWrap/>
            <w:vAlign w:val="center"/>
            <w:hideMark/>
          </w:tcPr>
          <w:p w14:paraId="6E62DE65"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2,57</w:t>
            </w:r>
          </w:p>
        </w:tc>
        <w:tc>
          <w:tcPr>
            <w:tcW w:w="346" w:type="pct"/>
            <w:shd w:val="clear" w:color="auto" w:fill="auto"/>
            <w:noWrap/>
            <w:vAlign w:val="center"/>
            <w:hideMark/>
          </w:tcPr>
          <w:p w14:paraId="61FAB00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693F75D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2,57</w:t>
            </w:r>
          </w:p>
        </w:tc>
        <w:tc>
          <w:tcPr>
            <w:tcW w:w="351" w:type="pct"/>
            <w:shd w:val="clear" w:color="auto" w:fill="auto"/>
            <w:noWrap/>
            <w:vAlign w:val="center"/>
            <w:hideMark/>
          </w:tcPr>
          <w:p w14:paraId="4299E5D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251376A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76BB765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72DEE90A" w14:textId="77777777" w:rsidTr="00A2114E">
        <w:trPr>
          <w:trHeight w:val="20"/>
        </w:trPr>
        <w:tc>
          <w:tcPr>
            <w:tcW w:w="210" w:type="pct"/>
            <w:shd w:val="clear" w:color="auto" w:fill="auto"/>
            <w:noWrap/>
            <w:vAlign w:val="center"/>
            <w:hideMark/>
          </w:tcPr>
          <w:p w14:paraId="0500C650"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224</w:t>
            </w:r>
          </w:p>
        </w:tc>
        <w:tc>
          <w:tcPr>
            <w:tcW w:w="2617" w:type="pct"/>
            <w:shd w:val="clear" w:color="auto" w:fill="auto"/>
            <w:noWrap/>
            <w:vAlign w:val="center"/>
            <w:hideMark/>
          </w:tcPr>
          <w:p w14:paraId="09C4B0C0"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Bằng lăng nước+Dầu rái (Dầu con rái, Dầu nước)+Sao đen+Vên vên</w:t>
            </w:r>
          </w:p>
        </w:tc>
        <w:tc>
          <w:tcPr>
            <w:tcW w:w="397" w:type="pct"/>
            <w:shd w:val="clear" w:color="auto" w:fill="auto"/>
            <w:noWrap/>
            <w:vAlign w:val="center"/>
            <w:hideMark/>
          </w:tcPr>
          <w:p w14:paraId="59BD6661"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2,53</w:t>
            </w:r>
          </w:p>
        </w:tc>
        <w:tc>
          <w:tcPr>
            <w:tcW w:w="346" w:type="pct"/>
            <w:shd w:val="clear" w:color="auto" w:fill="auto"/>
            <w:noWrap/>
            <w:vAlign w:val="center"/>
            <w:hideMark/>
          </w:tcPr>
          <w:p w14:paraId="520D6CA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680E459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068FB20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51AD950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2,53</w:t>
            </w:r>
          </w:p>
        </w:tc>
        <w:tc>
          <w:tcPr>
            <w:tcW w:w="399" w:type="pct"/>
            <w:shd w:val="clear" w:color="auto" w:fill="auto"/>
            <w:noWrap/>
            <w:vAlign w:val="center"/>
            <w:hideMark/>
          </w:tcPr>
          <w:p w14:paraId="0B3B094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65D12220" w14:textId="77777777" w:rsidTr="00A2114E">
        <w:trPr>
          <w:trHeight w:val="20"/>
        </w:trPr>
        <w:tc>
          <w:tcPr>
            <w:tcW w:w="210" w:type="pct"/>
            <w:shd w:val="clear" w:color="auto" w:fill="auto"/>
            <w:noWrap/>
            <w:vAlign w:val="center"/>
            <w:hideMark/>
          </w:tcPr>
          <w:p w14:paraId="6C9F0A15"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225</w:t>
            </w:r>
          </w:p>
        </w:tc>
        <w:tc>
          <w:tcPr>
            <w:tcW w:w="2617" w:type="pct"/>
            <w:shd w:val="clear" w:color="auto" w:fill="auto"/>
            <w:noWrap/>
            <w:vAlign w:val="center"/>
            <w:hideMark/>
          </w:tcPr>
          <w:p w14:paraId="2C52C5BC"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nước)+Lim xanh+Muồng đen+Sao đen</w:t>
            </w:r>
          </w:p>
        </w:tc>
        <w:tc>
          <w:tcPr>
            <w:tcW w:w="397" w:type="pct"/>
            <w:shd w:val="clear" w:color="auto" w:fill="auto"/>
            <w:noWrap/>
            <w:vAlign w:val="center"/>
            <w:hideMark/>
          </w:tcPr>
          <w:p w14:paraId="7E788BBE"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2,53</w:t>
            </w:r>
          </w:p>
        </w:tc>
        <w:tc>
          <w:tcPr>
            <w:tcW w:w="346" w:type="pct"/>
            <w:shd w:val="clear" w:color="auto" w:fill="auto"/>
            <w:noWrap/>
            <w:vAlign w:val="center"/>
            <w:hideMark/>
          </w:tcPr>
          <w:p w14:paraId="7195FF0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22662F2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452AA84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10869AD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16EEE4E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2,53</w:t>
            </w:r>
          </w:p>
        </w:tc>
      </w:tr>
      <w:tr w:rsidR="00A2114E" w:rsidRPr="00A2114E" w14:paraId="729D8255" w14:textId="77777777" w:rsidTr="00A2114E">
        <w:trPr>
          <w:trHeight w:val="20"/>
        </w:trPr>
        <w:tc>
          <w:tcPr>
            <w:tcW w:w="210" w:type="pct"/>
            <w:shd w:val="clear" w:color="auto" w:fill="auto"/>
            <w:noWrap/>
            <w:vAlign w:val="center"/>
            <w:hideMark/>
          </w:tcPr>
          <w:p w14:paraId="23171126"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226</w:t>
            </w:r>
          </w:p>
        </w:tc>
        <w:tc>
          <w:tcPr>
            <w:tcW w:w="2617" w:type="pct"/>
            <w:shd w:val="clear" w:color="auto" w:fill="auto"/>
            <w:noWrap/>
            <w:vAlign w:val="center"/>
            <w:hideMark/>
          </w:tcPr>
          <w:p w14:paraId="46F9AB62"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Chò chỉ+Dầu rái (Dầu con rái, Dầu nước)+Gõ đỏ (Gõ cà te)</w:t>
            </w:r>
          </w:p>
        </w:tc>
        <w:tc>
          <w:tcPr>
            <w:tcW w:w="397" w:type="pct"/>
            <w:shd w:val="clear" w:color="auto" w:fill="auto"/>
            <w:noWrap/>
            <w:vAlign w:val="center"/>
            <w:hideMark/>
          </w:tcPr>
          <w:p w14:paraId="73309A80"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2,49</w:t>
            </w:r>
          </w:p>
        </w:tc>
        <w:tc>
          <w:tcPr>
            <w:tcW w:w="346" w:type="pct"/>
            <w:shd w:val="clear" w:color="auto" w:fill="auto"/>
            <w:noWrap/>
            <w:vAlign w:val="center"/>
            <w:hideMark/>
          </w:tcPr>
          <w:p w14:paraId="2AA420C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758A4AE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5569881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4C96CF7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2,10</w:t>
            </w:r>
          </w:p>
        </w:tc>
        <w:tc>
          <w:tcPr>
            <w:tcW w:w="399" w:type="pct"/>
            <w:shd w:val="clear" w:color="auto" w:fill="auto"/>
            <w:noWrap/>
            <w:vAlign w:val="center"/>
            <w:hideMark/>
          </w:tcPr>
          <w:p w14:paraId="50A204C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0,39</w:t>
            </w:r>
          </w:p>
        </w:tc>
      </w:tr>
      <w:tr w:rsidR="00A2114E" w:rsidRPr="00A2114E" w14:paraId="05747DF5" w14:textId="77777777" w:rsidTr="00A2114E">
        <w:trPr>
          <w:trHeight w:val="20"/>
        </w:trPr>
        <w:tc>
          <w:tcPr>
            <w:tcW w:w="210" w:type="pct"/>
            <w:shd w:val="clear" w:color="auto" w:fill="auto"/>
            <w:noWrap/>
            <w:vAlign w:val="center"/>
            <w:hideMark/>
          </w:tcPr>
          <w:p w14:paraId="1F9DDA63"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227</w:t>
            </w:r>
          </w:p>
        </w:tc>
        <w:tc>
          <w:tcPr>
            <w:tcW w:w="2617" w:type="pct"/>
            <w:shd w:val="clear" w:color="auto" w:fill="auto"/>
            <w:noWrap/>
            <w:vAlign w:val="center"/>
            <w:hideMark/>
          </w:tcPr>
          <w:p w14:paraId="05CFC3D6"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Sao đen+Keo</w:t>
            </w:r>
          </w:p>
        </w:tc>
        <w:tc>
          <w:tcPr>
            <w:tcW w:w="397" w:type="pct"/>
            <w:shd w:val="clear" w:color="auto" w:fill="auto"/>
            <w:noWrap/>
            <w:vAlign w:val="center"/>
            <w:hideMark/>
          </w:tcPr>
          <w:p w14:paraId="0E98A13E"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2,47</w:t>
            </w:r>
          </w:p>
        </w:tc>
        <w:tc>
          <w:tcPr>
            <w:tcW w:w="346" w:type="pct"/>
            <w:shd w:val="clear" w:color="auto" w:fill="auto"/>
            <w:noWrap/>
            <w:vAlign w:val="center"/>
            <w:hideMark/>
          </w:tcPr>
          <w:p w14:paraId="106E795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7932438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1855064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10DEBE3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4C34177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2,47</w:t>
            </w:r>
          </w:p>
        </w:tc>
      </w:tr>
      <w:tr w:rsidR="00A2114E" w:rsidRPr="00A2114E" w14:paraId="6B9625F7" w14:textId="77777777" w:rsidTr="00A2114E">
        <w:trPr>
          <w:trHeight w:val="20"/>
        </w:trPr>
        <w:tc>
          <w:tcPr>
            <w:tcW w:w="210" w:type="pct"/>
            <w:shd w:val="clear" w:color="auto" w:fill="auto"/>
            <w:noWrap/>
            <w:vAlign w:val="center"/>
            <w:hideMark/>
          </w:tcPr>
          <w:p w14:paraId="6110D80C"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228</w:t>
            </w:r>
          </w:p>
        </w:tc>
        <w:tc>
          <w:tcPr>
            <w:tcW w:w="2617" w:type="pct"/>
            <w:shd w:val="clear" w:color="auto" w:fill="auto"/>
            <w:noWrap/>
            <w:vAlign w:val="center"/>
            <w:hideMark/>
          </w:tcPr>
          <w:p w14:paraId="5E3D3F77" w14:textId="487183AB"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Tếch (</w:t>
            </w:r>
            <w:r w:rsidR="009A529C" w:rsidRPr="00A2114E">
              <w:rPr>
                <w:rFonts w:ascii="Times New Roman" w:eastAsia="Times New Roman" w:hAnsi="Times New Roman"/>
                <w:sz w:val="20"/>
                <w:szCs w:val="20"/>
              </w:rPr>
              <w:t>Giá tỵ</w:t>
            </w:r>
            <w:r w:rsidRPr="00A2114E">
              <w:rPr>
                <w:rFonts w:ascii="Times New Roman" w:eastAsia="Times New Roman" w:hAnsi="Times New Roman"/>
                <w:sz w:val="20"/>
                <w:szCs w:val="20"/>
              </w:rPr>
              <w:t>)+Keo lai</w:t>
            </w:r>
          </w:p>
        </w:tc>
        <w:tc>
          <w:tcPr>
            <w:tcW w:w="397" w:type="pct"/>
            <w:shd w:val="clear" w:color="auto" w:fill="auto"/>
            <w:noWrap/>
            <w:vAlign w:val="center"/>
            <w:hideMark/>
          </w:tcPr>
          <w:p w14:paraId="6EB8A2C7"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2,44</w:t>
            </w:r>
          </w:p>
        </w:tc>
        <w:tc>
          <w:tcPr>
            <w:tcW w:w="346" w:type="pct"/>
            <w:shd w:val="clear" w:color="auto" w:fill="auto"/>
            <w:noWrap/>
            <w:vAlign w:val="center"/>
            <w:hideMark/>
          </w:tcPr>
          <w:p w14:paraId="3C49915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1,54</w:t>
            </w:r>
          </w:p>
        </w:tc>
        <w:tc>
          <w:tcPr>
            <w:tcW w:w="327" w:type="pct"/>
            <w:shd w:val="clear" w:color="auto" w:fill="auto"/>
            <w:noWrap/>
            <w:vAlign w:val="center"/>
            <w:hideMark/>
          </w:tcPr>
          <w:p w14:paraId="6D5AC4B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0,90</w:t>
            </w:r>
          </w:p>
        </w:tc>
        <w:tc>
          <w:tcPr>
            <w:tcW w:w="351" w:type="pct"/>
            <w:shd w:val="clear" w:color="auto" w:fill="auto"/>
            <w:noWrap/>
            <w:vAlign w:val="center"/>
            <w:hideMark/>
          </w:tcPr>
          <w:p w14:paraId="4E38E30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776AD29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581D000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2DA8D78C" w14:textId="77777777" w:rsidTr="00A2114E">
        <w:trPr>
          <w:trHeight w:val="20"/>
        </w:trPr>
        <w:tc>
          <w:tcPr>
            <w:tcW w:w="210" w:type="pct"/>
            <w:shd w:val="clear" w:color="auto" w:fill="auto"/>
            <w:noWrap/>
            <w:vAlign w:val="center"/>
            <w:hideMark/>
          </w:tcPr>
          <w:p w14:paraId="7A3B5B61"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229</w:t>
            </w:r>
          </w:p>
        </w:tc>
        <w:tc>
          <w:tcPr>
            <w:tcW w:w="2617" w:type="pct"/>
            <w:shd w:val="clear" w:color="auto" w:fill="auto"/>
            <w:noWrap/>
            <w:vAlign w:val="center"/>
            <w:hideMark/>
          </w:tcPr>
          <w:p w14:paraId="522D92BF"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nước)+Cẩm lai (Cẩm lai bà rịa, Cẩm lai vú)+Giáng hương lá to+Gõ đỏ (Gõ cà te)</w:t>
            </w:r>
          </w:p>
        </w:tc>
        <w:tc>
          <w:tcPr>
            <w:tcW w:w="397" w:type="pct"/>
            <w:shd w:val="clear" w:color="auto" w:fill="auto"/>
            <w:noWrap/>
            <w:vAlign w:val="center"/>
            <w:hideMark/>
          </w:tcPr>
          <w:p w14:paraId="396382A1"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2,43</w:t>
            </w:r>
          </w:p>
        </w:tc>
        <w:tc>
          <w:tcPr>
            <w:tcW w:w="346" w:type="pct"/>
            <w:shd w:val="clear" w:color="auto" w:fill="auto"/>
            <w:noWrap/>
            <w:vAlign w:val="center"/>
            <w:hideMark/>
          </w:tcPr>
          <w:p w14:paraId="39971AC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2,43</w:t>
            </w:r>
          </w:p>
        </w:tc>
        <w:tc>
          <w:tcPr>
            <w:tcW w:w="327" w:type="pct"/>
            <w:shd w:val="clear" w:color="auto" w:fill="auto"/>
            <w:noWrap/>
            <w:vAlign w:val="center"/>
            <w:hideMark/>
          </w:tcPr>
          <w:p w14:paraId="74EB184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7A0F9A1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43980C1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3B14F28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366CA396" w14:textId="77777777" w:rsidTr="00A2114E">
        <w:trPr>
          <w:trHeight w:val="20"/>
        </w:trPr>
        <w:tc>
          <w:tcPr>
            <w:tcW w:w="210" w:type="pct"/>
            <w:shd w:val="clear" w:color="auto" w:fill="auto"/>
            <w:noWrap/>
            <w:vAlign w:val="center"/>
            <w:hideMark/>
          </w:tcPr>
          <w:p w14:paraId="4161D9AB"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230</w:t>
            </w:r>
          </w:p>
        </w:tc>
        <w:tc>
          <w:tcPr>
            <w:tcW w:w="2617" w:type="pct"/>
            <w:shd w:val="clear" w:color="auto" w:fill="auto"/>
            <w:noWrap/>
            <w:vAlign w:val="center"/>
            <w:hideMark/>
          </w:tcPr>
          <w:p w14:paraId="61E85DB8" w14:textId="196E8540"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Keo lai+Dầu rái (Dầu con rái, Dầu nước)+Sao đen+Xà cừ (Sọ khỉ?)+Tếch (</w:t>
            </w:r>
            <w:r w:rsidR="009A529C" w:rsidRPr="00A2114E">
              <w:rPr>
                <w:rFonts w:ascii="Times New Roman" w:eastAsia="Times New Roman" w:hAnsi="Times New Roman"/>
                <w:sz w:val="20"/>
                <w:szCs w:val="20"/>
              </w:rPr>
              <w:t>Giá tỵ</w:t>
            </w:r>
            <w:r w:rsidRPr="00A2114E">
              <w:rPr>
                <w:rFonts w:ascii="Times New Roman" w:eastAsia="Times New Roman" w:hAnsi="Times New Roman"/>
                <w:sz w:val="20"/>
                <w:szCs w:val="20"/>
              </w:rPr>
              <w:t>)</w:t>
            </w:r>
          </w:p>
        </w:tc>
        <w:tc>
          <w:tcPr>
            <w:tcW w:w="397" w:type="pct"/>
            <w:shd w:val="clear" w:color="auto" w:fill="auto"/>
            <w:noWrap/>
            <w:vAlign w:val="center"/>
            <w:hideMark/>
          </w:tcPr>
          <w:p w14:paraId="2A604B90"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2,41</w:t>
            </w:r>
          </w:p>
        </w:tc>
        <w:tc>
          <w:tcPr>
            <w:tcW w:w="346" w:type="pct"/>
            <w:shd w:val="clear" w:color="auto" w:fill="auto"/>
            <w:noWrap/>
            <w:vAlign w:val="center"/>
            <w:hideMark/>
          </w:tcPr>
          <w:p w14:paraId="4B3FA67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63E2AE5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0A477B3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734F335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40707CB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2,41</w:t>
            </w:r>
          </w:p>
        </w:tc>
      </w:tr>
      <w:tr w:rsidR="00A2114E" w:rsidRPr="00A2114E" w14:paraId="52498EBE" w14:textId="77777777" w:rsidTr="00A2114E">
        <w:trPr>
          <w:trHeight w:val="20"/>
        </w:trPr>
        <w:tc>
          <w:tcPr>
            <w:tcW w:w="210" w:type="pct"/>
            <w:shd w:val="clear" w:color="auto" w:fill="auto"/>
            <w:noWrap/>
            <w:vAlign w:val="center"/>
            <w:hideMark/>
          </w:tcPr>
          <w:p w14:paraId="00CC930E"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lastRenderedPageBreak/>
              <w:t>231</w:t>
            </w:r>
          </w:p>
        </w:tc>
        <w:tc>
          <w:tcPr>
            <w:tcW w:w="2617" w:type="pct"/>
            <w:shd w:val="clear" w:color="auto" w:fill="auto"/>
            <w:noWrap/>
            <w:vAlign w:val="center"/>
            <w:hideMark/>
          </w:tcPr>
          <w:p w14:paraId="4332203B"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Loài khác, mọc nhanh+Mít</w:t>
            </w:r>
          </w:p>
        </w:tc>
        <w:tc>
          <w:tcPr>
            <w:tcW w:w="397" w:type="pct"/>
            <w:shd w:val="clear" w:color="auto" w:fill="auto"/>
            <w:noWrap/>
            <w:vAlign w:val="center"/>
            <w:hideMark/>
          </w:tcPr>
          <w:p w14:paraId="750B4E59"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2,41</w:t>
            </w:r>
          </w:p>
        </w:tc>
        <w:tc>
          <w:tcPr>
            <w:tcW w:w="346" w:type="pct"/>
            <w:shd w:val="clear" w:color="auto" w:fill="auto"/>
            <w:noWrap/>
            <w:vAlign w:val="center"/>
            <w:hideMark/>
          </w:tcPr>
          <w:p w14:paraId="4DC9AC9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2,41</w:t>
            </w:r>
          </w:p>
        </w:tc>
        <w:tc>
          <w:tcPr>
            <w:tcW w:w="327" w:type="pct"/>
            <w:shd w:val="clear" w:color="auto" w:fill="auto"/>
            <w:noWrap/>
            <w:vAlign w:val="center"/>
            <w:hideMark/>
          </w:tcPr>
          <w:p w14:paraId="4CEFB55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230B935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0E1FF27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7AA620E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111D2A5F" w14:textId="77777777" w:rsidTr="00A2114E">
        <w:trPr>
          <w:trHeight w:val="20"/>
        </w:trPr>
        <w:tc>
          <w:tcPr>
            <w:tcW w:w="210" w:type="pct"/>
            <w:shd w:val="clear" w:color="auto" w:fill="auto"/>
            <w:noWrap/>
            <w:vAlign w:val="center"/>
            <w:hideMark/>
          </w:tcPr>
          <w:p w14:paraId="6AF5F1DA"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232</w:t>
            </w:r>
          </w:p>
        </w:tc>
        <w:tc>
          <w:tcPr>
            <w:tcW w:w="2617" w:type="pct"/>
            <w:shd w:val="clear" w:color="auto" w:fill="auto"/>
            <w:noWrap/>
            <w:vAlign w:val="center"/>
            <w:hideMark/>
          </w:tcPr>
          <w:p w14:paraId="784C286F"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Sao đen+Cao su</w:t>
            </w:r>
          </w:p>
        </w:tc>
        <w:tc>
          <w:tcPr>
            <w:tcW w:w="397" w:type="pct"/>
            <w:shd w:val="clear" w:color="auto" w:fill="auto"/>
            <w:noWrap/>
            <w:vAlign w:val="center"/>
            <w:hideMark/>
          </w:tcPr>
          <w:p w14:paraId="1CB82E6D"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2,41</w:t>
            </w:r>
          </w:p>
        </w:tc>
        <w:tc>
          <w:tcPr>
            <w:tcW w:w="346" w:type="pct"/>
            <w:shd w:val="clear" w:color="auto" w:fill="auto"/>
            <w:noWrap/>
            <w:vAlign w:val="center"/>
            <w:hideMark/>
          </w:tcPr>
          <w:p w14:paraId="60D9C81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1DDCFE0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420B3CA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0,61</w:t>
            </w:r>
          </w:p>
        </w:tc>
        <w:tc>
          <w:tcPr>
            <w:tcW w:w="352" w:type="pct"/>
            <w:shd w:val="clear" w:color="auto" w:fill="auto"/>
            <w:noWrap/>
            <w:vAlign w:val="center"/>
            <w:hideMark/>
          </w:tcPr>
          <w:p w14:paraId="4423674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0,54</w:t>
            </w:r>
          </w:p>
        </w:tc>
        <w:tc>
          <w:tcPr>
            <w:tcW w:w="399" w:type="pct"/>
            <w:shd w:val="clear" w:color="auto" w:fill="auto"/>
            <w:noWrap/>
            <w:vAlign w:val="center"/>
            <w:hideMark/>
          </w:tcPr>
          <w:p w14:paraId="1D3EE67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1,26</w:t>
            </w:r>
          </w:p>
        </w:tc>
      </w:tr>
      <w:tr w:rsidR="00A2114E" w:rsidRPr="00A2114E" w14:paraId="589777A1" w14:textId="77777777" w:rsidTr="00A2114E">
        <w:trPr>
          <w:trHeight w:val="20"/>
        </w:trPr>
        <w:tc>
          <w:tcPr>
            <w:tcW w:w="210" w:type="pct"/>
            <w:shd w:val="clear" w:color="auto" w:fill="auto"/>
            <w:noWrap/>
            <w:vAlign w:val="center"/>
            <w:hideMark/>
          </w:tcPr>
          <w:p w14:paraId="26EF33A3"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233</w:t>
            </w:r>
          </w:p>
        </w:tc>
        <w:tc>
          <w:tcPr>
            <w:tcW w:w="2617" w:type="pct"/>
            <w:shd w:val="clear" w:color="auto" w:fill="auto"/>
            <w:noWrap/>
            <w:vAlign w:val="center"/>
            <w:hideMark/>
          </w:tcPr>
          <w:p w14:paraId="419CC5BD"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Xoài+Mít+Loài khác, mọc trung bình</w:t>
            </w:r>
          </w:p>
        </w:tc>
        <w:tc>
          <w:tcPr>
            <w:tcW w:w="397" w:type="pct"/>
            <w:shd w:val="clear" w:color="auto" w:fill="auto"/>
            <w:noWrap/>
            <w:vAlign w:val="center"/>
            <w:hideMark/>
          </w:tcPr>
          <w:p w14:paraId="365AAF1D"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2,41</w:t>
            </w:r>
          </w:p>
        </w:tc>
        <w:tc>
          <w:tcPr>
            <w:tcW w:w="346" w:type="pct"/>
            <w:shd w:val="clear" w:color="auto" w:fill="auto"/>
            <w:noWrap/>
            <w:vAlign w:val="center"/>
            <w:hideMark/>
          </w:tcPr>
          <w:p w14:paraId="4FFCC20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2EAB6B5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0142C82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7A05FD5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52D5367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2,41</w:t>
            </w:r>
          </w:p>
        </w:tc>
      </w:tr>
      <w:tr w:rsidR="00A2114E" w:rsidRPr="00A2114E" w14:paraId="7B562BDD" w14:textId="77777777" w:rsidTr="00A2114E">
        <w:trPr>
          <w:trHeight w:val="20"/>
        </w:trPr>
        <w:tc>
          <w:tcPr>
            <w:tcW w:w="210" w:type="pct"/>
            <w:shd w:val="clear" w:color="auto" w:fill="auto"/>
            <w:noWrap/>
            <w:vAlign w:val="center"/>
            <w:hideMark/>
          </w:tcPr>
          <w:p w14:paraId="45D533C1"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234</w:t>
            </w:r>
          </w:p>
        </w:tc>
        <w:tc>
          <w:tcPr>
            <w:tcW w:w="2617" w:type="pct"/>
            <w:shd w:val="clear" w:color="auto" w:fill="auto"/>
            <w:noWrap/>
            <w:vAlign w:val="center"/>
            <w:hideMark/>
          </w:tcPr>
          <w:p w14:paraId="1F2F4BE8"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Gõ đỏ (Gõ cà te)+Giáng hương lá to+Muồng đen+Sao đen</w:t>
            </w:r>
          </w:p>
        </w:tc>
        <w:tc>
          <w:tcPr>
            <w:tcW w:w="397" w:type="pct"/>
            <w:shd w:val="clear" w:color="auto" w:fill="auto"/>
            <w:noWrap/>
            <w:vAlign w:val="center"/>
            <w:hideMark/>
          </w:tcPr>
          <w:p w14:paraId="747FC01F"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2,37</w:t>
            </w:r>
          </w:p>
        </w:tc>
        <w:tc>
          <w:tcPr>
            <w:tcW w:w="346" w:type="pct"/>
            <w:shd w:val="clear" w:color="auto" w:fill="auto"/>
            <w:noWrap/>
            <w:vAlign w:val="center"/>
            <w:hideMark/>
          </w:tcPr>
          <w:p w14:paraId="63FA51F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1527F99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399F669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0,64</w:t>
            </w:r>
          </w:p>
        </w:tc>
        <w:tc>
          <w:tcPr>
            <w:tcW w:w="352" w:type="pct"/>
            <w:shd w:val="clear" w:color="auto" w:fill="auto"/>
            <w:noWrap/>
            <w:vAlign w:val="center"/>
            <w:hideMark/>
          </w:tcPr>
          <w:p w14:paraId="3330241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1,73</w:t>
            </w:r>
          </w:p>
        </w:tc>
        <w:tc>
          <w:tcPr>
            <w:tcW w:w="399" w:type="pct"/>
            <w:shd w:val="clear" w:color="auto" w:fill="auto"/>
            <w:noWrap/>
            <w:vAlign w:val="center"/>
            <w:hideMark/>
          </w:tcPr>
          <w:p w14:paraId="58E59A1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5CE250F0" w14:textId="77777777" w:rsidTr="00A2114E">
        <w:trPr>
          <w:trHeight w:val="20"/>
        </w:trPr>
        <w:tc>
          <w:tcPr>
            <w:tcW w:w="210" w:type="pct"/>
            <w:shd w:val="clear" w:color="auto" w:fill="auto"/>
            <w:noWrap/>
            <w:vAlign w:val="center"/>
            <w:hideMark/>
          </w:tcPr>
          <w:p w14:paraId="33DDBB9E"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235</w:t>
            </w:r>
          </w:p>
        </w:tc>
        <w:tc>
          <w:tcPr>
            <w:tcW w:w="2617" w:type="pct"/>
            <w:shd w:val="clear" w:color="auto" w:fill="auto"/>
            <w:noWrap/>
            <w:vAlign w:val="center"/>
            <w:hideMark/>
          </w:tcPr>
          <w:p w14:paraId="5C735977"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nước)+Giáng hương lá to+Gụ mật+Muồng đen</w:t>
            </w:r>
          </w:p>
        </w:tc>
        <w:tc>
          <w:tcPr>
            <w:tcW w:w="397" w:type="pct"/>
            <w:shd w:val="clear" w:color="auto" w:fill="auto"/>
            <w:noWrap/>
            <w:vAlign w:val="center"/>
            <w:hideMark/>
          </w:tcPr>
          <w:p w14:paraId="503C057E"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2,33</w:t>
            </w:r>
          </w:p>
        </w:tc>
        <w:tc>
          <w:tcPr>
            <w:tcW w:w="346" w:type="pct"/>
            <w:shd w:val="clear" w:color="auto" w:fill="auto"/>
            <w:noWrap/>
            <w:vAlign w:val="center"/>
            <w:hideMark/>
          </w:tcPr>
          <w:p w14:paraId="29AB95C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369CE4E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3C0753C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0026DB6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6DBBE8E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2,33</w:t>
            </w:r>
          </w:p>
        </w:tc>
      </w:tr>
      <w:tr w:rsidR="00A2114E" w:rsidRPr="00A2114E" w14:paraId="44E8EFAB" w14:textId="77777777" w:rsidTr="00A2114E">
        <w:trPr>
          <w:trHeight w:val="20"/>
        </w:trPr>
        <w:tc>
          <w:tcPr>
            <w:tcW w:w="210" w:type="pct"/>
            <w:shd w:val="clear" w:color="auto" w:fill="auto"/>
            <w:noWrap/>
            <w:vAlign w:val="center"/>
            <w:hideMark/>
          </w:tcPr>
          <w:p w14:paraId="7147F4CE"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236</w:t>
            </w:r>
          </w:p>
        </w:tc>
        <w:tc>
          <w:tcPr>
            <w:tcW w:w="2617" w:type="pct"/>
            <w:shd w:val="clear" w:color="auto" w:fill="auto"/>
            <w:noWrap/>
            <w:vAlign w:val="center"/>
            <w:hideMark/>
          </w:tcPr>
          <w:p w14:paraId="70877912"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Loài khác+Điều (Đào lộn hột)+Mít</w:t>
            </w:r>
          </w:p>
        </w:tc>
        <w:tc>
          <w:tcPr>
            <w:tcW w:w="397" w:type="pct"/>
            <w:shd w:val="clear" w:color="auto" w:fill="auto"/>
            <w:noWrap/>
            <w:vAlign w:val="center"/>
            <w:hideMark/>
          </w:tcPr>
          <w:p w14:paraId="183C99A8"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2,33</w:t>
            </w:r>
          </w:p>
        </w:tc>
        <w:tc>
          <w:tcPr>
            <w:tcW w:w="346" w:type="pct"/>
            <w:shd w:val="clear" w:color="auto" w:fill="auto"/>
            <w:noWrap/>
            <w:vAlign w:val="center"/>
            <w:hideMark/>
          </w:tcPr>
          <w:p w14:paraId="67DF8E1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065AA37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5E3E761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1D44D9A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755E7CD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2,33</w:t>
            </w:r>
          </w:p>
        </w:tc>
      </w:tr>
      <w:tr w:rsidR="00A2114E" w:rsidRPr="00A2114E" w14:paraId="070D161D" w14:textId="77777777" w:rsidTr="00A2114E">
        <w:trPr>
          <w:trHeight w:val="20"/>
        </w:trPr>
        <w:tc>
          <w:tcPr>
            <w:tcW w:w="210" w:type="pct"/>
            <w:shd w:val="clear" w:color="auto" w:fill="auto"/>
            <w:noWrap/>
            <w:vAlign w:val="center"/>
            <w:hideMark/>
          </w:tcPr>
          <w:p w14:paraId="373F54C1"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237</w:t>
            </w:r>
          </w:p>
        </w:tc>
        <w:tc>
          <w:tcPr>
            <w:tcW w:w="2617" w:type="pct"/>
            <w:shd w:val="clear" w:color="auto" w:fill="auto"/>
            <w:noWrap/>
            <w:vAlign w:val="center"/>
            <w:hideMark/>
          </w:tcPr>
          <w:p w14:paraId="13A33D98" w14:textId="0D09B6AD"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Cao su+Sao đen+Tếch (</w:t>
            </w:r>
            <w:r w:rsidR="009A529C" w:rsidRPr="00A2114E">
              <w:rPr>
                <w:rFonts w:ascii="Times New Roman" w:eastAsia="Times New Roman" w:hAnsi="Times New Roman"/>
                <w:sz w:val="20"/>
                <w:szCs w:val="20"/>
              </w:rPr>
              <w:t>Giá tỵ</w:t>
            </w:r>
            <w:r w:rsidRPr="00A2114E">
              <w:rPr>
                <w:rFonts w:ascii="Times New Roman" w:eastAsia="Times New Roman" w:hAnsi="Times New Roman"/>
                <w:sz w:val="20"/>
                <w:szCs w:val="20"/>
              </w:rPr>
              <w:t>)</w:t>
            </w:r>
          </w:p>
        </w:tc>
        <w:tc>
          <w:tcPr>
            <w:tcW w:w="397" w:type="pct"/>
            <w:shd w:val="clear" w:color="auto" w:fill="auto"/>
            <w:noWrap/>
            <w:vAlign w:val="center"/>
            <w:hideMark/>
          </w:tcPr>
          <w:p w14:paraId="787E9CA6"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2,30</w:t>
            </w:r>
          </w:p>
        </w:tc>
        <w:tc>
          <w:tcPr>
            <w:tcW w:w="346" w:type="pct"/>
            <w:shd w:val="clear" w:color="auto" w:fill="auto"/>
            <w:noWrap/>
            <w:vAlign w:val="center"/>
            <w:hideMark/>
          </w:tcPr>
          <w:p w14:paraId="2C4C817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0E109BE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2E3A0B0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03C57C5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4A3FA79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2,30</w:t>
            </w:r>
          </w:p>
        </w:tc>
      </w:tr>
      <w:tr w:rsidR="00A2114E" w:rsidRPr="00A2114E" w14:paraId="581F00F1" w14:textId="77777777" w:rsidTr="00A2114E">
        <w:trPr>
          <w:trHeight w:val="20"/>
        </w:trPr>
        <w:tc>
          <w:tcPr>
            <w:tcW w:w="210" w:type="pct"/>
            <w:shd w:val="clear" w:color="auto" w:fill="auto"/>
            <w:noWrap/>
            <w:vAlign w:val="center"/>
            <w:hideMark/>
          </w:tcPr>
          <w:p w14:paraId="1C160A3D"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238</w:t>
            </w:r>
          </w:p>
        </w:tc>
        <w:tc>
          <w:tcPr>
            <w:tcW w:w="2617" w:type="pct"/>
            <w:shd w:val="clear" w:color="auto" w:fill="auto"/>
            <w:noWrap/>
            <w:vAlign w:val="center"/>
            <w:hideMark/>
          </w:tcPr>
          <w:p w14:paraId="14938660"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Điều (Đào lộn hột)+Trầm dó (Trầm hương)</w:t>
            </w:r>
          </w:p>
        </w:tc>
        <w:tc>
          <w:tcPr>
            <w:tcW w:w="397" w:type="pct"/>
            <w:shd w:val="clear" w:color="auto" w:fill="auto"/>
            <w:noWrap/>
            <w:vAlign w:val="center"/>
            <w:hideMark/>
          </w:tcPr>
          <w:p w14:paraId="7A96DDE6"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2,30</w:t>
            </w:r>
          </w:p>
        </w:tc>
        <w:tc>
          <w:tcPr>
            <w:tcW w:w="346" w:type="pct"/>
            <w:shd w:val="clear" w:color="auto" w:fill="auto"/>
            <w:noWrap/>
            <w:vAlign w:val="center"/>
            <w:hideMark/>
          </w:tcPr>
          <w:p w14:paraId="08CBB64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0A1C365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775D165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49301CE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55D143B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2,30</w:t>
            </w:r>
          </w:p>
        </w:tc>
      </w:tr>
      <w:tr w:rsidR="00A2114E" w:rsidRPr="00A2114E" w14:paraId="281CE189" w14:textId="77777777" w:rsidTr="00A2114E">
        <w:trPr>
          <w:trHeight w:val="20"/>
        </w:trPr>
        <w:tc>
          <w:tcPr>
            <w:tcW w:w="210" w:type="pct"/>
            <w:shd w:val="clear" w:color="auto" w:fill="auto"/>
            <w:noWrap/>
            <w:vAlign w:val="center"/>
            <w:hideMark/>
          </w:tcPr>
          <w:p w14:paraId="3874125D"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239</w:t>
            </w:r>
          </w:p>
        </w:tc>
        <w:tc>
          <w:tcPr>
            <w:tcW w:w="2617" w:type="pct"/>
            <w:shd w:val="clear" w:color="auto" w:fill="auto"/>
            <w:noWrap/>
            <w:vAlign w:val="center"/>
            <w:hideMark/>
          </w:tcPr>
          <w:p w14:paraId="57F15A71"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Cao su+Sao đen+Gõ đỏ (Gõ cà te)</w:t>
            </w:r>
          </w:p>
        </w:tc>
        <w:tc>
          <w:tcPr>
            <w:tcW w:w="397" w:type="pct"/>
            <w:shd w:val="clear" w:color="auto" w:fill="auto"/>
            <w:noWrap/>
            <w:vAlign w:val="center"/>
            <w:hideMark/>
          </w:tcPr>
          <w:p w14:paraId="61278707"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2,28</w:t>
            </w:r>
          </w:p>
        </w:tc>
        <w:tc>
          <w:tcPr>
            <w:tcW w:w="346" w:type="pct"/>
            <w:shd w:val="clear" w:color="auto" w:fill="auto"/>
            <w:noWrap/>
            <w:vAlign w:val="center"/>
            <w:hideMark/>
          </w:tcPr>
          <w:p w14:paraId="4473F98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3039602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242B82E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3449A89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0,65</w:t>
            </w:r>
          </w:p>
        </w:tc>
        <w:tc>
          <w:tcPr>
            <w:tcW w:w="399" w:type="pct"/>
            <w:shd w:val="clear" w:color="auto" w:fill="auto"/>
            <w:noWrap/>
            <w:vAlign w:val="center"/>
            <w:hideMark/>
          </w:tcPr>
          <w:p w14:paraId="08D680E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1,63</w:t>
            </w:r>
          </w:p>
        </w:tc>
      </w:tr>
      <w:tr w:rsidR="00A2114E" w:rsidRPr="00A2114E" w14:paraId="7B2B03ED" w14:textId="77777777" w:rsidTr="00A2114E">
        <w:trPr>
          <w:trHeight w:val="20"/>
        </w:trPr>
        <w:tc>
          <w:tcPr>
            <w:tcW w:w="210" w:type="pct"/>
            <w:shd w:val="clear" w:color="auto" w:fill="auto"/>
            <w:noWrap/>
            <w:vAlign w:val="center"/>
            <w:hideMark/>
          </w:tcPr>
          <w:p w14:paraId="77050BA6"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240</w:t>
            </w:r>
          </w:p>
        </w:tc>
        <w:tc>
          <w:tcPr>
            <w:tcW w:w="2617" w:type="pct"/>
            <w:shd w:val="clear" w:color="auto" w:fill="auto"/>
            <w:noWrap/>
            <w:vAlign w:val="center"/>
            <w:hideMark/>
          </w:tcPr>
          <w:p w14:paraId="179CD911"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Loài khác, mọc trung bình+Loài khác, đặc sản, mọc trung bình</w:t>
            </w:r>
          </w:p>
        </w:tc>
        <w:tc>
          <w:tcPr>
            <w:tcW w:w="397" w:type="pct"/>
            <w:shd w:val="clear" w:color="auto" w:fill="auto"/>
            <w:noWrap/>
            <w:vAlign w:val="center"/>
            <w:hideMark/>
          </w:tcPr>
          <w:p w14:paraId="77401B18"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2,28</w:t>
            </w:r>
          </w:p>
        </w:tc>
        <w:tc>
          <w:tcPr>
            <w:tcW w:w="346" w:type="pct"/>
            <w:shd w:val="clear" w:color="auto" w:fill="auto"/>
            <w:noWrap/>
            <w:vAlign w:val="center"/>
            <w:hideMark/>
          </w:tcPr>
          <w:p w14:paraId="715C513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7DA4A19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2FD80C6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0E5F95B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2,28</w:t>
            </w:r>
          </w:p>
        </w:tc>
        <w:tc>
          <w:tcPr>
            <w:tcW w:w="399" w:type="pct"/>
            <w:shd w:val="clear" w:color="auto" w:fill="auto"/>
            <w:noWrap/>
            <w:vAlign w:val="center"/>
            <w:hideMark/>
          </w:tcPr>
          <w:p w14:paraId="03FF7B5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36FBC000" w14:textId="77777777" w:rsidTr="00A2114E">
        <w:trPr>
          <w:trHeight w:val="20"/>
        </w:trPr>
        <w:tc>
          <w:tcPr>
            <w:tcW w:w="210" w:type="pct"/>
            <w:shd w:val="clear" w:color="auto" w:fill="auto"/>
            <w:noWrap/>
            <w:vAlign w:val="center"/>
            <w:hideMark/>
          </w:tcPr>
          <w:p w14:paraId="3C42A710"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241</w:t>
            </w:r>
          </w:p>
        </w:tc>
        <w:tc>
          <w:tcPr>
            <w:tcW w:w="2617" w:type="pct"/>
            <w:shd w:val="clear" w:color="auto" w:fill="auto"/>
            <w:noWrap/>
            <w:vAlign w:val="center"/>
            <w:hideMark/>
          </w:tcPr>
          <w:p w14:paraId="640FF657"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Sao đen+Dầu rái (Dầu con rái, Dầu nước)+Loài khác</w:t>
            </w:r>
          </w:p>
        </w:tc>
        <w:tc>
          <w:tcPr>
            <w:tcW w:w="397" w:type="pct"/>
            <w:shd w:val="clear" w:color="auto" w:fill="auto"/>
            <w:noWrap/>
            <w:vAlign w:val="center"/>
            <w:hideMark/>
          </w:tcPr>
          <w:p w14:paraId="536A462A"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2,27</w:t>
            </w:r>
          </w:p>
        </w:tc>
        <w:tc>
          <w:tcPr>
            <w:tcW w:w="346" w:type="pct"/>
            <w:shd w:val="clear" w:color="auto" w:fill="auto"/>
            <w:noWrap/>
            <w:vAlign w:val="center"/>
            <w:hideMark/>
          </w:tcPr>
          <w:p w14:paraId="2F129BF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77F5287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131F4F9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333D9B1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5D739A8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2,27</w:t>
            </w:r>
          </w:p>
        </w:tc>
      </w:tr>
      <w:tr w:rsidR="00A2114E" w:rsidRPr="00A2114E" w14:paraId="6B550797" w14:textId="77777777" w:rsidTr="00A2114E">
        <w:trPr>
          <w:trHeight w:val="20"/>
        </w:trPr>
        <w:tc>
          <w:tcPr>
            <w:tcW w:w="210" w:type="pct"/>
            <w:shd w:val="clear" w:color="auto" w:fill="auto"/>
            <w:noWrap/>
            <w:vAlign w:val="center"/>
            <w:hideMark/>
          </w:tcPr>
          <w:p w14:paraId="7301981D"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242</w:t>
            </w:r>
          </w:p>
        </w:tc>
        <w:tc>
          <w:tcPr>
            <w:tcW w:w="2617" w:type="pct"/>
            <w:shd w:val="clear" w:color="auto" w:fill="auto"/>
            <w:noWrap/>
            <w:vAlign w:val="center"/>
            <w:hideMark/>
          </w:tcPr>
          <w:p w14:paraId="1F3581C1"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Loài khác, đặc sản, mọc chậm+Loài khác, mọc chậm</w:t>
            </w:r>
          </w:p>
        </w:tc>
        <w:tc>
          <w:tcPr>
            <w:tcW w:w="397" w:type="pct"/>
            <w:shd w:val="clear" w:color="auto" w:fill="auto"/>
            <w:noWrap/>
            <w:vAlign w:val="center"/>
            <w:hideMark/>
          </w:tcPr>
          <w:p w14:paraId="62BF8E45"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2,25</w:t>
            </w:r>
          </w:p>
        </w:tc>
        <w:tc>
          <w:tcPr>
            <w:tcW w:w="346" w:type="pct"/>
            <w:shd w:val="clear" w:color="auto" w:fill="auto"/>
            <w:noWrap/>
            <w:vAlign w:val="center"/>
            <w:hideMark/>
          </w:tcPr>
          <w:p w14:paraId="69C1E00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2,25</w:t>
            </w:r>
          </w:p>
        </w:tc>
        <w:tc>
          <w:tcPr>
            <w:tcW w:w="327" w:type="pct"/>
            <w:shd w:val="clear" w:color="auto" w:fill="auto"/>
            <w:noWrap/>
            <w:vAlign w:val="center"/>
            <w:hideMark/>
          </w:tcPr>
          <w:p w14:paraId="4DBB78A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2C0F926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6C70520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2C08DEB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4004F7E8" w14:textId="77777777" w:rsidTr="00A2114E">
        <w:trPr>
          <w:trHeight w:val="20"/>
        </w:trPr>
        <w:tc>
          <w:tcPr>
            <w:tcW w:w="210" w:type="pct"/>
            <w:shd w:val="clear" w:color="auto" w:fill="auto"/>
            <w:noWrap/>
            <w:vAlign w:val="center"/>
            <w:hideMark/>
          </w:tcPr>
          <w:p w14:paraId="38112863"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243</w:t>
            </w:r>
          </w:p>
        </w:tc>
        <w:tc>
          <w:tcPr>
            <w:tcW w:w="2617" w:type="pct"/>
            <w:shd w:val="clear" w:color="auto" w:fill="auto"/>
            <w:noWrap/>
            <w:vAlign w:val="center"/>
            <w:hideMark/>
          </w:tcPr>
          <w:p w14:paraId="0547339D"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nước)+Loài khác+Điều (Đào lộn hột)</w:t>
            </w:r>
          </w:p>
        </w:tc>
        <w:tc>
          <w:tcPr>
            <w:tcW w:w="397" w:type="pct"/>
            <w:shd w:val="clear" w:color="auto" w:fill="auto"/>
            <w:noWrap/>
            <w:vAlign w:val="center"/>
            <w:hideMark/>
          </w:tcPr>
          <w:p w14:paraId="1793B2C1"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2,24</w:t>
            </w:r>
          </w:p>
        </w:tc>
        <w:tc>
          <w:tcPr>
            <w:tcW w:w="346" w:type="pct"/>
            <w:shd w:val="clear" w:color="auto" w:fill="auto"/>
            <w:noWrap/>
            <w:vAlign w:val="center"/>
            <w:hideMark/>
          </w:tcPr>
          <w:p w14:paraId="183D49B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0242B74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547DA33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1,16</w:t>
            </w:r>
          </w:p>
        </w:tc>
        <w:tc>
          <w:tcPr>
            <w:tcW w:w="352" w:type="pct"/>
            <w:shd w:val="clear" w:color="auto" w:fill="auto"/>
            <w:noWrap/>
            <w:vAlign w:val="center"/>
            <w:hideMark/>
          </w:tcPr>
          <w:p w14:paraId="72EB43F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1,08</w:t>
            </w:r>
          </w:p>
        </w:tc>
        <w:tc>
          <w:tcPr>
            <w:tcW w:w="399" w:type="pct"/>
            <w:shd w:val="clear" w:color="auto" w:fill="auto"/>
            <w:noWrap/>
            <w:vAlign w:val="center"/>
            <w:hideMark/>
          </w:tcPr>
          <w:p w14:paraId="469AE9B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471ABBFD" w14:textId="77777777" w:rsidTr="00A2114E">
        <w:trPr>
          <w:trHeight w:val="20"/>
        </w:trPr>
        <w:tc>
          <w:tcPr>
            <w:tcW w:w="210" w:type="pct"/>
            <w:shd w:val="clear" w:color="auto" w:fill="auto"/>
            <w:noWrap/>
            <w:vAlign w:val="center"/>
            <w:hideMark/>
          </w:tcPr>
          <w:p w14:paraId="19A764BD"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244</w:t>
            </w:r>
          </w:p>
        </w:tc>
        <w:tc>
          <w:tcPr>
            <w:tcW w:w="2617" w:type="pct"/>
            <w:shd w:val="clear" w:color="auto" w:fill="auto"/>
            <w:noWrap/>
            <w:vAlign w:val="center"/>
            <w:hideMark/>
          </w:tcPr>
          <w:p w14:paraId="45D057E3"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nước)+Muồng đen+Điều (Đào lộn hột)</w:t>
            </w:r>
          </w:p>
        </w:tc>
        <w:tc>
          <w:tcPr>
            <w:tcW w:w="397" w:type="pct"/>
            <w:shd w:val="clear" w:color="auto" w:fill="auto"/>
            <w:noWrap/>
            <w:vAlign w:val="center"/>
            <w:hideMark/>
          </w:tcPr>
          <w:p w14:paraId="64C88644"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2,23</w:t>
            </w:r>
          </w:p>
        </w:tc>
        <w:tc>
          <w:tcPr>
            <w:tcW w:w="346" w:type="pct"/>
            <w:shd w:val="clear" w:color="auto" w:fill="auto"/>
            <w:noWrap/>
            <w:vAlign w:val="center"/>
            <w:hideMark/>
          </w:tcPr>
          <w:p w14:paraId="7BD3C0A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0591F03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4AB8BD5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2,23</w:t>
            </w:r>
          </w:p>
        </w:tc>
        <w:tc>
          <w:tcPr>
            <w:tcW w:w="352" w:type="pct"/>
            <w:shd w:val="clear" w:color="auto" w:fill="auto"/>
            <w:noWrap/>
            <w:vAlign w:val="center"/>
            <w:hideMark/>
          </w:tcPr>
          <w:p w14:paraId="2C4503F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6EB594C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5EC4DADE" w14:textId="77777777" w:rsidTr="00A2114E">
        <w:trPr>
          <w:trHeight w:val="20"/>
        </w:trPr>
        <w:tc>
          <w:tcPr>
            <w:tcW w:w="210" w:type="pct"/>
            <w:shd w:val="clear" w:color="auto" w:fill="auto"/>
            <w:noWrap/>
            <w:vAlign w:val="center"/>
            <w:hideMark/>
          </w:tcPr>
          <w:p w14:paraId="67AABD3D"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245</w:t>
            </w:r>
          </w:p>
        </w:tc>
        <w:tc>
          <w:tcPr>
            <w:tcW w:w="2617" w:type="pct"/>
            <w:shd w:val="clear" w:color="auto" w:fill="auto"/>
            <w:noWrap/>
            <w:vAlign w:val="center"/>
            <w:hideMark/>
          </w:tcPr>
          <w:p w14:paraId="1C2AAF52"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Sao đen+Dầu rái (Dầu con rái, Dầu nước)+Gụ mật+Huỷnh</w:t>
            </w:r>
          </w:p>
        </w:tc>
        <w:tc>
          <w:tcPr>
            <w:tcW w:w="397" w:type="pct"/>
            <w:shd w:val="clear" w:color="auto" w:fill="auto"/>
            <w:noWrap/>
            <w:vAlign w:val="center"/>
            <w:hideMark/>
          </w:tcPr>
          <w:p w14:paraId="2C948E51"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2,22</w:t>
            </w:r>
          </w:p>
        </w:tc>
        <w:tc>
          <w:tcPr>
            <w:tcW w:w="346" w:type="pct"/>
            <w:shd w:val="clear" w:color="auto" w:fill="auto"/>
            <w:noWrap/>
            <w:vAlign w:val="center"/>
            <w:hideMark/>
          </w:tcPr>
          <w:p w14:paraId="5A2495B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4891451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2,22</w:t>
            </w:r>
          </w:p>
        </w:tc>
        <w:tc>
          <w:tcPr>
            <w:tcW w:w="351" w:type="pct"/>
            <w:shd w:val="clear" w:color="auto" w:fill="auto"/>
            <w:noWrap/>
            <w:vAlign w:val="center"/>
            <w:hideMark/>
          </w:tcPr>
          <w:p w14:paraId="081507A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29D3929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34ACA86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7412D33B" w14:textId="77777777" w:rsidTr="00A2114E">
        <w:trPr>
          <w:trHeight w:val="20"/>
        </w:trPr>
        <w:tc>
          <w:tcPr>
            <w:tcW w:w="210" w:type="pct"/>
            <w:shd w:val="clear" w:color="auto" w:fill="auto"/>
            <w:noWrap/>
            <w:vAlign w:val="center"/>
            <w:hideMark/>
          </w:tcPr>
          <w:p w14:paraId="410D6EFC"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246</w:t>
            </w:r>
          </w:p>
        </w:tc>
        <w:tc>
          <w:tcPr>
            <w:tcW w:w="2617" w:type="pct"/>
            <w:shd w:val="clear" w:color="auto" w:fill="auto"/>
            <w:noWrap/>
            <w:vAlign w:val="center"/>
            <w:hideMark/>
          </w:tcPr>
          <w:p w14:paraId="3B678872"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Bằng lăng nước+Chiêu liêu+Dầu rái (Dầu con rái, Dầu nước)+Sao đen</w:t>
            </w:r>
          </w:p>
        </w:tc>
        <w:tc>
          <w:tcPr>
            <w:tcW w:w="397" w:type="pct"/>
            <w:shd w:val="clear" w:color="auto" w:fill="auto"/>
            <w:noWrap/>
            <w:vAlign w:val="center"/>
            <w:hideMark/>
          </w:tcPr>
          <w:p w14:paraId="0DEA6186"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2,21</w:t>
            </w:r>
          </w:p>
        </w:tc>
        <w:tc>
          <w:tcPr>
            <w:tcW w:w="346" w:type="pct"/>
            <w:shd w:val="clear" w:color="auto" w:fill="auto"/>
            <w:noWrap/>
            <w:vAlign w:val="center"/>
            <w:hideMark/>
          </w:tcPr>
          <w:p w14:paraId="73ABF89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276BB6E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6A55A3C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7279B30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41D71A2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2,21</w:t>
            </w:r>
          </w:p>
        </w:tc>
      </w:tr>
      <w:tr w:rsidR="00A2114E" w:rsidRPr="00A2114E" w14:paraId="3F7FE8AE" w14:textId="77777777" w:rsidTr="00A2114E">
        <w:trPr>
          <w:trHeight w:val="20"/>
        </w:trPr>
        <w:tc>
          <w:tcPr>
            <w:tcW w:w="210" w:type="pct"/>
            <w:shd w:val="clear" w:color="auto" w:fill="auto"/>
            <w:noWrap/>
            <w:vAlign w:val="center"/>
            <w:hideMark/>
          </w:tcPr>
          <w:p w14:paraId="113E7DD1"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247</w:t>
            </w:r>
          </w:p>
        </w:tc>
        <w:tc>
          <w:tcPr>
            <w:tcW w:w="2617" w:type="pct"/>
            <w:shd w:val="clear" w:color="auto" w:fill="auto"/>
            <w:noWrap/>
            <w:vAlign w:val="center"/>
            <w:hideMark/>
          </w:tcPr>
          <w:p w14:paraId="256D6650"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Huỷnh+Sao đen</w:t>
            </w:r>
          </w:p>
        </w:tc>
        <w:tc>
          <w:tcPr>
            <w:tcW w:w="397" w:type="pct"/>
            <w:shd w:val="clear" w:color="auto" w:fill="auto"/>
            <w:noWrap/>
            <w:vAlign w:val="center"/>
            <w:hideMark/>
          </w:tcPr>
          <w:p w14:paraId="70FAC50E"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2,21</w:t>
            </w:r>
          </w:p>
        </w:tc>
        <w:tc>
          <w:tcPr>
            <w:tcW w:w="346" w:type="pct"/>
            <w:shd w:val="clear" w:color="auto" w:fill="auto"/>
            <w:noWrap/>
            <w:vAlign w:val="center"/>
            <w:hideMark/>
          </w:tcPr>
          <w:p w14:paraId="5F669A8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7E4405C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129EE5C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74E2FE5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2,21</w:t>
            </w:r>
          </w:p>
        </w:tc>
        <w:tc>
          <w:tcPr>
            <w:tcW w:w="399" w:type="pct"/>
            <w:shd w:val="clear" w:color="auto" w:fill="auto"/>
            <w:noWrap/>
            <w:vAlign w:val="center"/>
            <w:hideMark/>
          </w:tcPr>
          <w:p w14:paraId="4344BFD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50C4EF2B" w14:textId="77777777" w:rsidTr="00A2114E">
        <w:trPr>
          <w:trHeight w:val="20"/>
        </w:trPr>
        <w:tc>
          <w:tcPr>
            <w:tcW w:w="210" w:type="pct"/>
            <w:shd w:val="clear" w:color="auto" w:fill="auto"/>
            <w:noWrap/>
            <w:vAlign w:val="center"/>
            <w:hideMark/>
          </w:tcPr>
          <w:p w14:paraId="290E2BB0"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248</w:t>
            </w:r>
          </w:p>
        </w:tc>
        <w:tc>
          <w:tcPr>
            <w:tcW w:w="2617" w:type="pct"/>
            <w:shd w:val="clear" w:color="auto" w:fill="auto"/>
            <w:noWrap/>
            <w:vAlign w:val="center"/>
            <w:hideMark/>
          </w:tcPr>
          <w:p w14:paraId="1FAEB590"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Điều (Đào lộn hột)+Xà cừ (Sọ khỉ?)+Sao đen</w:t>
            </w:r>
          </w:p>
        </w:tc>
        <w:tc>
          <w:tcPr>
            <w:tcW w:w="397" w:type="pct"/>
            <w:shd w:val="clear" w:color="auto" w:fill="auto"/>
            <w:noWrap/>
            <w:vAlign w:val="center"/>
            <w:hideMark/>
          </w:tcPr>
          <w:p w14:paraId="0C7818C0"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2,20</w:t>
            </w:r>
          </w:p>
        </w:tc>
        <w:tc>
          <w:tcPr>
            <w:tcW w:w="346" w:type="pct"/>
            <w:shd w:val="clear" w:color="auto" w:fill="auto"/>
            <w:noWrap/>
            <w:vAlign w:val="center"/>
            <w:hideMark/>
          </w:tcPr>
          <w:p w14:paraId="765A438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7FDCB02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505FF2E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0BF5B30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6BE1CEB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2,20</w:t>
            </w:r>
          </w:p>
        </w:tc>
      </w:tr>
      <w:tr w:rsidR="00A2114E" w:rsidRPr="00A2114E" w14:paraId="572C7A98" w14:textId="77777777" w:rsidTr="00A2114E">
        <w:trPr>
          <w:trHeight w:val="20"/>
        </w:trPr>
        <w:tc>
          <w:tcPr>
            <w:tcW w:w="210" w:type="pct"/>
            <w:shd w:val="clear" w:color="auto" w:fill="auto"/>
            <w:noWrap/>
            <w:vAlign w:val="center"/>
            <w:hideMark/>
          </w:tcPr>
          <w:p w14:paraId="2E181B9D"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249</w:t>
            </w:r>
          </w:p>
        </w:tc>
        <w:tc>
          <w:tcPr>
            <w:tcW w:w="2617" w:type="pct"/>
            <w:shd w:val="clear" w:color="auto" w:fill="auto"/>
            <w:noWrap/>
            <w:vAlign w:val="center"/>
            <w:hideMark/>
          </w:tcPr>
          <w:p w14:paraId="6DE82B73"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nước)+Keo lai+Sao đen</w:t>
            </w:r>
          </w:p>
        </w:tc>
        <w:tc>
          <w:tcPr>
            <w:tcW w:w="397" w:type="pct"/>
            <w:shd w:val="clear" w:color="auto" w:fill="auto"/>
            <w:noWrap/>
            <w:vAlign w:val="center"/>
            <w:hideMark/>
          </w:tcPr>
          <w:p w14:paraId="7ED7DDAC"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2,16</w:t>
            </w:r>
          </w:p>
        </w:tc>
        <w:tc>
          <w:tcPr>
            <w:tcW w:w="346" w:type="pct"/>
            <w:shd w:val="clear" w:color="auto" w:fill="auto"/>
            <w:noWrap/>
            <w:vAlign w:val="center"/>
            <w:hideMark/>
          </w:tcPr>
          <w:p w14:paraId="3A601C4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2,16</w:t>
            </w:r>
          </w:p>
        </w:tc>
        <w:tc>
          <w:tcPr>
            <w:tcW w:w="327" w:type="pct"/>
            <w:shd w:val="clear" w:color="auto" w:fill="auto"/>
            <w:noWrap/>
            <w:vAlign w:val="center"/>
            <w:hideMark/>
          </w:tcPr>
          <w:p w14:paraId="14298EF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195E2B9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4CBA15F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19EA939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36A434B9" w14:textId="77777777" w:rsidTr="00A2114E">
        <w:trPr>
          <w:trHeight w:val="20"/>
        </w:trPr>
        <w:tc>
          <w:tcPr>
            <w:tcW w:w="210" w:type="pct"/>
            <w:shd w:val="clear" w:color="auto" w:fill="auto"/>
            <w:noWrap/>
            <w:vAlign w:val="center"/>
            <w:hideMark/>
          </w:tcPr>
          <w:p w14:paraId="6067ED49"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250</w:t>
            </w:r>
          </w:p>
        </w:tc>
        <w:tc>
          <w:tcPr>
            <w:tcW w:w="2617" w:type="pct"/>
            <w:shd w:val="clear" w:color="auto" w:fill="auto"/>
            <w:noWrap/>
            <w:vAlign w:val="center"/>
            <w:hideMark/>
          </w:tcPr>
          <w:p w14:paraId="0E070215"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Giáng hương lá to+Gụ mật</w:t>
            </w:r>
          </w:p>
        </w:tc>
        <w:tc>
          <w:tcPr>
            <w:tcW w:w="397" w:type="pct"/>
            <w:shd w:val="clear" w:color="auto" w:fill="auto"/>
            <w:noWrap/>
            <w:vAlign w:val="center"/>
            <w:hideMark/>
          </w:tcPr>
          <w:p w14:paraId="3DE79D12"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2,16</w:t>
            </w:r>
          </w:p>
        </w:tc>
        <w:tc>
          <w:tcPr>
            <w:tcW w:w="346" w:type="pct"/>
            <w:shd w:val="clear" w:color="auto" w:fill="auto"/>
            <w:noWrap/>
            <w:vAlign w:val="center"/>
            <w:hideMark/>
          </w:tcPr>
          <w:p w14:paraId="7981934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7AFBFF8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3086DE3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2,16</w:t>
            </w:r>
          </w:p>
        </w:tc>
        <w:tc>
          <w:tcPr>
            <w:tcW w:w="352" w:type="pct"/>
            <w:shd w:val="clear" w:color="auto" w:fill="auto"/>
            <w:noWrap/>
            <w:vAlign w:val="center"/>
            <w:hideMark/>
          </w:tcPr>
          <w:p w14:paraId="4108E8A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0DD16F3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57135556" w14:textId="77777777" w:rsidTr="00A2114E">
        <w:trPr>
          <w:trHeight w:val="20"/>
        </w:trPr>
        <w:tc>
          <w:tcPr>
            <w:tcW w:w="210" w:type="pct"/>
            <w:shd w:val="clear" w:color="auto" w:fill="auto"/>
            <w:noWrap/>
            <w:vAlign w:val="center"/>
            <w:hideMark/>
          </w:tcPr>
          <w:p w14:paraId="54876955"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251</w:t>
            </w:r>
          </w:p>
        </w:tc>
        <w:tc>
          <w:tcPr>
            <w:tcW w:w="2617" w:type="pct"/>
            <w:shd w:val="clear" w:color="auto" w:fill="auto"/>
            <w:noWrap/>
            <w:vAlign w:val="center"/>
            <w:hideMark/>
          </w:tcPr>
          <w:p w14:paraId="69E0D0B2"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Keo lai+Xoài</w:t>
            </w:r>
          </w:p>
        </w:tc>
        <w:tc>
          <w:tcPr>
            <w:tcW w:w="397" w:type="pct"/>
            <w:shd w:val="clear" w:color="auto" w:fill="auto"/>
            <w:noWrap/>
            <w:vAlign w:val="center"/>
            <w:hideMark/>
          </w:tcPr>
          <w:p w14:paraId="70B32F4D"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2,16</w:t>
            </w:r>
          </w:p>
        </w:tc>
        <w:tc>
          <w:tcPr>
            <w:tcW w:w="346" w:type="pct"/>
            <w:shd w:val="clear" w:color="auto" w:fill="auto"/>
            <w:noWrap/>
            <w:vAlign w:val="center"/>
            <w:hideMark/>
          </w:tcPr>
          <w:p w14:paraId="252A99B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2,16</w:t>
            </w:r>
          </w:p>
        </w:tc>
        <w:tc>
          <w:tcPr>
            <w:tcW w:w="327" w:type="pct"/>
            <w:shd w:val="clear" w:color="auto" w:fill="auto"/>
            <w:noWrap/>
            <w:vAlign w:val="center"/>
            <w:hideMark/>
          </w:tcPr>
          <w:p w14:paraId="6E585F0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4F43071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5974760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63E158A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605DEC2F" w14:textId="77777777" w:rsidTr="00A2114E">
        <w:trPr>
          <w:trHeight w:val="20"/>
        </w:trPr>
        <w:tc>
          <w:tcPr>
            <w:tcW w:w="210" w:type="pct"/>
            <w:shd w:val="clear" w:color="auto" w:fill="auto"/>
            <w:noWrap/>
            <w:vAlign w:val="center"/>
            <w:hideMark/>
          </w:tcPr>
          <w:p w14:paraId="1BBDAD72"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252</w:t>
            </w:r>
          </w:p>
        </w:tc>
        <w:tc>
          <w:tcPr>
            <w:tcW w:w="2617" w:type="pct"/>
            <w:shd w:val="clear" w:color="auto" w:fill="auto"/>
            <w:noWrap/>
            <w:vAlign w:val="center"/>
            <w:hideMark/>
          </w:tcPr>
          <w:p w14:paraId="56B3A2CA"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Điều (Đào lộn hột)+Keo</w:t>
            </w:r>
          </w:p>
        </w:tc>
        <w:tc>
          <w:tcPr>
            <w:tcW w:w="397" w:type="pct"/>
            <w:shd w:val="clear" w:color="auto" w:fill="auto"/>
            <w:noWrap/>
            <w:vAlign w:val="center"/>
            <w:hideMark/>
          </w:tcPr>
          <w:p w14:paraId="4478F7F3"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2,15</w:t>
            </w:r>
          </w:p>
        </w:tc>
        <w:tc>
          <w:tcPr>
            <w:tcW w:w="346" w:type="pct"/>
            <w:shd w:val="clear" w:color="auto" w:fill="auto"/>
            <w:noWrap/>
            <w:vAlign w:val="center"/>
            <w:hideMark/>
          </w:tcPr>
          <w:p w14:paraId="6FCCF39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24A9477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0,75</w:t>
            </w:r>
          </w:p>
        </w:tc>
        <w:tc>
          <w:tcPr>
            <w:tcW w:w="351" w:type="pct"/>
            <w:shd w:val="clear" w:color="auto" w:fill="auto"/>
            <w:noWrap/>
            <w:vAlign w:val="center"/>
            <w:hideMark/>
          </w:tcPr>
          <w:p w14:paraId="0D284E4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5E4F67F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1,27</w:t>
            </w:r>
          </w:p>
        </w:tc>
        <w:tc>
          <w:tcPr>
            <w:tcW w:w="399" w:type="pct"/>
            <w:shd w:val="clear" w:color="auto" w:fill="auto"/>
            <w:noWrap/>
            <w:vAlign w:val="center"/>
            <w:hideMark/>
          </w:tcPr>
          <w:p w14:paraId="2754195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0,13</w:t>
            </w:r>
          </w:p>
        </w:tc>
      </w:tr>
      <w:tr w:rsidR="00A2114E" w:rsidRPr="00A2114E" w14:paraId="43D69D7F" w14:textId="77777777" w:rsidTr="00A2114E">
        <w:trPr>
          <w:trHeight w:val="20"/>
        </w:trPr>
        <w:tc>
          <w:tcPr>
            <w:tcW w:w="210" w:type="pct"/>
            <w:shd w:val="clear" w:color="auto" w:fill="auto"/>
            <w:noWrap/>
            <w:vAlign w:val="center"/>
            <w:hideMark/>
          </w:tcPr>
          <w:p w14:paraId="0E3ABA64"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253</w:t>
            </w:r>
          </w:p>
        </w:tc>
        <w:tc>
          <w:tcPr>
            <w:tcW w:w="2617" w:type="pct"/>
            <w:shd w:val="clear" w:color="auto" w:fill="auto"/>
            <w:noWrap/>
            <w:vAlign w:val="center"/>
            <w:hideMark/>
          </w:tcPr>
          <w:p w14:paraId="7E0D56B5"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nước)+Giáng hương lá to+Gụ mật+Sao đen</w:t>
            </w:r>
          </w:p>
        </w:tc>
        <w:tc>
          <w:tcPr>
            <w:tcW w:w="397" w:type="pct"/>
            <w:shd w:val="clear" w:color="auto" w:fill="auto"/>
            <w:noWrap/>
            <w:vAlign w:val="center"/>
            <w:hideMark/>
          </w:tcPr>
          <w:p w14:paraId="60C4496D"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2,14</w:t>
            </w:r>
          </w:p>
        </w:tc>
        <w:tc>
          <w:tcPr>
            <w:tcW w:w="346" w:type="pct"/>
            <w:shd w:val="clear" w:color="auto" w:fill="auto"/>
            <w:noWrap/>
            <w:vAlign w:val="center"/>
            <w:hideMark/>
          </w:tcPr>
          <w:p w14:paraId="6541B52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24D0BD1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76F20BB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3EB863D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42DA17F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2,14</w:t>
            </w:r>
          </w:p>
        </w:tc>
      </w:tr>
      <w:tr w:rsidR="00A2114E" w:rsidRPr="00A2114E" w14:paraId="0A998859" w14:textId="77777777" w:rsidTr="00A2114E">
        <w:trPr>
          <w:trHeight w:val="20"/>
        </w:trPr>
        <w:tc>
          <w:tcPr>
            <w:tcW w:w="210" w:type="pct"/>
            <w:shd w:val="clear" w:color="auto" w:fill="auto"/>
            <w:noWrap/>
            <w:vAlign w:val="center"/>
            <w:hideMark/>
          </w:tcPr>
          <w:p w14:paraId="1B64FC83"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254</w:t>
            </w:r>
          </w:p>
        </w:tc>
        <w:tc>
          <w:tcPr>
            <w:tcW w:w="2617" w:type="pct"/>
            <w:shd w:val="clear" w:color="auto" w:fill="auto"/>
            <w:noWrap/>
            <w:vAlign w:val="center"/>
            <w:hideMark/>
          </w:tcPr>
          <w:p w14:paraId="0C37EC3C"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Điều (Đào lộn hột)+Mít</w:t>
            </w:r>
          </w:p>
        </w:tc>
        <w:tc>
          <w:tcPr>
            <w:tcW w:w="397" w:type="pct"/>
            <w:shd w:val="clear" w:color="auto" w:fill="auto"/>
            <w:noWrap/>
            <w:vAlign w:val="center"/>
            <w:hideMark/>
          </w:tcPr>
          <w:p w14:paraId="586E6794"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2,14</w:t>
            </w:r>
          </w:p>
        </w:tc>
        <w:tc>
          <w:tcPr>
            <w:tcW w:w="346" w:type="pct"/>
            <w:shd w:val="clear" w:color="auto" w:fill="auto"/>
            <w:noWrap/>
            <w:vAlign w:val="center"/>
            <w:hideMark/>
          </w:tcPr>
          <w:p w14:paraId="1E8871E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7387972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33BE3E8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2472BEC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0,70</w:t>
            </w:r>
          </w:p>
        </w:tc>
        <w:tc>
          <w:tcPr>
            <w:tcW w:w="399" w:type="pct"/>
            <w:shd w:val="clear" w:color="auto" w:fill="auto"/>
            <w:noWrap/>
            <w:vAlign w:val="center"/>
            <w:hideMark/>
          </w:tcPr>
          <w:p w14:paraId="610EA9E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1,44</w:t>
            </w:r>
          </w:p>
        </w:tc>
      </w:tr>
      <w:tr w:rsidR="00A2114E" w:rsidRPr="00A2114E" w14:paraId="32A2EDE8" w14:textId="77777777" w:rsidTr="00A2114E">
        <w:trPr>
          <w:trHeight w:val="20"/>
        </w:trPr>
        <w:tc>
          <w:tcPr>
            <w:tcW w:w="210" w:type="pct"/>
            <w:shd w:val="clear" w:color="auto" w:fill="auto"/>
            <w:noWrap/>
            <w:vAlign w:val="center"/>
            <w:hideMark/>
          </w:tcPr>
          <w:p w14:paraId="3F1067FE"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255</w:t>
            </w:r>
          </w:p>
        </w:tc>
        <w:tc>
          <w:tcPr>
            <w:tcW w:w="2617" w:type="pct"/>
            <w:shd w:val="clear" w:color="auto" w:fill="auto"/>
            <w:noWrap/>
            <w:vAlign w:val="center"/>
            <w:hideMark/>
          </w:tcPr>
          <w:p w14:paraId="737254CF"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nước)+Gõ đỏ (Gõ cà te)+Huỷnh+Vên vên</w:t>
            </w:r>
          </w:p>
        </w:tc>
        <w:tc>
          <w:tcPr>
            <w:tcW w:w="397" w:type="pct"/>
            <w:shd w:val="clear" w:color="auto" w:fill="auto"/>
            <w:noWrap/>
            <w:vAlign w:val="center"/>
            <w:hideMark/>
          </w:tcPr>
          <w:p w14:paraId="042C8BBA"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2,13</w:t>
            </w:r>
          </w:p>
        </w:tc>
        <w:tc>
          <w:tcPr>
            <w:tcW w:w="346" w:type="pct"/>
            <w:shd w:val="clear" w:color="auto" w:fill="auto"/>
            <w:noWrap/>
            <w:vAlign w:val="center"/>
            <w:hideMark/>
          </w:tcPr>
          <w:p w14:paraId="3BF9223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5FA30C1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0D13ECA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506BA1A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4C24963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2,13</w:t>
            </w:r>
          </w:p>
        </w:tc>
      </w:tr>
      <w:tr w:rsidR="00A2114E" w:rsidRPr="00A2114E" w14:paraId="316036F9" w14:textId="77777777" w:rsidTr="00A2114E">
        <w:trPr>
          <w:trHeight w:val="20"/>
        </w:trPr>
        <w:tc>
          <w:tcPr>
            <w:tcW w:w="210" w:type="pct"/>
            <w:shd w:val="clear" w:color="auto" w:fill="auto"/>
            <w:noWrap/>
            <w:vAlign w:val="center"/>
            <w:hideMark/>
          </w:tcPr>
          <w:p w14:paraId="2F8DACC8"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256</w:t>
            </w:r>
          </w:p>
        </w:tc>
        <w:tc>
          <w:tcPr>
            <w:tcW w:w="2617" w:type="pct"/>
            <w:shd w:val="clear" w:color="auto" w:fill="auto"/>
            <w:noWrap/>
            <w:vAlign w:val="center"/>
            <w:hideMark/>
          </w:tcPr>
          <w:p w14:paraId="692A43C7"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nước)+Sao đen+Loài khác</w:t>
            </w:r>
          </w:p>
        </w:tc>
        <w:tc>
          <w:tcPr>
            <w:tcW w:w="397" w:type="pct"/>
            <w:shd w:val="clear" w:color="auto" w:fill="auto"/>
            <w:noWrap/>
            <w:vAlign w:val="center"/>
            <w:hideMark/>
          </w:tcPr>
          <w:p w14:paraId="1577224E"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2,11</w:t>
            </w:r>
          </w:p>
        </w:tc>
        <w:tc>
          <w:tcPr>
            <w:tcW w:w="346" w:type="pct"/>
            <w:shd w:val="clear" w:color="auto" w:fill="auto"/>
            <w:noWrap/>
            <w:vAlign w:val="center"/>
            <w:hideMark/>
          </w:tcPr>
          <w:p w14:paraId="166BCB3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40602F1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1,09</w:t>
            </w:r>
          </w:p>
        </w:tc>
        <w:tc>
          <w:tcPr>
            <w:tcW w:w="351" w:type="pct"/>
            <w:shd w:val="clear" w:color="auto" w:fill="auto"/>
            <w:noWrap/>
            <w:vAlign w:val="center"/>
            <w:hideMark/>
          </w:tcPr>
          <w:p w14:paraId="44FB2F9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0,71</w:t>
            </w:r>
          </w:p>
        </w:tc>
        <w:tc>
          <w:tcPr>
            <w:tcW w:w="352" w:type="pct"/>
            <w:shd w:val="clear" w:color="auto" w:fill="auto"/>
            <w:noWrap/>
            <w:vAlign w:val="center"/>
            <w:hideMark/>
          </w:tcPr>
          <w:p w14:paraId="735E84F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0C1F8C9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0,31</w:t>
            </w:r>
          </w:p>
        </w:tc>
      </w:tr>
      <w:tr w:rsidR="00A2114E" w:rsidRPr="00A2114E" w14:paraId="0FB9EB5F" w14:textId="77777777" w:rsidTr="00A2114E">
        <w:trPr>
          <w:trHeight w:val="20"/>
        </w:trPr>
        <w:tc>
          <w:tcPr>
            <w:tcW w:w="210" w:type="pct"/>
            <w:shd w:val="clear" w:color="auto" w:fill="auto"/>
            <w:noWrap/>
            <w:vAlign w:val="center"/>
            <w:hideMark/>
          </w:tcPr>
          <w:p w14:paraId="5329ACF2"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257</w:t>
            </w:r>
          </w:p>
        </w:tc>
        <w:tc>
          <w:tcPr>
            <w:tcW w:w="2617" w:type="pct"/>
            <w:shd w:val="clear" w:color="auto" w:fill="auto"/>
            <w:noWrap/>
            <w:vAlign w:val="center"/>
            <w:hideMark/>
          </w:tcPr>
          <w:p w14:paraId="00DCAC7D"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nước)+Sao đen+Loài khác, mọc nhanh</w:t>
            </w:r>
          </w:p>
        </w:tc>
        <w:tc>
          <w:tcPr>
            <w:tcW w:w="397" w:type="pct"/>
            <w:shd w:val="clear" w:color="auto" w:fill="auto"/>
            <w:noWrap/>
            <w:vAlign w:val="center"/>
            <w:hideMark/>
          </w:tcPr>
          <w:p w14:paraId="2CD1F275"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2,06</w:t>
            </w:r>
          </w:p>
        </w:tc>
        <w:tc>
          <w:tcPr>
            <w:tcW w:w="346" w:type="pct"/>
            <w:shd w:val="clear" w:color="auto" w:fill="auto"/>
            <w:noWrap/>
            <w:vAlign w:val="center"/>
            <w:hideMark/>
          </w:tcPr>
          <w:p w14:paraId="0D4F2B1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2,06</w:t>
            </w:r>
          </w:p>
        </w:tc>
        <w:tc>
          <w:tcPr>
            <w:tcW w:w="327" w:type="pct"/>
            <w:shd w:val="clear" w:color="auto" w:fill="auto"/>
            <w:noWrap/>
            <w:vAlign w:val="center"/>
            <w:hideMark/>
          </w:tcPr>
          <w:p w14:paraId="3134629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41B60AA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7FC3DD8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181599C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578CED51" w14:textId="77777777" w:rsidTr="00A2114E">
        <w:trPr>
          <w:trHeight w:val="20"/>
        </w:trPr>
        <w:tc>
          <w:tcPr>
            <w:tcW w:w="210" w:type="pct"/>
            <w:shd w:val="clear" w:color="auto" w:fill="auto"/>
            <w:noWrap/>
            <w:vAlign w:val="center"/>
            <w:hideMark/>
          </w:tcPr>
          <w:p w14:paraId="6A876131"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lastRenderedPageBreak/>
              <w:t>258</w:t>
            </w:r>
          </w:p>
        </w:tc>
        <w:tc>
          <w:tcPr>
            <w:tcW w:w="2617" w:type="pct"/>
            <w:shd w:val="clear" w:color="auto" w:fill="auto"/>
            <w:noWrap/>
            <w:vAlign w:val="center"/>
            <w:hideMark/>
          </w:tcPr>
          <w:p w14:paraId="66A89227"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Xoài+Điều (Đào lộn hột)+Bạch đàn chanh</w:t>
            </w:r>
          </w:p>
        </w:tc>
        <w:tc>
          <w:tcPr>
            <w:tcW w:w="397" w:type="pct"/>
            <w:shd w:val="clear" w:color="auto" w:fill="auto"/>
            <w:noWrap/>
            <w:vAlign w:val="center"/>
            <w:hideMark/>
          </w:tcPr>
          <w:p w14:paraId="6BFBDDF2"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2,06</w:t>
            </w:r>
          </w:p>
        </w:tc>
        <w:tc>
          <w:tcPr>
            <w:tcW w:w="346" w:type="pct"/>
            <w:shd w:val="clear" w:color="auto" w:fill="auto"/>
            <w:noWrap/>
            <w:vAlign w:val="center"/>
            <w:hideMark/>
          </w:tcPr>
          <w:p w14:paraId="387E8FD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6A6004F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00AC435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6BA11E6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1F172FA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2,06</w:t>
            </w:r>
          </w:p>
        </w:tc>
      </w:tr>
      <w:tr w:rsidR="00A2114E" w:rsidRPr="00A2114E" w14:paraId="10AE23EA" w14:textId="77777777" w:rsidTr="00A2114E">
        <w:trPr>
          <w:trHeight w:val="20"/>
        </w:trPr>
        <w:tc>
          <w:tcPr>
            <w:tcW w:w="210" w:type="pct"/>
            <w:shd w:val="clear" w:color="auto" w:fill="auto"/>
            <w:noWrap/>
            <w:vAlign w:val="center"/>
            <w:hideMark/>
          </w:tcPr>
          <w:p w14:paraId="547924BA"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259</w:t>
            </w:r>
          </w:p>
        </w:tc>
        <w:tc>
          <w:tcPr>
            <w:tcW w:w="2617" w:type="pct"/>
            <w:shd w:val="clear" w:color="auto" w:fill="auto"/>
            <w:noWrap/>
            <w:vAlign w:val="center"/>
            <w:hideMark/>
          </w:tcPr>
          <w:p w14:paraId="4682C76A"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Loài khác, mọc nhanh+Loài khác, đặc sản, mọc trung bình</w:t>
            </w:r>
          </w:p>
        </w:tc>
        <w:tc>
          <w:tcPr>
            <w:tcW w:w="397" w:type="pct"/>
            <w:shd w:val="clear" w:color="auto" w:fill="auto"/>
            <w:noWrap/>
            <w:vAlign w:val="center"/>
            <w:hideMark/>
          </w:tcPr>
          <w:p w14:paraId="2229112A"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2,05</w:t>
            </w:r>
          </w:p>
        </w:tc>
        <w:tc>
          <w:tcPr>
            <w:tcW w:w="346" w:type="pct"/>
            <w:shd w:val="clear" w:color="auto" w:fill="auto"/>
            <w:noWrap/>
            <w:vAlign w:val="center"/>
            <w:hideMark/>
          </w:tcPr>
          <w:p w14:paraId="1C84421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2,05</w:t>
            </w:r>
          </w:p>
        </w:tc>
        <w:tc>
          <w:tcPr>
            <w:tcW w:w="327" w:type="pct"/>
            <w:shd w:val="clear" w:color="auto" w:fill="auto"/>
            <w:noWrap/>
            <w:vAlign w:val="center"/>
            <w:hideMark/>
          </w:tcPr>
          <w:p w14:paraId="18E7366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791FF2E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59B652B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428F5B4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34E28DBA" w14:textId="77777777" w:rsidTr="00A2114E">
        <w:trPr>
          <w:trHeight w:val="20"/>
        </w:trPr>
        <w:tc>
          <w:tcPr>
            <w:tcW w:w="210" w:type="pct"/>
            <w:shd w:val="clear" w:color="auto" w:fill="auto"/>
            <w:noWrap/>
            <w:vAlign w:val="center"/>
            <w:hideMark/>
          </w:tcPr>
          <w:p w14:paraId="03A48F6B"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260</w:t>
            </w:r>
          </w:p>
        </w:tc>
        <w:tc>
          <w:tcPr>
            <w:tcW w:w="2617" w:type="pct"/>
            <w:shd w:val="clear" w:color="auto" w:fill="auto"/>
            <w:noWrap/>
            <w:vAlign w:val="center"/>
            <w:hideMark/>
          </w:tcPr>
          <w:p w14:paraId="5B1EB351"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Điều (Đào lộn hột)+Sao đen+Xà cừ (Sọ khỉ?)</w:t>
            </w:r>
          </w:p>
        </w:tc>
        <w:tc>
          <w:tcPr>
            <w:tcW w:w="397" w:type="pct"/>
            <w:shd w:val="clear" w:color="auto" w:fill="auto"/>
            <w:noWrap/>
            <w:vAlign w:val="center"/>
            <w:hideMark/>
          </w:tcPr>
          <w:p w14:paraId="43D21426"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2,01</w:t>
            </w:r>
          </w:p>
        </w:tc>
        <w:tc>
          <w:tcPr>
            <w:tcW w:w="346" w:type="pct"/>
            <w:shd w:val="clear" w:color="auto" w:fill="auto"/>
            <w:noWrap/>
            <w:vAlign w:val="center"/>
            <w:hideMark/>
          </w:tcPr>
          <w:p w14:paraId="6D5BDAF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77EBCB1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2BDADBF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0636606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6F1C89E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2,01</w:t>
            </w:r>
          </w:p>
        </w:tc>
      </w:tr>
      <w:tr w:rsidR="00A2114E" w:rsidRPr="00A2114E" w14:paraId="76FF896E" w14:textId="77777777" w:rsidTr="00A2114E">
        <w:trPr>
          <w:trHeight w:val="20"/>
        </w:trPr>
        <w:tc>
          <w:tcPr>
            <w:tcW w:w="210" w:type="pct"/>
            <w:shd w:val="clear" w:color="auto" w:fill="auto"/>
            <w:noWrap/>
            <w:vAlign w:val="center"/>
            <w:hideMark/>
          </w:tcPr>
          <w:p w14:paraId="7263DE53"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261</w:t>
            </w:r>
          </w:p>
        </w:tc>
        <w:tc>
          <w:tcPr>
            <w:tcW w:w="2617" w:type="pct"/>
            <w:shd w:val="clear" w:color="auto" w:fill="auto"/>
            <w:noWrap/>
            <w:vAlign w:val="center"/>
            <w:hideMark/>
          </w:tcPr>
          <w:p w14:paraId="7C551A79"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Loài khác, đặc sản, mọc nhanh</w:t>
            </w:r>
          </w:p>
        </w:tc>
        <w:tc>
          <w:tcPr>
            <w:tcW w:w="397" w:type="pct"/>
            <w:shd w:val="clear" w:color="auto" w:fill="auto"/>
            <w:noWrap/>
            <w:vAlign w:val="center"/>
            <w:hideMark/>
          </w:tcPr>
          <w:p w14:paraId="67E58BC4"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1,96</w:t>
            </w:r>
          </w:p>
        </w:tc>
        <w:tc>
          <w:tcPr>
            <w:tcW w:w="346" w:type="pct"/>
            <w:shd w:val="clear" w:color="auto" w:fill="auto"/>
            <w:noWrap/>
            <w:vAlign w:val="center"/>
            <w:hideMark/>
          </w:tcPr>
          <w:p w14:paraId="6C2FC92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0043B23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0,50</w:t>
            </w:r>
          </w:p>
        </w:tc>
        <w:tc>
          <w:tcPr>
            <w:tcW w:w="351" w:type="pct"/>
            <w:shd w:val="clear" w:color="auto" w:fill="auto"/>
            <w:noWrap/>
            <w:vAlign w:val="center"/>
            <w:hideMark/>
          </w:tcPr>
          <w:p w14:paraId="40177BB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1,46</w:t>
            </w:r>
          </w:p>
        </w:tc>
        <w:tc>
          <w:tcPr>
            <w:tcW w:w="352" w:type="pct"/>
            <w:shd w:val="clear" w:color="auto" w:fill="auto"/>
            <w:noWrap/>
            <w:vAlign w:val="center"/>
            <w:hideMark/>
          </w:tcPr>
          <w:p w14:paraId="5FF299C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7902AEF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63AEA7C8" w14:textId="77777777" w:rsidTr="00A2114E">
        <w:trPr>
          <w:trHeight w:val="20"/>
        </w:trPr>
        <w:tc>
          <w:tcPr>
            <w:tcW w:w="210" w:type="pct"/>
            <w:shd w:val="clear" w:color="auto" w:fill="auto"/>
            <w:noWrap/>
            <w:vAlign w:val="center"/>
            <w:hideMark/>
          </w:tcPr>
          <w:p w14:paraId="44482E48"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262</w:t>
            </w:r>
          </w:p>
        </w:tc>
        <w:tc>
          <w:tcPr>
            <w:tcW w:w="2617" w:type="pct"/>
            <w:shd w:val="clear" w:color="auto" w:fill="auto"/>
            <w:noWrap/>
            <w:vAlign w:val="center"/>
            <w:hideMark/>
          </w:tcPr>
          <w:p w14:paraId="20245A99"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Sao đen+Mít</w:t>
            </w:r>
          </w:p>
        </w:tc>
        <w:tc>
          <w:tcPr>
            <w:tcW w:w="397" w:type="pct"/>
            <w:shd w:val="clear" w:color="auto" w:fill="auto"/>
            <w:noWrap/>
            <w:vAlign w:val="center"/>
            <w:hideMark/>
          </w:tcPr>
          <w:p w14:paraId="2DB45C47"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1,95</w:t>
            </w:r>
          </w:p>
        </w:tc>
        <w:tc>
          <w:tcPr>
            <w:tcW w:w="346" w:type="pct"/>
            <w:shd w:val="clear" w:color="auto" w:fill="auto"/>
            <w:noWrap/>
            <w:vAlign w:val="center"/>
            <w:hideMark/>
          </w:tcPr>
          <w:p w14:paraId="7B44C83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18C1B73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5A9E1BD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1,95</w:t>
            </w:r>
          </w:p>
        </w:tc>
        <w:tc>
          <w:tcPr>
            <w:tcW w:w="352" w:type="pct"/>
            <w:shd w:val="clear" w:color="auto" w:fill="auto"/>
            <w:noWrap/>
            <w:vAlign w:val="center"/>
            <w:hideMark/>
          </w:tcPr>
          <w:p w14:paraId="7E9EA15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26A0036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1AE938B2" w14:textId="77777777" w:rsidTr="00A2114E">
        <w:trPr>
          <w:trHeight w:val="20"/>
        </w:trPr>
        <w:tc>
          <w:tcPr>
            <w:tcW w:w="210" w:type="pct"/>
            <w:shd w:val="clear" w:color="auto" w:fill="auto"/>
            <w:noWrap/>
            <w:vAlign w:val="center"/>
            <w:hideMark/>
          </w:tcPr>
          <w:p w14:paraId="3E67940D"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263</w:t>
            </w:r>
          </w:p>
        </w:tc>
        <w:tc>
          <w:tcPr>
            <w:tcW w:w="2617" w:type="pct"/>
            <w:shd w:val="clear" w:color="auto" w:fill="auto"/>
            <w:noWrap/>
            <w:vAlign w:val="center"/>
            <w:hideMark/>
          </w:tcPr>
          <w:p w14:paraId="26A77BE2"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Bằng lăng nước+Dầu rái (Dầu con rái, Dầu nước)+Gụ mật+Muồng đen+Sao đen</w:t>
            </w:r>
          </w:p>
        </w:tc>
        <w:tc>
          <w:tcPr>
            <w:tcW w:w="397" w:type="pct"/>
            <w:shd w:val="clear" w:color="auto" w:fill="auto"/>
            <w:noWrap/>
            <w:vAlign w:val="center"/>
            <w:hideMark/>
          </w:tcPr>
          <w:p w14:paraId="024859AF"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1,92</w:t>
            </w:r>
          </w:p>
        </w:tc>
        <w:tc>
          <w:tcPr>
            <w:tcW w:w="346" w:type="pct"/>
            <w:shd w:val="clear" w:color="auto" w:fill="auto"/>
            <w:noWrap/>
            <w:vAlign w:val="center"/>
            <w:hideMark/>
          </w:tcPr>
          <w:p w14:paraId="2CA5341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58CD167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4EE3296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7BB8E06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7E86F81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1,92</w:t>
            </w:r>
          </w:p>
        </w:tc>
      </w:tr>
      <w:tr w:rsidR="00A2114E" w:rsidRPr="00A2114E" w14:paraId="06BF5032" w14:textId="77777777" w:rsidTr="00A2114E">
        <w:trPr>
          <w:trHeight w:val="20"/>
        </w:trPr>
        <w:tc>
          <w:tcPr>
            <w:tcW w:w="210" w:type="pct"/>
            <w:shd w:val="clear" w:color="auto" w:fill="auto"/>
            <w:noWrap/>
            <w:vAlign w:val="center"/>
            <w:hideMark/>
          </w:tcPr>
          <w:p w14:paraId="0030B526"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264</w:t>
            </w:r>
          </w:p>
        </w:tc>
        <w:tc>
          <w:tcPr>
            <w:tcW w:w="2617" w:type="pct"/>
            <w:shd w:val="clear" w:color="auto" w:fill="auto"/>
            <w:noWrap/>
            <w:vAlign w:val="center"/>
            <w:hideMark/>
          </w:tcPr>
          <w:p w14:paraId="67A213EC"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Cẩm lai (Cẩm lai bà rịa, Cẩm lai vú)+Chò chỉ+Dầu rái (Dầu con rái, Dầu nước)+Gõ đỏ (Gõ cà te)+Huỷnh</w:t>
            </w:r>
          </w:p>
        </w:tc>
        <w:tc>
          <w:tcPr>
            <w:tcW w:w="397" w:type="pct"/>
            <w:shd w:val="clear" w:color="auto" w:fill="auto"/>
            <w:noWrap/>
            <w:vAlign w:val="center"/>
            <w:hideMark/>
          </w:tcPr>
          <w:p w14:paraId="4FE32984"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1,92</w:t>
            </w:r>
          </w:p>
        </w:tc>
        <w:tc>
          <w:tcPr>
            <w:tcW w:w="346" w:type="pct"/>
            <w:shd w:val="clear" w:color="auto" w:fill="auto"/>
            <w:noWrap/>
            <w:vAlign w:val="center"/>
            <w:hideMark/>
          </w:tcPr>
          <w:p w14:paraId="58BC7A9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51B7607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02FDD51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5EE4648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1,92</w:t>
            </w:r>
          </w:p>
        </w:tc>
        <w:tc>
          <w:tcPr>
            <w:tcW w:w="399" w:type="pct"/>
            <w:shd w:val="clear" w:color="auto" w:fill="auto"/>
            <w:noWrap/>
            <w:vAlign w:val="center"/>
            <w:hideMark/>
          </w:tcPr>
          <w:p w14:paraId="7AF0E64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054455D6" w14:textId="77777777" w:rsidTr="00A2114E">
        <w:trPr>
          <w:trHeight w:val="20"/>
        </w:trPr>
        <w:tc>
          <w:tcPr>
            <w:tcW w:w="210" w:type="pct"/>
            <w:shd w:val="clear" w:color="auto" w:fill="auto"/>
            <w:noWrap/>
            <w:vAlign w:val="center"/>
            <w:hideMark/>
          </w:tcPr>
          <w:p w14:paraId="74744156"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265</w:t>
            </w:r>
          </w:p>
        </w:tc>
        <w:tc>
          <w:tcPr>
            <w:tcW w:w="2617" w:type="pct"/>
            <w:shd w:val="clear" w:color="auto" w:fill="auto"/>
            <w:noWrap/>
            <w:vAlign w:val="center"/>
            <w:hideMark/>
          </w:tcPr>
          <w:p w14:paraId="2AFB82C5"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Keo lai+Dầu rái (Dầu con rái, Dầu nước)+Gõ đỏ (Gõ cà te)</w:t>
            </w:r>
          </w:p>
        </w:tc>
        <w:tc>
          <w:tcPr>
            <w:tcW w:w="397" w:type="pct"/>
            <w:shd w:val="clear" w:color="auto" w:fill="auto"/>
            <w:noWrap/>
            <w:vAlign w:val="center"/>
            <w:hideMark/>
          </w:tcPr>
          <w:p w14:paraId="0DD4833B"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1,85</w:t>
            </w:r>
          </w:p>
        </w:tc>
        <w:tc>
          <w:tcPr>
            <w:tcW w:w="346" w:type="pct"/>
            <w:shd w:val="clear" w:color="auto" w:fill="auto"/>
            <w:noWrap/>
            <w:vAlign w:val="center"/>
            <w:hideMark/>
          </w:tcPr>
          <w:p w14:paraId="2CBB22B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223057E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33A8BE9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6BA55F6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1,85</w:t>
            </w:r>
          </w:p>
        </w:tc>
        <w:tc>
          <w:tcPr>
            <w:tcW w:w="399" w:type="pct"/>
            <w:shd w:val="clear" w:color="auto" w:fill="auto"/>
            <w:noWrap/>
            <w:vAlign w:val="center"/>
            <w:hideMark/>
          </w:tcPr>
          <w:p w14:paraId="4248FDF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4E1AC76E" w14:textId="77777777" w:rsidTr="00A2114E">
        <w:trPr>
          <w:trHeight w:val="20"/>
        </w:trPr>
        <w:tc>
          <w:tcPr>
            <w:tcW w:w="210" w:type="pct"/>
            <w:shd w:val="clear" w:color="auto" w:fill="auto"/>
            <w:noWrap/>
            <w:vAlign w:val="center"/>
            <w:hideMark/>
          </w:tcPr>
          <w:p w14:paraId="299DA971"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266</w:t>
            </w:r>
          </w:p>
        </w:tc>
        <w:tc>
          <w:tcPr>
            <w:tcW w:w="2617" w:type="pct"/>
            <w:shd w:val="clear" w:color="auto" w:fill="auto"/>
            <w:noWrap/>
            <w:vAlign w:val="center"/>
            <w:hideMark/>
          </w:tcPr>
          <w:p w14:paraId="207A1E75"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Loài khác, mọc chậm+Sao đen</w:t>
            </w:r>
          </w:p>
        </w:tc>
        <w:tc>
          <w:tcPr>
            <w:tcW w:w="397" w:type="pct"/>
            <w:shd w:val="clear" w:color="auto" w:fill="auto"/>
            <w:noWrap/>
            <w:vAlign w:val="center"/>
            <w:hideMark/>
          </w:tcPr>
          <w:p w14:paraId="07EF3025"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1,85</w:t>
            </w:r>
          </w:p>
        </w:tc>
        <w:tc>
          <w:tcPr>
            <w:tcW w:w="346" w:type="pct"/>
            <w:shd w:val="clear" w:color="auto" w:fill="auto"/>
            <w:noWrap/>
            <w:vAlign w:val="center"/>
            <w:hideMark/>
          </w:tcPr>
          <w:p w14:paraId="7E16B36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47EDB74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1,85</w:t>
            </w:r>
          </w:p>
        </w:tc>
        <w:tc>
          <w:tcPr>
            <w:tcW w:w="351" w:type="pct"/>
            <w:shd w:val="clear" w:color="auto" w:fill="auto"/>
            <w:noWrap/>
            <w:vAlign w:val="center"/>
            <w:hideMark/>
          </w:tcPr>
          <w:p w14:paraId="059D33F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7ADFCA1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7658F77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3E6EEDA0" w14:textId="77777777" w:rsidTr="00A2114E">
        <w:trPr>
          <w:trHeight w:val="20"/>
        </w:trPr>
        <w:tc>
          <w:tcPr>
            <w:tcW w:w="210" w:type="pct"/>
            <w:shd w:val="clear" w:color="auto" w:fill="auto"/>
            <w:noWrap/>
            <w:vAlign w:val="center"/>
            <w:hideMark/>
          </w:tcPr>
          <w:p w14:paraId="7461A525"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267</w:t>
            </w:r>
          </w:p>
        </w:tc>
        <w:tc>
          <w:tcPr>
            <w:tcW w:w="2617" w:type="pct"/>
            <w:shd w:val="clear" w:color="auto" w:fill="auto"/>
            <w:noWrap/>
            <w:vAlign w:val="center"/>
            <w:hideMark/>
          </w:tcPr>
          <w:p w14:paraId="610962A4"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Sao đen+Huỷnh</w:t>
            </w:r>
          </w:p>
        </w:tc>
        <w:tc>
          <w:tcPr>
            <w:tcW w:w="397" w:type="pct"/>
            <w:shd w:val="clear" w:color="auto" w:fill="auto"/>
            <w:noWrap/>
            <w:vAlign w:val="center"/>
            <w:hideMark/>
          </w:tcPr>
          <w:p w14:paraId="401A247D"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1,83</w:t>
            </w:r>
          </w:p>
        </w:tc>
        <w:tc>
          <w:tcPr>
            <w:tcW w:w="346" w:type="pct"/>
            <w:shd w:val="clear" w:color="auto" w:fill="auto"/>
            <w:noWrap/>
            <w:vAlign w:val="center"/>
            <w:hideMark/>
          </w:tcPr>
          <w:p w14:paraId="45F6B35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244BDC7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1,83</w:t>
            </w:r>
          </w:p>
        </w:tc>
        <w:tc>
          <w:tcPr>
            <w:tcW w:w="351" w:type="pct"/>
            <w:shd w:val="clear" w:color="auto" w:fill="auto"/>
            <w:noWrap/>
            <w:vAlign w:val="center"/>
            <w:hideMark/>
          </w:tcPr>
          <w:p w14:paraId="0D55875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2536D53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439ECEC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09B2D063" w14:textId="77777777" w:rsidTr="00A2114E">
        <w:trPr>
          <w:trHeight w:val="20"/>
        </w:trPr>
        <w:tc>
          <w:tcPr>
            <w:tcW w:w="210" w:type="pct"/>
            <w:shd w:val="clear" w:color="auto" w:fill="auto"/>
            <w:noWrap/>
            <w:vAlign w:val="center"/>
            <w:hideMark/>
          </w:tcPr>
          <w:p w14:paraId="409EE459"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268</w:t>
            </w:r>
          </w:p>
        </w:tc>
        <w:tc>
          <w:tcPr>
            <w:tcW w:w="2617" w:type="pct"/>
            <w:shd w:val="clear" w:color="auto" w:fill="auto"/>
            <w:noWrap/>
            <w:vAlign w:val="center"/>
            <w:hideMark/>
          </w:tcPr>
          <w:p w14:paraId="2AAB0047"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nước)+Sao đen+Gõ đỏ (Gõ cà te)+Bằng lăng nước+Điều (Đào lộn hột)</w:t>
            </w:r>
          </w:p>
        </w:tc>
        <w:tc>
          <w:tcPr>
            <w:tcW w:w="397" w:type="pct"/>
            <w:shd w:val="clear" w:color="auto" w:fill="auto"/>
            <w:noWrap/>
            <w:vAlign w:val="center"/>
            <w:hideMark/>
          </w:tcPr>
          <w:p w14:paraId="7D366461"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1,83</w:t>
            </w:r>
          </w:p>
        </w:tc>
        <w:tc>
          <w:tcPr>
            <w:tcW w:w="346" w:type="pct"/>
            <w:shd w:val="clear" w:color="auto" w:fill="auto"/>
            <w:noWrap/>
            <w:vAlign w:val="center"/>
            <w:hideMark/>
          </w:tcPr>
          <w:p w14:paraId="2AB5CD1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1B8A65F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27778B4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3027F47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07DB78B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1,83</w:t>
            </w:r>
          </w:p>
        </w:tc>
      </w:tr>
      <w:tr w:rsidR="00A2114E" w:rsidRPr="00A2114E" w14:paraId="2469D9A9" w14:textId="77777777" w:rsidTr="00A2114E">
        <w:trPr>
          <w:trHeight w:val="20"/>
        </w:trPr>
        <w:tc>
          <w:tcPr>
            <w:tcW w:w="210" w:type="pct"/>
            <w:shd w:val="clear" w:color="auto" w:fill="auto"/>
            <w:noWrap/>
            <w:vAlign w:val="center"/>
            <w:hideMark/>
          </w:tcPr>
          <w:p w14:paraId="2BF11984"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269</w:t>
            </w:r>
          </w:p>
        </w:tc>
        <w:tc>
          <w:tcPr>
            <w:tcW w:w="2617" w:type="pct"/>
            <w:shd w:val="clear" w:color="auto" w:fill="auto"/>
            <w:noWrap/>
            <w:vAlign w:val="center"/>
            <w:hideMark/>
          </w:tcPr>
          <w:p w14:paraId="5B6CB598"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Tre/lồ ô</w:t>
            </w:r>
          </w:p>
        </w:tc>
        <w:tc>
          <w:tcPr>
            <w:tcW w:w="397" w:type="pct"/>
            <w:shd w:val="clear" w:color="auto" w:fill="auto"/>
            <w:noWrap/>
            <w:vAlign w:val="center"/>
            <w:hideMark/>
          </w:tcPr>
          <w:p w14:paraId="747F5D7C"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1,80</w:t>
            </w:r>
          </w:p>
        </w:tc>
        <w:tc>
          <w:tcPr>
            <w:tcW w:w="346" w:type="pct"/>
            <w:shd w:val="clear" w:color="auto" w:fill="auto"/>
            <w:noWrap/>
            <w:vAlign w:val="center"/>
            <w:hideMark/>
          </w:tcPr>
          <w:p w14:paraId="5532530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06A7626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1,49</w:t>
            </w:r>
          </w:p>
        </w:tc>
        <w:tc>
          <w:tcPr>
            <w:tcW w:w="351" w:type="pct"/>
            <w:shd w:val="clear" w:color="auto" w:fill="auto"/>
            <w:noWrap/>
            <w:vAlign w:val="center"/>
            <w:hideMark/>
          </w:tcPr>
          <w:p w14:paraId="5E76A16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081A7E5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7B6D1FC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0,31</w:t>
            </w:r>
          </w:p>
        </w:tc>
      </w:tr>
      <w:tr w:rsidR="00A2114E" w:rsidRPr="00A2114E" w14:paraId="0850C4B9" w14:textId="77777777" w:rsidTr="00A2114E">
        <w:trPr>
          <w:trHeight w:val="20"/>
        </w:trPr>
        <w:tc>
          <w:tcPr>
            <w:tcW w:w="210" w:type="pct"/>
            <w:shd w:val="clear" w:color="auto" w:fill="auto"/>
            <w:noWrap/>
            <w:vAlign w:val="center"/>
            <w:hideMark/>
          </w:tcPr>
          <w:p w14:paraId="0BCFE850"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270</w:t>
            </w:r>
          </w:p>
        </w:tc>
        <w:tc>
          <w:tcPr>
            <w:tcW w:w="2617" w:type="pct"/>
            <w:shd w:val="clear" w:color="auto" w:fill="auto"/>
            <w:noWrap/>
            <w:vAlign w:val="center"/>
            <w:hideMark/>
          </w:tcPr>
          <w:p w14:paraId="420FF637"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Bằng lăng nước+Chiêu liêu+Dầu rái (Dầu con rái, Dầu nước)+Huỷnh</w:t>
            </w:r>
          </w:p>
        </w:tc>
        <w:tc>
          <w:tcPr>
            <w:tcW w:w="397" w:type="pct"/>
            <w:shd w:val="clear" w:color="auto" w:fill="auto"/>
            <w:noWrap/>
            <w:vAlign w:val="center"/>
            <w:hideMark/>
          </w:tcPr>
          <w:p w14:paraId="79657BD0"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1,79</w:t>
            </w:r>
          </w:p>
        </w:tc>
        <w:tc>
          <w:tcPr>
            <w:tcW w:w="346" w:type="pct"/>
            <w:shd w:val="clear" w:color="auto" w:fill="auto"/>
            <w:noWrap/>
            <w:vAlign w:val="center"/>
            <w:hideMark/>
          </w:tcPr>
          <w:p w14:paraId="454BC09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0629302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752968A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1,79</w:t>
            </w:r>
          </w:p>
        </w:tc>
        <w:tc>
          <w:tcPr>
            <w:tcW w:w="352" w:type="pct"/>
            <w:shd w:val="clear" w:color="auto" w:fill="auto"/>
            <w:noWrap/>
            <w:vAlign w:val="center"/>
            <w:hideMark/>
          </w:tcPr>
          <w:p w14:paraId="50A11E7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5019C96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208F8687" w14:textId="77777777" w:rsidTr="00A2114E">
        <w:trPr>
          <w:trHeight w:val="20"/>
        </w:trPr>
        <w:tc>
          <w:tcPr>
            <w:tcW w:w="210" w:type="pct"/>
            <w:shd w:val="clear" w:color="auto" w:fill="auto"/>
            <w:noWrap/>
            <w:vAlign w:val="center"/>
            <w:hideMark/>
          </w:tcPr>
          <w:p w14:paraId="1D979F30"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271</w:t>
            </w:r>
          </w:p>
        </w:tc>
        <w:tc>
          <w:tcPr>
            <w:tcW w:w="2617" w:type="pct"/>
            <w:shd w:val="clear" w:color="auto" w:fill="auto"/>
            <w:noWrap/>
            <w:vAlign w:val="center"/>
            <w:hideMark/>
          </w:tcPr>
          <w:p w14:paraId="5CC2ADD5"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Cẩm lai (Cẩm lai bà rịa, Cẩm lai vú)+Chiêu liêu+Sao đen</w:t>
            </w:r>
          </w:p>
        </w:tc>
        <w:tc>
          <w:tcPr>
            <w:tcW w:w="397" w:type="pct"/>
            <w:shd w:val="clear" w:color="auto" w:fill="auto"/>
            <w:noWrap/>
            <w:vAlign w:val="center"/>
            <w:hideMark/>
          </w:tcPr>
          <w:p w14:paraId="3393A377"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1,78</w:t>
            </w:r>
          </w:p>
        </w:tc>
        <w:tc>
          <w:tcPr>
            <w:tcW w:w="346" w:type="pct"/>
            <w:shd w:val="clear" w:color="auto" w:fill="auto"/>
            <w:noWrap/>
            <w:vAlign w:val="center"/>
            <w:hideMark/>
          </w:tcPr>
          <w:p w14:paraId="41F2D2F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1B94133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1AB100E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137BE64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133CDA4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1,78</w:t>
            </w:r>
          </w:p>
        </w:tc>
      </w:tr>
      <w:tr w:rsidR="00A2114E" w:rsidRPr="00A2114E" w14:paraId="5DF70A41" w14:textId="77777777" w:rsidTr="00A2114E">
        <w:trPr>
          <w:trHeight w:val="20"/>
        </w:trPr>
        <w:tc>
          <w:tcPr>
            <w:tcW w:w="210" w:type="pct"/>
            <w:shd w:val="clear" w:color="auto" w:fill="auto"/>
            <w:noWrap/>
            <w:vAlign w:val="center"/>
            <w:hideMark/>
          </w:tcPr>
          <w:p w14:paraId="3D28B89E"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272</w:t>
            </w:r>
          </w:p>
        </w:tc>
        <w:tc>
          <w:tcPr>
            <w:tcW w:w="2617" w:type="pct"/>
            <w:shd w:val="clear" w:color="auto" w:fill="auto"/>
            <w:noWrap/>
            <w:vAlign w:val="center"/>
            <w:hideMark/>
          </w:tcPr>
          <w:p w14:paraId="5E3F5B7D"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Keo lai+Gụ mật+Sao đen+Huỷnh</w:t>
            </w:r>
          </w:p>
        </w:tc>
        <w:tc>
          <w:tcPr>
            <w:tcW w:w="397" w:type="pct"/>
            <w:shd w:val="clear" w:color="auto" w:fill="auto"/>
            <w:noWrap/>
            <w:vAlign w:val="center"/>
            <w:hideMark/>
          </w:tcPr>
          <w:p w14:paraId="3FA5BF4C"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1,77</w:t>
            </w:r>
          </w:p>
        </w:tc>
        <w:tc>
          <w:tcPr>
            <w:tcW w:w="346" w:type="pct"/>
            <w:shd w:val="clear" w:color="auto" w:fill="auto"/>
            <w:noWrap/>
            <w:vAlign w:val="center"/>
            <w:hideMark/>
          </w:tcPr>
          <w:p w14:paraId="54A8AE3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663115A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04188A0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3C74DB2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1,77</w:t>
            </w:r>
          </w:p>
        </w:tc>
        <w:tc>
          <w:tcPr>
            <w:tcW w:w="399" w:type="pct"/>
            <w:shd w:val="clear" w:color="auto" w:fill="auto"/>
            <w:noWrap/>
            <w:vAlign w:val="center"/>
            <w:hideMark/>
          </w:tcPr>
          <w:p w14:paraId="6A085D7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2F893BE6" w14:textId="77777777" w:rsidTr="00A2114E">
        <w:trPr>
          <w:trHeight w:val="20"/>
        </w:trPr>
        <w:tc>
          <w:tcPr>
            <w:tcW w:w="210" w:type="pct"/>
            <w:shd w:val="clear" w:color="auto" w:fill="auto"/>
            <w:noWrap/>
            <w:vAlign w:val="center"/>
            <w:hideMark/>
          </w:tcPr>
          <w:p w14:paraId="69513FE5"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273</w:t>
            </w:r>
          </w:p>
        </w:tc>
        <w:tc>
          <w:tcPr>
            <w:tcW w:w="2617" w:type="pct"/>
            <w:shd w:val="clear" w:color="auto" w:fill="auto"/>
            <w:noWrap/>
            <w:vAlign w:val="center"/>
            <w:hideMark/>
          </w:tcPr>
          <w:p w14:paraId="6D0D1DB0"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nước)+Giáng hương lá to+Huỷnh</w:t>
            </w:r>
          </w:p>
        </w:tc>
        <w:tc>
          <w:tcPr>
            <w:tcW w:w="397" w:type="pct"/>
            <w:shd w:val="clear" w:color="auto" w:fill="auto"/>
            <w:noWrap/>
            <w:vAlign w:val="center"/>
            <w:hideMark/>
          </w:tcPr>
          <w:p w14:paraId="2B38DF8D"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1,76</w:t>
            </w:r>
          </w:p>
        </w:tc>
        <w:tc>
          <w:tcPr>
            <w:tcW w:w="346" w:type="pct"/>
            <w:shd w:val="clear" w:color="auto" w:fill="auto"/>
            <w:noWrap/>
            <w:vAlign w:val="center"/>
            <w:hideMark/>
          </w:tcPr>
          <w:p w14:paraId="3FE4EC6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4C4D1C0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4538393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18F8C21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1A399EA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1,76</w:t>
            </w:r>
          </w:p>
        </w:tc>
      </w:tr>
      <w:tr w:rsidR="00A2114E" w:rsidRPr="00A2114E" w14:paraId="657CCB1F" w14:textId="77777777" w:rsidTr="00A2114E">
        <w:trPr>
          <w:trHeight w:val="20"/>
        </w:trPr>
        <w:tc>
          <w:tcPr>
            <w:tcW w:w="210" w:type="pct"/>
            <w:shd w:val="clear" w:color="auto" w:fill="auto"/>
            <w:noWrap/>
            <w:vAlign w:val="center"/>
            <w:hideMark/>
          </w:tcPr>
          <w:p w14:paraId="3ECBB35B"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274</w:t>
            </w:r>
          </w:p>
        </w:tc>
        <w:tc>
          <w:tcPr>
            <w:tcW w:w="2617" w:type="pct"/>
            <w:shd w:val="clear" w:color="auto" w:fill="auto"/>
            <w:noWrap/>
            <w:vAlign w:val="center"/>
            <w:hideMark/>
          </w:tcPr>
          <w:p w14:paraId="27AC8ADE" w14:textId="6618C53C"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Cao su+Tếch (</w:t>
            </w:r>
            <w:r w:rsidR="009A529C" w:rsidRPr="00A2114E">
              <w:rPr>
                <w:rFonts w:ascii="Times New Roman" w:eastAsia="Times New Roman" w:hAnsi="Times New Roman"/>
                <w:sz w:val="20"/>
                <w:szCs w:val="20"/>
              </w:rPr>
              <w:t>Giá tỵ</w:t>
            </w:r>
            <w:r w:rsidRPr="00A2114E">
              <w:rPr>
                <w:rFonts w:ascii="Times New Roman" w:eastAsia="Times New Roman" w:hAnsi="Times New Roman"/>
                <w:sz w:val="20"/>
                <w:szCs w:val="20"/>
              </w:rPr>
              <w:t>)+Sao đen</w:t>
            </w:r>
          </w:p>
        </w:tc>
        <w:tc>
          <w:tcPr>
            <w:tcW w:w="397" w:type="pct"/>
            <w:shd w:val="clear" w:color="auto" w:fill="auto"/>
            <w:noWrap/>
            <w:vAlign w:val="center"/>
            <w:hideMark/>
          </w:tcPr>
          <w:p w14:paraId="21583434"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1,74</w:t>
            </w:r>
          </w:p>
        </w:tc>
        <w:tc>
          <w:tcPr>
            <w:tcW w:w="346" w:type="pct"/>
            <w:shd w:val="clear" w:color="auto" w:fill="auto"/>
            <w:noWrap/>
            <w:vAlign w:val="center"/>
            <w:hideMark/>
          </w:tcPr>
          <w:p w14:paraId="4FD7624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14E2A1F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556BC4C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2269473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3BDE981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1,74</w:t>
            </w:r>
          </w:p>
        </w:tc>
      </w:tr>
      <w:tr w:rsidR="00A2114E" w:rsidRPr="00A2114E" w14:paraId="38E972FB" w14:textId="77777777" w:rsidTr="00A2114E">
        <w:trPr>
          <w:trHeight w:val="20"/>
        </w:trPr>
        <w:tc>
          <w:tcPr>
            <w:tcW w:w="210" w:type="pct"/>
            <w:shd w:val="clear" w:color="auto" w:fill="auto"/>
            <w:noWrap/>
            <w:vAlign w:val="center"/>
            <w:hideMark/>
          </w:tcPr>
          <w:p w14:paraId="7F894344"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275</w:t>
            </w:r>
          </w:p>
        </w:tc>
        <w:tc>
          <w:tcPr>
            <w:tcW w:w="2617" w:type="pct"/>
            <w:shd w:val="clear" w:color="auto" w:fill="auto"/>
            <w:noWrap/>
            <w:vAlign w:val="center"/>
            <w:hideMark/>
          </w:tcPr>
          <w:p w14:paraId="4FE69431"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Thanh thất</w:t>
            </w:r>
          </w:p>
        </w:tc>
        <w:tc>
          <w:tcPr>
            <w:tcW w:w="397" w:type="pct"/>
            <w:shd w:val="clear" w:color="auto" w:fill="auto"/>
            <w:noWrap/>
            <w:vAlign w:val="center"/>
            <w:hideMark/>
          </w:tcPr>
          <w:p w14:paraId="5BD00BD1"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1,74</w:t>
            </w:r>
          </w:p>
        </w:tc>
        <w:tc>
          <w:tcPr>
            <w:tcW w:w="346" w:type="pct"/>
            <w:shd w:val="clear" w:color="auto" w:fill="auto"/>
            <w:noWrap/>
            <w:vAlign w:val="center"/>
            <w:hideMark/>
          </w:tcPr>
          <w:p w14:paraId="57623FF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6F3CEE4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0F8DE3D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5169DAC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1,74</w:t>
            </w:r>
          </w:p>
        </w:tc>
        <w:tc>
          <w:tcPr>
            <w:tcW w:w="399" w:type="pct"/>
            <w:shd w:val="clear" w:color="auto" w:fill="auto"/>
            <w:noWrap/>
            <w:vAlign w:val="center"/>
            <w:hideMark/>
          </w:tcPr>
          <w:p w14:paraId="64FC2A2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1768FF27" w14:textId="77777777" w:rsidTr="00A2114E">
        <w:trPr>
          <w:trHeight w:val="20"/>
        </w:trPr>
        <w:tc>
          <w:tcPr>
            <w:tcW w:w="210" w:type="pct"/>
            <w:shd w:val="clear" w:color="auto" w:fill="auto"/>
            <w:noWrap/>
            <w:vAlign w:val="center"/>
            <w:hideMark/>
          </w:tcPr>
          <w:p w14:paraId="6EECE118"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276</w:t>
            </w:r>
          </w:p>
        </w:tc>
        <w:tc>
          <w:tcPr>
            <w:tcW w:w="2617" w:type="pct"/>
            <w:shd w:val="clear" w:color="auto" w:fill="auto"/>
            <w:noWrap/>
            <w:vAlign w:val="center"/>
            <w:hideMark/>
          </w:tcPr>
          <w:p w14:paraId="108454BA"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nước)+Giáng hương lá to+Huỷnh+Sao đen</w:t>
            </w:r>
          </w:p>
        </w:tc>
        <w:tc>
          <w:tcPr>
            <w:tcW w:w="397" w:type="pct"/>
            <w:shd w:val="clear" w:color="auto" w:fill="auto"/>
            <w:noWrap/>
            <w:vAlign w:val="center"/>
            <w:hideMark/>
          </w:tcPr>
          <w:p w14:paraId="3FB3128D"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1,73</w:t>
            </w:r>
          </w:p>
        </w:tc>
        <w:tc>
          <w:tcPr>
            <w:tcW w:w="346" w:type="pct"/>
            <w:shd w:val="clear" w:color="auto" w:fill="auto"/>
            <w:noWrap/>
            <w:vAlign w:val="center"/>
            <w:hideMark/>
          </w:tcPr>
          <w:p w14:paraId="53DB80C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26E8AFD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47AF42A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299D795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19456CB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1,73</w:t>
            </w:r>
          </w:p>
        </w:tc>
      </w:tr>
      <w:tr w:rsidR="00A2114E" w:rsidRPr="00A2114E" w14:paraId="1EF556C0" w14:textId="77777777" w:rsidTr="00A2114E">
        <w:trPr>
          <w:trHeight w:val="20"/>
        </w:trPr>
        <w:tc>
          <w:tcPr>
            <w:tcW w:w="210" w:type="pct"/>
            <w:shd w:val="clear" w:color="auto" w:fill="auto"/>
            <w:noWrap/>
            <w:vAlign w:val="center"/>
            <w:hideMark/>
          </w:tcPr>
          <w:p w14:paraId="32113E01"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277</w:t>
            </w:r>
          </w:p>
        </w:tc>
        <w:tc>
          <w:tcPr>
            <w:tcW w:w="2617" w:type="pct"/>
            <w:shd w:val="clear" w:color="auto" w:fill="auto"/>
            <w:noWrap/>
            <w:vAlign w:val="center"/>
            <w:hideMark/>
          </w:tcPr>
          <w:p w14:paraId="5A84871A"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nước)+Loài khác, đặc sản, mọc trung bình</w:t>
            </w:r>
          </w:p>
        </w:tc>
        <w:tc>
          <w:tcPr>
            <w:tcW w:w="397" w:type="pct"/>
            <w:shd w:val="clear" w:color="auto" w:fill="auto"/>
            <w:noWrap/>
            <w:vAlign w:val="center"/>
            <w:hideMark/>
          </w:tcPr>
          <w:p w14:paraId="293FC903"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1,73</w:t>
            </w:r>
          </w:p>
        </w:tc>
        <w:tc>
          <w:tcPr>
            <w:tcW w:w="346" w:type="pct"/>
            <w:shd w:val="clear" w:color="auto" w:fill="auto"/>
            <w:noWrap/>
            <w:vAlign w:val="center"/>
            <w:hideMark/>
          </w:tcPr>
          <w:p w14:paraId="0F0F466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580C3D0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688EE39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4CBD860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1,73</w:t>
            </w:r>
          </w:p>
        </w:tc>
        <w:tc>
          <w:tcPr>
            <w:tcW w:w="399" w:type="pct"/>
            <w:shd w:val="clear" w:color="auto" w:fill="auto"/>
            <w:noWrap/>
            <w:vAlign w:val="center"/>
            <w:hideMark/>
          </w:tcPr>
          <w:p w14:paraId="1DCB652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02CF232B" w14:textId="77777777" w:rsidTr="00A2114E">
        <w:trPr>
          <w:trHeight w:val="20"/>
        </w:trPr>
        <w:tc>
          <w:tcPr>
            <w:tcW w:w="210" w:type="pct"/>
            <w:shd w:val="clear" w:color="auto" w:fill="auto"/>
            <w:noWrap/>
            <w:vAlign w:val="center"/>
            <w:hideMark/>
          </w:tcPr>
          <w:p w14:paraId="450DD0B4"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278</w:t>
            </w:r>
          </w:p>
        </w:tc>
        <w:tc>
          <w:tcPr>
            <w:tcW w:w="2617" w:type="pct"/>
            <w:shd w:val="clear" w:color="auto" w:fill="auto"/>
            <w:noWrap/>
            <w:vAlign w:val="center"/>
            <w:hideMark/>
          </w:tcPr>
          <w:p w14:paraId="3E0C51C6"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Chiêu liêu+Dầu rái (Dầu con rái, Dầu nước)+Gõ đỏ (Gõ cà te)+Giáng hương lá to</w:t>
            </w:r>
          </w:p>
        </w:tc>
        <w:tc>
          <w:tcPr>
            <w:tcW w:w="397" w:type="pct"/>
            <w:shd w:val="clear" w:color="auto" w:fill="auto"/>
            <w:noWrap/>
            <w:vAlign w:val="center"/>
            <w:hideMark/>
          </w:tcPr>
          <w:p w14:paraId="79A9DE3C"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1,68</w:t>
            </w:r>
          </w:p>
        </w:tc>
        <w:tc>
          <w:tcPr>
            <w:tcW w:w="346" w:type="pct"/>
            <w:shd w:val="clear" w:color="auto" w:fill="auto"/>
            <w:noWrap/>
            <w:vAlign w:val="center"/>
            <w:hideMark/>
          </w:tcPr>
          <w:p w14:paraId="04BFA4A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471D448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48DA09E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1,68</w:t>
            </w:r>
          </w:p>
        </w:tc>
        <w:tc>
          <w:tcPr>
            <w:tcW w:w="352" w:type="pct"/>
            <w:shd w:val="clear" w:color="auto" w:fill="auto"/>
            <w:noWrap/>
            <w:vAlign w:val="center"/>
            <w:hideMark/>
          </w:tcPr>
          <w:p w14:paraId="6FBA416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576CC50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6F1A2752" w14:textId="77777777" w:rsidTr="00A2114E">
        <w:trPr>
          <w:trHeight w:val="20"/>
        </w:trPr>
        <w:tc>
          <w:tcPr>
            <w:tcW w:w="210" w:type="pct"/>
            <w:shd w:val="clear" w:color="auto" w:fill="auto"/>
            <w:noWrap/>
            <w:vAlign w:val="center"/>
            <w:hideMark/>
          </w:tcPr>
          <w:p w14:paraId="5F84CDA2" w14:textId="77777777" w:rsidR="00864602" w:rsidRPr="00A2114E" w:rsidRDefault="00864602" w:rsidP="008F3846">
            <w:pPr>
              <w:spacing w:before="60" w:after="6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279</w:t>
            </w:r>
          </w:p>
        </w:tc>
        <w:tc>
          <w:tcPr>
            <w:tcW w:w="2617" w:type="pct"/>
            <w:shd w:val="clear" w:color="auto" w:fill="auto"/>
            <w:noWrap/>
            <w:vAlign w:val="center"/>
            <w:hideMark/>
          </w:tcPr>
          <w:p w14:paraId="04D1B5B8" w14:textId="77777777" w:rsidR="00864602" w:rsidRPr="00A2114E" w:rsidRDefault="00864602" w:rsidP="008F3846">
            <w:pPr>
              <w:spacing w:before="60" w:after="6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nước)+Gụ mật+Vên vên</w:t>
            </w:r>
          </w:p>
        </w:tc>
        <w:tc>
          <w:tcPr>
            <w:tcW w:w="397" w:type="pct"/>
            <w:shd w:val="clear" w:color="auto" w:fill="auto"/>
            <w:noWrap/>
            <w:vAlign w:val="center"/>
            <w:hideMark/>
          </w:tcPr>
          <w:p w14:paraId="7C35139B" w14:textId="77777777" w:rsidR="00864602" w:rsidRPr="00A2114E" w:rsidRDefault="00864602" w:rsidP="008F3846">
            <w:pPr>
              <w:spacing w:before="60" w:after="6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1,68</w:t>
            </w:r>
          </w:p>
        </w:tc>
        <w:tc>
          <w:tcPr>
            <w:tcW w:w="346" w:type="pct"/>
            <w:shd w:val="clear" w:color="auto" w:fill="auto"/>
            <w:noWrap/>
            <w:vAlign w:val="center"/>
            <w:hideMark/>
          </w:tcPr>
          <w:p w14:paraId="1B3E1141"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3728AC7A"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2E6D9133"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3C6812F1"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7FAB70FA"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1,68</w:t>
            </w:r>
          </w:p>
        </w:tc>
      </w:tr>
      <w:tr w:rsidR="00A2114E" w:rsidRPr="00A2114E" w14:paraId="2FACB74E" w14:textId="77777777" w:rsidTr="00A2114E">
        <w:trPr>
          <w:trHeight w:val="20"/>
        </w:trPr>
        <w:tc>
          <w:tcPr>
            <w:tcW w:w="210" w:type="pct"/>
            <w:shd w:val="clear" w:color="auto" w:fill="auto"/>
            <w:noWrap/>
            <w:vAlign w:val="center"/>
            <w:hideMark/>
          </w:tcPr>
          <w:p w14:paraId="59636268" w14:textId="77777777" w:rsidR="00864602" w:rsidRPr="00A2114E" w:rsidRDefault="00864602" w:rsidP="008F3846">
            <w:pPr>
              <w:spacing w:before="60" w:after="6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280</w:t>
            </w:r>
          </w:p>
        </w:tc>
        <w:tc>
          <w:tcPr>
            <w:tcW w:w="2617" w:type="pct"/>
            <w:shd w:val="clear" w:color="auto" w:fill="auto"/>
            <w:noWrap/>
            <w:vAlign w:val="center"/>
            <w:hideMark/>
          </w:tcPr>
          <w:p w14:paraId="54C32618" w14:textId="77777777" w:rsidR="00864602" w:rsidRPr="00A2114E" w:rsidRDefault="00864602" w:rsidP="008F3846">
            <w:pPr>
              <w:spacing w:before="60" w:after="6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Gụ mật+Huỷnh</w:t>
            </w:r>
          </w:p>
        </w:tc>
        <w:tc>
          <w:tcPr>
            <w:tcW w:w="397" w:type="pct"/>
            <w:shd w:val="clear" w:color="auto" w:fill="auto"/>
            <w:noWrap/>
            <w:vAlign w:val="center"/>
            <w:hideMark/>
          </w:tcPr>
          <w:p w14:paraId="5D99394A" w14:textId="77777777" w:rsidR="00864602" w:rsidRPr="00A2114E" w:rsidRDefault="00864602" w:rsidP="008F3846">
            <w:pPr>
              <w:spacing w:before="60" w:after="6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1,68</w:t>
            </w:r>
          </w:p>
        </w:tc>
        <w:tc>
          <w:tcPr>
            <w:tcW w:w="346" w:type="pct"/>
            <w:shd w:val="clear" w:color="auto" w:fill="auto"/>
            <w:noWrap/>
            <w:vAlign w:val="center"/>
            <w:hideMark/>
          </w:tcPr>
          <w:p w14:paraId="5A37AC2A"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0,54</w:t>
            </w:r>
          </w:p>
        </w:tc>
        <w:tc>
          <w:tcPr>
            <w:tcW w:w="327" w:type="pct"/>
            <w:shd w:val="clear" w:color="auto" w:fill="auto"/>
            <w:noWrap/>
            <w:vAlign w:val="center"/>
            <w:hideMark/>
          </w:tcPr>
          <w:p w14:paraId="24D4B0C2"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0E8DD2BA"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1,14</w:t>
            </w:r>
          </w:p>
        </w:tc>
        <w:tc>
          <w:tcPr>
            <w:tcW w:w="352" w:type="pct"/>
            <w:shd w:val="clear" w:color="auto" w:fill="auto"/>
            <w:noWrap/>
            <w:vAlign w:val="center"/>
            <w:hideMark/>
          </w:tcPr>
          <w:p w14:paraId="71D9F1A6"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51186377"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61C5D0CF" w14:textId="77777777" w:rsidTr="00A2114E">
        <w:trPr>
          <w:trHeight w:val="20"/>
        </w:trPr>
        <w:tc>
          <w:tcPr>
            <w:tcW w:w="210" w:type="pct"/>
            <w:shd w:val="clear" w:color="auto" w:fill="auto"/>
            <w:noWrap/>
            <w:vAlign w:val="center"/>
            <w:hideMark/>
          </w:tcPr>
          <w:p w14:paraId="1000F478" w14:textId="77777777" w:rsidR="00864602" w:rsidRPr="00A2114E" w:rsidRDefault="00864602" w:rsidP="008F3846">
            <w:pPr>
              <w:spacing w:before="60" w:after="6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281</w:t>
            </w:r>
          </w:p>
        </w:tc>
        <w:tc>
          <w:tcPr>
            <w:tcW w:w="2617" w:type="pct"/>
            <w:shd w:val="clear" w:color="auto" w:fill="auto"/>
            <w:noWrap/>
            <w:vAlign w:val="center"/>
            <w:hideMark/>
          </w:tcPr>
          <w:p w14:paraId="0FAF5DDD" w14:textId="77777777" w:rsidR="00864602" w:rsidRPr="00A2114E" w:rsidRDefault="00864602" w:rsidP="008F3846">
            <w:pPr>
              <w:spacing w:before="60" w:after="6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Keo lai+Điều (Đào lộn hột)</w:t>
            </w:r>
          </w:p>
        </w:tc>
        <w:tc>
          <w:tcPr>
            <w:tcW w:w="397" w:type="pct"/>
            <w:shd w:val="clear" w:color="auto" w:fill="auto"/>
            <w:noWrap/>
            <w:vAlign w:val="center"/>
            <w:hideMark/>
          </w:tcPr>
          <w:p w14:paraId="55B09896" w14:textId="77777777" w:rsidR="00864602" w:rsidRPr="00A2114E" w:rsidRDefault="00864602" w:rsidP="008F3846">
            <w:pPr>
              <w:spacing w:before="60" w:after="6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1,67</w:t>
            </w:r>
          </w:p>
        </w:tc>
        <w:tc>
          <w:tcPr>
            <w:tcW w:w="346" w:type="pct"/>
            <w:shd w:val="clear" w:color="auto" w:fill="auto"/>
            <w:noWrap/>
            <w:vAlign w:val="center"/>
            <w:hideMark/>
          </w:tcPr>
          <w:p w14:paraId="72DAA042"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48430826"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4E9C8387"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656EB732"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6376DB3E"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1,67</w:t>
            </w:r>
          </w:p>
        </w:tc>
      </w:tr>
      <w:tr w:rsidR="00A2114E" w:rsidRPr="00A2114E" w14:paraId="12CEF2B6" w14:textId="77777777" w:rsidTr="00A2114E">
        <w:trPr>
          <w:trHeight w:val="20"/>
        </w:trPr>
        <w:tc>
          <w:tcPr>
            <w:tcW w:w="210" w:type="pct"/>
            <w:shd w:val="clear" w:color="auto" w:fill="auto"/>
            <w:noWrap/>
            <w:vAlign w:val="center"/>
            <w:hideMark/>
          </w:tcPr>
          <w:p w14:paraId="7CE875A1" w14:textId="77777777" w:rsidR="00864602" w:rsidRPr="00A2114E" w:rsidRDefault="00864602" w:rsidP="008F3846">
            <w:pPr>
              <w:spacing w:before="60" w:after="6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282</w:t>
            </w:r>
          </w:p>
        </w:tc>
        <w:tc>
          <w:tcPr>
            <w:tcW w:w="2617" w:type="pct"/>
            <w:shd w:val="clear" w:color="auto" w:fill="auto"/>
            <w:noWrap/>
            <w:vAlign w:val="center"/>
            <w:hideMark/>
          </w:tcPr>
          <w:p w14:paraId="7CF598EC" w14:textId="77777777" w:rsidR="00864602" w:rsidRPr="00A2114E" w:rsidRDefault="00864602" w:rsidP="008F3846">
            <w:pPr>
              <w:spacing w:before="60" w:after="6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nước)+Sao đen+Muồng đen</w:t>
            </w:r>
          </w:p>
        </w:tc>
        <w:tc>
          <w:tcPr>
            <w:tcW w:w="397" w:type="pct"/>
            <w:shd w:val="clear" w:color="auto" w:fill="auto"/>
            <w:noWrap/>
            <w:vAlign w:val="center"/>
            <w:hideMark/>
          </w:tcPr>
          <w:p w14:paraId="74F88440" w14:textId="77777777" w:rsidR="00864602" w:rsidRPr="00A2114E" w:rsidRDefault="00864602" w:rsidP="008F3846">
            <w:pPr>
              <w:spacing w:before="60" w:after="6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1,66</w:t>
            </w:r>
          </w:p>
        </w:tc>
        <w:tc>
          <w:tcPr>
            <w:tcW w:w="346" w:type="pct"/>
            <w:shd w:val="clear" w:color="auto" w:fill="auto"/>
            <w:noWrap/>
            <w:vAlign w:val="center"/>
            <w:hideMark/>
          </w:tcPr>
          <w:p w14:paraId="7CF68874"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18DDB810"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0,45</w:t>
            </w:r>
          </w:p>
        </w:tc>
        <w:tc>
          <w:tcPr>
            <w:tcW w:w="351" w:type="pct"/>
            <w:shd w:val="clear" w:color="auto" w:fill="auto"/>
            <w:noWrap/>
            <w:vAlign w:val="center"/>
            <w:hideMark/>
          </w:tcPr>
          <w:p w14:paraId="0CEB0346"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2EE95685"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1,21</w:t>
            </w:r>
          </w:p>
        </w:tc>
        <w:tc>
          <w:tcPr>
            <w:tcW w:w="399" w:type="pct"/>
            <w:shd w:val="clear" w:color="auto" w:fill="auto"/>
            <w:noWrap/>
            <w:vAlign w:val="center"/>
            <w:hideMark/>
          </w:tcPr>
          <w:p w14:paraId="48A8E7BC"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0BAC7489" w14:textId="77777777" w:rsidTr="00A2114E">
        <w:trPr>
          <w:trHeight w:val="20"/>
        </w:trPr>
        <w:tc>
          <w:tcPr>
            <w:tcW w:w="210" w:type="pct"/>
            <w:shd w:val="clear" w:color="auto" w:fill="auto"/>
            <w:noWrap/>
            <w:vAlign w:val="center"/>
            <w:hideMark/>
          </w:tcPr>
          <w:p w14:paraId="2841FAAC"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lastRenderedPageBreak/>
              <w:t>283</w:t>
            </w:r>
          </w:p>
        </w:tc>
        <w:tc>
          <w:tcPr>
            <w:tcW w:w="2617" w:type="pct"/>
            <w:shd w:val="clear" w:color="auto" w:fill="auto"/>
            <w:noWrap/>
            <w:vAlign w:val="center"/>
            <w:hideMark/>
          </w:tcPr>
          <w:p w14:paraId="063A6810"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Bằng lăng nước+Cẩm lai (Cẩm lai bà rịa, Cẩm lai vú)+Chò chỉ+Dầu rái (Dầu con rái, Dầu nước)+Gõ đỏ (Gõ cà te)</w:t>
            </w:r>
          </w:p>
        </w:tc>
        <w:tc>
          <w:tcPr>
            <w:tcW w:w="397" w:type="pct"/>
            <w:shd w:val="clear" w:color="auto" w:fill="auto"/>
            <w:noWrap/>
            <w:vAlign w:val="center"/>
            <w:hideMark/>
          </w:tcPr>
          <w:p w14:paraId="09B6DD8C"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1,65</w:t>
            </w:r>
          </w:p>
        </w:tc>
        <w:tc>
          <w:tcPr>
            <w:tcW w:w="346" w:type="pct"/>
            <w:shd w:val="clear" w:color="auto" w:fill="auto"/>
            <w:noWrap/>
            <w:vAlign w:val="center"/>
            <w:hideMark/>
          </w:tcPr>
          <w:p w14:paraId="475DEC0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7934637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69D7C7E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161CF1D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1,65</w:t>
            </w:r>
          </w:p>
        </w:tc>
        <w:tc>
          <w:tcPr>
            <w:tcW w:w="399" w:type="pct"/>
            <w:shd w:val="clear" w:color="auto" w:fill="auto"/>
            <w:noWrap/>
            <w:vAlign w:val="center"/>
            <w:hideMark/>
          </w:tcPr>
          <w:p w14:paraId="6F758CE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75B383BE" w14:textId="77777777" w:rsidTr="00A2114E">
        <w:trPr>
          <w:trHeight w:val="20"/>
        </w:trPr>
        <w:tc>
          <w:tcPr>
            <w:tcW w:w="210" w:type="pct"/>
            <w:shd w:val="clear" w:color="auto" w:fill="auto"/>
            <w:noWrap/>
            <w:vAlign w:val="center"/>
            <w:hideMark/>
          </w:tcPr>
          <w:p w14:paraId="71FF58CC"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284</w:t>
            </w:r>
          </w:p>
        </w:tc>
        <w:tc>
          <w:tcPr>
            <w:tcW w:w="2617" w:type="pct"/>
            <w:shd w:val="clear" w:color="auto" w:fill="auto"/>
            <w:noWrap/>
            <w:vAlign w:val="center"/>
            <w:hideMark/>
          </w:tcPr>
          <w:p w14:paraId="6BFE90AE"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nước)+Cao su</w:t>
            </w:r>
          </w:p>
        </w:tc>
        <w:tc>
          <w:tcPr>
            <w:tcW w:w="397" w:type="pct"/>
            <w:shd w:val="clear" w:color="auto" w:fill="auto"/>
            <w:noWrap/>
            <w:vAlign w:val="center"/>
            <w:hideMark/>
          </w:tcPr>
          <w:p w14:paraId="200145BE"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1,65</w:t>
            </w:r>
          </w:p>
        </w:tc>
        <w:tc>
          <w:tcPr>
            <w:tcW w:w="346" w:type="pct"/>
            <w:shd w:val="clear" w:color="auto" w:fill="auto"/>
            <w:noWrap/>
            <w:vAlign w:val="center"/>
            <w:hideMark/>
          </w:tcPr>
          <w:p w14:paraId="6BDD5E7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267DF04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4877566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253B081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1,65</w:t>
            </w:r>
          </w:p>
        </w:tc>
        <w:tc>
          <w:tcPr>
            <w:tcW w:w="399" w:type="pct"/>
            <w:shd w:val="clear" w:color="auto" w:fill="auto"/>
            <w:noWrap/>
            <w:vAlign w:val="center"/>
            <w:hideMark/>
          </w:tcPr>
          <w:p w14:paraId="64B1025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19E6D77A" w14:textId="77777777" w:rsidTr="00A2114E">
        <w:trPr>
          <w:trHeight w:val="20"/>
        </w:trPr>
        <w:tc>
          <w:tcPr>
            <w:tcW w:w="210" w:type="pct"/>
            <w:shd w:val="clear" w:color="auto" w:fill="auto"/>
            <w:noWrap/>
            <w:vAlign w:val="center"/>
            <w:hideMark/>
          </w:tcPr>
          <w:p w14:paraId="02D1FC73"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285</w:t>
            </w:r>
          </w:p>
        </w:tc>
        <w:tc>
          <w:tcPr>
            <w:tcW w:w="2617" w:type="pct"/>
            <w:shd w:val="clear" w:color="auto" w:fill="auto"/>
            <w:noWrap/>
            <w:vAlign w:val="center"/>
            <w:hideMark/>
          </w:tcPr>
          <w:p w14:paraId="4CCE74F5"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Điều (Đào lộn hột)+Loài khác</w:t>
            </w:r>
          </w:p>
        </w:tc>
        <w:tc>
          <w:tcPr>
            <w:tcW w:w="397" w:type="pct"/>
            <w:shd w:val="clear" w:color="auto" w:fill="auto"/>
            <w:noWrap/>
            <w:vAlign w:val="center"/>
            <w:hideMark/>
          </w:tcPr>
          <w:p w14:paraId="2769C927"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1,64</w:t>
            </w:r>
          </w:p>
        </w:tc>
        <w:tc>
          <w:tcPr>
            <w:tcW w:w="346" w:type="pct"/>
            <w:shd w:val="clear" w:color="auto" w:fill="auto"/>
            <w:noWrap/>
            <w:vAlign w:val="center"/>
            <w:hideMark/>
          </w:tcPr>
          <w:p w14:paraId="2056A81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377B932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1AC8673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0,53</w:t>
            </w:r>
          </w:p>
        </w:tc>
        <w:tc>
          <w:tcPr>
            <w:tcW w:w="352" w:type="pct"/>
            <w:shd w:val="clear" w:color="auto" w:fill="auto"/>
            <w:noWrap/>
            <w:vAlign w:val="center"/>
            <w:hideMark/>
          </w:tcPr>
          <w:p w14:paraId="152C064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0,06</w:t>
            </w:r>
          </w:p>
        </w:tc>
        <w:tc>
          <w:tcPr>
            <w:tcW w:w="399" w:type="pct"/>
            <w:shd w:val="clear" w:color="auto" w:fill="auto"/>
            <w:noWrap/>
            <w:vAlign w:val="center"/>
            <w:hideMark/>
          </w:tcPr>
          <w:p w14:paraId="54FA1AE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1,05</w:t>
            </w:r>
          </w:p>
        </w:tc>
      </w:tr>
      <w:tr w:rsidR="00A2114E" w:rsidRPr="00A2114E" w14:paraId="5000C467" w14:textId="77777777" w:rsidTr="00A2114E">
        <w:trPr>
          <w:trHeight w:val="20"/>
        </w:trPr>
        <w:tc>
          <w:tcPr>
            <w:tcW w:w="210" w:type="pct"/>
            <w:shd w:val="clear" w:color="auto" w:fill="auto"/>
            <w:noWrap/>
            <w:vAlign w:val="center"/>
            <w:hideMark/>
          </w:tcPr>
          <w:p w14:paraId="47E528B4"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286</w:t>
            </w:r>
          </w:p>
        </w:tc>
        <w:tc>
          <w:tcPr>
            <w:tcW w:w="2617" w:type="pct"/>
            <w:shd w:val="clear" w:color="auto" w:fill="auto"/>
            <w:noWrap/>
            <w:vAlign w:val="center"/>
            <w:hideMark/>
          </w:tcPr>
          <w:p w14:paraId="3D5762DF"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Điều (Đào lộn hột)+Mít+Dầu rái (Dầu con rái, Dầu nước)</w:t>
            </w:r>
          </w:p>
        </w:tc>
        <w:tc>
          <w:tcPr>
            <w:tcW w:w="397" w:type="pct"/>
            <w:shd w:val="clear" w:color="auto" w:fill="auto"/>
            <w:noWrap/>
            <w:vAlign w:val="center"/>
            <w:hideMark/>
          </w:tcPr>
          <w:p w14:paraId="5C78EAEA"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1,64</w:t>
            </w:r>
          </w:p>
        </w:tc>
        <w:tc>
          <w:tcPr>
            <w:tcW w:w="346" w:type="pct"/>
            <w:shd w:val="clear" w:color="auto" w:fill="auto"/>
            <w:noWrap/>
            <w:vAlign w:val="center"/>
            <w:hideMark/>
          </w:tcPr>
          <w:p w14:paraId="25D8EE0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0E31107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0B50568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2413671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176670C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1,64</w:t>
            </w:r>
          </w:p>
        </w:tc>
      </w:tr>
      <w:tr w:rsidR="00A2114E" w:rsidRPr="00A2114E" w14:paraId="08D0F272" w14:textId="77777777" w:rsidTr="00A2114E">
        <w:trPr>
          <w:trHeight w:val="20"/>
        </w:trPr>
        <w:tc>
          <w:tcPr>
            <w:tcW w:w="210" w:type="pct"/>
            <w:shd w:val="clear" w:color="auto" w:fill="auto"/>
            <w:noWrap/>
            <w:vAlign w:val="center"/>
            <w:hideMark/>
          </w:tcPr>
          <w:p w14:paraId="487B7BE8"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287</w:t>
            </w:r>
          </w:p>
        </w:tc>
        <w:tc>
          <w:tcPr>
            <w:tcW w:w="2617" w:type="pct"/>
            <w:shd w:val="clear" w:color="auto" w:fill="auto"/>
            <w:noWrap/>
            <w:vAlign w:val="center"/>
            <w:hideMark/>
          </w:tcPr>
          <w:p w14:paraId="444D60FA"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Giáng hương lá to+Sao đen</w:t>
            </w:r>
          </w:p>
        </w:tc>
        <w:tc>
          <w:tcPr>
            <w:tcW w:w="397" w:type="pct"/>
            <w:shd w:val="clear" w:color="auto" w:fill="auto"/>
            <w:noWrap/>
            <w:vAlign w:val="center"/>
            <w:hideMark/>
          </w:tcPr>
          <w:p w14:paraId="678E2DA9"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1,62</w:t>
            </w:r>
          </w:p>
        </w:tc>
        <w:tc>
          <w:tcPr>
            <w:tcW w:w="346" w:type="pct"/>
            <w:shd w:val="clear" w:color="auto" w:fill="auto"/>
            <w:noWrap/>
            <w:vAlign w:val="center"/>
            <w:hideMark/>
          </w:tcPr>
          <w:p w14:paraId="547A9A3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1,62</w:t>
            </w:r>
          </w:p>
        </w:tc>
        <w:tc>
          <w:tcPr>
            <w:tcW w:w="327" w:type="pct"/>
            <w:shd w:val="clear" w:color="auto" w:fill="auto"/>
            <w:noWrap/>
            <w:vAlign w:val="center"/>
            <w:hideMark/>
          </w:tcPr>
          <w:p w14:paraId="7E7BFAE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7556AEC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197C60E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539EA94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594CB616" w14:textId="77777777" w:rsidTr="00A2114E">
        <w:trPr>
          <w:trHeight w:val="20"/>
        </w:trPr>
        <w:tc>
          <w:tcPr>
            <w:tcW w:w="210" w:type="pct"/>
            <w:shd w:val="clear" w:color="auto" w:fill="auto"/>
            <w:noWrap/>
            <w:vAlign w:val="center"/>
            <w:hideMark/>
          </w:tcPr>
          <w:p w14:paraId="52F1B73C"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288</w:t>
            </w:r>
          </w:p>
        </w:tc>
        <w:tc>
          <w:tcPr>
            <w:tcW w:w="2617" w:type="pct"/>
            <w:shd w:val="clear" w:color="auto" w:fill="auto"/>
            <w:noWrap/>
            <w:vAlign w:val="center"/>
            <w:hideMark/>
          </w:tcPr>
          <w:p w14:paraId="1E0F5F00"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Chò chỉ+Dầu rái (Dầu con rái, Dầu nước)+Gõ đỏ (Gõ cà te)+Giáng hương lá to+Muồng đen+Sao đen</w:t>
            </w:r>
          </w:p>
        </w:tc>
        <w:tc>
          <w:tcPr>
            <w:tcW w:w="397" w:type="pct"/>
            <w:shd w:val="clear" w:color="auto" w:fill="auto"/>
            <w:noWrap/>
            <w:vAlign w:val="center"/>
            <w:hideMark/>
          </w:tcPr>
          <w:p w14:paraId="4EBC538C"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1,57</w:t>
            </w:r>
          </w:p>
        </w:tc>
        <w:tc>
          <w:tcPr>
            <w:tcW w:w="346" w:type="pct"/>
            <w:shd w:val="clear" w:color="auto" w:fill="auto"/>
            <w:noWrap/>
            <w:vAlign w:val="center"/>
            <w:hideMark/>
          </w:tcPr>
          <w:p w14:paraId="29DE05D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4591E23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08A12AA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29EE497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358563A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1,57</w:t>
            </w:r>
          </w:p>
        </w:tc>
      </w:tr>
      <w:tr w:rsidR="00A2114E" w:rsidRPr="00A2114E" w14:paraId="40D82325" w14:textId="77777777" w:rsidTr="00A2114E">
        <w:trPr>
          <w:trHeight w:val="20"/>
        </w:trPr>
        <w:tc>
          <w:tcPr>
            <w:tcW w:w="210" w:type="pct"/>
            <w:shd w:val="clear" w:color="auto" w:fill="auto"/>
            <w:noWrap/>
            <w:vAlign w:val="center"/>
            <w:hideMark/>
          </w:tcPr>
          <w:p w14:paraId="6EF26193"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289</w:t>
            </w:r>
          </w:p>
        </w:tc>
        <w:tc>
          <w:tcPr>
            <w:tcW w:w="2617" w:type="pct"/>
            <w:shd w:val="clear" w:color="auto" w:fill="auto"/>
            <w:noWrap/>
            <w:vAlign w:val="center"/>
            <w:hideMark/>
          </w:tcPr>
          <w:p w14:paraId="639640B5"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nước)+Gụ mật</w:t>
            </w:r>
          </w:p>
        </w:tc>
        <w:tc>
          <w:tcPr>
            <w:tcW w:w="397" w:type="pct"/>
            <w:shd w:val="clear" w:color="auto" w:fill="auto"/>
            <w:noWrap/>
            <w:vAlign w:val="center"/>
            <w:hideMark/>
          </w:tcPr>
          <w:p w14:paraId="163D46C8"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1,56</w:t>
            </w:r>
          </w:p>
        </w:tc>
        <w:tc>
          <w:tcPr>
            <w:tcW w:w="346" w:type="pct"/>
            <w:shd w:val="clear" w:color="auto" w:fill="auto"/>
            <w:noWrap/>
            <w:vAlign w:val="center"/>
            <w:hideMark/>
          </w:tcPr>
          <w:p w14:paraId="47D1372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403CC9F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771D3F4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1,56</w:t>
            </w:r>
          </w:p>
        </w:tc>
        <w:tc>
          <w:tcPr>
            <w:tcW w:w="352" w:type="pct"/>
            <w:shd w:val="clear" w:color="auto" w:fill="auto"/>
            <w:noWrap/>
            <w:vAlign w:val="center"/>
            <w:hideMark/>
          </w:tcPr>
          <w:p w14:paraId="38108CB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6DF3E65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030F8823" w14:textId="77777777" w:rsidTr="00A2114E">
        <w:trPr>
          <w:trHeight w:val="20"/>
        </w:trPr>
        <w:tc>
          <w:tcPr>
            <w:tcW w:w="210" w:type="pct"/>
            <w:shd w:val="clear" w:color="auto" w:fill="auto"/>
            <w:noWrap/>
            <w:vAlign w:val="center"/>
            <w:hideMark/>
          </w:tcPr>
          <w:p w14:paraId="3EC91B62"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290</w:t>
            </w:r>
          </w:p>
        </w:tc>
        <w:tc>
          <w:tcPr>
            <w:tcW w:w="2617" w:type="pct"/>
            <w:shd w:val="clear" w:color="auto" w:fill="auto"/>
            <w:noWrap/>
            <w:vAlign w:val="center"/>
            <w:hideMark/>
          </w:tcPr>
          <w:p w14:paraId="442C4961"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Keo lai+Xà cừ (Sọ khỉ?)+Dầu rái (Dầu con rái, Dầu nước)</w:t>
            </w:r>
          </w:p>
        </w:tc>
        <w:tc>
          <w:tcPr>
            <w:tcW w:w="397" w:type="pct"/>
            <w:shd w:val="clear" w:color="auto" w:fill="auto"/>
            <w:noWrap/>
            <w:vAlign w:val="center"/>
            <w:hideMark/>
          </w:tcPr>
          <w:p w14:paraId="7207F2B7"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1,56</w:t>
            </w:r>
          </w:p>
        </w:tc>
        <w:tc>
          <w:tcPr>
            <w:tcW w:w="346" w:type="pct"/>
            <w:shd w:val="clear" w:color="auto" w:fill="auto"/>
            <w:noWrap/>
            <w:vAlign w:val="center"/>
            <w:hideMark/>
          </w:tcPr>
          <w:p w14:paraId="35F7469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6A5B450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4A74E0C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00E0496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1,56</w:t>
            </w:r>
          </w:p>
        </w:tc>
        <w:tc>
          <w:tcPr>
            <w:tcW w:w="399" w:type="pct"/>
            <w:shd w:val="clear" w:color="auto" w:fill="auto"/>
            <w:noWrap/>
            <w:vAlign w:val="center"/>
            <w:hideMark/>
          </w:tcPr>
          <w:p w14:paraId="376D9C3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674AAAFA" w14:textId="77777777" w:rsidTr="00A2114E">
        <w:trPr>
          <w:trHeight w:val="20"/>
        </w:trPr>
        <w:tc>
          <w:tcPr>
            <w:tcW w:w="210" w:type="pct"/>
            <w:shd w:val="clear" w:color="auto" w:fill="auto"/>
            <w:noWrap/>
            <w:vAlign w:val="center"/>
            <w:hideMark/>
          </w:tcPr>
          <w:p w14:paraId="05E65998"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291</w:t>
            </w:r>
          </w:p>
        </w:tc>
        <w:tc>
          <w:tcPr>
            <w:tcW w:w="2617" w:type="pct"/>
            <w:shd w:val="clear" w:color="auto" w:fill="auto"/>
            <w:noWrap/>
            <w:vAlign w:val="center"/>
            <w:hideMark/>
          </w:tcPr>
          <w:p w14:paraId="7107DC82" w14:textId="22B60F4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Keo lai+Tếch (</w:t>
            </w:r>
            <w:r w:rsidR="009A529C" w:rsidRPr="00A2114E">
              <w:rPr>
                <w:rFonts w:ascii="Times New Roman" w:eastAsia="Times New Roman" w:hAnsi="Times New Roman"/>
                <w:sz w:val="20"/>
                <w:szCs w:val="20"/>
              </w:rPr>
              <w:t>Giá tỵ</w:t>
            </w:r>
            <w:r w:rsidRPr="00A2114E">
              <w:rPr>
                <w:rFonts w:ascii="Times New Roman" w:eastAsia="Times New Roman" w:hAnsi="Times New Roman"/>
                <w:sz w:val="20"/>
                <w:szCs w:val="20"/>
              </w:rPr>
              <w:t>)+Dầu rái (Dầu con rái, Dầu nước)</w:t>
            </w:r>
          </w:p>
        </w:tc>
        <w:tc>
          <w:tcPr>
            <w:tcW w:w="397" w:type="pct"/>
            <w:shd w:val="clear" w:color="auto" w:fill="auto"/>
            <w:noWrap/>
            <w:vAlign w:val="center"/>
            <w:hideMark/>
          </w:tcPr>
          <w:p w14:paraId="55A35237"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1,56</w:t>
            </w:r>
          </w:p>
        </w:tc>
        <w:tc>
          <w:tcPr>
            <w:tcW w:w="346" w:type="pct"/>
            <w:shd w:val="clear" w:color="auto" w:fill="auto"/>
            <w:noWrap/>
            <w:vAlign w:val="center"/>
            <w:hideMark/>
          </w:tcPr>
          <w:p w14:paraId="7595E15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11F3C7B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5042696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1ED2D37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1,10</w:t>
            </w:r>
          </w:p>
        </w:tc>
        <w:tc>
          <w:tcPr>
            <w:tcW w:w="399" w:type="pct"/>
            <w:shd w:val="clear" w:color="auto" w:fill="auto"/>
            <w:noWrap/>
            <w:vAlign w:val="center"/>
            <w:hideMark/>
          </w:tcPr>
          <w:p w14:paraId="19081CE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0,46</w:t>
            </w:r>
          </w:p>
        </w:tc>
      </w:tr>
      <w:tr w:rsidR="00A2114E" w:rsidRPr="00A2114E" w14:paraId="765D6C84" w14:textId="77777777" w:rsidTr="00A2114E">
        <w:trPr>
          <w:trHeight w:val="20"/>
        </w:trPr>
        <w:tc>
          <w:tcPr>
            <w:tcW w:w="210" w:type="pct"/>
            <w:shd w:val="clear" w:color="auto" w:fill="auto"/>
            <w:noWrap/>
            <w:vAlign w:val="center"/>
            <w:hideMark/>
          </w:tcPr>
          <w:p w14:paraId="368E34D4"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292</w:t>
            </w:r>
          </w:p>
        </w:tc>
        <w:tc>
          <w:tcPr>
            <w:tcW w:w="2617" w:type="pct"/>
            <w:shd w:val="clear" w:color="auto" w:fill="auto"/>
            <w:noWrap/>
            <w:vAlign w:val="center"/>
            <w:hideMark/>
          </w:tcPr>
          <w:p w14:paraId="088D7419"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Xoài+Điều (Đào lộn hột)+Mít</w:t>
            </w:r>
          </w:p>
        </w:tc>
        <w:tc>
          <w:tcPr>
            <w:tcW w:w="397" w:type="pct"/>
            <w:shd w:val="clear" w:color="auto" w:fill="auto"/>
            <w:noWrap/>
            <w:vAlign w:val="center"/>
            <w:hideMark/>
          </w:tcPr>
          <w:p w14:paraId="35AB96B5"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1,54</w:t>
            </w:r>
          </w:p>
        </w:tc>
        <w:tc>
          <w:tcPr>
            <w:tcW w:w="346" w:type="pct"/>
            <w:shd w:val="clear" w:color="auto" w:fill="auto"/>
            <w:noWrap/>
            <w:vAlign w:val="center"/>
            <w:hideMark/>
          </w:tcPr>
          <w:p w14:paraId="12C17D5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23F329E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1,28</w:t>
            </w:r>
          </w:p>
        </w:tc>
        <w:tc>
          <w:tcPr>
            <w:tcW w:w="351" w:type="pct"/>
            <w:shd w:val="clear" w:color="auto" w:fill="auto"/>
            <w:noWrap/>
            <w:vAlign w:val="center"/>
            <w:hideMark/>
          </w:tcPr>
          <w:p w14:paraId="429C84C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099F713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44C5E13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0,26</w:t>
            </w:r>
          </w:p>
        </w:tc>
      </w:tr>
      <w:tr w:rsidR="00A2114E" w:rsidRPr="00A2114E" w14:paraId="4ADE3372" w14:textId="77777777" w:rsidTr="00A2114E">
        <w:trPr>
          <w:trHeight w:val="20"/>
        </w:trPr>
        <w:tc>
          <w:tcPr>
            <w:tcW w:w="210" w:type="pct"/>
            <w:shd w:val="clear" w:color="auto" w:fill="auto"/>
            <w:noWrap/>
            <w:vAlign w:val="center"/>
            <w:hideMark/>
          </w:tcPr>
          <w:p w14:paraId="791901FB"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293</w:t>
            </w:r>
          </w:p>
        </w:tc>
        <w:tc>
          <w:tcPr>
            <w:tcW w:w="2617" w:type="pct"/>
            <w:shd w:val="clear" w:color="auto" w:fill="auto"/>
            <w:noWrap/>
            <w:vAlign w:val="center"/>
            <w:hideMark/>
          </w:tcPr>
          <w:p w14:paraId="4F6DE81A"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Sao đen+Sấu</w:t>
            </w:r>
          </w:p>
        </w:tc>
        <w:tc>
          <w:tcPr>
            <w:tcW w:w="397" w:type="pct"/>
            <w:shd w:val="clear" w:color="auto" w:fill="auto"/>
            <w:noWrap/>
            <w:vAlign w:val="center"/>
            <w:hideMark/>
          </w:tcPr>
          <w:p w14:paraId="466E1944"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1,53</w:t>
            </w:r>
          </w:p>
        </w:tc>
        <w:tc>
          <w:tcPr>
            <w:tcW w:w="346" w:type="pct"/>
            <w:shd w:val="clear" w:color="auto" w:fill="auto"/>
            <w:noWrap/>
            <w:vAlign w:val="center"/>
            <w:hideMark/>
          </w:tcPr>
          <w:p w14:paraId="08CC2E2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1C136FF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1,53</w:t>
            </w:r>
          </w:p>
        </w:tc>
        <w:tc>
          <w:tcPr>
            <w:tcW w:w="351" w:type="pct"/>
            <w:shd w:val="clear" w:color="auto" w:fill="auto"/>
            <w:noWrap/>
            <w:vAlign w:val="center"/>
            <w:hideMark/>
          </w:tcPr>
          <w:p w14:paraId="30BA98B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018088D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3B0F092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796A8594" w14:textId="77777777" w:rsidTr="00A2114E">
        <w:trPr>
          <w:trHeight w:val="20"/>
        </w:trPr>
        <w:tc>
          <w:tcPr>
            <w:tcW w:w="210" w:type="pct"/>
            <w:shd w:val="clear" w:color="auto" w:fill="auto"/>
            <w:noWrap/>
            <w:vAlign w:val="center"/>
            <w:hideMark/>
          </w:tcPr>
          <w:p w14:paraId="49687667"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294</w:t>
            </w:r>
          </w:p>
        </w:tc>
        <w:tc>
          <w:tcPr>
            <w:tcW w:w="2617" w:type="pct"/>
            <w:shd w:val="clear" w:color="auto" w:fill="auto"/>
            <w:noWrap/>
            <w:vAlign w:val="center"/>
            <w:hideMark/>
          </w:tcPr>
          <w:p w14:paraId="47932D07"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nước)+Gõ đỏ (Gõ cà te)+Gụ mật+Huỷnh+Sao đen</w:t>
            </w:r>
          </w:p>
        </w:tc>
        <w:tc>
          <w:tcPr>
            <w:tcW w:w="397" w:type="pct"/>
            <w:shd w:val="clear" w:color="auto" w:fill="auto"/>
            <w:noWrap/>
            <w:vAlign w:val="center"/>
            <w:hideMark/>
          </w:tcPr>
          <w:p w14:paraId="743336B0"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1,52</w:t>
            </w:r>
          </w:p>
        </w:tc>
        <w:tc>
          <w:tcPr>
            <w:tcW w:w="346" w:type="pct"/>
            <w:shd w:val="clear" w:color="auto" w:fill="auto"/>
            <w:noWrap/>
            <w:vAlign w:val="center"/>
            <w:hideMark/>
          </w:tcPr>
          <w:p w14:paraId="6BC5F34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2412AFA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7BE970C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4599988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307E540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1,52</w:t>
            </w:r>
          </w:p>
        </w:tc>
      </w:tr>
      <w:tr w:rsidR="00A2114E" w:rsidRPr="00A2114E" w14:paraId="77AF1405" w14:textId="77777777" w:rsidTr="00A2114E">
        <w:trPr>
          <w:trHeight w:val="20"/>
        </w:trPr>
        <w:tc>
          <w:tcPr>
            <w:tcW w:w="210" w:type="pct"/>
            <w:shd w:val="clear" w:color="auto" w:fill="auto"/>
            <w:noWrap/>
            <w:vAlign w:val="center"/>
            <w:hideMark/>
          </w:tcPr>
          <w:p w14:paraId="06937455"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295</w:t>
            </w:r>
          </w:p>
        </w:tc>
        <w:tc>
          <w:tcPr>
            <w:tcW w:w="2617" w:type="pct"/>
            <w:shd w:val="clear" w:color="auto" w:fill="auto"/>
            <w:noWrap/>
            <w:vAlign w:val="center"/>
            <w:hideMark/>
          </w:tcPr>
          <w:p w14:paraId="61E29434"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nước)+Giáng hương lá to+Gõ đỏ (Gõ cà te)</w:t>
            </w:r>
          </w:p>
        </w:tc>
        <w:tc>
          <w:tcPr>
            <w:tcW w:w="397" w:type="pct"/>
            <w:shd w:val="clear" w:color="auto" w:fill="auto"/>
            <w:noWrap/>
            <w:vAlign w:val="center"/>
            <w:hideMark/>
          </w:tcPr>
          <w:p w14:paraId="4C5C78FD"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1,51</w:t>
            </w:r>
          </w:p>
        </w:tc>
        <w:tc>
          <w:tcPr>
            <w:tcW w:w="346" w:type="pct"/>
            <w:shd w:val="clear" w:color="auto" w:fill="auto"/>
            <w:noWrap/>
            <w:vAlign w:val="center"/>
            <w:hideMark/>
          </w:tcPr>
          <w:p w14:paraId="129A638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47E998F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679E5B4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411F9B7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1,51</w:t>
            </w:r>
          </w:p>
        </w:tc>
        <w:tc>
          <w:tcPr>
            <w:tcW w:w="399" w:type="pct"/>
            <w:shd w:val="clear" w:color="auto" w:fill="auto"/>
            <w:noWrap/>
            <w:vAlign w:val="center"/>
            <w:hideMark/>
          </w:tcPr>
          <w:p w14:paraId="749AF4D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653844FF" w14:textId="77777777" w:rsidTr="00A2114E">
        <w:trPr>
          <w:trHeight w:val="20"/>
        </w:trPr>
        <w:tc>
          <w:tcPr>
            <w:tcW w:w="210" w:type="pct"/>
            <w:shd w:val="clear" w:color="auto" w:fill="auto"/>
            <w:noWrap/>
            <w:vAlign w:val="center"/>
            <w:hideMark/>
          </w:tcPr>
          <w:p w14:paraId="12A00E36"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296</w:t>
            </w:r>
          </w:p>
        </w:tc>
        <w:tc>
          <w:tcPr>
            <w:tcW w:w="2617" w:type="pct"/>
            <w:shd w:val="clear" w:color="auto" w:fill="auto"/>
            <w:noWrap/>
            <w:vAlign w:val="center"/>
            <w:hideMark/>
          </w:tcPr>
          <w:p w14:paraId="214DF3FA"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Sao đen+Xà cừ (Sọ khỉ?)+Loài khác, mọc nhanh+Điều (Đào lộn hột)</w:t>
            </w:r>
          </w:p>
        </w:tc>
        <w:tc>
          <w:tcPr>
            <w:tcW w:w="397" w:type="pct"/>
            <w:shd w:val="clear" w:color="auto" w:fill="auto"/>
            <w:noWrap/>
            <w:vAlign w:val="center"/>
            <w:hideMark/>
          </w:tcPr>
          <w:p w14:paraId="469586CD"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1,50</w:t>
            </w:r>
          </w:p>
        </w:tc>
        <w:tc>
          <w:tcPr>
            <w:tcW w:w="346" w:type="pct"/>
            <w:shd w:val="clear" w:color="auto" w:fill="auto"/>
            <w:noWrap/>
            <w:vAlign w:val="center"/>
            <w:hideMark/>
          </w:tcPr>
          <w:p w14:paraId="71613D2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1,50</w:t>
            </w:r>
          </w:p>
        </w:tc>
        <w:tc>
          <w:tcPr>
            <w:tcW w:w="327" w:type="pct"/>
            <w:shd w:val="clear" w:color="auto" w:fill="auto"/>
            <w:noWrap/>
            <w:vAlign w:val="center"/>
            <w:hideMark/>
          </w:tcPr>
          <w:p w14:paraId="3A74542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1BCDBC4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3EBCD4A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6D36AA8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58FF4F67" w14:textId="77777777" w:rsidTr="00A2114E">
        <w:trPr>
          <w:trHeight w:val="20"/>
        </w:trPr>
        <w:tc>
          <w:tcPr>
            <w:tcW w:w="210" w:type="pct"/>
            <w:shd w:val="clear" w:color="auto" w:fill="auto"/>
            <w:noWrap/>
            <w:vAlign w:val="center"/>
            <w:hideMark/>
          </w:tcPr>
          <w:p w14:paraId="3ABBC992"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297</w:t>
            </w:r>
          </w:p>
        </w:tc>
        <w:tc>
          <w:tcPr>
            <w:tcW w:w="2617" w:type="pct"/>
            <w:shd w:val="clear" w:color="auto" w:fill="auto"/>
            <w:noWrap/>
            <w:vAlign w:val="center"/>
            <w:hideMark/>
          </w:tcPr>
          <w:p w14:paraId="5130C533"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Loài khác, mọc nhanh+Trầm dó (Trầm hương)</w:t>
            </w:r>
          </w:p>
        </w:tc>
        <w:tc>
          <w:tcPr>
            <w:tcW w:w="397" w:type="pct"/>
            <w:shd w:val="clear" w:color="auto" w:fill="auto"/>
            <w:noWrap/>
            <w:vAlign w:val="center"/>
            <w:hideMark/>
          </w:tcPr>
          <w:p w14:paraId="570A033A"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1,48</w:t>
            </w:r>
          </w:p>
        </w:tc>
        <w:tc>
          <w:tcPr>
            <w:tcW w:w="346" w:type="pct"/>
            <w:shd w:val="clear" w:color="auto" w:fill="auto"/>
            <w:noWrap/>
            <w:vAlign w:val="center"/>
            <w:hideMark/>
          </w:tcPr>
          <w:p w14:paraId="362AAFC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1,48</w:t>
            </w:r>
          </w:p>
        </w:tc>
        <w:tc>
          <w:tcPr>
            <w:tcW w:w="327" w:type="pct"/>
            <w:shd w:val="clear" w:color="auto" w:fill="auto"/>
            <w:noWrap/>
            <w:vAlign w:val="center"/>
            <w:hideMark/>
          </w:tcPr>
          <w:p w14:paraId="1EA6016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6190379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74B162A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5422E02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0F6FBD7F" w14:textId="77777777" w:rsidTr="00A2114E">
        <w:trPr>
          <w:trHeight w:val="20"/>
        </w:trPr>
        <w:tc>
          <w:tcPr>
            <w:tcW w:w="210" w:type="pct"/>
            <w:shd w:val="clear" w:color="auto" w:fill="auto"/>
            <w:noWrap/>
            <w:vAlign w:val="center"/>
            <w:hideMark/>
          </w:tcPr>
          <w:p w14:paraId="55960493"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298</w:t>
            </w:r>
          </w:p>
        </w:tc>
        <w:tc>
          <w:tcPr>
            <w:tcW w:w="2617" w:type="pct"/>
            <w:shd w:val="clear" w:color="auto" w:fill="auto"/>
            <w:noWrap/>
            <w:vAlign w:val="center"/>
            <w:hideMark/>
          </w:tcPr>
          <w:p w14:paraId="773A534A"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nước)+Giáng hương lá to</w:t>
            </w:r>
          </w:p>
        </w:tc>
        <w:tc>
          <w:tcPr>
            <w:tcW w:w="397" w:type="pct"/>
            <w:shd w:val="clear" w:color="auto" w:fill="auto"/>
            <w:noWrap/>
            <w:vAlign w:val="center"/>
            <w:hideMark/>
          </w:tcPr>
          <w:p w14:paraId="139A4090"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1,46</w:t>
            </w:r>
          </w:p>
        </w:tc>
        <w:tc>
          <w:tcPr>
            <w:tcW w:w="346" w:type="pct"/>
            <w:shd w:val="clear" w:color="auto" w:fill="auto"/>
            <w:noWrap/>
            <w:vAlign w:val="center"/>
            <w:hideMark/>
          </w:tcPr>
          <w:p w14:paraId="1FAB7F6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1143308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59A9F8B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68B79BD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66E2374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1,46</w:t>
            </w:r>
          </w:p>
        </w:tc>
      </w:tr>
      <w:tr w:rsidR="00A2114E" w:rsidRPr="00A2114E" w14:paraId="5EF9C4E1" w14:textId="77777777" w:rsidTr="00A2114E">
        <w:trPr>
          <w:trHeight w:val="20"/>
        </w:trPr>
        <w:tc>
          <w:tcPr>
            <w:tcW w:w="210" w:type="pct"/>
            <w:shd w:val="clear" w:color="auto" w:fill="auto"/>
            <w:noWrap/>
            <w:vAlign w:val="center"/>
            <w:hideMark/>
          </w:tcPr>
          <w:p w14:paraId="4CC559AC"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299</w:t>
            </w:r>
          </w:p>
        </w:tc>
        <w:tc>
          <w:tcPr>
            <w:tcW w:w="2617" w:type="pct"/>
            <w:shd w:val="clear" w:color="auto" w:fill="auto"/>
            <w:noWrap/>
            <w:vAlign w:val="center"/>
            <w:hideMark/>
          </w:tcPr>
          <w:p w14:paraId="4A0DFF97"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Gõ nước</w:t>
            </w:r>
          </w:p>
        </w:tc>
        <w:tc>
          <w:tcPr>
            <w:tcW w:w="397" w:type="pct"/>
            <w:shd w:val="clear" w:color="auto" w:fill="auto"/>
            <w:noWrap/>
            <w:vAlign w:val="center"/>
            <w:hideMark/>
          </w:tcPr>
          <w:p w14:paraId="1613111C"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1,46</w:t>
            </w:r>
          </w:p>
        </w:tc>
        <w:tc>
          <w:tcPr>
            <w:tcW w:w="346" w:type="pct"/>
            <w:shd w:val="clear" w:color="auto" w:fill="auto"/>
            <w:noWrap/>
            <w:vAlign w:val="center"/>
            <w:hideMark/>
          </w:tcPr>
          <w:p w14:paraId="74841D0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0B5BCA0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5B613E1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3C97B4E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1,46</w:t>
            </w:r>
          </w:p>
        </w:tc>
        <w:tc>
          <w:tcPr>
            <w:tcW w:w="399" w:type="pct"/>
            <w:shd w:val="clear" w:color="auto" w:fill="auto"/>
            <w:noWrap/>
            <w:vAlign w:val="center"/>
            <w:hideMark/>
          </w:tcPr>
          <w:p w14:paraId="2303AC6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71B80471" w14:textId="77777777" w:rsidTr="00A2114E">
        <w:trPr>
          <w:trHeight w:val="20"/>
        </w:trPr>
        <w:tc>
          <w:tcPr>
            <w:tcW w:w="210" w:type="pct"/>
            <w:shd w:val="clear" w:color="auto" w:fill="auto"/>
            <w:noWrap/>
            <w:vAlign w:val="center"/>
            <w:hideMark/>
          </w:tcPr>
          <w:p w14:paraId="2F02E74C"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300</w:t>
            </w:r>
          </w:p>
        </w:tc>
        <w:tc>
          <w:tcPr>
            <w:tcW w:w="2617" w:type="pct"/>
            <w:shd w:val="clear" w:color="auto" w:fill="auto"/>
            <w:noWrap/>
            <w:vAlign w:val="center"/>
            <w:hideMark/>
          </w:tcPr>
          <w:p w14:paraId="1D70163E"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nước)+Gõ đỏ (Gõ cà te)+Lim xanh+Sao đen</w:t>
            </w:r>
          </w:p>
        </w:tc>
        <w:tc>
          <w:tcPr>
            <w:tcW w:w="397" w:type="pct"/>
            <w:shd w:val="clear" w:color="auto" w:fill="auto"/>
            <w:noWrap/>
            <w:vAlign w:val="center"/>
            <w:hideMark/>
          </w:tcPr>
          <w:p w14:paraId="701214DF"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1,45</w:t>
            </w:r>
          </w:p>
        </w:tc>
        <w:tc>
          <w:tcPr>
            <w:tcW w:w="346" w:type="pct"/>
            <w:shd w:val="clear" w:color="auto" w:fill="auto"/>
            <w:noWrap/>
            <w:vAlign w:val="center"/>
            <w:hideMark/>
          </w:tcPr>
          <w:p w14:paraId="00B7B2B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2250BCB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0E64EAA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508B387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1,21</w:t>
            </w:r>
          </w:p>
        </w:tc>
        <w:tc>
          <w:tcPr>
            <w:tcW w:w="399" w:type="pct"/>
            <w:shd w:val="clear" w:color="auto" w:fill="auto"/>
            <w:noWrap/>
            <w:vAlign w:val="center"/>
            <w:hideMark/>
          </w:tcPr>
          <w:p w14:paraId="0802E28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0,24</w:t>
            </w:r>
          </w:p>
        </w:tc>
      </w:tr>
      <w:tr w:rsidR="00A2114E" w:rsidRPr="00A2114E" w14:paraId="5A52D674" w14:textId="77777777" w:rsidTr="00A2114E">
        <w:trPr>
          <w:trHeight w:val="20"/>
        </w:trPr>
        <w:tc>
          <w:tcPr>
            <w:tcW w:w="210" w:type="pct"/>
            <w:shd w:val="clear" w:color="auto" w:fill="auto"/>
            <w:noWrap/>
            <w:vAlign w:val="center"/>
            <w:hideMark/>
          </w:tcPr>
          <w:p w14:paraId="3B8F48E1"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301</w:t>
            </w:r>
          </w:p>
        </w:tc>
        <w:tc>
          <w:tcPr>
            <w:tcW w:w="2617" w:type="pct"/>
            <w:shd w:val="clear" w:color="auto" w:fill="auto"/>
            <w:noWrap/>
            <w:vAlign w:val="center"/>
            <w:hideMark/>
          </w:tcPr>
          <w:p w14:paraId="02EBB3E3"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nước)+Giáng hương lá to+Muồng đen+Sao đen</w:t>
            </w:r>
          </w:p>
        </w:tc>
        <w:tc>
          <w:tcPr>
            <w:tcW w:w="397" w:type="pct"/>
            <w:shd w:val="clear" w:color="auto" w:fill="auto"/>
            <w:noWrap/>
            <w:vAlign w:val="center"/>
            <w:hideMark/>
          </w:tcPr>
          <w:p w14:paraId="2760BE45"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1,44</w:t>
            </w:r>
          </w:p>
        </w:tc>
        <w:tc>
          <w:tcPr>
            <w:tcW w:w="346" w:type="pct"/>
            <w:shd w:val="clear" w:color="auto" w:fill="auto"/>
            <w:noWrap/>
            <w:vAlign w:val="center"/>
            <w:hideMark/>
          </w:tcPr>
          <w:p w14:paraId="4570166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7817C31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42A3E4C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248C92B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1,44</w:t>
            </w:r>
          </w:p>
        </w:tc>
        <w:tc>
          <w:tcPr>
            <w:tcW w:w="399" w:type="pct"/>
            <w:shd w:val="clear" w:color="auto" w:fill="auto"/>
            <w:noWrap/>
            <w:vAlign w:val="center"/>
            <w:hideMark/>
          </w:tcPr>
          <w:p w14:paraId="3FE549F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75D8EED6" w14:textId="77777777" w:rsidTr="00A2114E">
        <w:trPr>
          <w:trHeight w:val="20"/>
        </w:trPr>
        <w:tc>
          <w:tcPr>
            <w:tcW w:w="210" w:type="pct"/>
            <w:shd w:val="clear" w:color="auto" w:fill="auto"/>
            <w:noWrap/>
            <w:vAlign w:val="center"/>
            <w:hideMark/>
          </w:tcPr>
          <w:p w14:paraId="36F9FE8D"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302</w:t>
            </w:r>
          </w:p>
        </w:tc>
        <w:tc>
          <w:tcPr>
            <w:tcW w:w="2617" w:type="pct"/>
            <w:shd w:val="clear" w:color="auto" w:fill="auto"/>
            <w:noWrap/>
            <w:vAlign w:val="center"/>
            <w:hideMark/>
          </w:tcPr>
          <w:p w14:paraId="2FA73BF8"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Huỷnh+Keo lai+Loài khác</w:t>
            </w:r>
          </w:p>
        </w:tc>
        <w:tc>
          <w:tcPr>
            <w:tcW w:w="397" w:type="pct"/>
            <w:shd w:val="clear" w:color="auto" w:fill="auto"/>
            <w:noWrap/>
            <w:vAlign w:val="center"/>
            <w:hideMark/>
          </w:tcPr>
          <w:p w14:paraId="3DB45D47"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1,44</w:t>
            </w:r>
          </w:p>
        </w:tc>
        <w:tc>
          <w:tcPr>
            <w:tcW w:w="346" w:type="pct"/>
            <w:shd w:val="clear" w:color="auto" w:fill="auto"/>
            <w:noWrap/>
            <w:vAlign w:val="center"/>
            <w:hideMark/>
          </w:tcPr>
          <w:p w14:paraId="4B6B51D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6F30B31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1,44</w:t>
            </w:r>
          </w:p>
        </w:tc>
        <w:tc>
          <w:tcPr>
            <w:tcW w:w="351" w:type="pct"/>
            <w:shd w:val="clear" w:color="auto" w:fill="auto"/>
            <w:noWrap/>
            <w:vAlign w:val="center"/>
            <w:hideMark/>
          </w:tcPr>
          <w:p w14:paraId="3A54A7A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5CB12B4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13D5382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2843BBA2" w14:textId="77777777" w:rsidTr="00A2114E">
        <w:trPr>
          <w:trHeight w:val="20"/>
        </w:trPr>
        <w:tc>
          <w:tcPr>
            <w:tcW w:w="210" w:type="pct"/>
            <w:shd w:val="clear" w:color="auto" w:fill="auto"/>
            <w:noWrap/>
            <w:vAlign w:val="center"/>
            <w:hideMark/>
          </w:tcPr>
          <w:p w14:paraId="1E4F7571"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303</w:t>
            </w:r>
          </w:p>
        </w:tc>
        <w:tc>
          <w:tcPr>
            <w:tcW w:w="2617" w:type="pct"/>
            <w:shd w:val="clear" w:color="auto" w:fill="auto"/>
            <w:noWrap/>
            <w:vAlign w:val="center"/>
            <w:hideMark/>
          </w:tcPr>
          <w:p w14:paraId="69592087"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Chiêu liêu+Chò chỉ+Dầu rái (Dầu con rái, Dầu nước)+Gõ đỏ (Gõ cà te)+Sao đen</w:t>
            </w:r>
          </w:p>
        </w:tc>
        <w:tc>
          <w:tcPr>
            <w:tcW w:w="397" w:type="pct"/>
            <w:shd w:val="clear" w:color="auto" w:fill="auto"/>
            <w:noWrap/>
            <w:vAlign w:val="center"/>
            <w:hideMark/>
          </w:tcPr>
          <w:p w14:paraId="1B41C8E4"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1,42</w:t>
            </w:r>
          </w:p>
        </w:tc>
        <w:tc>
          <w:tcPr>
            <w:tcW w:w="346" w:type="pct"/>
            <w:shd w:val="clear" w:color="auto" w:fill="auto"/>
            <w:noWrap/>
            <w:vAlign w:val="center"/>
            <w:hideMark/>
          </w:tcPr>
          <w:p w14:paraId="45C4913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2104DD2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52A3FA2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77C088B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304A2A4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1,42</w:t>
            </w:r>
          </w:p>
        </w:tc>
      </w:tr>
      <w:tr w:rsidR="00A2114E" w:rsidRPr="00A2114E" w14:paraId="23A07D1B" w14:textId="77777777" w:rsidTr="00A2114E">
        <w:trPr>
          <w:trHeight w:val="20"/>
        </w:trPr>
        <w:tc>
          <w:tcPr>
            <w:tcW w:w="210" w:type="pct"/>
            <w:shd w:val="clear" w:color="auto" w:fill="auto"/>
            <w:noWrap/>
            <w:vAlign w:val="center"/>
            <w:hideMark/>
          </w:tcPr>
          <w:p w14:paraId="4981FC49"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304</w:t>
            </w:r>
          </w:p>
        </w:tc>
        <w:tc>
          <w:tcPr>
            <w:tcW w:w="2617" w:type="pct"/>
            <w:shd w:val="clear" w:color="auto" w:fill="auto"/>
            <w:noWrap/>
            <w:vAlign w:val="center"/>
            <w:hideMark/>
          </w:tcPr>
          <w:p w14:paraId="1AB84C78"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Bằng lăng (Săng lẻ)+Chiêu liêu+Dầu rái (Dầu con rái, Dầu nước)+Huỷnh</w:t>
            </w:r>
          </w:p>
        </w:tc>
        <w:tc>
          <w:tcPr>
            <w:tcW w:w="397" w:type="pct"/>
            <w:shd w:val="clear" w:color="auto" w:fill="auto"/>
            <w:noWrap/>
            <w:vAlign w:val="center"/>
            <w:hideMark/>
          </w:tcPr>
          <w:p w14:paraId="2B5A6A2B"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1,41</w:t>
            </w:r>
          </w:p>
        </w:tc>
        <w:tc>
          <w:tcPr>
            <w:tcW w:w="346" w:type="pct"/>
            <w:shd w:val="clear" w:color="auto" w:fill="auto"/>
            <w:noWrap/>
            <w:vAlign w:val="center"/>
            <w:hideMark/>
          </w:tcPr>
          <w:p w14:paraId="46A7AD8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29B970A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4A22C71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333CF88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451722D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1,41</w:t>
            </w:r>
          </w:p>
        </w:tc>
      </w:tr>
      <w:tr w:rsidR="00A2114E" w:rsidRPr="00A2114E" w14:paraId="620EA2B5" w14:textId="77777777" w:rsidTr="00A2114E">
        <w:trPr>
          <w:trHeight w:val="20"/>
        </w:trPr>
        <w:tc>
          <w:tcPr>
            <w:tcW w:w="210" w:type="pct"/>
            <w:shd w:val="clear" w:color="auto" w:fill="auto"/>
            <w:noWrap/>
            <w:vAlign w:val="center"/>
            <w:hideMark/>
          </w:tcPr>
          <w:p w14:paraId="5EEC36F8" w14:textId="77777777" w:rsidR="00864602" w:rsidRPr="00A2114E" w:rsidRDefault="00864602" w:rsidP="008F3846">
            <w:pPr>
              <w:spacing w:before="60" w:after="6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305</w:t>
            </w:r>
          </w:p>
        </w:tc>
        <w:tc>
          <w:tcPr>
            <w:tcW w:w="2617" w:type="pct"/>
            <w:shd w:val="clear" w:color="auto" w:fill="auto"/>
            <w:noWrap/>
            <w:vAlign w:val="center"/>
            <w:hideMark/>
          </w:tcPr>
          <w:p w14:paraId="2705B0D8" w14:textId="77777777" w:rsidR="00864602" w:rsidRPr="00A2114E" w:rsidRDefault="00864602" w:rsidP="008F3846">
            <w:pPr>
              <w:spacing w:before="60" w:after="6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nước)+Dái ngựa (Nhạc ngựa)+Huỷnh</w:t>
            </w:r>
          </w:p>
        </w:tc>
        <w:tc>
          <w:tcPr>
            <w:tcW w:w="397" w:type="pct"/>
            <w:shd w:val="clear" w:color="auto" w:fill="auto"/>
            <w:noWrap/>
            <w:vAlign w:val="center"/>
            <w:hideMark/>
          </w:tcPr>
          <w:p w14:paraId="205E25C3" w14:textId="77777777" w:rsidR="00864602" w:rsidRPr="00A2114E" w:rsidRDefault="00864602" w:rsidP="008F3846">
            <w:pPr>
              <w:spacing w:before="60" w:after="6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1,39</w:t>
            </w:r>
          </w:p>
        </w:tc>
        <w:tc>
          <w:tcPr>
            <w:tcW w:w="346" w:type="pct"/>
            <w:shd w:val="clear" w:color="auto" w:fill="auto"/>
            <w:noWrap/>
            <w:vAlign w:val="center"/>
            <w:hideMark/>
          </w:tcPr>
          <w:p w14:paraId="56DB74C4"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3C1B759F"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047C1641"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276E65A6"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513E6752"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1,39</w:t>
            </w:r>
          </w:p>
        </w:tc>
      </w:tr>
      <w:tr w:rsidR="00A2114E" w:rsidRPr="00A2114E" w14:paraId="1EF50A98" w14:textId="77777777" w:rsidTr="00A2114E">
        <w:trPr>
          <w:trHeight w:val="20"/>
        </w:trPr>
        <w:tc>
          <w:tcPr>
            <w:tcW w:w="210" w:type="pct"/>
            <w:shd w:val="clear" w:color="auto" w:fill="auto"/>
            <w:noWrap/>
            <w:vAlign w:val="center"/>
            <w:hideMark/>
          </w:tcPr>
          <w:p w14:paraId="6684E580" w14:textId="77777777" w:rsidR="00864602" w:rsidRPr="00A2114E" w:rsidRDefault="00864602" w:rsidP="008F3846">
            <w:pPr>
              <w:spacing w:before="60" w:after="6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306</w:t>
            </w:r>
          </w:p>
        </w:tc>
        <w:tc>
          <w:tcPr>
            <w:tcW w:w="2617" w:type="pct"/>
            <w:shd w:val="clear" w:color="auto" w:fill="auto"/>
            <w:noWrap/>
            <w:vAlign w:val="center"/>
            <w:hideMark/>
          </w:tcPr>
          <w:p w14:paraId="136540FC" w14:textId="77777777" w:rsidR="00864602" w:rsidRPr="00A2114E" w:rsidRDefault="00864602" w:rsidP="008F3846">
            <w:pPr>
              <w:spacing w:before="60" w:after="6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Điều (Đào lộn hột)+Loài khác, đặc sản, mọc trung bình+Mít</w:t>
            </w:r>
          </w:p>
        </w:tc>
        <w:tc>
          <w:tcPr>
            <w:tcW w:w="397" w:type="pct"/>
            <w:shd w:val="clear" w:color="auto" w:fill="auto"/>
            <w:noWrap/>
            <w:vAlign w:val="center"/>
            <w:hideMark/>
          </w:tcPr>
          <w:p w14:paraId="2E7AC316" w14:textId="77777777" w:rsidR="00864602" w:rsidRPr="00A2114E" w:rsidRDefault="00864602" w:rsidP="008F3846">
            <w:pPr>
              <w:spacing w:before="60" w:after="6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1,35</w:t>
            </w:r>
          </w:p>
        </w:tc>
        <w:tc>
          <w:tcPr>
            <w:tcW w:w="346" w:type="pct"/>
            <w:shd w:val="clear" w:color="auto" w:fill="auto"/>
            <w:noWrap/>
            <w:vAlign w:val="center"/>
            <w:hideMark/>
          </w:tcPr>
          <w:p w14:paraId="369AFE08"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731046FB"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527FEF5D"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110E9715"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77C6C15D"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1,35</w:t>
            </w:r>
          </w:p>
        </w:tc>
      </w:tr>
      <w:tr w:rsidR="00A2114E" w:rsidRPr="00A2114E" w14:paraId="09FE3ACD" w14:textId="77777777" w:rsidTr="00A2114E">
        <w:trPr>
          <w:trHeight w:val="20"/>
        </w:trPr>
        <w:tc>
          <w:tcPr>
            <w:tcW w:w="210" w:type="pct"/>
            <w:shd w:val="clear" w:color="auto" w:fill="auto"/>
            <w:noWrap/>
            <w:vAlign w:val="center"/>
            <w:hideMark/>
          </w:tcPr>
          <w:p w14:paraId="39A41BCC" w14:textId="77777777" w:rsidR="00864602" w:rsidRPr="00A2114E" w:rsidRDefault="00864602" w:rsidP="008F3846">
            <w:pPr>
              <w:spacing w:before="60" w:after="6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307</w:t>
            </w:r>
          </w:p>
        </w:tc>
        <w:tc>
          <w:tcPr>
            <w:tcW w:w="2617" w:type="pct"/>
            <w:shd w:val="clear" w:color="auto" w:fill="auto"/>
            <w:noWrap/>
            <w:vAlign w:val="center"/>
            <w:hideMark/>
          </w:tcPr>
          <w:p w14:paraId="67CB2BE3" w14:textId="77777777" w:rsidR="00864602" w:rsidRPr="00A2114E" w:rsidRDefault="00864602" w:rsidP="008F3846">
            <w:pPr>
              <w:spacing w:before="60" w:after="6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nước)+Huỷnh+Lim xanh+Sao đen</w:t>
            </w:r>
          </w:p>
        </w:tc>
        <w:tc>
          <w:tcPr>
            <w:tcW w:w="397" w:type="pct"/>
            <w:shd w:val="clear" w:color="auto" w:fill="auto"/>
            <w:noWrap/>
            <w:vAlign w:val="center"/>
            <w:hideMark/>
          </w:tcPr>
          <w:p w14:paraId="785F87F1" w14:textId="77777777" w:rsidR="00864602" w:rsidRPr="00A2114E" w:rsidRDefault="00864602" w:rsidP="008F3846">
            <w:pPr>
              <w:spacing w:before="60" w:after="6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1,34</w:t>
            </w:r>
          </w:p>
        </w:tc>
        <w:tc>
          <w:tcPr>
            <w:tcW w:w="346" w:type="pct"/>
            <w:shd w:val="clear" w:color="auto" w:fill="auto"/>
            <w:noWrap/>
            <w:vAlign w:val="center"/>
            <w:hideMark/>
          </w:tcPr>
          <w:p w14:paraId="03EF18A6"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06914198"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0D8E1AEB"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1FAB73C7"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0F855AEF"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1,34</w:t>
            </w:r>
          </w:p>
        </w:tc>
      </w:tr>
      <w:tr w:rsidR="00A2114E" w:rsidRPr="00A2114E" w14:paraId="16243CF5" w14:textId="77777777" w:rsidTr="00A2114E">
        <w:trPr>
          <w:trHeight w:val="20"/>
        </w:trPr>
        <w:tc>
          <w:tcPr>
            <w:tcW w:w="210" w:type="pct"/>
            <w:shd w:val="clear" w:color="auto" w:fill="auto"/>
            <w:noWrap/>
            <w:vAlign w:val="center"/>
            <w:hideMark/>
          </w:tcPr>
          <w:p w14:paraId="792271E2"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lastRenderedPageBreak/>
              <w:t>308</w:t>
            </w:r>
          </w:p>
        </w:tc>
        <w:tc>
          <w:tcPr>
            <w:tcW w:w="2617" w:type="pct"/>
            <w:shd w:val="clear" w:color="auto" w:fill="auto"/>
            <w:noWrap/>
            <w:vAlign w:val="center"/>
            <w:hideMark/>
          </w:tcPr>
          <w:p w14:paraId="3977D9C5"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Bằng lăng nước+Dầu rái (Dầu con rái, Dầu nước)+Vên vên</w:t>
            </w:r>
          </w:p>
        </w:tc>
        <w:tc>
          <w:tcPr>
            <w:tcW w:w="397" w:type="pct"/>
            <w:shd w:val="clear" w:color="auto" w:fill="auto"/>
            <w:noWrap/>
            <w:vAlign w:val="center"/>
            <w:hideMark/>
          </w:tcPr>
          <w:p w14:paraId="45EA3F58"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1,33</w:t>
            </w:r>
          </w:p>
        </w:tc>
        <w:tc>
          <w:tcPr>
            <w:tcW w:w="346" w:type="pct"/>
            <w:shd w:val="clear" w:color="auto" w:fill="auto"/>
            <w:noWrap/>
            <w:vAlign w:val="center"/>
            <w:hideMark/>
          </w:tcPr>
          <w:p w14:paraId="468CF89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2928DE9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1FEF3F3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3859C37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1,33</w:t>
            </w:r>
          </w:p>
        </w:tc>
        <w:tc>
          <w:tcPr>
            <w:tcW w:w="399" w:type="pct"/>
            <w:shd w:val="clear" w:color="auto" w:fill="auto"/>
            <w:noWrap/>
            <w:vAlign w:val="center"/>
            <w:hideMark/>
          </w:tcPr>
          <w:p w14:paraId="66AD01A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3719B159" w14:textId="77777777" w:rsidTr="00A2114E">
        <w:trPr>
          <w:trHeight w:val="20"/>
        </w:trPr>
        <w:tc>
          <w:tcPr>
            <w:tcW w:w="210" w:type="pct"/>
            <w:shd w:val="clear" w:color="auto" w:fill="auto"/>
            <w:noWrap/>
            <w:vAlign w:val="center"/>
            <w:hideMark/>
          </w:tcPr>
          <w:p w14:paraId="074330B7"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309</w:t>
            </w:r>
          </w:p>
        </w:tc>
        <w:tc>
          <w:tcPr>
            <w:tcW w:w="2617" w:type="pct"/>
            <w:shd w:val="clear" w:color="auto" w:fill="auto"/>
            <w:noWrap/>
            <w:vAlign w:val="center"/>
            <w:hideMark/>
          </w:tcPr>
          <w:p w14:paraId="37B08850"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nước)+Huỷnh+Lim xanh</w:t>
            </w:r>
          </w:p>
        </w:tc>
        <w:tc>
          <w:tcPr>
            <w:tcW w:w="397" w:type="pct"/>
            <w:shd w:val="clear" w:color="auto" w:fill="auto"/>
            <w:noWrap/>
            <w:vAlign w:val="center"/>
            <w:hideMark/>
          </w:tcPr>
          <w:p w14:paraId="0A6A48DF"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1,33</w:t>
            </w:r>
          </w:p>
        </w:tc>
        <w:tc>
          <w:tcPr>
            <w:tcW w:w="346" w:type="pct"/>
            <w:shd w:val="clear" w:color="auto" w:fill="auto"/>
            <w:noWrap/>
            <w:vAlign w:val="center"/>
            <w:hideMark/>
          </w:tcPr>
          <w:p w14:paraId="2A7A446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2F9E7EB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6E6F991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4A507E5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0D0C976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1,33</w:t>
            </w:r>
          </w:p>
        </w:tc>
      </w:tr>
      <w:tr w:rsidR="00A2114E" w:rsidRPr="00A2114E" w14:paraId="36FB3C40" w14:textId="77777777" w:rsidTr="00A2114E">
        <w:trPr>
          <w:trHeight w:val="20"/>
        </w:trPr>
        <w:tc>
          <w:tcPr>
            <w:tcW w:w="210" w:type="pct"/>
            <w:shd w:val="clear" w:color="auto" w:fill="auto"/>
            <w:noWrap/>
            <w:vAlign w:val="center"/>
            <w:hideMark/>
          </w:tcPr>
          <w:p w14:paraId="6FB57620"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310</w:t>
            </w:r>
          </w:p>
        </w:tc>
        <w:tc>
          <w:tcPr>
            <w:tcW w:w="2617" w:type="pct"/>
            <w:shd w:val="clear" w:color="auto" w:fill="auto"/>
            <w:noWrap/>
            <w:vAlign w:val="center"/>
            <w:hideMark/>
          </w:tcPr>
          <w:p w14:paraId="1F819ED1"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Cao su+Sến mủ (Sến cát)</w:t>
            </w:r>
          </w:p>
        </w:tc>
        <w:tc>
          <w:tcPr>
            <w:tcW w:w="397" w:type="pct"/>
            <w:shd w:val="clear" w:color="auto" w:fill="auto"/>
            <w:noWrap/>
            <w:vAlign w:val="center"/>
            <w:hideMark/>
          </w:tcPr>
          <w:p w14:paraId="4AB66EB3"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1,32</w:t>
            </w:r>
          </w:p>
        </w:tc>
        <w:tc>
          <w:tcPr>
            <w:tcW w:w="346" w:type="pct"/>
            <w:shd w:val="clear" w:color="auto" w:fill="auto"/>
            <w:noWrap/>
            <w:vAlign w:val="center"/>
            <w:hideMark/>
          </w:tcPr>
          <w:p w14:paraId="53C19A6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454D1EE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3AA8958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707D730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17B2873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1,32</w:t>
            </w:r>
          </w:p>
        </w:tc>
      </w:tr>
      <w:tr w:rsidR="00A2114E" w:rsidRPr="00A2114E" w14:paraId="06500EDC" w14:textId="77777777" w:rsidTr="00A2114E">
        <w:trPr>
          <w:trHeight w:val="20"/>
        </w:trPr>
        <w:tc>
          <w:tcPr>
            <w:tcW w:w="210" w:type="pct"/>
            <w:shd w:val="clear" w:color="auto" w:fill="auto"/>
            <w:noWrap/>
            <w:vAlign w:val="center"/>
            <w:hideMark/>
          </w:tcPr>
          <w:p w14:paraId="5F433E36"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311</w:t>
            </w:r>
          </w:p>
        </w:tc>
        <w:tc>
          <w:tcPr>
            <w:tcW w:w="2617" w:type="pct"/>
            <w:shd w:val="clear" w:color="auto" w:fill="auto"/>
            <w:noWrap/>
            <w:vAlign w:val="center"/>
            <w:hideMark/>
          </w:tcPr>
          <w:p w14:paraId="31B68B17"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nước)+Sao đen+Gõ đỏ (Gõ cà te)+Cẩm lai (Cẩm lai bà rịa, Cẩm lai vú)+Giáng hương lá to</w:t>
            </w:r>
          </w:p>
        </w:tc>
        <w:tc>
          <w:tcPr>
            <w:tcW w:w="397" w:type="pct"/>
            <w:shd w:val="clear" w:color="auto" w:fill="auto"/>
            <w:noWrap/>
            <w:vAlign w:val="center"/>
            <w:hideMark/>
          </w:tcPr>
          <w:p w14:paraId="4302B34B"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1,29</w:t>
            </w:r>
          </w:p>
        </w:tc>
        <w:tc>
          <w:tcPr>
            <w:tcW w:w="346" w:type="pct"/>
            <w:shd w:val="clear" w:color="auto" w:fill="auto"/>
            <w:noWrap/>
            <w:vAlign w:val="center"/>
            <w:hideMark/>
          </w:tcPr>
          <w:p w14:paraId="59A5181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1,29</w:t>
            </w:r>
          </w:p>
        </w:tc>
        <w:tc>
          <w:tcPr>
            <w:tcW w:w="327" w:type="pct"/>
            <w:shd w:val="clear" w:color="auto" w:fill="auto"/>
            <w:noWrap/>
            <w:vAlign w:val="center"/>
            <w:hideMark/>
          </w:tcPr>
          <w:p w14:paraId="2D9A0E0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0A1852E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6230F1C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0AB96B2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39C5ECDD" w14:textId="77777777" w:rsidTr="00A2114E">
        <w:trPr>
          <w:trHeight w:val="20"/>
        </w:trPr>
        <w:tc>
          <w:tcPr>
            <w:tcW w:w="210" w:type="pct"/>
            <w:shd w:val="clear" w:color="auto" w:fill="auto"/>
            <w:noWrap/>
            <w:vAlign w:val="center"/>
            <w:hideMark/>
          </w:tcPr>
          <w:p w14:paraId="4856CC0A"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312</w:t>
            </w:r>
          </w:p>
        </w:tc>
        <w:tc>
          <w:tcPr>
            <w:tcW w:w="2617" w:type="pct"/>
            <w:shd w:val="clear" w:color="auto" w:fill="auto"/>
            <w:noWrap/>
            <w:vAlign w:val="center"/>
            <w:hideMark/>
          </w:tcPr>
          <w:p w14:paraId="44DE655D"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Giáng hương lá to+Dầu rái (Dầu con rái, Dầu nước)+Cẩm lai (Cẩm lai bà rịa, Cẩm lai vú)+Gõ đỏ (Gõ cà te)</w:t>
            </w:r>
          </w:p>
        </w:tc>
        <w:tc>
          <w:tcPr>
            <w:tcW w:w="397" w:type="pct"/>
            <w:shd w:val="clear" w:color="auto" w:fill="auto"/>
            <w:noWrap/>
            <w:vAlign w:val="center"/>
            <w:hideMark/>
          </w:tcPr>
          <w:p w14:paraId="22E37070"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1,29</w:t>
            </w:r>
          </w:p>
        </w:tc>
        <w:tc>
          <w:tcPr>
            <w:tcW w:w="346" w:type="pct"/>
            <w:shd w:val="clear" w:color="auto" w:fill="auto"/>
            <w:noWrap/>
            <w:vAlign w:val="center"/>
            <w:hideMark/>
          </w:tcPr>
          <w:p w14:paraId="0A5D2F6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1,29</w:t>
            </w:r>
          </w:p>
        </w:tc>
        <w:tc>
          <w:tcPr>
            <w:tcW w:w="327" w:type="pct"/>
            <w:shd w:val="clear" w:color="auto" w:fill="auto"/>
            <w:noWrap/>
            <w:vAlign w:val="center"/>
            <w:hideMark/>
          </w:tcPr>
          <w:p w14:paraId="33EFB35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0DC1052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40EF612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3A6E6FD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1B324598" w14:textId="77777777" w:rsidTr="00A2114E">
        <w:trPr>
          <w:trHeight w:val="20"/>
        </w:trPr>
        <w:tc>
          <w:tcPr>
            <w:tcW w:w="210" w:type="pct"/>
            <w:shd w:val="clear" w:color="auto" w:fill="auto"/>
            <w:noWrap/>
            <w:vAlign w:val="center"/>
            <w:hideMark/>
          </w:tcPr>
          <w:p w14:paraId="791CBEFC"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313</w:t>
            </w:r>
          </w:p>
        </w:tc>
        <w:tc>
          <w:tcPr>
            <w:tcW w:w="2617" w:type="pct"/>
            <w:shd w:val="clear" w:color="auto" w:fill="auto"/>
            <w:noWrap/>
            <w:vAlign w:val="center"/>
            <w:hideMark/>
          </w:tcPr>
          <w:p w14:paraId="5ED7CE8B"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Điều (Đào lộn hột)+Xoài+Sao đen</w:t>
            </w:r>
          </w:p>
        </w:tc>
        <w:tc>
          <w:tcPr>
            <w:tcW w:w="397" w:type="pct"/>
            <w:shd w:val="clear" w:color="auto" w:fill="auto"/>
            <w:noWrap/>
            <w:vAlign w:val="center"/>
            <w:hideMark/>
          </w:tcPr>
          <w:p w14:paraId="181B9439"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1,27</w:t>
            </w:r>
          </w:p>
        </w:tc>
        <w:tc>
          <w:tcPr>
            <w:tcW w:w="346" w:type="pct"/>
            <w:shd w:val="clear" w:color="auto" w:fill="auto"/>
            <w:noWrap/>
            <w:vAlign w:val="center"/>
            <w:hideMark/>
          </w:tcPr>
          <w:p w14:paraId="75120D7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509CA33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242E6C5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23FF2D0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0F6E72A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1,27</w:t>
            </w:r>
          </w:p>
        </w:tc>
      </w:tr>
      <w:tr w:rsidR="00A2114E" w:rsidRPr="00A2114E" w14:paraId="22A47341" w14:textId="77777777" w:rsidTr="00A2114E">
        <w:trPr>
          <w:trHeight w:val="20"/>
        </w:trPr>
        <w:tc>
          <w:tcPr>
            <w:tcW w:w="210" w:type="pct"/>
            <w:shd w:val="clear" w:color="auto" w:fill="auto"/>
            <w:noWrap/>
            <w:vAlign w:val="center"/>
            <w:hideMark/>
          </w:tcPr>
          <w:p w14:paraId="72A49D86"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314</w:t>
            </w:r>
          </w:p>
        </w:tc>
        <w:tc>
          <w:tcPr>
            <w:tcW w:w="2617" w:type="pct"/>
            <w:shd w:val="clear" w:color="auto" w:fill="auto"/>
            <w:noWrap/>
            <w:vAlign w:val="center"/>
            <w:hideMark/>
          </w:tcPr>
          <w:p w14:paraId="303C1E8F"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Điều (Đào lộn hột)+Loài khác, mọc chậm</w:t>
            </w:r>
          </w:p>
        </w:tc>
        <w:tc>
          <w:tcPr>
            <w:tcW w:w="397" w:type="pct"/>
            <w:shd w:val="clear" w:color="auto" w:fill="auto"/>
            <w:noWrap/>
            <w:vAlign w:val="center"/>
            <w:hideMark/>
          </w:tcPr>
          <w:p w14:paraId="0D6D179D"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1,26</w:t>
            </w:r>
          </w:p>
        </w:tc>
        <w:tc>
          <w:tcPr>
            <w:tcW w:w="346" w:type="pct"/>
            <w:shd w:val="clear" w:color="auto" w:fill="auto"/>
            <w:noWrap/>
            <w:vAlign w:val="center"/>
            <w:hideMark/>
          </w:tcPr>
          <w:p w14:paraId="2D2F965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1,26</w:t>
            </w:r>
          </w:p>
        </w:tc>
        <w:tc>
          <w:tcPr>
            <w:tcW w:w="327" w:type="pct"/>
            <w:shd w:val="clear" w:color="auto" w:fill="auto"/>
            <w:noWrap/>
            <w:vAlign w:val="center"/>
            <w:hideMark/>
          </w:tcPr>
          <w:p w14:paraId="15A732D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4A56348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6829F16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2C1E54B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5E0DAE49" w14:textId="77777777" w:rsidTr="00A2114E">
        <w:trPr>
          <w:trHeight w:val="20"/>
        </w:trPr>
        <w:tc>
          <w:tcPr>
            <w:tcW w:w="210" w:type="pct"/>
            <w:shd w:val="clear" w:color="auto" w:fill="auto"/>
            <w:noWrap/>
            <w:vAlign w:val="center"/>
            <w:hideMark/>
          </w:tcPr>
          <w:p w14:paraId="19E653BD"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315</w:t>
            </w:r>
          </w:p>
        </w:tc>
        <w:tc>
          <w:tcPr>
            <w:tcW w:w="2617" w:type="pct"/>
            <w:shd w:val="clear" w:color="auto" w:fill="auto"/>
            <w:noWrap/>
            <w:vAlign w:val="center"/>
            <w:hideMark/>
          </w:tcPr>
          <w:p w14:paraId="34274C4F"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nước)+Sao đen+Keo lai</w:t>
            </w:r>
          </w:p>
        </w:tc>
        <w:tc>
          <w:tcPr>
            <w:tcW w:w="397" w:type="pct"/>
            <w:shd w:val="clear" w:color="auto" w:fill="auto"/>
            <w:noWrap/>
            <w:vAlign w:val="center"/>
            <w:hideMark/>
          </w:tcPr>
          <w:p w14:paraId="62A73396"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1,25</w:t>
            </w:r>
          </w:p>
        </w:tc>
        <w:tc>
          <w:tcPr>
            <w:tcW w:w="346" w:type="pct"/>
            <w:shd w:val="clear" w:color="auto" w:fill="auto"/>
            <w:noWrap/>
            <w:vAlign w:val="center"/>
            <w:hideMark/>
          </w:tcPr>
          <w:p w14:paraId="4372E6D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2A0FC9A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3AB736C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21BD2B7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713A20E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1,25</w:t>
            </w:r>
          </w:p>
        </w:tc>
      </w:tr>
      <w:tr w:rsidR="00A2114E" w:rsidRPr="00A2114E" w14:paraId="515BC580" w14:textId="77777777" w:rsidTr="00A2114E">
        <w:trPr>
          <w:trHeight w:val="20"/>
        </w:trPr>
        <w:tc>
          <w:tcPr>
            <w:tcW w:w="210" w:type="pct"/>
            <w:shd w:val="clear" w:color="auto" w:fill="auto"/>
            <w:noWrap/>
            <w:vAlign w:val="center"/>
            <w:hideMark/>
          </w:tcPr>
          <w:p w14:paraId="4DE41B55"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316</w:t>
            </w:r>
          </w:p>
        </w:tc>
        <w:tc>
          <w:tcPr>
            <w:tcW w:w="2617" w:type="pct"/>
            <w:shd w:val="clear" w:color="auto" w:fill="auto"/>
            <w:noWrap/>
            <w:vAlign w:val="center"/>
            <w:hideMark/>
          </w:tcPr>
          <w:p w14:paraId="42F96C89"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Điều (Đào lộn hột)+Xà cừ (Sọ khỉ?)</w:t>
            </w:r>
          </w:p>
        </w:tc>
        <w:tc>
          <w:tcPr>
            <w:tcW w:w="397" w:type="pct"/>
            <w:shd w:val="clear" w:color="auto" w:fill="auto"/>
            <w:noWrap/>
            <w:vAlign w:val="center"/>
            <w:hideMark/>
          </w:tcPr>
          <w:p w14:paraId="75C5A9BE"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1,25</w:t>
            </w:r>
          </w:p>
        </w:tc>
        <w:tc>
          <w:tcPr>
            <w:tcW w:w="346" w:type="pct"/>
            <w:shd w:val="clear" w:color="auto" w:fill="auto"/>
            <w:noWrap/>
            <w:vAlign w:val="center"/>
            <w:hideMark/>
          </w:tcPr>
          <w:p w14:paraId="3B0DE66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1F4C7AA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5409F07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1C5C08D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11CBC54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1,25</w:t>
            </w:r>
          </w:p>
        </w:tc>
      </w:tr>
      <w:tr w:rsidR="00A2114E" w:rsidRPr="00A2114E" w14:paraId="0DDCF126" w14:textId="77777777" w:rsidTr="00A2114E">
        <w:trPr>
          <w:trHeight w:val="20"/>
        </w:trPr>
        <w:tc>
          <w:tcPr>
            <w:tcW w:w="210" w:type="pct"/>
            <w:shd w:val="clear" w:color="auto" w:fill="auto"/>
            <w:noWrap/>
            <w:vAlign w:val="center"/>
            <w:hideMark/>
          </w:tcPr>
          <w:p w14:paraId="48B4ACBF"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317</w:t>
            </w:r>
          </w:p>
        </w:tc>
        <w:tc>
          <w:tcPr>
            <w:tcW w:w="2617" w:type="pct"/>
            <w:shd w:val="clear" w:color="auto" w:fill="auto"/>
            <w:noWrap/>
            <w:vAlign w:val="center"/>
            <w:hideMark/>
          </w:tcPr>
          <w:p w14:paraId="5653EEC8"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Xoài+Điều (Đào lộn hột)+Keo lai</w:t>
            </w:r>
          </w:p>
        </w:tc>
        <w:tc>
          <w:tcPr>
            <w:tcW w:w="397" w:type="pct"/>
            <w:shd w:val="clear" w:color="auto" w:fill="auto"/>
            <w:noWrap/>
            <w:vAlign w:val="center"/>
            <w:hideMark/>
          </w:tcPr>
          <w:p w14:paraId="6CFC4EDD"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1,23</w:t>
            </w:r>
          </w:p>
        </w:tc>
        <w:tc>
          <w:tcPr>
            <w:tcW w:w="346" w:type="pct"/>
            <w:shd w:val="clear" w:color="auto" w:fill="auto"/>
            <w:noWrap/>
            <w:vAlign w:val="center"/>
            <w:hideMark/>
          </w:tcPr>
          <w:p w14:paraId="266A56D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5891645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5CC45F2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1,23</w:t>
            </w:r>
          </w:p>
        </w:tc>
        <w:tc>
          <w:tcPr>
            <w:tcW w:w="352" w:type="pct"/>
            <w:shd w:val="clear" w:color="auto" w:fill="auto"/>
            <w:noWrap/>
            <w:vAlign w:val="center"/>
            <w:hideMark/>
          </w:tcPr>
          <w:p w14:paraId="748483A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1ABADDD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5C40A09F" w14:textId="77777777" w:rsidTr="00A2114E">
        <w:trPr>
          <w:trHeight w:val="20"/>
        </w:trPr>
        <w:tc>
          <w:tcPr>
            <w:tcW w:w="210" w:type="pct"/>
            <w:shd w:val="clear" w:color="auto" w:fill="auto"/>
            <w:noWrap/>
            <w:vAlign w:val="center"/>
            <w:hideMark/>
          </w:tcPr>
          <w:p w14:paraId="701BFE31"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318</w:t>
            </w:r>
          </w:p>
        </w:tc>
        <w:tc>
          <w:tcPr>
            <w:tcW w:w="2617" w:type="pct"/>
            <w:shd w:val="clear" w:color="auto" w:fill="auto"/>
            <w:noWrap/>
            <w:vAlign w:val="center"/>
            <w:hideMark/>
          </w:tcPr>
          <w:p w14:paraId="7CF39143"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Keo lai+Dầu rái (Dầu con rái, Dầu nước)+Bằng lăng nước</w:t>
            </w:r>
          </w:p>
        </w:tc>
        <w:tc>
          <w:tcPr>
            <w:tcW w:w="397" w:type="pct"/>
            <w:shd w:val="clear" w:color="auto" w:fill="auto"/>
            <w:noWrap/>
            <w:vAlign w:val="center"/>
            <w:hideMark/>
          </w:tcPr>
          <w:p w14:paraId="2718B419"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1,22</w:t>
            </w:r>
          </w:p>
        </w:tc>
        <w:tc>
          <w:tcPr>
            <w:tcW w:w="346" w:type="pct"/>
            <w:shd w:val="clear" w:color="auto" w:fill="auto"/>
            <w:noWrap/>
            <w:vAlign w:val="center"/>
            <w:hideMark/>
          </w:tcPr>
          <w:p w14:paraId="79C1E73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1ECF20E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0B2E69E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0EA0B16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45C2C65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1,22</w:t>
            </w:r>
          </w:p>
        </w:tc>
      </w:tr>
      <w:tr w:rsidR="00A2114E" w:rsidRPr="00A2114E" w14:paraId="2A74CA80" w14:textId="77777777" w:rsidTr="00A2114E">
        <w:trPr>
          <w:trHeight w:val="20"/>
        </w:trPr>
        <w:tc>
          <w:tcPr>
            <w:tcW w:w="210" w:type="pct"/>
            <w:shd w:val="clear" w:color="auto" w:fill="auto"/>
            <w:noWrap/>
            <w:vAlign w:val="center"/>
            <w:hideMark/>
          </w:tcPr>
          <w:p w14:paraId="365ECE80"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319</w:t>
            </w:r>
          </w:p>
        </w:tc>
        <w:tc>
          <w:tcPr>
            <w:tcW w:w="2617" w:type="pct"/>
            <w:shd w:val="clear" w:color="auto" w:fill="auto"/>
            <w:noWrap/>
            <w:vAlign w:val="center"/>
            <w:hideMark/>
          </w:tcPr>
          <w:p w14:paraId="6E24DD10"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Bằng lăng nước+Chiêu liêu+Dầu rái (Dầu con rái, Dầu nước)+Huỷnh+Sao đen</w:t>
            </w:r>
          </w:p>
        </w:tc>
        <w:tc>
          <w:tcPr>
            <w:tcW w:w="397" w:type="pct"/>
            <w:shd w:val="clear" w:color="auto" w:fill="auto"/>
            <w:noWrap/>
            <w:vAlign w:val="center"/>
            <w:hideMark/>
          </w:tcPr>
          <w:p w14:paraId="1741A37B"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1,21</w:t>
            </w:r>
          </w:p>
        </w:tc>
        <w:tc>
          <w:tcPr>
            <w:tcW w:w="346" w:type="pct"/>
            <w:shd w:val="clear" w:color="auto" w:fill="auto"/>
            <w:noWrap/>
            <w:vAlign w:val="center"/>
            <w:hideMark/>
          </w:tcPr>
          <w:p w14:paraId="4C29521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684017B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7DDAF15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53698E5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138683A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1,21</w:t>
            </w:r>
          </w:p>
        </w:tc>
      </w:tr>
      <w:tr w:rsidR="00A2114E" w:rsidRPr="00A2114E" w14:paraId="396FDC56" w14:textId="77777777" w:rsidTr="00A2114E">
        <w:trPr>
          <w:trHeight w:val="20"/>
        </w:trPr>
        <w:tc>
          <w:tcPr>
            <w:tcW w:w="210" w:type="pct"/>
            <w:shd w:val="clear" w:color="auto" w:fill="auto"/>
            <w:noWrap/>
            <w:vAlign w:val="center"/>
            <w:hideMark/>
          </w:tcPr>
          <w:p w14:paraId="5D895283"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320</w:t>
            </w:r>
          </w:p>
        </w:tc>
        <w:tc>
          <w:tcPr>
            <w:tcW w:w="2617" w:type="pct"/>
            <w:shd w:val="clear" w:color="auto" w:fill="auto"/>
            <w:noWrap/>
            <w:vAlign w:val="center"/>
            <w:hideMark/>
          </w:tcPr>
          <w:p w14:paraId="782F4666"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Bằng lăng nước+Dầu rái (Dầu con rái, Dầu nước)+Gõ đỏ (Gõ cà te)+Huỷnh+Sao đen</w:t>
            </w:r>
          </w:p>
        </w:tc>
        <w:tc>
          <w:tcPr>
            <w:tcW w:w="397" w:type="pct"/>
            <w:shd w:val="clear" w:color="auto" w:fill="auto"/>
            <w:noWrap/>
            <w:vAlign w:val="center"/>
            <w:hideMark/>
          </w:tcPr>
          <w:p w14:paraId="48ACBCF4"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1,21</w:t>
            </w:r>
          </w:p>
        </w:tc>
        <w:tc>
          <w:tcPr>
            <w:tcW w:w="346" w:type="pct"/>
            <w:shd w:val="clear" w:color="auto" w:fill="auto"/>
            <w:noWrap/>
            <w:vAlign w:val="center"/>
            <w:hideMark/>
          </w:tcPr>
          <w:p w14:paraId="25D9A6E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29E4794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3D0C993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275DB9D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51AEC95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1,21</w:t>
            </w:r>
          </w:p>
        </w:tc>
      </w:tr>
      <w:tr w:rsidR="00A2114E" w:rsidRPr="00A2114E" w14:paraId="2135C631" w14:textId="77777777" w:rsidTr="00A2114E">
        <w:trPr>
          <w:trHeight w:val="20"/>
        </w:trPr>
        <w:tc>
          <w:tcPr>
            <w:tcW w:w="210" w:type="pct"/>
            <w:shd w:val="clear" w:color="auto" w:fill="auto"/>
            <w:noWrap/>
            <w:vAlign w:val="center"/>
            <w:hideMark/>
          </w:tcPr>
          <w:p w14:paraId="1364AA22"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321</w:t>
            </w:r>
          </w:p>
        </w:tc>
        <w:tc>
          <w:tcPr>
            <w:tcW w:w="2617" w:type="pct"/>
            <w:shd w:val="clear" w:color="auto" w:fill="auto"/>
            <w:noWrap/>
            <w:vAlign w:val="center"/>
            <w:hideMark/>
          </w:tcPr>
          <w:p w14:paraId="17DF9A7E"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Xoài+Dầu rái (Dầu con rái, Dầu nước)</w:t>
            </w:r>
          </w:p>
        </w:tc>
        <w:tc>
          <w:tcPr>
            <w:tcW w:w="397" w:type="pct"/>
            <w:shd w:val="clear" w:color="auto" w:fill="auto"/>
            <w:noWrap/>
            <w:vAlign w:val="center"/>
            <w:hideMark/>
          </w:tcPr>
          <w:p w14:paraId="783699D4"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1,20</w:t>
            </w:r>
          </w:p>
        </w:tc>
        <w:tc>
          <w:tcPr>
            <w:tcW w:w="346" w:type="pct"/>
            <w:shd w:val="clear" w:color="auto" w:fill="auto"/>
            <w:noWrap/>
            <w:vAlign w:val="center"/>
            <w:hideMark/>
          </w:tcPr>
          <w:p w14:paraId="61B853D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7775932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749B51E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1,20</w:t>
            </w:r>
          </w:p>
        </w:tc>
        <w:tc>
          <w:tcPr>
            <w:tcW w:w="352" w:type="pct"/>
            <w:shd w:val="clear" w:color="auto" w:fill="auto"/>
            <w:noWrap/>
            <w:vAlign w:val="center"/>
            <w:hideMark/>
          </w:tcPr>
          <w:p w14:paraId="05A0F16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0A595C4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44E90ED1" w14:textId="77777777" w:rsidTr="00A2114E">
        <w:trPr>
          <w:trHeight w:val="20"/>
        </w:trPr>
        <w:tc>
          <w:tcPr>
            <w:tcW w:w="210" w:type="pct"/>
            <w:shd w:val="clear" w:color="auto" w:fill="auto"/>
            <w:noWrap/>
            <w:vAlign w:val="center"/>
            <w:hideMark/>
          </w:tcPr>
          <w:p w14:paraId="27011AB2"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322</w:t>
            </w:r>
          </w:p>
        </w:tc>
        <w:tc>
          <w:tcPr>
            <w:tcW w:w="2617" w:type="pct"/>
            <w:shd w:val="clear" w:color="auto" w:fill="auto"/>
            <w:noWrap/>
            <w:vAlign w:val="center"/>
            <w:hideMark/>
          </w:tcPr>
          <w:p w14:paraId="7069F0C8"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Keo lai+Muồng đen</w:t>
            </w:r>
          </w:p>
        </w:tc>
        <w:tc>
          <w:tcPr>
            <w:tcW w:w="397" w:type="pct"/>
            <w:shd w:val="clear" w:color="auto" w:fill="auto"/>
            <w:noWrap/>
            <w:vAlign w:val="center"/>
            <w:hideMark/>
          </w:tcPr>
          <w:p w14:paraId="2B472BDB"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1,19</w:t>
            </w:r>
          </w:p>
        </w:tc>
        <w:tc>
          <w:tcPr>
            <w:tcW w:w="346" w:type="pct"/>
            <w:shd w:val="clear" w:color="auto" w:fill="auto"/>
            <w:noWrap/>
            <w:vAlign w:val="center"/>
            <w:hideMark/>
          </w:tcPr>
          <w:p w14:paraId="646A4C7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5D05791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3603D9E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4CCB254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0,96</w:t>
            </w:r>
          </w:p>
        </w:tc>
        <w:tc>
          <w:tcPr>
            <w:tcW w:w="399" w:type="pct"/>
            <w:shd w:val="clear" w:color="auto" w:fill="auto"/>
            <w:noWrap/>
            <w:vAlign w:val="center"/>
            <w:hideMark/>
          </w:tcPr>
          <w:p w14:paraId="2861A44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0,23</w:t>
            </w:r>
          </w:p>
        </w:tc>
      </w:tr>
      <w:tr w:rsidR="00A2114E" w:rsidRPr="00A2114E" w14:paraId="7CD55B64" w14:textId="77777777" w:rsidTr="00A2114E">
        <w:trPr>
          <w:trHeight w:val="20"/>
        </w:trPr>
        <w:tc>
          <w:tcPr>
            <w:tcW w:w="210" w:type="pct"/>
            <w:shd w:val="clear" w:color="auto" w:fill="auto"/>
            <w:noWrap/>
            <w:vAlign w:val="center"/>
            <w:hideMark/>
          </w:tcPr>
          <w:p w14:paraId="3BEA3088"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323</w:t>
            </w:r>
          </w:p>
        </w:tc>
        <w:tc>
          <w:tcPr>
            <w:tcW w:w="2617" w:type="pct"/>
            <w:shd w:val="clear" w:color="auto" w:fill="auto"/>
            <w:noWrap/>
            <w:vAlign w:val="center"/>
            <w:hideMark/>
          </w:tcPr>
          <w:p w14:paraId="2254AB9F"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Loài khác, đặc sản, mọc trung bình+Loài khác, mọc trung bình+Trắc vàng (Sưa, Trắc thối)</w:t>
            </w:r>
          </w:p>
        </w:tc>
        <w:tc>
          <w:tcPr>
            <w:tcW w:w="397" w:type="pct"/>
            <w:shd w:val="clear" w:color="auto" w:fill="auto"/>
            <w:noWrap/>
            <w:vAlign w:val="center"/>
            <w:hideMark/>
          </w:tcPr>
          <w:p w14:paraId="2548C0EA"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1,19</w:t>
            </w:r>
          </w:p>
        </w:tc>
        <w:tc>
          <w:tcPr>
            <w:tcW w:w="346" w:type="pct"/>
            <w:shd w:val="clear" w:color="auto" w:fill="auto"/>
            <w:noWrap/>
            <w:vAlign w:val="center"/>
            <w:hideMark/>
          </w:tcPr>
          <w:p w14:paraId="731D95C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1,19</w:t>
            </w:r>
          </w:p>
        </w:tc>
        <w:tc>
          <w:tcPr>
            <w:tcW w:w="327" w:type="pct"/>
            <w:shd w:val="clear" w:color="auto" w:fill="auto"/>
            <w:noWrap/>
            <w:vAlign w:val="center"/>
            <w:hideMark/>
          </w:tcPr>
          <w:p w14:paraId="51085CD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48DEAB0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2154F0B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52A41C0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4C6B66FA" w14:textId="77777777" w:rsidTr="00A2114E">
        <w:trPr>
          <w:trHeight w:val="20"/>
        </w:trPr>
        <w:tc>
          <w:tcPr>
            <w:tcW w:w="210" w:type="pct"/>
            <w:shd w:val="clear" w:color="auto" w:fill="auto"/>
            <w:noWrap/>
            <w:vAlign w:val="center"/>
            <w:hideMark/>
          </w:tcPr>
          <w:p w14:paraId="201FF368"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324</w:t>
            </w:r>
          </w:p>
        </w:tc>
        <w:tc>
          <w:tcPr>
            <w:tcW w:w="2617" w:type="pct"/>
            <w:shd w:val="clear" w:color="auto" w:fill="auto"/>
            <w:noWrap/>
            <w:vAlign w:val="center"/>
            <w:hideMark/>
          </w:tcPr>
          <w:p w14:paraId="04C99BCD"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nước)+Gõ đỏ (Gõ cà te)+Sao đen+Loài khác, mọc chậm</w:t>
            </w:r>
          </w:p>
        </w:tc>
        <w:tc>
          <w:tcPr>
            <w:tcW w:w="397" w:type="pct"/>
            <w:shd w:val="clear" w:color="auto" w:fill="auto"/>
            <w:noWrap/>
            <w:vAlign w:val="center"/>
            <w:hideMark/>
          </w:tcPr>
          <w:p w14:paraId="456AB1BB"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1,18</w:t>
            </w:r>
          </w:p>
        </w:tc>
        <w:tc>
          <w:tcPr>
            <w:tcW w:w="346" w:type="pct"/>
            <w:shd w:val="clear" w:color="auto" w:fill="auto"/>
            <w:noWrap/>
            <w:vAlign w:val="center"/>
            <w:hideMark/>
          </w:tcPr>
          <w:p w14:paraId="29313DD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611EDC1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77EF316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2E4739B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7D7D567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1,18</w:t>
            </w:r>
          </w:p>
        </w:tc>
      </w:tr>
      <w:tr w:rsidR="00A2114E" w:rsidRPr="00A2114E" w14:paraId="11031B8E" w14:textId="77777777" w:rsidTr="00A2114E">
        <w:trPr>
          <w:trHeight w:val="20"/>
        </w:trPr>
        <w:tc>
          <w:tcPr>
            <w:tcW w:w="210" w:type="pct"/>
            <w:shd w:val="clear" w:color="auto" w:fill="auto"/>
            <w:noWrap/>
            <w:vAlign w:val="center"/>
            <w:hideMark/>
          </w:tcPr>
          <w:p w14:paraId="4F5A6AF2"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325</w:t>
            </w:r>
          </w:p>
        </w:tc>
        <w:tc>
          <w:tcPr>
            <w:tcW w:w="2617" w:type="pct"/>
            <w:shd w:val="clear" w:color="auto" w:fill="auto"/>
            <w:noWrap/>
            <w:vAlign w:val="center"/>
            <w:hideMark/>
          </w:tcPr>
          <w:p w14:paraId="5AC5B5DB"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Bằng lăng nước+Chiêu liêu+Dầu rái (Dầu con rái, Dầu nước)+Gõ đỏ (Gõ cà te)+Giáng hương lá to</w:t>
            </w:r>
          </w:p>
        </w:tc>
        <w:tc>
          <w:tcPr>
            <w:tcW w:w="397" w:type="pct"/>
            <w:shd w:val="clear" w:color="auto" w:fill="auto"/>
            <w:noWrap/>
            <w:vAlign w:val="center"/>
            <w:hideMark/>
          </w:tcPr>
          <w:p w14:paraId="6DDE7AA2"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1,17</w:t>
            </w:r>
          </w:p>
        </w:tc>
        <w:tc>
          <w:tcPr>
            <w:tcW w:w="346" w:type="pct"/>
            <w:shd w:val="clear" w:color="auto" w:fill="auto"/>
            <w:noWrap/>
            <w:vAlign w:val="center"/>
            <w:hideMark/>
          </w:tcPr>
          <w:p w14:paraId="0B137E2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05DB8E3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52EA901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1,17</w:t>
            </w:r>
          </w:p>
        </w:tc>
        <w:tc>
          <w:tcPr>
            <w:tcW w:w="352" w:type="pct"/>
            <w:shd w:val="clear" w:color="auto" w:fill="auto"/>
            <w:noWrap/>
            <w:vAlign w:val="center"/>
            <w:hideMark/>
          </w:tcPr>
          <w:p w14:paraId="0BA7B01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3B1ADFA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48CB190E" w14:textId="77777777" w:rsidTr="00A2114E">
        <w:trPr>
          <w:trHeight w:val="20"/>
        </w:trPr>
        <w:tc>
          <w:tcPr>
            <w:tcW w:w="210" w:type="pct"/>
            <w:shd w:val="clear" w:color="auto" w:fill="auto"/>
            <w:noWrap/>
            <w:vAlign w:val="center"/>
            <w:hideMark/>
          </w:tcPr>
          <w:p w14:paraId="3F44E32A"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326</w:t>
            </w:r>
          </w:p>
        </w:tc>
        <w:tc>
          <w:tcPr>
            <w:tcW w:w="2617" w:type="pct"/>
            <w:shd w:val="clear" w:color="auto" w:fill="auto"/>
            <w:noWrap/>
            <w:vAlign w:val="center"/>
            <w:hideMark/>
          </w:tcPr>
          <w:p w14:paraId="50CB8E29"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nước)+Gõ đỏ (Gõ cà te)+Gụ mật+Huỷnh+Keo lai</w:t>
            </w:r>
          </w:p>
        </w:tc>
        <w:tc>
          <w:tcPr>
            <w:tcW w:w="397" w:type="pct"/>
            <w:shd w:val="clear" w:color="auto" w:fill="auto"/>
            <w:noWrap/>
            <w:vAlign w:val="center"/>
            <w:hideMark/>
          </w:tcPr>
          <w:p w14:paraId="2C1994CF"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1,17</w:t>
            </w:r>
          </w:p>
        </w:tc>
        <w:tc>
          <w:tcPr>
            <w:tcW w:w="346" w:type="pct"/>
            <w:shd w:val="clear" w:color="auto" w:fill="auto"/>
            <w:noWrap/>
            <w:vAlign w:val="center"/>
            <w:hideMark/>
          </w:tcPr>
          <w:p w14:paraId="6C6EA1D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6B438A5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192053A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0834F75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1,17</w:t>
            </w:r>
          </w:p>
        </w:tc>
        <w:tc>
          <w:tcPr>
            <w:tcW w:w="399" w:type="pct"/>
            <w:shd w:val="clear" w:color="auto" w:fill="auto"/>
            <w:noWrap/>
            <w:vAlign w:val="center"/>
            <w:hideMark/>
          </w:tcPr>
          <w:p w14:paraId="7302AD9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66A3A49E" w14:textId="77777777" w:rsidTr="00A2114E">
        <w:trPr>
          <w:trHeight w:val="20"/>
        </w:trPr>
        <w:tc>
          <w:tcPr>
            <w:tcW w:w="210" w:type="pct"/>
            <w:shd w:val="clear" w:color="auto" w:fill="auto"/>
            <w:noWrap/>
            <w:vAlign w:val="center"/>
            <w:hideMark/>
          </w:tcPr>
          <w:p w14:paraId="328D10C5"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327</w:t>
            </w:r>
          </w:p>
        </w:tc>
        <w:tc>
          <w:tcPr>
            <w:tcW w:w="2617" w:type="pct"/>
            <w:shd w:val="clear" w:color="auto" w:fill="auto"/>
            <w:noWrap/>
            <w:vAlign w:val="center"/>
            <w:hideMark/>
          </w:tcPr>
          <w:p w14:paraId="68C91182"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Keo lá tràm+Loài khác</w:t>
            </w:r>
          </w:p>
        </w:tc>
        <w:tc>
          <w:tcPr>
            <w:tcW w:w="397" w:type="pct"/>
            <w:shd w:val="clear" w:color="auto" w:fill="auto"/>
            <w:noWrap/>
            <w:vAlign w:val="center"/>
            <w:hideMark/>
          </w:tcPr>
          <w:p w14:paraId="04B18E0F"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1,16</w:t>
            </w:r>
          </w:p>
        </w:tc>
        <w:tc>
          <w:tcPr>
            <w:tcW w:w="346" w:type="pct"/>
            <w:shd w:val="clear" w:color="auto" w:fill="auto"/>
            <w:noWrap/>
            <w:vAlign w:val="center"/>
            <w:hideMark/>
          </w:tcPr>
          <w:p w14:paraId="2AA3832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5DEB67B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1,16</w:t>
            </w:r>
          </w:p>
        </w:tc>
        <w:tc>
          <w:tcPr>
            <w:tcW w:w="351" w:type="pct"/>
            <w:shd w:val="clear" w:color="auto" w:fill="auto"/>
            <w:noWrap/>
            <w:vAlign w:val="center"/>
            <w:hideMark/>
          </w:tcPr>
          <w:p w14:paraId="2AF72E6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67BAF09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09ADABC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36CCA037" w14:textId="77777777" w:rsidTr="00A2114E">
        <w:trPr>
          <w:trHeight w:val="20"/>
        </w:trPr>
        <w:tc>
          <w:tcPr>
            <w:tcW w:w="210" w:type="pct"/>
            <w:shd w:val="clear" w:color="auto" w:fill="auto"/>
            <w:noWrap/>
            <w:vAlign w:val="center"/>
            <w:hideMark/>
          </w:tcPr>
          <w:p w14:paraId="2EEF2B80"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328</w:t>
            </w:r>
          </w:p>
        </w:tc>
        <w:tc>
          <w:tcPr>
            <w:tcW w:w="2617" w:type="pct"/>
            <w:shd w:val="clear" w:color="auto" w:fill="auto"/>
            <w:noWrap/>
            <w:vAlign w:val="center"/>
            <w:hideMark/>
          </w:tcPr>
          <w:p w14:paraId="286488C5" w14:textId="491555F9"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Keo lai+Sao đen+Tếch (</w:t>
            </w:r>
            <w:r w:rsidR="009A529C" w:rsidRPr="00A2114E">
              <w:rPr>
                <w:rFonts w:ascii="Times New Roman" w:eastAsia="Times New Roman" w:hAnsi="Times New Roman"/>
                <w:sz w:val="20"/>
                <w:szCs w:val="20"/>
              </w:rPr>
              <w:t>Giá tỵ</w:t>
            </w:r>
            <w:r w:rsidRPr="00A2114E">
              <w:rPr>
                <w:rFonts w:ascii="Times New Roman" w:eastAsia="Times New Roman" w:hAnsi="Times New Roman"/>
                <w:sz w:val="20"/>
                <w:szCs w:val="20"/>
              </w:rPr>
              <w:t>)</w:t>
            </w:r>
          </w:p>
        </w:tc>
        <w:tc>
          <w:tcPr>
            <w:tcW w:w="397" w:type="pct"/>
            <w:shd w:val="clear" w:color="auto" w:fill="auto"/>
            <w:noWrap/>
            <w:vAlign w:val="center"/>
            <w:hideMark/>
          </w:tcPr>
          <w:p w14:paraId="33DFBB0B"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1,15</w:t>
            </w:r>
          </w:p>
        </w:tc>
        <w:tc>
          <w:tcPr>
            <w:tcW w:w="346" w:type="pct"/>
            <w:shd w:val="clear" w:color="auto" w:fill="auto"/>
            <w:noWrap/>
            <w:vAlign w:val="center"/>
            <w:hideMark/>
          </w:tcPr>
          <w:p w14:paraId="291767C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01F5A59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47DDAF2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1,15</w:t>
            </w:r>
          </w:p>
        </w:tc>
        <w:tc>
          <w:tcPr>
            <w:tcW w:w="352" w:type="pct"/>
            <w:shd w:val="clear" w:color="auto" w:fill="auto"/>
            <w:noWrap/>
            <w:vAlign w:val="center"/>
            <w:hideMark/>
          </w:tcPr>
          <w:p w14:paraId="1E9622B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00BEE7B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0C016D25" w14:textId="77777777" w:rsidTr="00A2114E">
        <w:trPr>
          <w:trHeight w:val="20"/>
        </w:trPr>
        <w:tc>
          <w:tcPr>
            <w:tcW w:w="210" w:type="pct"/>
            <w:shd w:val="clear" w:color="auto" w:fill="auto"/>
            <w:noWrap/>
            <w:vAlign w:val="center"/>
            <w:hideMark/>
          </w:tcPr>
          <w:p w14:paraId="632B290F"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329</w:t>
            </w:r>
          </w:p>
        </w:tc>
        <w:tc>
          <w:tcPr>
            <w:tcW w:w="2617" w:type="pct"/>
            <w:shd w:val="clear" w:color="auto" w:fill="auto"/>
            <w:noWrap/>
            <w:vAlign w:val="center"/>
            <w:hideMark/>
          </w:tcPr>
          <w:p w14:paraId="09D309E8"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Bằng lăng nước+Chiêu liêu+Dầu rái (Dầu con rái, Dầu nước)+Gõ đỏ (Gõ cà te)+Huỷnh+Sao đen</w:t>
            </w:r>
          </w:p>
        </w:tc>
        <w:tc>
          <w:tcPr>
            <w:tcW w:w="397" w:type="pct"/>
            <w:shd w:val="clear" w:color="auto" w:fill="auto"/>
            <w:noWrap/>
            <w:vAlign w:val="center"/>
            <w:hideMark/>
          </w:tcPr>
          <w:p w14:paraId="002FBA83"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1,14</w:t>
            </w:r>
          </w:p>
        </w:tc>
        <w:tc>
          <w:tcPr>
            <w:tcW w:w="346" w:type="pct"/>
            <w:shd w:val="clear" w:color="auto" w:fill="auto"/>
            <w:noWrap/>
            <w:vAlign w:val="center"/>
            <w:hideMark/>
          </w:tcPr>
          <w:p w14:paraId="4212F40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6C28927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6B8823B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60CE215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5EE1803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1,14</w:t>
            </w:r>
          </w:p>
        </w:tc>
      </w:tr>
      <w:tr w:rsidR="00A2114E" w:rsidRPr="00A2114E" w14:paraId="22790706" w14:textId="77777777" w:rsidTr="00A2114E">
        <w:trPr>
          <w:trHeight w:val="20"/>
        </w:trPr>
        <w:tc>
          <w:tcPr>
            <w:tcW w:w="210" w:type="pct"/>
            <w:shd w:val="clear" w:color="auto" w:fill="auto"/>
            <w:noWrap/>
            <w:vAlign w:val="center"/>
            <w:hideMark/>
          </w:tcPr>
          <w:p w14:paraId="2DC4D4C6"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330</w:t>
            </w:r>
          </w:p>
        </w:tc>
        <w:tc>
          <w:tcPr>
            <w:tcW w:w="2617" w:type="pct"/>
            <w:shd w:val="clear" w:color="auto" w:fill="auto"/>
            <w:noWrap/>
            <w:vAlign w:val="center"/>
            <w:hideMark/>
          </w:tcPr>
          <w:p w14:paraId="73236979"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Điều (Đào lộn hột)+Loài khác, đặc sản, mọc trung bình+Loài khác, đặc sản, mọc trung bình</w:t>
            </w:r>
          </w:p>
        </w:tc>
        <w:tc>
          <w:tcPr>
            <w:tcW w:w="397" w:type="pct"/>
            <w:shd w:val="clear" w:color="auto" w:fill="auto"/>
            <w:noWrap/>
            <w:vAlign w:val="center"/>
            <w:hideMark/>
          </w:tcPr>
          <w:p w14:paraId="309233FB"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1,14</w:t>
            </w:r>
          </w:p>
        </w:tc>
        <w:tc>
          <w:tcPr>
            <w:tcW w:w="346" w:type="pct"/>
            <w:shd w:val="clear" w:color="auto" w:fill="auto"/>
            <w:noWrap/>
            <w:vAlign w:val="center"/>
            <w:hideMark/>
          </w:tcPr>
          <w:p w14:paraId="73E0E2B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1567ACE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4561DD8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567C97A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04D2B51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1,14</w:t>
            </w:r>
          </w:p>
        </w:tc>
      </w:tr>
      <w:tr w:rsidR="00A2114E" w:rsidRPr="00A2114E" w14:paraId="6F9AA1A6" w14:textId="77777777" w:rsidTr="00A2114E">
        <w:trPr>
          <w:trHeight w:val="20"/>
        </w:trPr>
        <w:tc>
          <w:tcPr>
            <w:tcW w:w="210" w:type="pct"/>
            <w:shd w:val="clear" w:color="auto" w:fill="auto"/>
            <w:noWrap/>
            <w:vAlign w:val="center"/>
            <w:hideMark/>
          </w:tcPr>
          <w:p w14:paraId="180F2D5A"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331</w:t>
            </w:r>
          </w:p>
        </w:tc>
        <w:tc>
          <w:tcPr>
            <w:tcW w:w="2617" w:type="pct"/>
            <w:shd w:val="clear" w:color="auto" w:fill="auto"/>
            <w:noWrap/>
            <w:vAlign w:val="center"/>
            <w:hideMark/>
          </w:tcPr>
          <w:p w14:paraId="194B83B4"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Giáng hương lá to+Loài khác, đặc sản, mọc chậm</w:t>
            </w:r>
          </w:p>
        </w:tc>
        <w:tc>
          <w:tcPr>
            <w:tcW w:w="397" w:type="pct"/>
            <w:shd w:val="clear" w:color="auto" w:fill="auto"/>
            <w:noWrap/>
            <w:vAlign w:val="center"/>
            <w:hideMark/>
          </w:tcPr>
          <w:p w14:paraId="0108581A"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1,14</w:t>
            </w:r>
          </w:p>
        </w:tc>
        <w:tc>
          <w:tcPr>
            <w:tcW w:w="346" w:type="pct"/>
            <w:shd w:val="clear" w:color="auto" w:fill="auto"/>
            <w:noWrap/>
            <w:vAlign w:val="center"/>
            <w:hideMark/>
          </w:tcPr>
          <w:p w14:paraId="38288A6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1,14</w:t>
            </w:r>
          </w:p>
        </w:tc>
        <w:tc>
          <w:tcPr>
            <w:tcW w:w="327" w:type="pct"/>
            <w:shd w:val="clear" w:color="auto" w:fill="auto"/>
            <w:noWrap/>
            <w:vAlign w:val="center"/>
            <w:hideMark/>
          </w:tcPr>
          <w:p w14:paraId="06526AA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22D2A12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057CFAC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26ADAB8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421F313D" w14:textId="77777777" w:rsidTr="00A2114E">
        <w:trPr>
          <w:trHeight w:val="20"/>
        </w:trPr>
        <w:tc>
          <w:tcPr>
            <w:tcW w:w="210" w:type="pct"/>
            <w:shd w:val="clear" w:color="auto" w:fill="auto"/>
            <w:noWrap/>
            <w:vAlign w:val="center"/>
            <w:hideMark/>
          </w:tcPr>
          <w:p w14:paraId="1A385950"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lastRenderedPageBreak/>
              <w:t>332</w:t>
            </w:r>
          </w:p>
        </w:tc>
        <w:tc>
          <w:tcPr>
            <w:tcW w:w="2617" w:type="pct"/>
            <w:shd w:val="clear" w:color="auto" w:fill="auto"/>
            <w:noWrap/>
            <w:vAlign w:val="center"/>
            <w:hideMark/>
          </w:tcPr>
          <w:p w14:paraId="7EC71D36"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Trầm dó (Trầm hương)+Loài khác, đặc sản, mọc chậm</w:t>
            </w:r>
          </w:p>
        </w:tc>
        <w:tc>
          <w:tcPr>
            <w:tcW w:w="397" w:type="pct"/>
            <w:shd w:val="clear" w:color="auto" w:fill="auto"/>
            <w:noWrap/>
            <w:vAlign w:val="center"/>
            <w:hideMark/>
          </w:tcPr>
          <w:p w14:paraId="37B8A7F0"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1,14</w:t>
            </w:r>
          </w:p>
        </w:tc>
        <w:tc>
          <w:tcPr>
            <w:tcW w:w="346" w:type="pct"/>
            <w:shd w:val="clear" w:color="auto" w:fill="auto"/>
            <w:noWrap/>
            <w:vAlign w:val="center"/>
            <w:hideMark/>
          </w:tcPr>
          <w:p w14:paraId="420F7DD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1,14</w:t>
            </w:r>
          </w:p>
        </w:tc>
        <w:tc>
          <w:tcPr>
            <w:tcW w:w="327" w:type="pct"/>
            <w:shd w:val="clear" w:color="auto" w:fill="auto"/>
            <w:noWrap/>
            <w:vAlign w:val="center"/>
            <w:hideMark/>
          </w:tcPr>
          <w:p w14:paraId="675AE71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256106B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164CA49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1553924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4E90AE80" w14:textId="77777777" w:rsidTr="00A2114E">
        <w:trPr>
          <w:trHeight w:val="20"/>
        </w:trPr>
        <w:tc>
          <w:tcPr>
            <w:tcW w:w="210" w:type="pct"/>
            <w:shd w:val="clear" w:color="auto" w:fill="auto"/>
            <w:noWrap/>
            <w:vAlign w:val="center"/>
            <w:hideMark/>
          </w:tcPr>
          <w:p w14:paraId="41B0D8A3"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333</w:t>
            </w:r>
          </w:p>
        </w:tc>
        <w:tc>
          <w:tcPr>
            <w:tcW w:w="2617" w:type="pct"/>
            <w:shd w:val="clear" w:color="auto" w:fill="auto"/>
            <w:noWrap/>
            <w:vAlign w:val="center"/>
            <w:hideMark/>
          </w:tcPr>
          <w:p w14:paraId="3873B923"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Xoài+Mít</w:t>
            </w:r>
          </w:p>
        </w:tc>
        <w:tc>
          <w:tcPr>
            <w:tcW w:w="397" w:type="pct"/>
            <w:shd w:val="clear" w:color="auto" w:fill="auto"/>
            <w:noWrap/>
            <w:vAlign w:val="center"/>
            <w:hideMark/>
          </w:tcPr>
          <w:p w14:paraId="4A9237F9"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1,13</w:t>
            </w:r>
          </w:p>
        </w:tc>
        <w:tc>
          <w:tcPr>
            <w:tcW w:w="346" w:type="pct"/>
            <w:shd w:val="clear" w:color="auto" w:fill="auto"/>
            <w:noWrap/>
            <w:vAlign w:val="center"/>
            <w:hideMark/>
          </w:tcPr>
          <w:p w14:paraId="667A378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79B026D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0,72</w:t>
            </w:r>
          </w:p>
        </w:tc>
        <w:tc>
          <w:tcPr>
            <w:tcW w:w="351" w:type="pct"/>
            <w:shd w:val="clear" w:color="auto" w:fill="auto"/>
            <w:noWrap/>
            <w:vAlign w:val="center"/>
            <w:hideMark/>
          </w:tcPr>
          <w:p w14:paraId="75CF74F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32C7775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293AC47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0,41</w:t>
            </w:r>
          </w:p>
        </w:tc>
      </w:tr>
      <w:tr w:rsidR="00A2114E" w:rsidRPr="00A2114E" w14:paraId="58959BAA" w14:textId="77777777" w:rsidTr="00A2114E">
        <w:trPr>
          <w:trHeight w:val="20"/>
        </w:trPr>
        <w:tc>
          <w:tcPr>
            <w:tcW w:w="210" w:type="pct"/>
            <w:shd w:val="clear" w:color="auto" w:fill="auto"/>
            <w:noWrap/>
            <w:vAlign w:val="center"/>
            <w:hideMark/>
          </w:tcPr>
          <w:p w14:paraId="1F833C18"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334</w:t>
            </w:r>
          </w:p>
        </w:tc>
        <w:tc>
          <w:tcPr>
            <w:tcW w:w="2617" w:type="pct"/>
            <w:shd w:val="clear" w:color="auto" w:fill="auto"/>
            <w:noWrap/>
            <w:vAlign w:val="center"/>
            <w:hideMark/>
          </w:tcPr>
          <w:p w14:paraId="08A52529"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Bằng lăng nước+Cẩm lai (Cẩm lai bà rịa, Cẩm lai vú)+Dầu rái (Dầu con rái, Dầu nước)+Gõ đỏ (Gõ cà te)</w:t>
            </w:r>
          </w:p>
        </w:tc>
        <w:tc>
          <w:tcPr>
            <w:tcW w:w="397" w:type="pct"/>
            <w:shd w:val="clear" w:color="auto" w:fill="auto"/>
            <w:noWrap/>
            <w:vAlign w:val="center"/>
            <w:hideMark/>
          </w:tcPr>
          <w:p w14:paraId="428F5176"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1,12</w:t>
            </w:r>
          </w:p>
        </w:tc>
        <w:tc>
          <w:tcPr>
            <w:tcW w:w="346" w:type="pct"/>
            <w:shd w:val="clear" w:color="auto" w:fill="auto"/>
            <w:noWrap/>
            <w:vAlign w:val="center"/>
            <w:hideMark/>
          </w:tcPr>
          <w:p w14:paraId="0F35053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0015F7A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65CAB85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1,12</w:t>
            </w:r>
          </w:p>
        </w:tc>
        <w:tc>
          <w:tcPr>
            <w:tcW w:w="352" w:type="pct"/>
            <w:shd w:val="clear" w:color="auto" w:fill="auto"/>
            <w:noWrap/>
            <w:vAlign w:val="center"/>
            <w:hideMark/>
          </w:tcPr>
          <w:p w14:paraId="2D0F4A1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3E9AED7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7991142D" w14:textId="77777777" w:rsidTr="00A2114E">
        <w:trPr>
          <w:trHeight w:val="20"/>
        </w:trPr>
        <w:tc>
          <w:tcPr>
            <w:tcW w:w="210" w:type="pct"/>
            <w:shd w:val="clear" w:color="auto" w:fill="auto"/>
            <w:noWrap/>
            <w:vAlign w:val="center"/>
            <w:hideMark/>
          </w:tcPr>
          <w:p w14:paraId="7E81BEFE"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335</w:t>
            </w:r>
          </w:p>
        </w:tc>
        <w:tc>
          <w:tcPr>
            <w:tcW w:w="2617" w:type="pct"/>
            <w:shd w:val="clear" w:color="auto" w:fill="auto"/>
            <w:noWrap/>
            <w:vAlign w:val="center"/>
            <w:hideMark/>
          </w:tcPr>
          <w:p w14:paraId="5289083D"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Giổi xanh</w:t>
            </w:r>
          </w:p>
        </w:tc>
        <w:tc>
          <w:tcPr>
            <w:tcW w:w="397" w:type="pct"/>
            <w:shd w:val="clear" w:color="auto" w:fill="auto"/>
            <w:noWrap/>
            <w:vAlign w:val="center"/>
            <w:hideMark/>
          </w:tcPr>
          <w:p w14:paraId="6E0DF0A3"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1,11</w:t>
            </w:r>
          </w:p>
        </w:tc>
        <w:tc>
          <w:tcPr>
            <w:tcW w:w="346" w:type="pct"/>
            <w:shd w:val="clear" w:color="auto" w:fill="auto"/>
            <w:noWrap/>
            <w:vAlign w:val="center"/>
            <w:hideMark/>
          </w:tcPr>
          <w:p w14:paraId="27D58D4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1,11</w:t>
            </w:r>
          </w:p>
        </w:tc>
        <w:tc>
          <w:tcPr>
            <w:tcW w:w="327" w:type="pct"/>
            <w:shd w:val="clear" w:color="auto" w:fill="auto"/>
            <w:noWrap/>
            <w:vAlign w:val="center"/>
            <w:hideMark/>
          </w:tcPr>
          <w:p w14:paraId="469ADF5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3E77366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7E6E8B1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71DAFFB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5CF8645F" w14:textId="77777777" w:rsidTr="00A2114E">
        <w:trPr>
          <w:trHeight w:val="20"/>
        </w:trPr>
        <w:tc>
          <w:tcPr>
            <w:tcW w:w="210" w:type="pct"/>
            <w:shd w:val="clear" w:color="auto" w:fill="auto"/>
            <w:noWrap/>
            <w:vAlign w:val="center"/>
            <w:hideMark/>
          </w:tcPr>
          <w:p w14:paraId="4DBFF690"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336</w:t>
            </w:r>
          </w:p>
        </w:tc>
        <w:tc>
          <w:tcPr>
            <w:tcW w:w="2617" w:type="pct"/>
            <w:shd w:val="clear" w:color="auto" w:fill="auto"/>
            <w:noWrap/>
            <w:vAlign w:val="center"/>
            <w:hideMark/>
          </w:tcPr>
          <w:p w14:paraId="5862C1A9" w14:textId="7BF9E9AC"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nước)+Lát hoa+Tếch (</w:t>
            </w:r>
            <w:r w:rsidR="009A529C" w:rsidRPr="00A2114E">
              <w:rPr>
                <w:rFonts w:ascii="Times New Roman" w:eastAsia="Times New Roman" w:hAnsi="Times New Roman"/>
                <w:sz w:val="20"/>
                <w:szCs w:val="20"/>
              </w:rPr>
              <w:t>Giá tỵ</w:t>
            </w:r>
            <w:r w:rsidRPr="00A2114E">
              <w:rPr>
                <w:rFonts w:ascii="Times New Roman" w:eastAsia="Times New Roman" w:hAnsi="Times New Roman"/>
                <w:sz w:val="20"/>
                <w:szCs w:val="20"/>
              </w:rPr>
              <w:t>)+Keo lai</w:t>
            </w:r>
          </w:p>
        </w:tc>
        <w:tc>
          <w:tcPr>
            <w:tcW w:w="397" w:type="pct"/>
            <w:shd w:val="clear" w:color="auto" w:fill="auto"/>
            <w:noWrap/>
            <w:vAlign w:val="center"/>
            <w:hideMark/>
          </w:tcPr>
          <w:p w14:paraId="5FAC57F2"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1,10</w:t>
            </w:r>
          </w:p>
        </w:tc>
        <w:tc>
          <w:tcPr>
            <w:tcW w:w="346" w:type="pct"/>
            <w:shd w:val="clear" w:color="auto" w:fill="auto"/>
            <w:noWrap/>
            <w:vAlign w:val="center"/>
            <w:hideMark/>
          </w:tcPr>
          <w:p w14:paraId="71B6B9C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0A02D3F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298AE3E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1,10</w:t>
            </w:r>
          </w:p>
        </w:tc>
        <w:tc>
          <w:tcPr>
            <w:tcW w:w="352" w:type="pct"/>
            <w:shd w:val="clear" w:color="auto" w:fill="auto"/>
            <w:noWrap/>
            <w:vAlign w:val="center"/>
            <w:hideMark/>
          </w:tcPr>
          <w:p w14:paraId="5055023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6842926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7CA18F6B" w14:textId="77777777" w:rsidTr="00A2114E">
        <w:trPr>
          <w:trHeight w:val="20"/>
        </w:trPr>
        <w:tc>
          <w:tcPr>
            <w:tcW w:w="210" w:type="pct"/>
            <w:shd w:val="clear" w:color="auto" w:fill="auto"/>
            <w:noWrap/>
            <w:vAlign w:val="center"/>
            <w:hideMark/>
          </w:tcPr>
          <w:p w14:paraId="402F6542"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337</w:t>
            </w:r>
          </w:p>
        </w:tc>
        <w:tc>
          <w:tcPr>
            <w:tcW w:w="2617" w:type="pct"/>
            <w:shd w:val="clear" w:color="auto" w:fill="auto"/>
            <w:noWrap/>
            <w:vAlign w:val="center"/>
            <w:hideMark/>
          </w:tcPr>
          <w:p w14:paraId="754C5929" w14:textId="69E684C9"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Điều (Đào lộn hột)+Dầu rái (Dầu con rái, Dầu nước)+Tếch (</w:t>
            </w:r>
            <w:r w:rsidR="009A529C" w:rsidRPr="00A2114E">
              <w:rPr>
                <w:rFonts w:ascii="Times New Roman" w:eastAsia="Times New Roman" w:hAnsi="Times New Roman"/>
                <w:sz w:val="20"/>
                <w:szCs w:val="20"/>
              </w:rPr>
              <w:t>Giá tỵ</w:t>
            </w:r>
            <w:r w:rsidRPr="00A2114E">
              <w:rPr>
                <w:rFonts w:ascii="Times New Roman" w:eastAsia="Times New Roman" w:hAnsi="Times New Roman"/>
                <w:sz w:val="20"/>
                <w:szCs w:val="20"/>
              </w:rPr>
              <w:t>)</w:t>
            </w:r>
          </w:p>
        </w:tc>
        <w:tc>
          <w:tcPr>
            <w:tcW w:w="397" w:type="pct"/>
            <w:shd w:val="clear" w:color="auto" w:fill="auto"/>
            <w:noWrap/>
            <w:vAlign w:val="center"/>
            <w:hideMark/>
          </w:tcPr>
          <w:p w14:paraId="0D055EFA"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1,10</w:t>
            </w:r>
          </w:p>
        </w:tc>
        <w:tc>
          <w:tcPr>
            <w:tcW w:w="346" w:type="pct"/>
            <w:shd w:val="clear" w:color="auto" w:fill="auto"/>
            <w:noWrap/>
            <w:vAlign w:val="center"/>
            <w:hideMark/>
          </w:tcPr>
          <w:p w14:paraId="221951A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405E02F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71A4269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4168D0B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6D1C958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1,10</w:t>
            </w:r>
          </w:p>
        </w:tc>
      </w:tr>
      <w:tr w:rsidR="00A2114E" w:rsidRPr="00A2114E" w14:paraId="35C3F03C" w14:textId="77777777" w:rsidTr="00A2114E">
        <w:trPr>
          <w:trHeight w:val="20"/>
        </w:trPr>
        <w:tc>
          <w:tcPr>
            <w:tcW w:w="210" w:type="pct"/>
            <w:shd w:val="clear" w:color="auto" w:fill="auto"/>
            <w:noWrap/>
            <w:vAlign w:val="center"/>
            <w:hideMark/>
          </w:tcPr>
          <w:p w14:paraId="5D07F661"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338</w:t>
            </w:r>
          </w:p>
        </w:tc>
        <w:tc>
          <w:tcPr>
            <w:tcW w:w="2617" w:type="pct"/>
            <w:shd w:val="clear" w:color="auto" w:fill="auto"/>
            <w:noWrap/>
            <w:vAlign w:val="center"/>
            <w:hideMark/>
          </w:tcPr>
          <w:p w14:paraId="1583C07B"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Điều (Đào lộn hột)+Xoài+Loài khác, đặc sản, mọc trung bình</w:t>
            </w:r>
          </w:p>
        </w:tc>
        <w:tc>
          <w:tcPr>
            <w:tcW w:w="397" w:type="pct"/>
            <w:shd w:val="clear" w:color="auto" w:fill="auto"/>
            <w:noWrap/>
            <w:vAlign w:val="center"/>
            <w:hideMark/>
          </w:tcPr>
          <w:p w14:paraId="7A7BEEF8"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1,10</w:t>
            </w:r>
          </w:p>
        </w:tc>
        <w:tc>
          <w:tcPr>
            <w:tcW w:w="346" w:type="pct"/>
            <w:shd w:val="clear" w:color="auto" w:fill="auto"/>
            <w:noWrap/>
            <w:vAlign w:val="center"/>
            <w:hideMark/>
          </w:tcPr>
          <w:p w14:paraId="7F8B9A7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29B11F7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0B10210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04CF970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2AE1DC0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1,10</w:t>
            </w:r>
          </w:p>
        </w:tc>
      </w:tr>
      <w:tr w:rsidR="00A2114E" w:rsidRPr="00A2114E" w14:paraId="24D5E084" w14:textId="77777777" w:rsidTr="00A2114E">
        <w:trPr>
          <w:trHeight w:val="20"/>
        </w:trPr>
        <w:tc>
          <w:tcPr>
            <w:tcW w:w="210" w:type="pct"/>
            <w:shd w:val="clear" w:color="auto" w:fill="auto"/>
            <w:noWrap/>
            <w:vAlign w:val="center"/>
            <w:hideMark/>
          </w:tcPr>
          <w:p w14:paraId="38E3FDE5"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339</w:t>
            </w:r>
          </w:p>
        </w:tc>
        <w:tc>
          <w:tcPr>
            <w:tcW w:w="2617" w:type="pct"/>
            <w:shd w:val="clear" w:color="auto" w:fill="auto"/>
            <w:noWrap/>
            <w:vAlign w:val="center"/>
            <w:hideMark/>
          </w:tcPr>
          <w:p w14:paraId="1D901AB4"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Keo lai+Sao đen+Dầu rái (Dầu con rái, Dầu nước)</w:t>
            </w:r>
          </w:p>
        </w:tc>
        <w:tc>
          <w:tcPr>
            <w:tcW w:w="397" w:type="pct"/>
            <w:shd w:val="clear" w:color="auto" w:fill="auto"/>
            <w:noWrap/>
            <w:vAlign w:val="center"/>
            <w:hideMark/>
          </w:tcPr>
          <w:p w14:paraId="3C5D1D12"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1,10</w:t>
            </w:r>
          </w:p>
        </w:tc>
        <w:tc>
          <w:tcPr>
            <w:tcW w:w="346" w:type="pct"/>
            <w:shd w:val="clear" w:color="auto" w:fill="auto"/>
            <w:noWrap/>
            <w:vAlign w:val="center"/>
            <w:hideMark/>
          </w:tcPr>
          <w:p w14:paraId="5B30FF6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01C3C1C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4DEEC11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5B71A31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1,10</w:t>
            </w:r>
          </w:p>
        </w:tc>
        <w:tc>
          <w:tcPr>
            <w:tcW w:w="399" w:type="pct"/>
            <w:shd w:val="clear" w:color="auto" w:fill="auto"/>
            <w:noWrap/>
            <w:vAlign w:val="center"/>
            <w:hideMark/>
          </w:tcPr>
          <w:p w14:paraId="318A61C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01395F7B" w14:textId="77777777" w:rsidTr="00A2114E">
        <w:trPr>
          <w:trHeight w:val="20"/>
        </w:trPr>
        <w:tc>
          <w:tcPr>
            <w:tcW w:w="210" w:type="pct"/>
            <w:shd w:val="clear" w:color="auto" w:fill="auto"/>
            <w:noWrap/>
            <w:vAlign w:val="center"/>
            <w:hideMark/>
          </w:tcPr>
          <w:p w14:paraId="3C12FDE5"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340</w:t>
            </w:r>
          </w:p>
        </w:tc>
        <w:tc>
          <w:tcPr>
            <w:tcW w:w="2617" w:type="pct"/>
            <w:shd w:val="clear" w:color="auto" w:fill="auto"/>
            <w:noWrap/>
            <w:vAlign w:val="center"/>
            <w:hideMark/>
          </w:tcPr>
          <w:p w14:paraId="3FA32125"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nước)+Keo lai+Xoài</w:t>
            </w:r>
          </w:p>
        </w:tc>
        <w:tc>
          <w:tcPr>
            <w:tcW w:w="397" w:type="pct"/>
            <w:shd w:val="clear" w:color="auto" w:fill="auto"/>
            <w:noWrap/>
            <w:vAlign w:val="center"/>
            <w:hideMark/>
          </w:tcPr>
          <w:p w14:paraId="703B51F2"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1,09</w:t>
            </w:r>
          </w:p>
        </w:tc>
        <w:tc>
          <w:tcPr>
            <w:tcW w:w="346" w:type="pct"/>
            <w:shd w:val="clear" w:color="auto" w:fill="auto"/>
            <w:noWrap/>
            <w:vAlign w:val="center"/>
            <w:hideMark/>
          </w:tcPr>
          <w:p w14:paraId="2EC3920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1FC5B33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7E7A1AC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2D631D0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4E5DD82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1,09</w:t>
            </w:r>
          </w:p>
        </w:tc>
      </w:tr>
      <w:tr w:rsidR="00A2114E" w:rsidRPr="00A2114E" w14:paraId="56FF21DF" w14:textId="77777777" w:rsidTr="00A2114E">
        <w:trPr>
          <w:trHeight w:val="20"/>
        </w:trPr>
        <w:tc>
          <w:tcPr>
            <w:tcW w:w="210" w:type="pct"/>
            <w:shd w:val="clear" w:color="auto" w:fill="auto"/>
            <w:noWrap/>
            <w:vAlign w:val="center"/>
            <w:hideMark/>
          </w:tcPr>
          <w:p w14:paraId="11109DF8"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341</w:t>
            </w:r>
          </w:p>
        </w:tc>
        <w:tc>
          <w:tcPr>
            <w:tcW w:w="2617" w:type="pct"/>
            <w:shd w:val="clear" w:color="auto" w:fill="auto"/>
            <w:noWrap/>
            <w:vAlign w:val="center"/>
            <w:hideMark/>
          </w:tcPr>
          <w:p w14:paraId="4588F3FC"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Mít+Dầu rái (Dầu con rái, Dầu nước)</w:t>
            </w:r>
          </w:p>
        </w:tc>
        <w:tc>
          <w:tcPr>
            <w:tcW w:w="397" w:type="pct"/>
            <w:shd w:val="clear" w:color="auto" w:fill="auto"/>
            <w:noWrap/>
            <w:vAlign w:val="center"/>
            <w:hideMark/>
          </w:tcPr>
          <w:p w14:paraId="3204D510"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1,08</w:t>
            </w:r>
          </w:p>
        </w:tc>
        <w:tc>
          <w:tcPr>
            <w:tcW w:w="346" w:type="pct"/>
            <w:shd w:val="clear" w:color="auto" w:fill="auto"/>
            <w:noWrap/>
            <w:vAlign w:val="center"/>
            <w:hideMark/>
          </w:tcPr>
          <w:p w14:paraId="7E6EA61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75E7CEE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58F92D1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6A43959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1,08</w:t>
            </w:r>
          </w:p>
        </w:tc>
        <w:tc>
          <w:tcPr>
            <w:tcW w:w="399" w:type="pct"/>
            <w:shd w:val="clear" w:color="auto" w:fill="auto"/>
            <w:noWrap/>
            <w:vAlign w:val="center"/>
            <w:hideMark/>
          </w:tcPr>
          <w:p w14:paraId="3DCF5BB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7AEF3795" w14:textId="77777777" w:rsidTr="00A2114E">
        <w:trPr>
          <w:trHeight w:val="20"/>
        </w:trPr>
        <w:tc>
          <w:tcPr>
            <w:tcW w:w="210" w:type="pct"/>
            <w:shd w:val="clear" w:color="auto" w:fill="auto"/>
            <w:noWrap/>
            <w:vAlign w:val="center"/>
            <w:hideMark/>
          </w:tcPr>
          <w:p w14:paraId="14C35B67"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342</w:t>
            </w:r>
          </w:p>
        </w:tc>
        <w:tc>
          <w:tcPr>
            <w:tcW w:w="2617" w:type="pct"/>
            <w:shd w:val="clear" w:color="auto" w:fill="auto"/>
            <w:noWrap/>
            <w:vAlign w:val="center"/>
            <w:hideMark/>
          </w:tcPr>
          <w:p w14:paraId="25964DC5"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Sao đen+Dầu rái (Dầu con rái, Dầu nước)+Điều (Đào lộn hột)</w:t>
            </w:r>
          </w:p>
        </w:tc>
        <w:tc>
          <w:tcPr>
            <w:tcW w:w="397" w:type="pct"/>
            <w:shd w:val="clear" w:color="auto" w:fill="auto"/>
            <w:noWrap/>
            <w:vAlign w:val="center"/>
            <w:hideMark/>
          </w:tcPr>
          <w:p w14:paraId="12323FC2"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1,08</w:t>
            </w:r>
          </w:p>
        </w:tc>
        <w:tc>
          <w:tcPr>
            <w:tcW w:w="346" w:type="pct"/>
            <w:shd w:val="clear" w:color="auto" w:fill="auto"/>
            <w:noWrap/>
            <w:vAlign w:val="center"/>
            <w:hideMark/>
          </w:tcPr>
          <w:p w14:paraId="2CC4AA0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0FBAA88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06DF22E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394B8B3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2228311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1,08</w:t>
            </w:r>
          </w:p>
        </w:tc>
      </w:tr>
      <w:tr w:rsidR="00A2114E" w:rsidRPr="00A2114E" w14:paraId="1E9F6E90" w14:textId="77777777" w:rsidTr="00A2114E">
        <w:trPr>
          <w:trHeight w:val="20"/>
        </w:trPr>
        <w:tc>
          <w:tcPr>
            <w:tcW w:w="210" w:type="pct"/>
            <w:shd w:val="clear" w:color="auto" w:fill="auto"/>
            <w:noWrap/>
            <w:vAlign w:val="center"/>
            <w:hideMark/>
          </w:tcPr>
          <w:p w14:paraId="46344A3C"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343</w:t>
            </w:r>
          </w:p>
        </w:tc>
        <w:tc>
          <w:tcPr>
            <w:tcW w:w="2617" w:type="pct"/>
            <w:shd w:val="clear" w:color="auto" w:fill="auto"/>
            <w:noWrap/>
            <w:vAlign w:val="center"/>
            <w:hideMark/>
          </w:tcPr>
          <w:p w14:paraId="5F10CA6B"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Sao đen+Dầu rái (Dầu con rái, Dầu nước)+Muồng đen+Keo lai</w:t>
            </w:r>
          </w:p>
        </w:tc>
        <w:tc>
          <w:tcPr>
            <w:tcW w:w="397" w:type="pct"/>
            <w:shd w:val="clear" w:color="auto" w:fill="auto"/>
            <w:noWrap/>
            <w:vAlign w:val="center"/>
            <w:hideMark/>
          </w:tcPr>
          <w:p w14:paraId="223256EB"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1,08</w:t>
            </w:r>
          </w:p>
        </w:tc>
        <w:tc>
          <w:tcPr>
            <w:tcW w:w="346" w:type="pct"/>
            <w:shd w:val="clear" w:color="auto" w:fill="auto"/>
            <w:noWrap/>
            <w:vAlign w:val="center"/>
            <w:hideMark/>
          </w:tcPr>
          <w:p w14:paraId="003D4C5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4AA7613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0,80</w:t>
            </w:r>
          </w:p>
        </w:tc>
        <w:tc>
          <w:tcPr>
            <w:tcW w:w="351" w:type="pct"/>
            <w:shd w:val="clear" w:color="auto" w:fill="auto"/>
            <w:noWrap/>
            <w:vAlign w:val="center"/>
            <w:hideMark/>
          </w:tcPr>
          <w:p w14:paraId="1248E46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0,28</w:t>
            </w:r>
          </w:p>
        </w:tc>
        <w:tc>
          <w:tcPr>
            <w:tcW w:w="352" w:type="pct"/>
            <w:shd w:val="clear" w:color="auto" w:fill="auto"/>
            <w:noWrap/>
            <w:vAlign w:val="center"/>
            <w:hideMark/>
          </w:tcPr>
          <w:p w14:paraId="11701E5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1548A2E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134C6B71" w14:textId="77777777" w:rsidTr="00A2114E">
        <w:trPr>
          <w:trHeight w:val="20"/>
        </w:trPr>
        <w:tc>
          <w:tcPr>
            <w:tcW w:w="210" w:type="pct"/>
            <w:shd w:val="clear" w:color="auto" w:fill="auto"/>
            <w:noWrap/>
            <w:vAlign w:val="center"/>
            <w:hideMark/>
          </w:tcPr>
          <w:p w14:paraId="65614594"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344</w:t>
            </w:r>
          </w:p>
        </w:tc>
        <w:tc>
          <w:tcPr>
            <w:tcW w:w="2617" w:type="pct"/>
            <w:shd w:val="clear" w:color="auto" w:fill="auto"/>
            <w:noWrap/>
            <w:vAlign w:val="center"/>
            <w:hideMark/>
          </w:tcPr>
          <w:p w14:paraId="5FB7329A"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Sao đen+Dầu rái (Dầu con rái, Dầu nước)+Huỷnh+Sấu</w:t>
            </w:r>
          </w:p>
        </w:tc>
        <w:tc>
          <w:tcPr>
            <w:tcW w:w="397" w:type="pct"/>
            <w:shd w:val="clear" w:color="auto" w:fill="auto"/>
            <w:noWrap/>
            <w:vAlign w:val="center"/>
            <w:hideMark/>
          </w:tcPr>
          <w:p w14:paraId="121D371C"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1,07</w:t>
            </w:r>
          </w:p>
        </w:tc>
        <w:tc>
          <w:tcPr>
            <w:tcW w:w="346" w:type="pct"/>
            <w:shd w:val="clear" w:color="auto" w:fill="auto"/>
            <w:noWrap/>
            <w:vAlign w:val="center"/>
            <w:hideMark/>
          </w:tcPr>
          <w:p w14:paraId="05D7D5A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442B84F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1,07</w:t>
            </w:r>
          </w:p>
        </w:tc>
        <w:tc>
          <w:tcPr>
            <w:tcW w:w="351" w:type="pct"/>
            <w:shd w:val="clear" w:color="auto" w:fill="auto"/>
            <w:noWrap/>
            <w:vAlign w:val="center"/>
            <w:hideMark/>
          </w:tcPr>
          <w:p w14:paraId="5499AF4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26E6410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6A59D4F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3FC293E0" w14:textId="77777777" w:rsidTr="00A2114E">
        <w:trPr>
          <w:trHeight w:val="20"/>
        </w:trPr>
        <w:tc>
          <w:tcPr>
            <w:tcW w:w="210" w:type="pct"/>
            <w:shd w:val="clear" w:color="auto" w:fill="auto"/>
            <w:noWrap/>
            <w:vAlign w:val="center"/>
            <w:hideMark/>
          </w:tcPr>
          <w:p w14:paraId="75C281C0"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345</w:t>
            </w:r>
          </w:p>
        </w:tc>
        <w:tc>
          <w:tcPr>
            <w:tcW w:w="2617" w:type="pct"/>
            <w:shd w:val="clear" w:color="auto" w:fill="auto"/>
            <w:noWrap/>
            <w:vAlign w:val="center"/>
            <w:hideMark/>
          </w:tcPr>
          <w:p w14:paraId="41F88954"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Bằng lăng nước+Dầu rái (Dầu con rái, Dầu nước)+Huỷnh+Sao đen</w:t>
            </w:r>
          </w:p>
        </w:tc>
        <w:tc>
          <w:tcPr>
            <w:tcW w:w="397" w:type="pct"/>
            <w:shd w:val="clear" w:color="auto" w:fill="auto"/>
            <w:noWrap/>
            <w:vAlign w:val="center"/>
            <w:hideMark/>
          </w:tcPr>
          <w:p w14:paraId="76B9289D"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1,06</w:t>
            </w:r>
          </w:p>
        </w:tc>
        <w:tc>
          <w:tcPr>
            <w:tcW w:w="346" w:type="pct"/>
            <w:shd w:val="clear" w:color="auto" w:fill="auto"/>
            <w:noWrap/>
            <w:vAlign w:val="center"/>
            <w:hideMark/>
          </w:tcPr>
          <w:p w14:paraId="38580BB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24C64EE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66CE1BE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0C11764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1,06</w:t>
            </w:r>
          </w:p>
        </w:tc>
        <w:tc>
          <w:tcPr>
            <w:tcW w:w="399" w:type="pct"/>
            <w:shd w:val="clear" w:color="auto" w:fill="auto"/>
            <w:noWrap/>
            <w:vAlign w:val="center"/>
            <w:hideMark/>
          </w:tcPr>
          <w:p w14:paraId="14F2C02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6D6C369C" w14:textId="77777777" w:rsidTr="00A2114E">
        <w:trPr>
          <w:trHeight w:val="20"/>
        </w:trPr>
        <w:tc>
          <w:tcPr>
            <w:tcW w:w="210" w:type="pct"/>
            <w:shd w:val="clear" w:color="auto" w:fill="auto"/>
            <w:noWrap/>
            <w:vAlign w:val="center"/>
            <w:hideMark/>
          </w:tcPr>
          <w:p w14:paraId="26AFCDF2"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346</w:t>
            </w:r>
          </w:p>
        </w:tc>
        <w:tc>
          <w:tcPr>
            <w:tcW w:w="2617" w:type="pct"/>
            <w:shd w:val="clear" w:color="auto" w:fill="auto"/>
            <w:noWrap/>
            <w:vAlign w:val="center"/>
            <w:hideMark/>
          </w:tcPr>
          <w:p w14:paraId="417C8106"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Vên vên</w:t>
            </w:r>
          </w:p>
        </w:tc>
        <w:tc>
          <w:tcPr>
            <w:tcW w:w="397" w:type="pct"/>
            <w:shd w:val="clear" w:color="auto" w:fill="auto"/>
            <w:noWrap/>
            <w:vAlign w:val="center"/>
            <w:hideMark/>
          </w:tcPr>
          <w:p w14:paraId="606EA14A"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1,06</w:t>
            </w:r>
          </w:p>
        </w:tc>
        <w:tc>
          <w:tcPr>
            <w:tcW w:w="346" w:type="pct"/>
            <w:shd w:val="clear" w:color="auto" w:fill="auto"/>
            <w:noWrap/>
            <w:vAlign w:val="center"/>
            <w:hideMark/>
          </w:tcPr>
          <w:p w14:paraId="0F2E731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04031A9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0,88</w:t>
            </w:r>
          </w:p>
        </w:tc>
        <w:tc>
          <w:tcPr>
            <w:tcW w:w="351" w:type="pct"/>
            <w:shd w:val="clear" w:color="auto" w:fill="auto"/>
            <w:noWrap/>
            <w:vAlign w:val="center"/>
            <w:hideMark/>
          </w:tcPr>
          <w:p w14:paraId="061F104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70BF76C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0,18</w:t>
            </w:r>
          </w:p>
        </w:tc>
        <w:tc>
          <w:tcPr>
            <w:tcW w:w="399" w:type="pct"/>
            <w:shd w:val="clear" w:color="auto" w:fill="auto"/>
            <w:noWrap/>
            <w:vAlign w:val="center"/>
            <w:hideMark/>
          </w:tcPr>
          <w:p w14:paraId="7C3DE44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5ED4BAC8" w14:textId="77777777" w:rsidTr="00A2114E">
        <w:trPr>
          <w:trHeight w:val="20"/>
        </w:trPr>
        <w:tc>
          <w:tcPr>
            <w:tcW w:w="210" w:type="pct"/>
            <w:shd w:val="clear" w:color="auto" w:fill="auto"/>
            <w:noWrap/>
            <w:vAlign w:val="center"/>
            <w:hideMark/>
          </w:tcPr>
          <w:p w14:paraId="6B77FA60"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347</w:t>
            </w:r>
          </w:p>
        </w:tc>
        <w:tc>
          <w:tcPr>
            <w:tcW w:w="2617" w:type="pct"/>
            <w:shd w:val="clear" w:color="auto" w:fill="auto"/>
            <w:noWrap/>
            <w:vAlign w:val="center"/>
            <w:hideMark/>
          </w:tcPr>
          <w:p w14:paraId="74CD30E1"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nước)+Giáng hương lá to+Gụ mật+Keo lai+Sao đen</w:t>
            </w:r>
          </w:p>
        </w:tc>
        <w:tc>
          <w:tcPr>
            <w:tcW w:w="397" w:type="pct"/>
            <w:shd w:val="clear" w:color="auto" w:fill="auto"/>
            <w:noWrap/>
            <w:vAlign w:val="center"/>
            <w:hideMark/>
          </w:tcPr>
          <w:p w14:paraId="7ED91940"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1,05</w:t>
            </w:r>
          </w:p>
        </w:tc>
        <w:tc>
          <w:tcPr>
            <w:tcW w:w="346" w:type="pct"/>
            <w:shd w:val="clear" w:color="auto" w:fill="auto"/>
            <w:noWrap/>
            <w:vAlign w:val="center"/>
            <w:hideMark/>
          </w:tcPr>
          <w:p w14:paraId="69AAB3A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54BAA37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1,05</w:t>
            </w:r>
          </w:p>
        </w:tc>
        <w:tc>
          <w:tcPr>
            <w:tcW w:w="351" w:type="pct"/>
            <w:shd w:val="clear" w:color="auto" w:fill="auto"/>
            <w:noWrap/>
            <w:vAlign w:val="center"/>
            <w:hideMark/>
          </w:tcPr>
          <w:p w14:paraId="171E2D5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7BBDB73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382AD90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15179FBA" w14:textId="77777777" w:rsidTr="00A2114E">
        <w:trPr>
          <w:trHeight w:val="20"/>
        </w:trPr>
        <w:tc>
          <w:tcPr>
            <w:tcW w:w="210" w:type="pct"/>
            <w:shd w:val="clear" w:color="auto" w:fill="auto"/>
            <w:noWrap/>
            <w:vAlign w:val="center"/>
            <w:hideMark/>
          </w:tcPr>
          <w:p w14:paraId="220E714F"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348</w:t>
            </w:r>
          </w:p>
        </w:tc>
        <w:tc>
          <w:tcPr>
            <w:tcW w:w="2617" w:type="pct"/>
            <w:shd w:val="clear" w:color="auto" w:fill="auto"/>
            <w:noWrap/>
            <w:vAlign w:val="center"/>
            <w:hideMark/>
          </w:tcPr>
          <w:p w14:paraId="1F1DB7B2" w14:textId="2DB21296"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Tếch (</w:t>
            </w:r>
            <w:r w:rsidR="009A529C" w:rsidRPr="00A2114E">
              <w:rPr>
                <w:rFonts w:ascii="Times New Roman" w:eastAsia="Times New Roman" w:hAnsi="Times New Roman"/>
                <w:sz w:val="20"/>
                <w:szCs w:val="20"/>
              </w:rPr>
              <w:t>Giá tỵ</w:t>
            </w:r>
            <w:r w:rsidRPr="00A2114E">
              <w:rPr>
                <w:rFonts w:ascii="Times New Roman" w:eastAsia="Times New Roman" w:hAnsi="Times New Roman"/>
                <w:sz w:val="20"/>
                <w:szCs w:val="20"/>
              </w:rPr>
              <w:t>)+Trầm dó (Trầm hương)</w:t>
            </w:r>
          </w:p>
        </w:tc>
        <w:tc>
          <w:tcPr>
            <w:tcW w:w="397" w:type="pct"/>
            <w:shd w:val="clear" w:color="auto" w:fill="auto"/>
            <w:noWrap/>
            <w:vAlign w:val="center"/>
            <w:hideMark/>
          </w:tcPr>
          <w:p w14:paraId="521CF2E4"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1,05</w:t>
            </w:r>
          </w:p>
        </w:tc>
        <w:tc>
          <w:tcPr>
            <w:tcW w:w="346" w:type="pct"/>
            <w:shd w:val="clear" w:color="auto" w:fill="auto"/>
            <w:noWrap/>
            <w:vAlign w:val="center"/>
            <w:hideMark/>
          </w:tcPr>
          <w:p w14:paraId="3B9EFCC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5D534F7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1,05</w:t>
            </w:r>
          </w:p>
        </w:tc>
        <w:tc>
          <w:tcPr>
            <w:tcW w:w="351" w:type="pct"/>
            <w:shd w:val="clear" w:color="auto" w:fill="auto"/>
            <w:noWrap/>
            <w:vAlign w:val="center"/>
            <w:hideMark/>
          </w:tcPr>
          <w:p w14:paraId="601CF39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51B9630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501A1EA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6D3CF85D" w14:textId="77777777" w:rsidTr="00A2114E">
        <w:trPr>
          <w:trHeight w:val="20"/>
        </w:trPr>
        <w:tc>
          <w:tcPr>
            <w:tcW w:w="210" w:type="pct"/>
            <w:shd w:val="clear" w:color="auto" w:fill="auto"/>
            <w:noWrap/>
            <w:vAlign w:val="center"/>
            <w:hideMark/>
          </w:tcPr>
          <w:p w14:paraId="465763FC"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349</w:t>
            </w:r>
          </w:p>
        </w:tc>
        <w:tc>
          <w:tcPr>
            <w:tcW w:w="2617" w:type="pct"/>
            <w:shd w:val="clear" w:color="auto" w:fill="auto"/>
            <w:noWrap/>
            <w:vAlign w:val="center"/>
            <w:hideMark/>
          </w:tcPr>
          <w:p w14:paraId="21A383FB"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nước)+Keo lai+Xà cừ (Sọ khỉ?)</w:t>
            </w:r>
          </w:p>
        </w:tc>
        <w:tc>
          <w:tcPr>
            <w:tcW w:w="397" w:type="pct"/>
            <w:shd w:val="clear" w:color="auto" w:fill="auto"/>
            <w:noWrap/>
            <w:vAlign w:val="center"/>
            <w:hideMark/>
          </w:tcPr>
          <w:p w14:paraId="190AE7F6"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1,04</w:t>
            </w:r>
          </w:p>
        </w:tc>
        <w:tc>
          <w:tcPr>
            <w:tcW w:w="346" w:type="pct"/>
            <w:shd w:val="clear" w:color="auto" w:fill="auto"/>
            <w:noWrap/>
            <w:vAlign w:val="center"/>
            <w:hideMark/>
          </w:tcPr>
          <w:p w14:paraId="52718F8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699CDD2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41DC0AB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3193CC2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0E0B941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1,04</w:t>
            </w:r>
          </w:p>
        </w:tc>
      </w:tr>
      <w:tr w:rsidR="00A2114E" w:rsidRPr="00A2114E" w14:paraId="352AEDE9" w14:textId="77777777" w:rsidTr="00A2114E">
        <w:trPr>
          <w:trHeight w:val="20"/>
        </w:trPr>
        <w:tc>
          <w:tcPr>
            <w:tcW w:w="210" w:type="pct"/>
            <w:shd w:val="clear" w:color="auto" w:fill="auto"/>
            <w:noWrap/>
            <w:vAlign w:val="center"/>
            <w:hideMark/>
          </w:tcPr>
          <w:p w14:paraId="571108F6"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350</w:t>
            </w:r>
          </w:p>
        </w:tc>
        <w:tc>
          <w:tcPr>
            <w:tcW w:w="2617" w:type="pct"/>
            <w:shd w:val="clear" w:color="auto" w:fill="auto"/>
            <w:noWrap/>
            <w:vAlign w:val="center"/>
            <w:hideMark/>
          </w:tcPr>
          <w:p w14:paraId="4391A4E7"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nước)+Muồng đen+Sao đen+Vên vên</w:t>
            </w:r>
          </w:p>
        </w:tc>
        <w:tc>
          <w:tcPr>
            <w:tcW w:w="397" w:type="pct"/>
            <w:shd w:val="clear" w:color="auto" w:fill="auto"/>
            <w:noWrap/>
            <w:vAlign w:val="center"/>
            <w:hideMark/>
          </w:tcPr>
          <w:p w14:paraId="456FFC19"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1,04</w:t>
            </w:r>
          </w:p>
        </w:tc>
        <w:tc>
          <w:tcPr>
            <w:tcW w:w="346" w:type="pct"/>
            <w:shd w:val="clear" w:color="auto" w:fill="auto"/>
            <w:noWrap/>
            <w:vAlign w:val="center"/>
            <w:hideMark/>
          </w:tcPr>
          <w:p w14:paraId="74271E2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1BBD8F0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52258C0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057921F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1318B02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1,04</w:t>
            </w:r>
          </w:p>
        </w:tc>
      </w:tr>
      <w:tr w:rsidR="00A2114E" w:rsidRPr="00A2114E" w14:paraId="442E8975" w14:textId="77777777" w:rsidTr="00A2114E">
        <w:trPr>
          <w:trHeight w:val="20"/>
        </w:trPr>
        <w:tc>
          <w:tcPr>
            <w:tcW w:w="210" w:type="pct"/>
            <w:shd w:val="clear" w:color="auto" w:fill="auto"/>
            <w:noWrap/>
            <w:vAlign w:val="center"/>
            <w:hideMark/>
          </w:tcPr>
          <w:p w14:paraId="4AF5D564"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351</w:t>
            </w:r>
          </w:p>
        </w:tc>
        <w:tc>
          <w:tcPr>
            <w:tcW w:w="2617" w:type="pct"/>
            <w:shd w:val="clear" w:color="auto" w:fill="auto"/>
            <w:noWrap/>
            <w:vAlign w:val="center"/>
            <w:hideMark/>
          </w:tcPr>
          <w:p w14:paraId="54083DAF"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Keo lai+Mít</w:t>
            </w:r>
          </w:p>
        </w:tc>
        <w:tc>
          <w:tcPr>
            <w:tcW w:w="397" w:type="pct"/>
            <w:shd w:val="clear" w:color="auto" w:fill="auto"/>
            <w:noWrap/>
            <w:vAlign w:val="center"/>
            <w:hideMark/>
          </w:tcPr>
          <w:p w14:paraId="5B33530A"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1,04</w:t>
            </w:r>
          </w:p>
        </w:tc>
        <w:tc>
          <w:tcPr>
            <w:tcW w:w="346" w:type="pct"/>
            <w:shd w:val="clear" w:color="auto" w:fill="auto"/>
            <w:noWrap/>
            <w:vAlign w:val="center"/>
            <w:hideMark/>
          </w:tcPr>
          <w:p w14:paraId="5B05991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1,04</w:t>
            </w:r>
          </w:p>
        </w:tc>
        <w:tc>
          <w:tcPr>
            <w:tcW w:w="327" w:type="pct"/>
            <w:shd w:val="clear" w:color="auto" w:fill="auto"/>
            <w:noWrap/>
            <w:vAlign w:val="center"/>
            <w:hideMark/>
          </w:tcPr>
          <w:p w14:paraId="00D0291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4CC4D6E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367558A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4ED7B45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63F6760C" w14:textId="77777777" w:rsidTr="00A2114E">
        <w:trPr>
          <w:trHeight w:val="20"/>
        </w:trPr>
        <w:tc>
          <w:tcPr>
            <w:tcW w:w="210" w:type="pct"/>
            <w:shd w:val="clear" w:color="auto" w:fill="auto"/>
            <w:noWrap/>
            <w:vAlign w:val="center"/>
            <w:hideMark/>
          </w:tcPr>
          <w:p w14:paraId="485C2026"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352</w:t>
            </w:r>
          </w:p>
        </w:tc>
        <w:tc>
          <w:tcPr>
            <w:tcW w:w="2617" w:type="pct"/>
            <w:shd w:val="clear" w:color="auto" w:fill="auto"/>
            <w:noWrap/>
            <w:vAlign w:val="center"/>
            <w:hideMark/>
          </w:tcPr>
          <w:p w14:paraId="114A390F"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Sao đen+Dầu rái (Dầu con rái, Dầu nước)+Bằng lăng (Săng lẻ)</w:t>
            </w:r>
          </w:p>
        </w:tc>
        <w:tc>
          <w:tcPr>
            <w:tcW w:w="397" w:type="pct"/>
            <w:shd w:val="clear" w:color="auto" w:fill="auto"/>
            <w:noWrap/>
            <w:vAlign w:val="center"/>
            <w:hideMark/>
          </w:tcPr>
          <w:p w14:paraId="677BB376"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1,04</w:t>
            </w:r>
          </w:p>
        </w:tc>
        <w:tc>
          <w:tcPr>
            <w:tcW w:w="346" w:type="pct"/>
            <w:shd w:val="clear" w:color="auto" w:fill="auto"/>
            <w:noWrap/>
            <w:vAlign w:val="center"/>
            <w:hideMark/>
          </w:tcPr>
          <w:p w14:paraId="0FA0ACD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2214121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7707EA7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05BA510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1,04</w:t>
            </w:r>
          </w:p>
        </w:tc>
        <w:tc>
          <w:tcPr>
            <w:tcW w:w="399" w:type="pct"/>
            <w:shd w:val="clear" w:color="auto" w:fill="auto"/>
            <w:noWrap/>
            <w:vAlign w:val="center"/>
            <w:hideMark/>
          </w:tcPr>
          <w:p w14:paraId="57C2B71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0823944F" w14:textId="77777777" w:rsidTr="00A2114E">
        <w:trPr>
          <w:trHeight w:val="20"/>
        </w:trPr>
        <w:tc>
          <w:tcPr>
            <w:tcW w:w="210" w:type="pct"/>
            <w:shd w:val="clear" w:color="auto" w:fill="auto"/>
            <w:noWrap/>
            <w:vAlign w:val="center"/>
            <w:hideMark/>
          </w:tcPr>
          <w:p w14:paraId="011B86E6"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353</w:t>
            </w:r>
          </w:p>
        </w:tc>
        <w:tc>
          <w:tcPr>
            <w:tcW w:w="2617" w:type="pct"/>
            <w:shd w:val="clear" w:color="auto" w:fill="auto"/>
            <w:noWrap/>
            <w:vAlign w:val="center"/>
            <w:hideMark/>
          </w:tcPr>
          <w:p w14:paraId="1812E58C"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Xoan (Xoan ta, Sầu đâu)+Muồng đen</w:t>
            </w:r>
          </w:p>
        </w:tc>
        <w:tc>
          <w:tcPr>
            <w:tcW w:w="397" w:type="pct"/>
            <w:shd w:val="clear" w:color="auto" w:fill="auto"/>
            <w:noWrap/>
            <w:vAlign w:val="center"/>
            <w:hideMark/>
          </w:tcPr>
          <w:p w14:paraId="27FCE3FC"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1,02</w:t>
            </w:r>
          </w:p>
        </w:tc>
        <w:tc>
          <w:tcPr>
            <w:tcW w:w="346" w:type="pct"/>
            <w:shd w:val="clear" w:color="auto" w:fill="auto"/>
            <w:noWrap/>
            <w:vAlign w:val="center"/>
            <w:hideMark/>
          </w:tcPr>
          <w:p w14:paraId="2BC2FB6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723346C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342EB31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7E987DF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1,02</w:t>
            </w:r>
          </w:p>
        </w:tc>
        <w:tc>
          <w:tcPr>
            <w:tcW w:w="399" w:type="pct"/>
            <w:shd w:val="clear" w:color="auto" w:fill="auto"/>
            <w:noWrap/>
            <w:vAlign w:val="center"/>
            <w:hideMark/>
          </w:tcPr>
          <w:p w14:paraId="3B24A6E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752BEAB4" w14:textId="77777777" w:rsidTr="00A2114E">
        <w:trPr>
          <w:trHeight w:val="20"/>
        </w:trPr>
        <w:tc>
          <w:tcPr>
            <w:tcW w:w="210" w:type="pct"/>
            <w:shd w:val="clear" w:color="auto" w:fill="auto"/>
            <w:noWrap/>
            <w:vAlign w:val="center"/>
            <w:hideMark/>
          </w:tcPr>
          <w:p w14:paraId="57FD4A81"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354</w:t>
            </w:r>
          </w:p>
        </w:tc>
        <w:tc>
          <w:tcPr>
            <w:tcW w:w="2617" w:type="pct"/>
            <w:shd w:val="clear" w:color="auto" w:fill="auto"/>
            <w:noWrap/>
            <w:vAlign w:val="center"/>
            <w:hideMark/>
          </w:tcPr>
          <w:p w14:paraId="2B200C5C"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Bằng lăng nước+Chiêu liêu+Sao đen</w:t>
            </w:r>
          </w:p>
        </w:tc>
        <w:tc>
          <w:tcPr>
            <w:tcW w:w="397" w:type="pct"/>
            <w:shd w:val="clear" w:color="auto" w:fill="auto"/>
            <w:noWrap/>
            <w:vAlign w:val="center"/>
            <w:hideMark/>
          </w:tcPr>
          <w:p w14:paraId="0786E291"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1,00</w:t>
            </w:r>
          </w:p>
        </w:tc>
        <w:tc>
          <w:tcPr>
            <w:tcW w:w="346" w:type="pct"/>
            <w:shd w:val="clear" w:color="auto" w:fill="auto"/>
            <w:noWrap/>
            <w:vAlign w:val="center"/>
            <w:hideMark/>
          </w:tcPr>
          <w:p w14:paraId="5CAE908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2FEC035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0C49924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7D7C731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1,00</w:t>
            </w:r>
          </w:p>
        </w:tc>
        <w:tc>
          <w:tcPr>
            <w:tcW w:w="399" w:type="pct"/>
            <w:shd w:val="clear" w:color="auto" w:fill="auto"/>
            <w:noWrap/>
            <w:vAlign w:val="center"/>
            <w:hideMark/>
          </w:tcPr>
          <w:p w14:paraId="2A5760D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41474C20" w14:textId="77777777" w:rsidTr="00A2114E">
        <w:trPr>
          <w:trHeight w:val="20"/>
        </w:trPr>
        <w:tc>
          <w:tcPr>
            <w:tcW w:w="210" w:type="pct"/>
            <w:shd w:val="clear" w:color="auto" w:fill="auto"/>
            <w:noWrap/>
            <w:vAlign w:val="center"/>
            <w:hideMark/>
          </w:tcPr>
          <w:p w14:paraId="30D7F53A"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355</w:t>
            </w:r>
          </w:p>
        </w:tc>
        <w:tc>
          <w:tcPr>
            <w:tcW w:w="2617" w:type="pct"/>
            <w:shd w:val="clear" w:color="auto" w:fill="auto"/>
            <w:noWrap/>
            <w:vAlign w:val="center"/>
            <w:hideMark/>
          </w:tcPr>
          <w:p w14:paraId="67E77308"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nước)+Lát hoa+Xoài</w:t>
            </w:r>
          </w:p>
        </w:tc>
        <w:tc>
          <w:tcPr>
            <w:tcW w:w="397" w:type="pct"/>
            <w:shd w:val="clear" w:color="auto" w:fill="auto"/>
            <w:noWrap/>
            <w:vAlign w:val="center"/>
            <w:hideMark/>
          </w:tcPr>
          <w:p w14:paraId="3534E641"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1,00</w:t>
            </w:r>
          </w:p>
        </w:tc>
        <w:tc>
          <w:tcPr>
            <w:tcW w:w="346" w:type="pct"/>
            <w:shd w:val="clear" w:color="auto" w:fill="auto"/>
            <w:noWrap/>
            <w:vAlign w:val="center"/>
            <w:hideMark/>
          </w:tcPr>
          <w:p w14:paraId="4972181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3913FBD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4EB0F86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7636D2C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3040CEB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1,00</w:t>
            </w:r>
          </w:p>
        </w:tc>
      </w:tr>
      <w:tr w:rsidR="00A2114E" w:rsidRPr="00A2114E" w14:paraId="5B757007" w14:textId="77777777" w:rsidTr="00A2114E">
        <w:trPr>
          <w:trHeight w:val="20"/>
        </w:trPr>
        <w:tc>
          <w:tcPr>
            <w:tcW w:w="210" w:type="pct"/>
            <w:shd w:val="clear" w:color="auto" w:fill="auto"/>
            <w:noWrap/>
            <w:vAlign w:val="center"/>
            <w:hideMark/>
          </w:tcPr>
          <w:p w14:paraId="674034F3"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356</w:t>
            </w:r>
          </w:p>
        </w:tc>
        <w:tc>
          <w:tcPr>
            <w:tcW w:w="2617" w:type="pct"/>
            <w:shd w:val="clear" w:color="auto" w:fill="auto"/>
            <w:noWrap/>
            <w:vAlign w:val="center"/>
            <w:hideMark/>
          </w:tcPr>
          <w:p w14:paraId="253C3980"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Sao đen+Dầu rái (Dầu con rái, Dầu nước)+Keo lai</w:t>
            </w:r>
          </w:p>
        </w:tc>
        <w:tc>
          <w:tcPr>
            <w:tcW w:w="397" w:type="pct"/>
            <w:shd w:val="clear" w:color="auto" w:fill="auto"/>
            <w:noWrap/>
            <w:vAlign w:val="center"/>
            <w:hideMark/>
          </w:tcPr>
          <w:p w14:paraId="1276BA92"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0,99</w:t>
            </w:r>
          </w:p>
        </w:tc>
        <w:tc>
          <w:tcPr>
            <w:tcW w:w="346" w:type="pct"/>
            <w:shd w:val="clear" w:color="auto" w:fill="auto"/>
            <w:noWrap/>
            <w:vAlign w:val="center"/>
            <w:hideMark/>
          </w:tcPr>
          <w:p w14:paraId="6FE0290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0594233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0,99</w:t>
            </w:r>
          </w:p>
        </w:tc>
        <w:tc>
          <w:tcPr>
            <w:tcW w:w="351" w:type="pct"/>
            <w:shd w:val="clear" w:color="auto" w:fill="auto"/>
            <w:noWrap/>
            <w:vAlign w:val="center"/>
            <w:hideMark/>
          </w:tcPr>
          <w:p w14:paraId="1F184EC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0293C31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79AF770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645E85BE" w14:textId="77777777" w:rsidTr="00A2114E">
        <w:trPr>
          <w:trHeight w:val="20"/>
        </w:trPr>
        <w:tc>
          <w:tcPr>
            <w:tcW w:w="210" w:type="pct"/>
            <w:shd w:val="clear" w:color="auto" w:fill="auto"/>
            <w:noWrap/>
            <w:vAlign w:val="center"/>
            <w:hideMark/>
          </w:tcPr>
          <w:p w14:paraId="4357A777"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357</w:t>
            </w:r>
          </w:p>
        </w:tc>
        <w:tc>
          <w:tcPr>
            <w:tcW w:w="2617" w:type="pct"/>
            <w:shd w:val="clear" w:color="auto" w:fill="auto"/>
            <w:noWrap/>
            <w:vAlign w:val="center"/>
            <w:hideMark/>
          </w:tcPr>
          <w:p w14:paraId="14C061CA"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Mít+Loài khác, đặc sản, mọc chậm</w:t>
            </w:r>
          </w:p>
        </w:tc>
        <w:tc>
          <w:tcPr>
            <w:tcW w:w="397" w:type="pct"/>
            <w:shd w:val="clear" w:color="auto" w:fill="auto"/>
            <w:noWrap/>
            <w:vAlign w:val="center"/>
            <w:hideMark/>
          </w:tcPr>
          <w:p w14:paraId="337448E4"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0,97</w:t>
            </w:r>
          </w:p>
        </w:tc>
        <w:tc>
          <w:tcPr>
            <w:tcW w:w="346" w:type="pct"/>
            <w:shd w:val="clear" w:color="auto" w:fill="auto"/>
            <w:noWrap/>
            <w:vAlign w:val="center"/>
            <w:hideMark/>
          </w:tcPr>
          <w:p w14:paraId="0F1D29C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0,97</w:t>
            </w:r>
          </w:p>
        </w:tc>
        <w:tc>
          <w:tcPr>
            <w:tcW w:w="327" w:type="pct"/>
            <w:shd w:val="clear" w:color="auto" w:fill="auto"/>
            <w:noWrap/>
            <w:vAlign w:val="center"/>
            <w:hideMark/>
          </w:tcPr>
          <w:p w14:paraId="6CD752D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1B91BC6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40F57B2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248383A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2B38274B" w14:textId="77777777" w:rsidTr="00A2114E">
        <w:trPr>
          <w:trHeight w:val="20"/>
        </w:trPr>
        <w:tc>
          <w:tcPr>
            <w:tcW w:w="210" w:type="pct"/>
            <w:shd w:val="clear" w:color="auto" w:fill="auto"/>
            <w:noWrap/>
            <w:vAlign w:val="center"/>
            <w:hideMark/>
          </w:tcPr>
          <w:p w14:paraId="193DAF54"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lastRenderedPageBreak/>
              <w:t>358</w:t>
            </w:r>
          </w:p>
        </w:tc>
        <w:tc>
          <w:tcPr>
            <w:tcW w:w="2617" w:type="pct"/>
            <w:shd w:val="clear" w:color="auto" w:fill="auto"/>
            <w:noWrap/>
            <w:vAlign w:val="center"/>
            <w:hideMark/>
          </w:tcPr>
          <w:p w14:paraId="6E7BF32B"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Cao su+Điều (Đào lộn hột)+Dầu rái (Dầu con rái, Dầu nước)</w:t>
            </w:r>
          </w:p>
        </w:tc>
        <w:tc>
          <w:tcPr>
            <w:tcW w:w="397" w:type="pct"/>
            <w:shd w:val="clear" w:color="auto" w:fill="auto"/>
            <w:noWrap/>
            <w:vAlign w:val="center"/>
            <w:hideMark/>
          </w:tcPr>
          <w:p w14:paraId="242CA7AB"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0,93</w:t>
            </w:r>
          </w:p>
        </w:tc>
        <w:tc>
          <w:tcPr>
            <w:tcW w:w="346" w:type="pct"/>
            <w:shd w:val="clear" w:color="auto" w:fill="auto"/>
            <w:noWrap/>
            <w:vAlign w:val="center"/>
            <w:hideMark/>
          </w:tcPr>
          <w:p w14:paraId="6029061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20DB785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1EA3C51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0BCC10D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0,93</w:t>
            </w:r>
          </w:p>
        </w:tc>
        <w:tc>
          <w:tcPr>
            <w:tcW w:w="399" w:type="pct"/>
            <w:shd w:val="clear" w:color="auto" w:fill="auto"/>
            <w:noWrap/>
            <w:vAlign w:val="center"/>
            <w:hideMark/>
          </w:tcPr>
          <w:p w14:paraId="2EAFD98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1A87B997" w14:textId="77777777" w:rsidTr="00A2114E">
        <w:trPr>
          <w:trHeight w:val="20"/>
        </w:trPr>
        <w:tc>
          <w:tcPr>
            <w:tcW w:w="210" w:type="pct"/>
            <w:shd w:val="clear" w:color="auto" w:fill="auto"/>
            <w:noWrap/>
            <w:vAlign w:val="center"/>
            <w:hideMark/>
          </w:tcPr>
          <w:p w14:paraId="244844A2"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359</w:t>
            </w:r>
          </w:p>
        </w:tc>
        <w:tc>
          <w:tcPr>
            <w:tcW w:w="2617" w:type="pct"/>
            <w:shd w:val="clear" w:color="auto" w:fill="auto"/>
            <w:noWrap/>
            <w:vAlign w:val="center"/>
            <w:hideMark/>
          </w:tcPr>
          <w:p w14:paraId="037DD345"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Cẩm lai (Cẩm lai bà rịa, Cẩm lai vú)+Gõ đỏ (Gõ cà te)+Giáng hương lá to</w:t>
            </w:r>
          </w:p>
        </w:tc>
        <w:tc>
          <w:tcPr>
            <w:tcW w:w="397" w:type="pct"/>
            <w:shd w:val="clear" w:color="auto" w:fill="auto"/>
            <w:noWrap/>
            <w:vAlign w:val="center"/>
            <w:hideMark/>
          </w:tcPr>
          <w:p w14:paraId="0D1EBE6F"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0,92</w:t>
            </w:r>
          </w:p>
        </w:tc>
        <w:tc>
          <w:tcPr>
            <w:tcW w:w="346" w:type="pct"/>
            <w:shd w:val="clear" w:color="auto" w:fill="auto"/>
            <w:noWrap/>
            <w:vAlign w:val="center"/>
            <w:hideMark/>
          </w:tcPr>
          <w:p w14:paraId="6F7C5CE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0,92</w:t>
            </w:r>
          </w:p>
        </w:tc>
        <w:tc>
          <w:tcPr>
            <w:tcW w:w="327" w:type="pct"/>
            <w:shd w:val="clear" w:color="auto" w:fill="auto"/>
            <w:noWrap/>
            <w:vAlign w:val="center"/>
            <w:hideMark/>
          </w:tcPr>
          <w:p w14:paraId="1105B73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23522E4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22C5C18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179DC47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5137A990" w14:textId="77777777" w:rsidTr="00A2114E">
        <w:trPr>
          <w:trHeight w:val="20"/>
        </w:trPr>
        <w:tc>
          <w:tcPr>
            <w:tcW w:w="210" w:type="pct"/>
            <w:shd w:val="clear" w:color="auto" w:fill="auto"/>
            <w:noWrap/>
            <w:vAlign w:val="center"/>
            <w:hideMark/>
          </w:tcPr>
          <w:p w14:paraId="63E7A8F3"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360</w:t>
            </w:r>
          </w:p>
        </w:tc>
        <w:tc>
          <w:tcPr>
            <w:tcW w:w="2617" w:type="pct"/>
            <w:shd w:val="clear" w:color="auto" w:fill="auto"/>
            <w:noWrap/>
            <w:vAlign w:val="center"/>
            <w:hideMark/>
          </w:tcPr>
          <w:p w14:paraId="49495CFA" w14:textId="76E3C9B3"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Keo lai+Tếch (</w:t>
            </w:r>
            <w:r w:rsidR="009A529C" w:rsidRPr="00A2114E">
              <w:rPr>
                <w:rFonts w:ascii="Times New Roman" w:eastAsia="Times New Roman" w:hAnsi="Times New Roman"/>
                <w:sz w:val="20"/>
                <w:szCs w:val="20"/>
              </w:rPr>
              <w:t>Giá tỵ</w:t>
            </w:r>
            <w:r w:rsidRPr="00A2114E">
              <w:rPr>
                <w:rFonts w:ascii="Times New Roman" w:eastAsia="Times New Roman" w:hAnsi="Times New Roman"/>
                <w:sz w:val="20"/>
                <w:szCs w:val="20"/>
              </w:rPr>
              <w:t>)+Xà cừ (Sọ khỉ?)+Giáng hương lá to</w:t>
            </w:r>
          </w:p>
        </w:tc>
        <w:tc>
          <w:tcPr>
            <w:tcW w:w="397" w:type="pct"/>
            <w:shd w:val="clear" w:color="auto" w:fill="auto"/>
            <w:noWrap/>
            <w:vAlign w:val="center"/>
            <w:hideMark/>
          </w:tcPr>
          <w:p w14:paraId="1E80AF79"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0,92</w:t>
            </w:r>
          </w:p>
        </w:tc>
        <w:tc>
          <w:tcPr>
            <w:tcW w:w="346" w:type="pct"/>
            <w:shd w:val="clear" w:color="auto" w:fill="auto"/>
            <w:noWrap/>
            <w:vAlign w:val="center"/>
            <w:hideMark/>
          </w:tcPr>
          <w:p w14:paraId="49D887D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12DFA5D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28E8CF3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066242B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0,92</w:t>
            </w:r>
          </w:p>
        </w:tc>
        <w:tc>
          <w:tcPr>
            <w:tcW w:w="399" w:type="pct"/>
            <w:shd w:val="clear" w:color="auto" w:fill="auto"/>
            <w:noWrap/>
            <w:vAlign w:val="center"/>
            <w:hideMark/>
          </w:tcPr>
          <w:p w14:paraId="02A6B9E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1AEA0AC7" w14:textId="77777777" w:rsidTr="00A2114E">
        <w:trPr>
          <w:trHeight w:val="20"/>
        </w:trPr>
        <w:tc>
          <w:tcPr>
            <w:tcW w:w="210" w:type="pct"/>
            <w:shd w:val="clear" w:color="auto" w:fill="auto"/>
            <w:noWrap/>
            <w:vAlign w:val="center"/>
            <w:hideMark/>
          </w:tcPr>
          <w:p w14:paraId="5F70EBCE"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361</w:t>
            </w:r>
          </w:p>
        </w:tc>
        <w:tc>
          <w:tcPr>
            <w:tcW w:w="2617" w:type="pct"/>
            <w:shd w:val="clear" w:color="auto" w:fill="auto"/>
            <w:noWrap/>
            <w:vAlign w:val="center"/>
            <w:hideMark/>
          </w:tcPr>
          <w:p w14:paraId="0A131D4C"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Cao su+Sao đen+Dầu rái (Dầu con rái, Dầu nước)</w:t>
            </w:r>
          </w:p>
        </w:tc>
        <w:tc>
          <w:tcPr>
            <w:tcW w:w="397" w:type="pct"/>
            <w:shd w:val="clear" w:color="auto" w:fill="auto"/>
            <w:noWrap/>
            <w:vAlign w:val="center"/>
            <w:hideMark/>
          </w:tcPr>
          <w:p w14:paraId="1A57AFD3"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0,89</w:t>
            </w:r>
          </w:p>
        </w:tc>
        <w:tc>
          <w:tcPr>
            <w:tcW w:w="346" w:type="pct"/>
            <w:shd w:val="clear" w:color="auto" w:fill="auto"/>
            <w:noWrap/>
            <w:vAlign w:val="center"/>
            <w:hideMark/>
          </w:tcPr>
          <w:p w14:paraId="3100E28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09FE593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7DB0569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70F7862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0,89</w:t>
            </w:r>
          </w:p>
        </w:tc>
        <w:tc>
          <w:tcPr>
            <w:tcW w:w="399" w:type="pct"/>
            <w:shd w:val="clear" w:color="auto" w:fill="auto"/>
            <w:noWrap/>
            <w:vAlign w:val="center"/>
            <w:hideMark/>
          </w:tcPr>
          <w:p w14:paraId="62E233C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07533C83" w14:textId="77777777" w:rsidTr="00A2114E">
        <w:trPr>
          <w:trHeight w:val="20"/>
        </w:trPr>
        <w:tc>
          <w:tcPr>
            <w:tcW w:w="210" w:type="pct"/>
            <w:shd w:val="clear" w:color="auto" w:fill="auto"/>
            <w:noWrap/>
            <w:vAlign w:val="center"/>
            <w:hideMark/>
          </w:tcPr>
          <w:p w14:paraId="1FAC3CD3"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362</w:t>
            </w:r>
          </w:p>
        </w:tc>
        <w:tc>
          <w:tcPr>
            <w:tcW w:w="2617" w:type="pct"/>
            <w:shd w:val="clear" w:color="auto" w:fill="auto"/>
            <w:noWrap/>
            <w:vAlign w:val="center"/>
            <w:hideMark/>
          </w:tcPr>
          <w:p w14:paraId="2DA63DE6"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Sao đen+Gõ đỏ (Gõ cà te)+Dầu rái (Dầu con rái, Dầu nước)+Bằng lăng (Săng lẻ)</w:t>
            </w:r>
          </w:p>
        </w:tc>
        <w:tc>
          <w:tcPr>
            <w:tcW w:w="397" w:type="pct"/>
            <w:shd w:val="clear" w:color="auto" w:fill="auto"/>
            <w:noWrap/>
            <w:vAlign w:val="center"/>
            <w:hideMark/>
          </w:tcPr>
          <w:p w14:paraId="5DA172D3"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0,89</w:t>
            </w:r>
          </w:p>
        </w:tc>
        <w:tc>
          <w:tcPr>
            <w:tcW w:w="346" w:type="pct"/>
            <w:shd w:val="clear" w:color="auto" w:fill="auto"/>
            <w:noWrap/>
            <w:vAlign w:val="center"/>
            <w:hideMark/>
          </w:tcPr>
          <w:p w14:paraId="15BEF36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598D703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2216E31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6312E5E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0,89</w:t>
            </w:r>
          </w:p>
        </w:tc>
        <w:tc>
          <w:tcPr>
            <w:tcW w:w="399" w:type="pct"/>
            <w:shd w:val="clear" w:color="auto" w:fill="auto"/>
            <w:noWrap/>
            <w:vAlign w:val="center"/>
            <w:hideMark/>
          </w:tcPr>
          <w:p w14:paraId="670A0AF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2644C1C1" w14:textId="77777777" w:rsidTr="00A2114E">
        <w:trPr>
          <w:trHeight w:val="20"/>
        </w:trPr>
        <w:tc>
          <w:tcPr>
            <w:tcW w:w="210" w:type="pct"/>
            <w:shd w:val="clear" w:color="auto" w:fill="auto"/>
            <w:noWrap/>
            <w:vAlign w:val="center"/>
            <w:hideMark/>
          </w:tcPr>
          <w:p w14:paraId="1F452976"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363</w:t>
            </w:r>
          </w:p>
        </w:tc>
        <w:tc>
          <w:tcPr>
            <w:tcW w:w="2617" w:type="pct"/>
            <w:shd w:val="clear" w:color="auto" w:fill="auto"/>
            <w:noWrap/>
            <w:vAlign w:val="center"/>
            <w:hideMark/>
          </w:tcPr>
          <w:p w14:paraId="3B544C5D" w14:textId="5DE93812"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Xoài+Tếch (</w:t>
            </w:r>
            <w:r w:rsidR="009A529C" w:rsidRPr="00A2114E">
              <w:rPr>
                <w:rFonts w:ascii="Times New Roman" w:eastAsia="Times New Roman" w:hAnsi="Times New Roman"/>
                <w:sz w:val="20"/>
                <w:szCs w:val="20"/>
              </w:rPr>
              <w:t>Giá tỵ</w:t>
            </w:r>
            <w:r w:rsidRPr="00A2114E">
              <w:rPr>
                <w:rFonts w:ascii="Times New Roman" w:eastAsia="Times New Roman" w:hAnsi="Times New Roman"/>
                <w:sz w:val="20"/>
                <w:szCs w:val="20"/>
              </w:rPr>
              <w:t>)</w:t>
            </w:r>
          </w:p>
        </w:tc>
        <w:tc>
          <w:tcPr>
            <w:tcW w:w="397" w:type="pct"/>
            <w:shd w:val="clear" w:color="auto" w:fill="auto"/>
            <w:noWrap/>
            <w:vAlign w:val="center"/>
            <w:hideMark/>
          </w:tcPr>
          <w:p w14:paraId="2C0263FA"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0,88</w:t>
            </w:r>
          </w:p>
        </w:tc>
        <w:tc>
          <w:tcPr>
            <w:tcW w:w="346" w:type="pct"/>
            <w:shd w:val="clear" w:color="auto" w:fill="auto"/>
            <w:noWrap/>
            <w:vAlign w:val="center"/>
            <w:hideMark/>
          </w:tcPr>
          <w:p w14:paraId="72C23FA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21105DE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0,88</w:t>
            </w:r>
          </w:p>
        </w:tc>
        <w:tc>
          <w:tcPr>
            <w:tcW w:w="351" w:type="pct"/>
            <w:shd w:val="clear" w:color="auto" w:fill="auto"/>
            <w:noWrap/>
            <w:vAlign w:val="center"/>
            <w:hideMark/>
          </w:tcPr>
          <w:p w14:paraId="0BEF535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775D041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4672341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6567BE25" w14:textId="77777777" w:rsidTr="00A2114E">
        <w:trPr>
          <w:trHeight w:val="20"/>
        </w:trPr>
        <w:tc>
          <w:tcPr>
            <w:tcW w:w="210" w:type="pct"/>
            <w:shd w:val="clear" w:color="auto" w:fill="auto"/>
            <w:noWrap/>
            <w:vAlign w:val="center"/>
            <w:hideMark/>
          </w:tcPr>
          <w:p w14:paraId="36C9BE77"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364</w:t>
            </w:r>
          </w:p>
        </w:tc>
        <w:tc>
          <w:tcPr>
            <w:tcW w:w="2617" w:type="pct"/>
            <w:shd w:val="clear" w:color="auto" w:fill="auto"/>
            <w:noWrap/>
            <w:vAlign w:val="center"/>
            <w:hideMark/>
          </w:tcPr>
          <w:p w14:paraId="749C9B4B"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Sao đen+Dầu rái (Dầu con rái, Dầu nước)+Xà cừ (Sọ khỉ?)</w:t>
            </w:r>
          </w:p>
        </w:tc>
        <w:tc>
          <w:tcPr>
            <w:tcW w:w="397" w:type="pct"/>
            <w:shd w:val="clear" w:color="auto" w:fill="auto"/>
            <w:noWrap/>
            <w:vAlign w:val="center"/>
            <w:hideMark/>
          </w:tcPr>
          <w:p w14:paraId="36FE71B3"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0,87</w:t>
            </w:r>
          </w:p>
        </w:tc>
        <w:tc>
          <w:tcPr>
            <w:tcW w:w="346" w:type="pct"/>
            <w:shd w:val="clear" w:color="auto" w:fill="auto"/>
            <w:noWrap/>
            <w:vAlign w:val="center"/>
            <w:hideMark/>
          </w:tcPr>
          <w:p w14:paraId="5A5CB7C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3202CEF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30C9CD3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48D3874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0,22</w:t>
            </w:r>
          </w:p>
        </w:tc>
        <w:tc>
          <w:tcPr>
            <w:tcW w:w="399" w:type="pct"/>
            <w:shd w:val="clear" w:color="auto" w:fill="auto"/>
            <w:noWrap/>
            <w:vAlign w:val="center"/>
            <w:hideMark/>
          </w:tcPr>
          <w:p w14:paraId="75F8D09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0,65</w:t>
            </w:r>
          </w:p>
        </w:tc>
      </w:tr>
      <w:tr w:rsidR="00A2114E" w:rsidRPr="00A2114E" w14:paraId="26F9FFCC" w14:textId="77777777" w:rsidTr="00A2114E">
        <w:trPr>
          <w:trHeight w:val="20"/>
        </w:trPr>
        <w:tc>
          <w:tcPr>
            <w:tcW w:w="210" w:type="pct"/>
            <w:shd w:val="clear" w:color="auto" w:fill="auto"/>
            <w:noWrap/>
            <w:vAlign w:val="center"/>
            <w:hideMark/>
          </w:tcPr>
          <w:p w14:paraId="57F68AC0"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365</w:t>
            </w:r>
          </w:p>
        </w:tc>
        <w:tc>
          <w:tcPr>
            <w:tcW w:w="2617" w:type="pct"/>
            <w:shd w:val="clear" w:color="auto" w:fill="auto"/>
            <w:noWrap/>
            <w:vAlign w:val="center"/>
            <w:hideMark/>
          </w:tcPr>
          <w:p w14:paraId="2835C483"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Điều (Đào lộn hột)+Xà cừ (Sọ khỉ?)+Dầu rái (Dầu con rái, Dầu nước)</w:t>
            </w:r>
          </w:p>
        </w:tc>
        <w:tc>
          <w:tcPr>
            <w:tcW w:w="397" w:type="pct"/>
            <w:shd w:val="clear" w:color="auto" w:fill="auto"/>
            <w:noWrap/>
            <w:vAlign w:val="center"/>
            <w:hideMark/>
          </w:tcPr>
          <w:p w14:paraId="31C0AA7C"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0,85</w:t>
            </w:r>
          </w:p>
        </w:tc>
        <w:tc>
          <w:tcPr>
            <w:tcW w:w="346" w:type="pct"/>
            <w:shd w:val="clear" w:color="auto" w:fill="auto"/>
            <w:noWrap/>
            <w:vAlign w:val="center"/>
            <w:hideMark/>
          </w:tcPr>
          <w:p w14:paraId="4759292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428D337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3DFBEB5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0481432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6DF9E60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0,85</w:t>
            </w:r>
          </w:p>
        </w:tc>
      </w:tr>
      <w:tr w:rsidR="00A2114E" w:rsidRPr="00A2114E" w14:paraId="2B9F6A97" w14:textId="77777777" w:rsidTr="00A2114E">
        <w:trPr>
          <w:trHeight w:val="20"/>
        </w:trPr>
        <w:tc>
          <w:tcPr>
            <w:tcW w:w="210" w:type="pct"/>
            <w:shd w:val="clear" w:color="auto" w:fill="auto"/>
            <w:noWrap/>
            <w:vAlign w:val="center"/>
            <w:hideMark/>
          </w:tcPr>
          <w:p w14:paraId="5FD6EE94"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366</w:t>
            </w:r>
          </w:p>
        </w:tc>
        <w:tc>
          <w:tcPr>
            <w:tcW w:w="2617" w:type="pct"/>
            <w:shd w:val="clear" w:color="auto" w:fill="auto"/>
            <w:noWrap/>
            <w:vAlign w:val="center"/>
            <w:hideMark/>
          </w:tcPr>
          <w:p w14:paraId="538B89D1" w14:textId="75289EED"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Xoài+Dầu rái (Dầu con rái, Dầu nước)+Tếch (</w:t>
            </w:r>
            <w:r w:rsidR="009A529C" w:rsidRPr="00A2114E">
              <w:rPr>
                <w:rFonts w:ascii="Times New Roman" w:eastAsia="Times New Roman" w:hAnsi="Times New Roman"/>
                <w:sz w:val="20"/>
                <w:szCs w:val="20"/>
              </w:rPr>
              <w:t>Giá tỵ</w:t>
            </w:r>
            <w:r w:rsidRPr="00A2114E">
              <w:rPr>
                <w:rFonts w:ascii="Times New Roman" w:eastAsia="Times New Roman" w:hAnsi="Times New Roman"/>
                <w:sz w:val="20"/>
                <w:szCs w:val="20"/>
              </w:rPr>
              <w:t>)</w:t>
            </w:r>
          </w:p>
        </w:tc>
        <w:tc>
          <w:tcPr>
            <w:tcW w:w="397" w:type="pct"/>
            <w:shd w:val="clear" w:color="auto" w:fill="auto"/>
            <w:noWrap/>
            <w:vAlign w:val="center"/>
            <w:hideMark/>
          </w:tcPr>
          <w:p w14:paraId="2B32FFE7"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0,84</w:t>
            </w:r>
          </w:p>
        </w:tc>
        <w:tc>
          <w:tcPr>
            <w:tcW w:w="346" w:type="pct"/>
            <w:shd w:val="clear" w:color="auto" w:fill="auto"/>
            <w:noWrap/>
            <w:vAlign w:val="center"/>
            <w:hideMark/>
          </w:tcPr>
          <w:p w14:paraId="5E9006C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565FD8A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3608586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7933AB3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0,84</w:t>
            </w:r>
          </w:p>
        </w:tc>
        <w:tc>
          <w:tcPr>
            <w:tcW w:w="399" w:type="pct"/>
            <w:shd w:val="clear" w:color="auto" w:fill="auto"/>
            <w:noWrap/>
            <w:vAlign w:val="center"/>
            <w:hideMark/>
          </w:tcPr>
          <w:p w14:paraId="4E3D958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168E3B20" w14:textId="77777777" w:rsidTr="00A2114E">
        <w:trPr>
          <w:trHeight w:val="20"/>
        </w:trPr>
        <w:tc>
          <w:tcPr>
            <w:tcW w:w="210" w:type="pct"/>
            <w:shd w:val="clear" w:color="auto" w:fill="auto"/>
            <w:noWrap/>
            <w:vAlign w:val="center"/>
            <w:hideMark/>
          </w:tcPr>
          <w:p w14:paraId="1DC8DBF4"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367</w:t>
            </w:r>
          </w:p>
        </w:tc>
        <w:tc>
          <w:tcPr>
            <w:tcW w:w="2617" w:type="pct"/>
            <w:shd w:val="clear" w:color="auto" w:fill="auto"/>
            <w:noWrap/>
            <w:vAlign w:val="center"/>
            <w:hideMark/>
          </w:tcPr>
          <w:p w14:paraId="3DAAE2DA"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Loài khác, đặc sản, mọc trung bình+Mít</w:t>
            </w:r>
          </w:p>
        </w:tc>
        <w:tc>
          <w:tcPr>
            <w:tcW w:w="397" w:type="pct"/>
            <w:shd w:val="clear" w:color="auto" w:fill="auto"/>
            <w:noWrap/>
            <w:vAlign w:val="center"/>
            <w:hideMark/>
          </w:tcPr>
          <w:p w14:paraId="5FCD9C69"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0,83</w:t>
            </w:r>
          </w:p>
        </w:tc>
        <w:tc>
          <w:tcPr>
            <w:tcW w:w="346" w:type="pct"/>
            <w:shd w:val="clear" w:color="auto" w:fill="auto"/>
            <w:noWrap/>
            <w:vAlign w:val="center"/>
            <w:hideMark/>
          </w:tcPr>
          <w:p w14:paraId="6DF6527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1DC695C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0,83</w:t>
            </w:r>
          </w:p>
        </w:tc>
        <w:tc>
          <w:tcPr>
            <w:tcW w:w="351" w:type="pct"/>
            <w:shd w:val="clear" w:color="auto" w:fill="auto"/>
            <w:noWrap/>
            <w:vAlign w:val="center"/>
            <w:hideMark/>
          </w:tcPr>
          <w:p w14:paraId="666C67D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67D811D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67327A6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79FFDE26" w14:textId="77777777" w:rsidTr="00A2114E">
        <w:trPr>
          <w:trHeight w:val="20"/>
        </w:trPr>
        <w:tc>
          <w:tcPr>
            <w:tcW w:w="210" w:type="pct"/>
            <w:shd w:val="clear" w:color="auto" w:fill="auto"/>
            <w:noWrap/>
            <w:vAlign w:val="center"/>
            <w:hideMark/>
          </w:tcPr>
          <w:p w14:paraId="697F0A92"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368</w:t>
            </w:r>
          </w:p>
        </w:tc>
        <w:tc>
          <w:tcPr>
            <w:tcW w:w="2617" w:type="pct"/>
            <w:shd w:val="clear" w:color="auto" w:fill="auto"/>
            <w:noWrap/>
            <w:vAlign w:val="center"/>
            <w:hideMark/>
          </w:tcPr>
          <w:p w14:paraId="49C57BF9"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Chiêu liêu+Chò chỉ+Dầu rái (Dầu con rái, Dầu nước)+Sao đen</w:t>
            </w:r>
          </w:p>
        </w:tc>
        <w:tc>
          <w:tcPr>
            <w:tcW w:w="397" w:type="pct"/>
            <w:shd w:val="clear" w:color="auto" w:fill="auto"/>
            <w:noWrap/>
            <w:vAlign w:val="center"/>
            <w:hideMark/>
          </w:tcPr>
          <w:p w14:paraId="3831DFBE"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0,83</w:t>
            </w:r>
          </w:p>
        </w:tc>
        <w:tc>
          <w:tcPr>
            <w:tcW w:w="346" w:type="pct"/>
            <w:shd w:val="clear" w:color="auto" w:fill="auto"/>
            <w:noWrap/>
            <w:vAlign w:val="center"/>
            <w:hideMark/>
          </w:tcPr>
          <w:p w14:paraId="6C613F2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69C0D82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2630CB9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38FF835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3D5ED43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0,83</w:t>
            </w:r>
          </w:p>
        </w:tc>
      </w:tr>
      <w:tr w:rsidR="00A2114E" w:rsidRPr="00A2114E" w14:paraId="2F951373" w14:textId="77777777" w:rsidTr="00A2114E">
        <w:trPr>
          <w:trHeight w:val="20"/>
        </w:trPr>
        <w:tc>
          <w:tcPr>
            <w:tcW w:w="210" w:type="pct"/>
            <w:shd w:val="clear" w:color="auto" w:fill="auto"/>
            <w:noWrap/>
            <w:vAlign w:val="center"/>
            <w:hideMark/>
          </w:tcPr>
          <w:p w14:paraId="67FA6365"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369</w:t>
            </w:r>
          </w:p>
        </w:tc>
        <w:tc>
          <w:tcPr>
            <w:tcW w:w="2617" w:type="pct"/>
            <w:shd w:val="clear" w:color="auto" w:fill="auto"/>
            <w:noWrap/>
            <w:vAlign w:val="center"/>
            <w:hideMark/>
          </w:tcPr>
          <w:p w14:paraId="0BC402D2"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Keo lai+Dầu rái (Dầu con rái, Dầu nước)+Sao đen+Muồng đen</w:t>
            </w:r>
          </w:p>
        </w:tc>
        <w:tc>
          <w:tcPr>
            <w:tcW w:w="397" w:type="pct"/>
            <w:shd w:val="clear" w:color="auto" w:fill="auto"/>
            <w:noWrap/>
            <w:vAlign w:val="center"/>
            <w:hideMark/>
          </w:tcPr>
          <w:p w14:paraId="79ACDFB1"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0,83</w:t>
            </w:r>
          </w:p>
        </w:tc>
        <w:tc>
          <w:tcPr>
            <w:tcW w:w="346" w:type="pct"/>
            <w:shd w:val="clear" w:color="auto" w:fill="auto"/>
            <w:noWrap/>
            <w:vAlign w:val="center"/>
            <w:hideMark/>
          </w:tcPr>
          <w:p w14:paraId="780E8C5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612B26B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4F7857F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56D2E49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73982A2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0,83</w:t>
            </w:r>
          </w:p>
        </w:tc>
      </w:tr>
      <w:tr w:rsidR="00A2114E" w:rsidRPr="00A2114E" w14:paraId="3D775FFA" w14:textId="77777777" w:rsidTr="00A2114E">
        <w:trPr>
          <w:trHeight w:val="20"/>
        </w:trPr>
        <w:tc>
          <w:tcPr>
            <w:tcW w:w="210" w:type="pct"/>
            <w:shd w:val="clear" w:color="auto" w:fill="auto"/>
            <w:noWrap/>
            <w:vAlign w:val="center"/>
            <w:hideMark/>
          </w:tcPr>
          <w:p w14:paraId="0517E624"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370</w:t>
            </w:r>
          </w:p>
        </w:tc>
        <w:tc>
          <w:tcPr>
            <w:tcW w:w="2617" w:type="pct"/>
            <w:shd w:val="clear" w:color="auto" w:fill="auto"/>
            <w:noWrap/>
            <w:vAlign w:val="center"/>
            <w:hideMark/>
          </w:tcPr>
          <w:p w14:paraId="00E4B1DF"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nước)+Loài khác</w:t>
            </w:r>
          </w:p>
        </w:tc>
        <w:tc>
          <w:tcPr>
            <w:tcW w:w="397" w:type="pct"/>
            <w:shd w:val="clear" w:color="auto" w:fill="auto"/>
            <w:noWrap/>
            <w:vAlign w:val="center"/>
            <w:hideMark/>
          </w:tcPr>
          <w:p w14:paraId="608873BA"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0,82</w:t>
            </w:r>
          </w:p>
        </w:tc>
        <w:tc>
          <w:tcPr>
            <w:tcW w:w="346" w:type="pct"/>
            <w:shd w:val="clear" w:color="auto" w:fill="auto"/>
            <w:noWrap/>
            <w:vAlign w:val="center"/>
            <w:hideMark/>
          </w:tcPr>
          <w:p w14:paraId="6DCC9DD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5DD0C67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2D5A3F8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7A452E9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4B19F27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0,82</w:t>
            </w:r>
          </w:p>
        </w:tc>
      </w:tr>
      <w:tr w:rsidR="00A2114E" w:rsidRPr="00A2114E" w14:paraId="5B6E2033" w14:textId="77777777" w:rsidTr="00A2114E">
        <w:trPr>
          <w:trHeight w:val="20"/>
        </w:trPr>
        <w:tc>
          <w:tcPr>
            <w:tcW w:w="210" w:type="pct"/>
            <w:shd w:val="clear" w:color="auto" w:fill="auto"/>
            <w:noWrap/>
            <w:vAlign w:val="center"/>
            <w:hideMark/>
          </w:tcPr>
          <w:p w14:paraId="27A9BBC2"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371</w:t>
            </w:r>
          </w:p>
        </w:tc>
        <w:tc>
          <w:tcPr>
            <w:tcW w:w="2617" w:type="pct"/>
            <w:shd w:val="clear" w:color="auto" w:fill="auto"/>
            <w:noWrap/>
            <w:vAlign w:val="center"/>
            <w:hideMark/>
          </w:tcPr>
          <w:p w14:paraId="3594D553"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Sao đen+Loài khác, mọc trung bình+Điều (Đào lộn hột)</w:t>
            </w:r>
          </w:p>
        </w:tc>
        <w:tc>
          <w:tcPr>
            <w:tcW w:w="397" w:type="pct"/>
            <w:shd w:val="clear" w:color="auto" w:fill="auto"/>
            <w:noWrap/>
            <w:vAlign w:val="center"/>
            <w:hideMark/>
          </w:tcPr>
          <w:p w14:paraId="29C88E72"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0,82</w:t>
            </w:r>
          </w:p>
        </w:tc>
        <w:tc>
          <w:tcPr>
            <w:tcW w:w="346" w:type="pct"/>
            <w:shd w:val="clear" w:color="auto" w:fill="auto"/>
            <w:noWrap/>
            <w:vAlign w:val="center"/>
            <w:hideMark/>
          </w:tcPr>
          <w:p w14:paraId="0E0D753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3556BBF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5B75A54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4B53927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0,82</w:t>
            </w:r>
          </w:p>
        </w:tc>
        <w:tc>
          <w:tcPr>
            <w:tcW w:w="399" w:type="pct"/>
            <w:shd w:val="clear" w:color="auto" w:fill="auto"/>
            <w:noWrap/>
            <w:vAlign w:val="center"/>
            <w:hideMark/>
          </w:tcPr>
          <w:p w14:paraId="602736C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7E5D22AD" w14:textId="77777777" w:rsidTr="00A2114E">
        <w:trPr>
          <w:trHeight w:val="20"/>
        </w:trPr>
        <w:tc>
          <w:tcPr>
            <w:tcW w:w="210" w:type="pct"/>
            <w:shd w:val="clear" w:color="auto" w:fill="auto"/>
            <w:noWrap/>
            <w:vAlign w:val="center"/>
            <w:hideMark/>
          </w:tcPr>
          <w:p w14:paraId="2AD63A8B"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372</w:t>
            </w:r>
          </w:p>
        </w:tc>
        <w:tc>
          <w:tcPr>
            <w:tcW w:w="2617" w:type="pct"/>
            <w:shd w:val="clear" w:color="auto" w:fill="auto"/>
            <w:noWrap/>
            <w:vAlign w:val="center"/>
            <w:hideMark/>
          </w:tcPr>
          <w:p w14:paraId="77909D31"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Xoài+Giáng hương lá to</w:t>
            </w:r>
          </w:p>
        </w:tc>
        <w:tc>
          <w:tcPr>
            <w:tcW w:w="397" w:type="pct"/>
            <w:shd w:val="clear" w:color="auto" w:fill="auto"/>
            <w:noWrap/>
            <w:vAlign w:val="center"/>
            <w:hideMark/>
          </w:tcPr>
          <w:p w14:paraId="01EB5192"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0,82</w:t>
            </w:r>
          </w:p>
        </w:tc>
        <w:tc>
          <w:tcPr>
            <w:tcW w:w="346" w:type="pct"/>
            <w:shd w:val="clear" w:color="auto" w:fill="auto"/>
            <w:noWrap/>
            <w:vAlign w:val="center"/>
            <w:hideMark/>
          </w:tcPr>
          <w:p w14:paraId="3BA50FC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465A1E0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0,33</w:t>
            </w:r>
          </w:p>
        </w:tc>
        <w:tc>
          <w:tcPr>
            <w:tcW w:w="351" w:type="pct"/>
            <w:shd w:val="clear" w:color="auto" w:fill="auto"/>
            <w:noWrap/>
            <w:vAlign w:val="center"/>
            <w:hideMark/>
          </w:tcPr>
          <w:p w14:paraId="0A3FDFB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0,49</w:t>
            </w:r>
          </w:p>
        </w:tc>
        <w:tc>
          <w:tcPr>
            <w:tcW w:w="352" w:type="pct"/>
            <w:shd w:val="clear" w:color="auto" w:fill="auto"/>
            <w:noWrap/>
            <w:vAlign w:val="center"/>
            <w:hideMark/>
          </w:tcPr>
          <w:p w14:paraId="4F77620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31F77C0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7DBB2288" w14:textId="77777777" w:rsidTr="00A2114E">
        <w:trPr>
          <w:trHeight w:val="20"/>
        </w:trPr>
        <w:tc>
          <w:tcPr>
            <w:tcW w:w="210" w:type="pct"/>
            <w:shd w:val="clear" w:color="auto" w:fill="auto"/>
            <w:noWrap/>
            <w:vAlign w:val="center"/>
            <w:hideMark/>
          </w:tcPr>
          <w:p w14:paraId="560851C4"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373</w:t>
            </w:r>
          </w:p>
        </w:tc>
        <w:tc>
          <w:tcPr>
            <w:tcW w:w="2617" w:type="pct"/>
            <w:shd w:val="clear" w:color="auto" w:fill="auto"/>
            <w:noWrap/>
            <w:vAlign w:val="center"/>
            <w:hideMark/>
          </w:tcPr>
          <w:p w14:paraId="18359D0E"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Chiêu liêu+Dầu rái (Dầu con rái, Dầu nước)</w:t>
            </w:r>
          </w:p>
        </w:tc>
        <w:tc>
          <w:tcPr>
            <w:tcW w:w="397" w:type="pct"/>
            <w:shd w:val="clear" w:color="auto" w:fill="auto"/>
            <w:noWrap/>
            <w:vAlign w:val="center"/>
            <w:hideMark/>
          </w:tcPr>
          <w:p w14:paraId="5BD6D530"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0,82</w:t>
            </w:r>
          </w:p>
        </w:tc>
        <w:tc>
          <w:tcPr>
            <w:tcW w:w="346" w:type="pct"/>
            <w:shd w:val="clear" w:color="auto" w:fill="auto"/>
            <w:noWrap/>
            <w:vAlign w:val="center"/>
            <w:hideMark/>
          </w:tcPr>
          <w:p w14:paraId="5BBD67A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0C3D797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2D6A566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0,82</w:t>
            </w:r>
          </w:p>
        </w:tc>
        <w:tc>
          <w:tcPr>
            <w:tcW w:w="352" w:type="pct"/>
            <w:shd w:val="clear" w:color="auto" w:fill="auto"/>
            <w:noWrap/>
            <w:vAlign w:val="center"/>
            <w:hideMark/>
          </w:tcPr>
          <w:p w14:paraId="6381646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75F61CC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5A47DE48" w14:textId="77777777" w:rsidTr="00A2114E">
        <w:trPr>
          <w:trHeight w:val="20"/>
        </w:trPr>
        <w:tc>
          <w:tcPr>
            <w:tcW w:w="210" w:type="pct"/>
            <w:shd w:val="clear" w:color="auto" w:fill="auto"/>
            <w:noWrap/>
            <w:vAlign w:val="center"/>
            <w:hideMark/>
          </w:tcPr>
          <w:p w14:paraId="0F28C19B"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374</w:t>
            </w:r>
          </w:p>
        </w:tc>
        <w:tc>
          <w:tcPr>
            <w:tcW w:w="2617" w:type="pct"/>
            <w:shd w:val="clear" w:color="auto" w:fill="auto"/>
            <w:noWrap/>
            <w:vAlign w:val="center"/>
            <w:hideMark/>
          </w:tcPr>
          <w:p w14:paraId="29981713"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Trai</w:t>
            </w:r>
          </w:p>
        </w:tc>
        <w:tc>
          <w:tcPr>
            <w:tcW w:w="397" w:type="pct"/>
            <w:shd w:val="clear" w:color="auto" w:fill="auto"/>
            <w:noWrap/>
            <w:vAlign w:val="center"/>
            <w:hideMark/>
          </w:tcPr>
          <w:p w14:paraId="4AB9FD7B"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0,81</w:t>
            </w:r>
          </w:p>
        </w:tc>
        <w:tc>
          <w:tcPr>
            <w:tcW w:w="346" w:type="pct"/>
            <w:shd w:val="clear" w:color="auto" w:fill="auto"/>
            <w:noWrap/>
            <w:vAlign w:val="center"/>
            <w:hideMark/>
          </w:tcPr>
          <w:p w14:paraId="5C3E3FC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5B20DAC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0,81</w:t>
            </w:r>
          </w:p>
        </w:tc>
        <w:tc>
          <w:tcPr>
            <w:tcW w:w="351" w:type="pct"/>
            <w:shd w:val="clear" w:color="auto" w:fill="auto"/>
            <w:noWrap/>
            <w:vAlign w:val="center"/>
            <w:hideMark/>
          </w:tcPr>
          <w:p w14:paraId="1675F45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462A69B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64277F3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0F7A4E16" w14:textId="77777777" w:rsidTr="00A2114E">
        <w:trPr>
          <w:trHeight w:val="20"/>
        </w:trPr>
        <w:tc>
          <w:tcPr>
            <w:tcW w:w="210" w:type="pct"/>
            <w:shd w:val="clear" w:color="auto" w:fill="auto"/>
            <w:noWrap/>
            <w:vAlign w:val="center"/>
            <w:hideMark/>
          </w:tcPr>
          <w:p w14:paraId="12275BAE"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375</w:t>
            </w:r>
          </w:p>
        </w:tc>
        <w:tc>
          <w:tcPr>
            <w:tcW w:w="2617" w:type="pct"/>
            <w:shd w:val="clear" w:color="auto" w:fill="auto"/>
            <w:noWrap/>
            <w:vAlign w:val="center"/>
            <w:hideMark/>
          </w:tcPr>
          <w:p w14:paraId="0AF4EECB"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Giáng hương lá to+Huỷnh+Sao đen</w:t>
            </w:r>
          </w:p>
        </w:tc>
        <w:tc>
          <w:tcPr>
            <w:tcW w:w="397" w:type="pct"/>
            <w:shd w:val="clear" w:color="auto" w:fill="auto"/>
            <w:noWrap/>
            <w:vAlign w:val="center"/>
            <w:hideMark/>
          </w:tcPr>
          <w:p w14:paraId="71798748"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0,80</w:t>
            </w:r>
          </w:p>
        </w:tc>
        <w:tc>
          <w:tcPr>
            <w:tcW w:w="346" w:type="pct"/>
            <w:shd w:val="clear" w:color="auto" w:fill="auto"/>
            <w:noWrap/>
            <w:vAlign w:val="center"/>
            <w:hideMark/>
          </w:tcPr>
          <w:p w14:paraId="5E47D56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04D3DBF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4EAA680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7A64969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7FF25A2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0,80</w:t>
            </w:r>
          </w:p>
        </w:tc>
      </w:tr>
      <w:tr w:rsidR="00A2114E" w:rsidRPr="00A2114E" w14:paraId="0659BF8B" w14:textId="77777777" w:rsidTr="00A2114E">
        <w:trPr>
          <w:trHeight w:val="20"/>
        </w:trPr>
        <w:tc>
          <w:tcPr>
            <w:tcW w:w="210" w:type="pct"/>
            <w:shd w:val="clear" w:color="auto" w:fill="auto"/>
            <w:noWrap/>
            <w:vAlign w:val="center"/>
            <w:hideMark/>
          </w:tcPr>
          <w:p w14:paraId="62125E75"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376</w:t>
            </w:r>
          </w:p>
        </w:tc>
        <w:tc>
          <w:tcPr>
            <w:tcW w:w="2617" w:type="pct"/>
            <w:shd w:val="clear" w:color="auto" w:fill="auto"/>
            <w:noWrap/>
            <w:vAlign w:val="center"/>
            <w:hideMark/>
          </w:tcPr>
          <w:p w14:paraId="75BE9EBE"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Xoài+Xà cừ (Sọ khỉ?)</w:t>
            </w:r>
          </w:p>
        </w:tc>
        <w:tc>
          <w:tcPr>
            <w:tcW w:w="397" w:type="pct"/>
            <w:shd w:val="clear" w:color="auto" w:fill="auto"/>
            <w:noWrap/>
            <w:vAlign w:val="center"/>
            <w:hideMark/>
          </w:tcPr>
          <w:p w14:paraId="2CDCE2F9"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0,76</w:t>
            </w:r>
          </w:p>
        </w:tc>
        <w:tc>
          <w:tcPr>
            <w:tcW w:w="346" w:type="pct"/>
            <w:shd w:val="clear" w:color="auto" w:fill="auto"/>
            <w:noWrap/>
            <w:vAlign w:val="center"/>
            <w:hideMark/>
          </w:tcPr>
          <w:p w14:paraId="30FC3F5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581731D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0CDEFBC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616D43B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37CB1E6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0,76</w:t>
            </w:r>
          </w:p>
        </w:tc>
      </w:tr>
      <w:tr w:rsidR="00A2114E" w:rsidRPr="00A2114E" w14:paraId="2664AF11" w14:textId="77777777" w:rsidTr="00A2114E">
        <w:trPr>
          <w:trHeight w:val="20"/>
        </w:trPr>
        <w:tc>
          <w:tcPr>
            <w:tcW w:w="210" w:type="pct"/>
            <w:shd w:val="clear" w:color="auto" w:fill="auto"/>
            <w:noWrap/>
            <w:vAlign w:val="center"/>
            <w:hideMark/>
          </w:tcPr>
          <w:p w14:paraId="3C15E979"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377</w:t>
            </w:r>
          </w:p>
        </w:tc>
        <w:tc>
          <w:tcPr>
            <w:tcW w:w="2617" w:type="pct"/>
            <w:shd w:val="clear" w:color="auto" w:fill="auto"/>
            <w:noWrap/>
            <w:vAlign w:val="center"/>
            <w:hideMark/>
          </w:tcPr>
          <w:p w14:paraId="2FAAA6B7" w14:textId="0BA0B4B9"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Keo lai+Dầu rái (Dầu con rái, Dầu nước)+Xà cừ (Sọ khỉ?)+Muồng đen+Tếch (</w:t>
            </w:r>
            <w:r w:rsidR="009A529C" w:rsidRPr="00A2114E">
              <w:rPr>
                <w:rFonts w:ascii="Times New Roman" w:eastAsia="Times New Roman" w:hAnsi="Times New Roman"/>
                <w:sz w:val="20"/>
                <w:szCs w:val="20"/>
              </w:rPr>
              <w:t>Giá tỵ</w:t>
            </w:r>
            <w:r w:rsidRPr="00A2114E">
              <w:rPr>
                <w:rFonts w:ascii="Times New Roman" w:eastAsia="Times New Roman" w:hAnsi="Times New Roman"/>
                <w:sz w:val="20"/>
                <w:szCs w:val="20"/>
              </w:rPr>
              <w:t>)</w:t>
            </w:r>
          </w:p>
        </w:tc>
        <w:tc>
          <w:tcPr>
            <w:tcW w:w="397" w:type="pct"/>
            <w:shd w:val="clear" w:color="auto" w:fill="auto"/>
            <w:noWrap/>
            <w:vAlign w:val="center"/>
            <w:hideMark/>
          </w:tcPr>
          <w:p w14:paraId="40CA9991"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0,75</w:t>
            </w:r>
          </w:p>
        </w:tc>
        <w:tc>
          <w:tcPr>
            <w:tcW w:w="346" w:type="pct"/>
            <w:shd w:val="clear" w:color="auto" w:fill="auto"/>
            <w:noWrap/>
            <w:vAlign w:val="center"/>
            <w:hideMark/>
          </w:tcPr>
          <w:p w14:paraId="3772166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2ED27F9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5C761F6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3A9F477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0,75</w:t>
            </w:r>
          </w:p>
        </w:tc>
        <w:tc>
          <w:tcPr>
            <w:tcW w:w="399" w:type="pct"/>
            <w:shd w:val="clear" w:color="auto" w:fill="auto"/>
            <w:noWrap/>
            <w:vAlign w:val="center"/>
            <w:hideMark/>
          </w:tcPr>
          <w:p w14:paraId="0B85C86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21A085CB" w14:textId="77777777" w:rsidTr="00A2114E">
        <w:trPr>
          <w:trHeight w:val="20"/>
        </w:trPr>
        <w:tc>
          <w:tcPr>
            <w:tcW w:w="210" w:type="pct"/>
            <w:shd w:val="clear" w:color="auto" w:fill="auto"/>
            <w:noWrap/>
            <w:vAlign w:val="center"/>
            <w:hideMark/>
          </w:tcPr>
          <w:p w14:paraId="7F9CEEBF"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378</w:t>
            </w:r>
          </w:p>
        </w:tc>
        <w:tc>
          <w:tcPr>
            <w:tcW w:w="2617" w:type="pct"/>
            <w:shd w:val="clear" w:color="auto" w:fill="auto"/>
            <w:noWrap/>
            <w:vAlign w:val="center"/>
            <w:hideMark/>
          </w:tcPr>
          <w:p w14:paraId="428011D8"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Bằng lăng nước+Chiêu liêu+Gõ đỏ (Gõ cà te)</w:t>
            </w:r>
          </w:p>
        </w:tc>
        <w:tc>
          <w:tcPr>
            <w:tcW w:w="397" w:type="pct"/>
            <w:shd w:val="clear" w:color="auto" w:fill="auto"/>
            <w:noWrap/>
            <w:vAlign w:val="center"/>
            <w:hideMark/>
          </w:tcPr>
          <w:p w14:paraId="46395A12"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0,74</w:t>
            </w:r>
          </w:p>
        </w:tc>
        <w:tc>
          <w:tcPr>
            <w:tcW w:w="346" w:type="pct"/>
            <w:shd w:val="clear" w:color="auto" w:fill="auto"/>
            <w:noWrap/>
            <w:vAlign w:val="center"/>
            <w:hideMark/>
          </w:tcPr>
          <w:p w14:paraId="21412CC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5C5F5F4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51D7EFB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0,74</w:t>
            </w:r>
          </w:p>
        </w:tc>
        <w:tc>
          <w:tcPr>
            <w:tcW w:w="352" w:type="pct"/>
            <w:shd w:val="clear" w:color="auto" w:fill="auto"/>
            <w:noWrap/>
            <w:vAlign w:val="center"/>
            <w:hideMark/>
          </w:tcPr>
          <w:p w14:paraId="64149BD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05AB8F2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6C062040" w14:textId="77777777" w:rsidTr="00A2114E">
        <w:trPr>
          <w:trHeight w:val="20"/>
        </w:trPr>
        <w:tc>
          <w:tcPr>
            <w:tcW w:w="210" w:type="pct"/>
            <w:shd w:val="clear" w:color="auto" w:fill="auto"/>
            <w:noWrap/>
            <w:vAlign w:val="center"/>
            <w:hideMark/>
          </w:tcPr>
          <w:p w14:paraId="26398B6C"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379</w:t>
            </w:r>
          </w:p>
        </w:tc>
        <w:tc>
          <w:tcPr>
            <w:tcW w:w="2617" w:type="pct"/>
            <w:shd w:val="clear" w:color="auto" w:fill="auto"/>
            <w:noWrap/>
            <w:vAlign w:val="center"/>
            <w:hideMark/>
          </w:tcPr>
          <w:p w14:paraId="08A67D70"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Gõ đỏ (Gõ cà te)+Giáng hương lá to+Gụ mật+Muồng đen</w:t>
            </w:r>
          </w:p>
        </w:tc>
        <w:tc>
          <w:tcPr>
            <w:tcW w:w="397" w:type="pct"/>
            <w:shd w:val="clear" w:color="auto" w:fill="auto"/>
            <w:noWrap/>
            <w:vAlign w:val="center"/>
            <w:hideMark/>
          </w:tcPr>
          <w:p w14:paraId="7626E4EF"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0,74</w:t>
            </w:r>
          </w:p>
        </w:tc>
        <w:tc>
          <w:tcPr>
            <w:tcW w:w="346" w:type="pct"/>
            <w:shd w:val="clear" w:color="auto" w:fill="auto"/>
            <w:noWrap/>
            <w:vAlign w:val="center"/>
            <w:hideMark/>
          </w:tcPr>
          <w:p w14:paraId="4D29AE5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53113F4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57B474A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40ED2FC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0,74</w:t>
            </w:r>
          </w:p>
        </w:tc>
        <w:tc>
          <w:tcPr>
            <w:tcW w:w="399" w:type="pct"/>
            <w:shd w:val="clear" w:color="auto" w:fill="auto"/>
            <w:noWrap/>
            <w:vAlign w:val="center"/>
            <w:hideMark/>
          </w:tcPr>
          <w:p w14:paraId="664E7C5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79163EC2" w14:textId="77777777" w:rsidTr="00A2114E">
        <w:trPr>
          <w:trHeight w:val="20"/>
        </w:trPr>
        <w:tc>
          <w:tcPr>
            <w:tcW w:w="210" w:type="pct"/>
            <w:shd w:val="clear" w:color="auto" w:fill="auto"/>
            <w:noWrap/>
            <w:vAlign w:val="center"/>
            <w:hideMark/>
          </w:tcPr>
          <w:p w14:paraId="42102BFD"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380</w:t>
            </w:r>
          </w:p>
        </w:tc>
        <w:tc>
          <w:tcPr>
            <w:tcW w:w="2617" w:type="pct"/>
            <w:shd w:val="clear" w:color="auto" w:fill="auto"/>
            <w:noWrap/>
            <w:vAlign w:val="center"/>
            <w:hideMark/>
          </w:tcPr>
          <w:p w14:paraId="017462C1"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Xoài+Keo</w:t>
            </w:r>
          </w:p>
        </w:tc>
        <w:tc>
          <w:tcPr>
            <w:tcW w:w="397" w:type="pct"/>
            <w:shd w:val="clear" w:color="auto" w:fill="auto"/>
            <w:noWrap/>
            <w:vAlign w:val="center"/>
            <w:hideMark/>
          </w:tcPr>
          <w:p w14:paraId="68FD316B"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0,74</w:t>
            </w:r>
          </w:p>
        </w:tc>
        <w:tc>
          <w:tcPr>
            <w:tcW w:w="346" w:type="pct"/>
            <w:shd w:val="clear" w:color="auto" w:fill="auto"/>
            <w:noWrap/>
            <w:vAlign w:val="center"/>
            <w:hideMark/>
          </w:tcPr>
          <w:p w14:paraId="545DD5A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2ED934D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5DCBF9A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7535AA0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0,74</w:t>
            </w:r>
          </w:p>
        </w:tc>
        <w:tc>
          <w:tcPr>
            <w:tcW w:w="399" w:type="pct"/>
            <w:shd w:val="clear" w:color="auto" w:fill="auto"/>
            <w:noWrap/>
            <w:vAlign w:val="center"/>
            <w:hideMark/>
          </w:tcPr>
          <w:p w14:paraId="26C89C0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6F807BA1" w14:textId="77777777" w:rsidTr="00A2114E">
        <w:trPr>
          <w:trHeight w:val="20"/>
        </w:trPr>
        <w:tc>
          <w:tcPr>
            <w:tcW w:w="210" w:type="pct"/>
            <w:shd w:val="clear" w:color="auto" w:fill="auto"/>
            <w:noWrap/>
            <w:vAlign w:val="center"/>
            <w:hideMark/>
          </w:tcPr>
          <w:p w14:paraId="65729B99"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381</w:t>
            </w:r>
          </w:p>
        </w:tc>
        <w:tc>
          <w:tcPr>
            <w:tcW w:w="2617" w:type="pct"/>
            <w:shd w:val="clear" w:color="auto" w:fill="auto"/>
            <w:noWrap/>
            <w:vAlign w:val="center"/>
            <w:hideMark/>
          </w:tcPr>
          <w:p w14:paraId="78C837FC"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Sao đen+Điều (Đào lộn hột)+Xoài</w:t>
            </w:r>
          </w:p>
        </w:tc>
        <w:tc>
          <w:tcPr>
            <w:tcW w:w="397" w:type="pct"/>
            <w:shd w:val="clear" w:color="auto" w:fill="auto"/>
            <w:noWrap/>
            <w:vAlign w:val="center"/>
            <w:hideMark/>
          </w:tcPr>
          <w:p w14:paraId="3418C4F8"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0,73</w:t>
            </w:r>
          </w:p>
        </w:tc>
        <w:tc>
          <w:tcPr>
            <w:tcW w:w="346" w:type="pct"/>
            <w:shd w:val="clear" w:color="auto" w:fill="auto"/>
            <w:noWrap/>
            <w:vAlign w:val="center"/>
            <w:hideMark/>
          </w:tcPr>
          <w:p w14:paraId="354932D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5430264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5639C9F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0205BD7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3142ECB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0,73</w:t>
            </w:r>
          </w:p>
        </w:tc>
      </w:tr>
      <w:tr w:rsidR="00A2114E" w:rsidRPr="00A2114E" w14:paraId="387BE057" w14:textId="77777777" w:rsidTr="00A2114E">
        <w:trPr>
          <w:trHeight w:val="20"/>
        </w:trPr>
        <w:tc>
          <w:tcPr>
            <w:tcW w:w="210" w:type="pct"/>
            <w:shd w:val="clear" w:color="auto" w:fill="auto"/>
            <w:noWrap/>
            <w:vAlign w:val="center"/>
            <w:hideMark/>
          </w:tcPr>
          <w:p w14:paraId="2F13BB16"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382</w:t>
            </w:r>
          </w:p>
        </w:tc>
        <w:tc>
          <w:tcPr>
            <w:tcW w:w="2617" w:type="pct"/>
            <w:shd w:val="clear" w:color="auto" w:fill="auto"/>
            <w:noWrap/>
            <w:vAlign w:val="center"/>
            <w:hideMark/>
          </w:tcPr>
          <w:p w14:paraId="22FD0E8A"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Xoài+Dầu rái (Dầu con rái, Dầu nước)+Lát hoa</w:t>
            </w:r>
          </w:p>
        </w:tc>
        <w:tc>
          <w:tcPr>
            <w:tcW w:w="397" w:type="pct"/>
            <w:shd w:val="clear" w:color="auto" w:fill="auto"/>
            <w:noWrap/>
            <w:vAlign w:val="center"/>
            <w:hideMark/>
          </w:tcPr>
          <w:p w14:paraId="61238BEA"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0,73</w:t>
            </w:r>
          </w:p>
        </w:tc>
        <w:tc>
          <w:tcPr>
            <w:tcW w:w="346" w:type="pct"/>
            <w:shd w:val="clear" w:color="auto" w:fill="auto"/>
            <w:noWrap/>
            <w:vAlign w:val="center"/>
            <w:hideMark/>
          </w:tcPr>
          <w:p w14:paraId="2BBB6A4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4FE9BAB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54AD589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192CB60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6351141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0,73</w:t>
            </w:r>
          </w:p>
        </w:tc>
      </w:tr>
      <w:tr w:rsidR="00A2114E" w:rsidRPr="00A2114E" w14:paraId="7218CD4C" w14:textId="77777777" w:rsidTr="00A2114E">
        <w:trPr>
          <w:trHeight w:val="20"/>
        </w:trPr>
        <w:tc>
          <w:tcPr>
            <w:tcW w:w="210" w:type="pct"/>
            <w:shd w:val="clear" w:color="auto" w:fill="auto"/>
            <w:noWrap/>
            <w:vAlign w:val="center"/>
            <w:hideMark/>
          </w:tcPr>
          <w:p w14:paraId="035A2F5E"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383</w:t>
            </w:r>
          </w:p>
        </w:tc>
        <w:tc>
          <w:tcPr>
            <w:tcW w:w="2617" w:type="pct"/>
            <w:shd w:val="clear" w:color="auto" w:fill="auto"/>
            <w:noWrap/>
            <w:vAlign w:val="center"/>
            <w:hideMark/>
          </w:tcPr>
          <w:p w14:paraId="35D7E0BF"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Bằng lăng nước+Cẩm lai (Cẩm lai bà rịa, Cẩm lai vú)+Chiêu liêu+Dầu rái (Dầu con rái, Dầu nước)+Giáng hương lá to</w:t>
            </w:r>
          </w:p>
        </w:tc>
        <w:tc>
          <w:tcPr>
            <w:tcW w:w="397" w:type="pct"/>
            <w:shd w:val="clear" w:color="auto" w:fill="auto"/>
            <w:noWrap/>
            <w:vAlign w:val="center"/>
            <w:hideMark/>
          </w:tcPr>
          <w:p w14:paraId="35D5D0AF"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0,72</w:t>
            </w:r>
          </w:p>
        </w:tc>
        <w:tc>
          <w:tcPr>
            <w:tcW w:w="346" w:type="pct"/>
            <w:shd w:val="clear" w:color="auto" w:fill="auto"/>
            <w:noWrap/>
            <w:vAlign w:val="center"/>
            <w:hideMark/>
          </w:tcPr>
          <w:p w14:paraId="66B3A67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1506C5E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3FE2129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0,72</w:t>
            </w:r>
          </w:p>
        </w:tc>
        <w:tc>
          <w:tcPr>
            <w:tcW w:w="352" w:type="pct"/>
            <w:shd w:val="clear" w:color="auto" w:fill="auto"/>
            <w:noWrap/>
            <w:vAlign w:val="center"/>
            <w:hideMark/>
          </w:tcPr>
          <w:p w14:paraId="5EF114F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61BEDC5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0F55C3F4" w14:textId="77777777" w:rsidTr="00A2114E">
        <w:trPr>
          <w:trHeight w:val="20"/>
        </w:trPr>
        <w:tc>
          <w:tcPr>
            <w:tcW w:w="210" w:type="pct"/>
            <w:shd w:val="clear" w:color="auto" w:fill="auto"/>
            <w:noWrap/>
            <w:vAlign w:val="center"/>
            <w:hideMark/>
          </w:tcPr>
          <w:p w14:paraId="3C88E3EE"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lastRenderedPageBreak/>
              <w:t>384</w:t>
            </w:r>
          </w:p>
        </w:tc>
        <w:tc>
          <w:tcPr>
            <w:tcW w:w="2617" w:type="pct"/>
            <w:shd w:val="clear" w:color="auto" w:fill="auto"/>
            <w:noWrap/>
            <w:vAlign w:val="center"/>
            <w:hideMark/>
          </w:tcPr>
          <w:p w14:paraId="6A9CFD19"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nước)+Gõ đỏ (Gõ cà te)+Lim xanh</w:t>
            </w:r>
          </w:p>
        </w:tc>
        <w:tc>
          <w:tcPr>
            <w:tcW w:w="397" w:type="pct"/>
            <w:shd w:val="clear" w:color="auto" w:fill="auto"/>
            <w:noWrap/>
            <w:vAlign w:val="center"/>
            <w:hideMark/>
          </w:tcPr>
          <w:p w14:paraId="23A6878B"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0,72</w:t>
            </w:r>
          </w:p>
        </w:tc>
        <w:tc>
          <w:tcPr>
            <w:tcW w:w="346" w:type="pct"/>
            <w:shd w:val="clear" w:color="auto" w:fill="auto"/>
            <w:noWrap/>
            <w:vAlign w:val="center"/>
            <w:hideMark/>
          </w:tcPr>
          <w:p w14:paraId="46AAA2B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1B30D0F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3ACDA46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7E296D0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1649267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0,72</w:t>
            </w:r>
          </w:p>
        </w:tc>
      </w:tr>
      <w:tr w:rsidR="00A2114E" w:rsidRPr="00A2114E" w14:paraId="0CE51A19" w14:textId="77777777" w:rsidTr="00A2114E">
        <w:trPr>
          <w:trHeight w:val="20"/>
        </w:trPr>
        <w:tc>
          <w:tcPr>
            <w:tcW w:w="210" w:type="pct"/>
            <w:shd w:val="clear" w:color="auto" w:fill="auto"/>
            <w:noWrap/>
            <w:vAlign w:val="center"/>
            <w:hideMark/>
          </w:tcPr>
          <w:p w14:paraId="684B32DE"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385</w:t>
            </w:r>
          </w:p>
        </w:tc>
        <w:tc>
          <w:tcPr>
            <w:tcW w:w="2617" w:type="pct"/>
            <w:shd w:val="clear" w:color="auto" w:fill="auto"/>
            <w:noWrap/>
            <w:vAlign w:val="center"/>
            <w:hideMark/>
          </w:tcPr>
          <w:p w14:paraId="27EB5693"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nước)+Sao đen+Xoài</w:t>
            </w:r>
          </w:p>
        </w:tc>
        <w:tc>
          <w:tcPr>
            <w:tcW w:w="397" w:type="pct"/>
            <w:shd w:val="clear" w:color="auto" w:fill="auto"/>
            <w:noWrap/>
            <w:vAlign w:val="center"/>
            <w:hideMark/>
          </w:tcPr>
          <w:p w14:paraId="0A651CC6"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0,71</w:t>
            </w:r>
          </w:p>
        </w:tc>
        <w:tc>
          <w:tcPr>
            <w:tcW w:w="346" w:type="pct"/>
            <w:shd w:val="clear" w:color="auto" w:fill="auto"/>
            <w:noWrap/>
            <w:vAlign w:val="center"/>
            <w:hideMark/>
          </w:tcPr>
          <w:p w14:paraId="640D837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7579342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45D2F11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4878FF3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0,71</w:t>
            </w:r>
          </w:p>
        </w:tc>
        <w:tc>
          <w:tcPr>
            <w:tcW w:w="399" w:type="pct"/>
            <w:shd w:val="clear" w:color="auto" w:fill="auto"/>
            <w:noWrap/>
            <w:vAlign w:val="center"/>
            <w:hideMark/>
          </w:tcPr>
          <w:p w14:paraId="64E3A95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339AA86E" w14:textId="77777777" w:rsidTr="00A2114E">
        <w:trPr>
          <w:trHeight w:val="20"/>
        </w:trPr>
        <w:tc>
          <w:tcPr>
            <w:tcW w:w="210" w:type="pct"/>
            <w:shd w:val="clear" w:color="auto" w:fill="auto"/>
            <w:noWrap/>
            <w:vAlign w:val="center"/>
            <w:hideMark/>
          </w:tcPr>
          <w:p w14:paraId="4C26E53B"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386</w:t>
            </w:r>
          </w:p>
        </w:tc>
        <w:tc>
          <w:tcPr>
            <w:tcW w:w="2617" w:type="pct"/>
            <w:shd w:val="clear" w:color="auto" w:fill="auto"/>
            <w:noWrap/>
            <w:vAlign w:val="center"/>
            <w:hideMark/>
          </w:tcPr>
          <w:p w14:paraId="0B34F276"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Loài khác, mọc chậm+Dầu rái (Dầu con rái, Dầu nước)</w:t>
            </w:r>
          </w:p>
        </w:tc>
        <w:tc>
          <w:tcPr>
            <w:tcW w:w="397" w:type="pct"/>
            <w:shd w:val="clear" w:color="auto" w:fill="auto"/>
            <w:noWrap/>
            <w:vAlign w:val="center"/>
            <w:hideMark/>
          </w:tcPr>
          <w:p w14:paraId="09464D2C"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0,70</w:t>
            </w:r>
          </w:p>
        </w:tc>
        <w:tc>
          <w:tcPr>
            <w:tcW w:w="346" w:type="pct"/>
            <w:shd w:val="clear" w:color="auto" w:fill="auto"/>
            <w:noWrap/>
            <w:vAlign w:val="center"/>
            <w:hideMark/>
          </w:tcPr>
          <w:p w14:paraId="690B3C3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6F1202C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0,70</w:t>
            </w:r>
          </w:p>
        </w:tc>
        <w:tc>
          <w:tcPr>
            <w:tcW w:w="351" w:type="pct"/>
            <w:shd w:val="clear" w:color="auto" w:fill="auto"/>
            <w:noWrap/>
            <w:vAlign w:val="center"/>
            <w:hideMark/>
          </w:tcPr>
          <w:p w14:paraId="2100EB8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3B594BA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6BB9025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10C2F08C" w14:textId="77777777" w:rsidTr="00A2114E">
        <w:trPr>
          <w:trHeight w:val="20"/>
        </w:trPr>
        <w:tc>
          <w:tcPr>
            <w:tcW w:w="210" w:type="pct"/>
            <w:shd w:val="clear" w:color="auto" w:fill="auto"/>
            <w:noWrap/>
            <w:vAlign w:val="center"/>
            <w:hideMark/>
          </w:tcPr>
          <w:p w14:paraId="4F3C570E"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387</w:t>
            </w:r>
          </w:p>
        </w:tc>
        <w:tc>
          <w:tcPr>
            <w:tcW w:w="2617" w:type="pct"/>
            <w:shd w:val="clear" w:color="auto" w:fill="auto"/>
            <w:noWrap/>
            <w:vAlign w:val="center"/>
            <w:hideMark/>
          </w:tcPr>
          <w:p w14:paraId="58E49EC8"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nước)+Giáng hương lá to+Muồng đen</w:t>
            </w:r>
          </w:p>
        </w:tc>
        <w:tc>
          <w:tcPr>
            <w:tcW w:w="397" w:type="pct"/>
            <w:shd w:val="clear" w:color="auto" w:fill="auto"/>
            <w:noWrap/>
            <w:vAlign w:val="center"/>
            <w:hideMark/>
          </w:tcPr>
          <w:p w14:paraId="55AC51AC"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0,69</w:t>
            </w:r>
          </w:p>
        </w:tc>
        <w:tc>
          <w:tcPr>
            <w:tcW w:w="346" w:type="pct"/>
            <w:shd w:val="clear" w:color="auto" w:fill="auto"/>
            <w:noWrap/>
            <w:vAlign w:val="center"/>
            <w:hideMark/>
          </w:tcPr>
          <w:p w14:paraId="4EC6065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1DEEA6D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6783D23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4724335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52D3572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0,69</w:t>
            </w:r>
          </w:p>
        </w:tc>
      </w:tr>
      <w:tr w:rsidR="00A2114E" w:rsidRPr="00A2114E" w14:paraId="7C4A7BFE" w14:textId="77777777" w:rsidTr="00A2114E">
        <w:trPr>
          <w:trHeight w:val="20"/>
        </w:trPr>
        <w:tc>
          <w:tcPr>
            <w:tcW w:w="210" w:type="pct"/>
            <w:shd w:val="clear" w:color="auto" w:fill="auto"/>
            <w:noWrap/>
            <w:vAlign w:val="center"/>
            <w:hideMark/>
          </w:tcPr>
          <w:p w14:paraId="2192F6FD"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388</w:t>
            </w:r>
          </w:p>
        </w:tc>
        <w:tc>
          <w:tcPr>
            <w:tcW w:w="2617" w:type="pct"/>
            <w:shd w:val="clear" w:color="auto" w:fill="auto"/>
            <w:noWrap/>
            <w:vAlign w:val="center"/>
            <w:hideMark/>
          </w:tcPr>
          <w:p w14:paraId="1E1A105E"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Điều (Đào lộn hột)+Xoan đào</w:t>
            </w:r>
          </w:p>
        </w:tc>
        <w:tc>
          <w:tcPr>
            <w:tcW w:w="397" w:type="pct"/>
            <w:shd w:val="clear" w:color="auto" w:fill="auto"/>
            <w:noWrap/>
            <w:vAlign w:val="center"/>
            <w:hideMark/>
          </w:tcPr>
          <w:p w14:paraId="68F2B26C"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0,68</w:t>
            </w:r>
          </w:p>
        </w:tc>
        <w:tc>
          <w:tcPr>
            <w:tcW w:w="346" w:type="pct"/>
            <w:shd w:val="clear" w:color="auto" w:fill="auto"/>
            <w:noWrap/>
            <w:vAlign w:val="center"/>
            <w:hideMark/>
          </w:tcPr>
          <w:p w14:paraId="41B3D5F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2B25354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4D7AEED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0029917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0,68</w:t>
            </w:r>
          </w:p>
        </w:tc>
        <w:tc>
          <w:tcPr>
            <w:tcW w:w="399" w:type="pct"/>
            <w:shd w:val="clear" w:color="auto" w:fill="auto"/>
            <w:noWrap/>
            <w:vAlign w:val="center"/>
            <w:hideMark/>
          </w:tcPr>
          <w:p w14:paraId="55BE302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2E6BC9E9" w14:textId="77777777" w:rsidTr="00A2114E">
        <w:trPr>
          <w:trHeight w:val="20"/>
        </w:trPr>
        <w:tc>
          <w:tcPr>
            <w:tcW w:w="210" w:type="pct"/>
            <w:shd w:val="clear" w:color="auto" w:fill="auto"/>
            <w:noWrap/>
            <w:vAlign w:val="center"/>
            <w:hideMark/>
          </w:tcPr>
          <w:p w14:paraId="5083CB77"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389</w:t>
            </w:r>
          </w:p>
        </w:tc>
        <w:tc>
          <w:tcPr>
            <w:tcW w:w="2617" w:type="pct"/>
            <w:shd w:val="clear" w:color="auto" w:fill="auto"/>
            <w:noWrap/>
            <w:vAlign w:val="center"/>
            <w:hideMark/>
          </w:tcPr>
          <w:p w14:paraId="6B21685F"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Xà cừ (Sọ khỉ?)+Dầu rái (Dầu con rái, Dầu nước)+Điều (Đào lộn hột)</w:t>
            </w:r>
          </w:p>
        </w:tc>
        <w:tc>
          <w:tcPr>
            <w:tcW w:w="397" w:type="pct"/>
            <w:shd w:val="clear" w:color="auto" w:fill="auto"/>
            <w:noWrap/>
            <w:vAlign w:val="center"/>
            <w:hideMark/>
          </w:tcPr>
          <w:p w14:paraId="7BAE0409"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0,67</w:t>
            </w:r>
          </w:p>
        </w:tc>
        <w:tc>
          <w:tcPr>
            <w:tcW w:w="346" w:type="pct"/>
            <w:shd w:val="clear" w:color="auto" w:fill="auto"/>
            <w:noWrap/>
            <w:vAlign w:val="center"/>
            <w:hideMark/>
          </w:tcPr>
          <w:p w14:paraId="5DDDD37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2206625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0,67</w:t>
            </w:r>
          </w:p>
        </w:tc>
        <w:tc>
          <w:tcPr>
            <w:tcW w:w="351" w:type="pct"/>
            <w:shd w:val="clear" w:color="auto" w:fill="auto"/>
            <w:noWrap/>
            <w:vAlign w:val="center"/>
            <w:hideMark/>
          </w:tcPr>
          <w:p w14:paraId="69F82D0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70E3411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59445B3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64F12BBB" w14:textId="77777777" w:rsidTr="00A2114E">
        <w:trPr>
          <w:trHeight w:val="20"/>
        </w:trPr>
        <w:tc>
          <w:tcPr>
            <w:tcW w:w="210" w:type="pct"/>
            <w:shd w:val="clear" w:color="auto" w:fill="auto"/>
            <w:noWrap/>
            <w:vAlign w:val="center"/>
            <w:hideMark/>
          </w:tcPr>
          <w:p w14:paraId="782DB852"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390</w:t>
            </w:r>
          </w:p>
        </w:tc>
        <w:tc>
          <w:tcPr>
            <w:tcW w:w="2617" w:type="pct"/>
            <w:shd w:val="clear" w:color="auto" w:fill="auto"/>
            <w:noWrap/>
            <w:vAlign w:val="center"/>
            <w:hideMark/>
          </w:tcPr>
          <w:p w14:paraId="0D052956"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Bằng lăng nước+Huỷnh</w:t>
            </w:r>
          </w:p>
        </w:tc>
        <w:tc>
          <w:tcPr>
            <w:tcW w:w="397" w:type="pct"/>
            <w:shd w:val="clear" w:color="auto" w:fill="auto"/>
            <w:noWrap/>
            <w:vAlign w:val="center"/>
            <w:hideMark/>
          </w:tcPr>
          <w:p w14:paraId="1A0F9259"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0,66</w:t>
            </w:r>
          </w:p>
        </w:tc>
        <w:tc>
          <w:tcPr>
            <w:tcW w:w="346" w:type="pct"/>
            <w:shd w:val="clear" w:color="auto" w:fill="auto"/>
            <w:noWrap/>
            <w:vAlign w:val="center"/>
            <w:hideMark/>
          </w:tcPr>
          <w:p w14:paraId="626E2C7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37AC735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0,66</w:t>
            </w:r>
          </w:p>
        </w:tc>
        <w:tc>
          <w:tcPr>
            <w:tcW w:w="351" w:type="pct"/>
            <w:shd w:val="clear" w:color="auto" w:fill="auto"/>
            <w:noWrap/>
            <w:vAlign w:val="center"/>
            <w:hideMark/>
          </w:tcPr>
          <w:p w14:paraId="6DD1036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067D695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143F8C2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02D64AAC" w14:textId="77777777" w:rsidTr="00A2114E">
        <w:trPr>
          <w:trHeight w:val="20"/>
        </w:trPr>
        <w:tc>
          <w:tcPr>
            <w:tcW w:w="210" w:type="pct"/>
            <w:shd w:val="clear" w:color="auto" w:fill="auto"/>
            <w:noWrap/>
            <w:vAlign w:val="center"/>
            <w:hideMark/>
          </w:tcPr>
          <w:p w14:paraId="1327842C"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391</w:t>
            </w:r>
          </w:p>
        </w:tc>
        <w:tc>
          <w:tcPr>
            <w:tcW w:w="2617" w:type="pct"/>
            <w:shd w:val="clear" w:color="auto" w:fill="auto"/>
            <w:noWrap/>
            <w:vAlign w:val="center"/>
            <w:hideMark/>
          </w:tcPr>
          <w:p w14:paraId="6E063A4A"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Xoài+Xoan (Xoan ta, Sầu đâu)</w:t>
            </w:r>
          </w:p>
        </w:tc>
        <w:tc>
          <w:tcPr>
            <w:tcW w:w="397" w:type="pct"/>
            <w:shd w:val="clear" w:color="auto" w:fill="auto"/>
            <w:noWrap/>
            <w:vAlign w:val="center"/>
            <w:hideMark/>
          </w:tcPr>
          <w:p w14:paraId="7FF70C75"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0,66</w:t>
            </w:r>
          </w:p>
        </w:tc>
        <w:tc>
          <w:tcPr>
            <w:tcW w:w="346" w:type="pct"/>
            <w:shd w:val="clear" w:color="auto" w:fill="auto"/>
            <w:noWrap/>
            <w:vAlign w:val="center"/>
            <w:hideMark/>
          </w:tcPr>
          <w:p w14:paraId="43A5F42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0,66</w:t>
            </w:r>
          </w:p>
        </w:tc>
        <w:tc>
          <w:tcPr>
            <w:tcW w:w="327" w:type="pct"/>
            <w:shd w:val="clear" w:color="auto" w:fill="auto"/>
            <w:noWrap/>
            <w:vAlign w:val="center"/>
            <w:hideMark/>
          </w:tcPr>
          <w:p w14:paraId="5093EAD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55A5D55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55F60EC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5BA277A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30540E15" w14:textId="77777777" w:rsidTr="00A2114E">
        <w:trPr>
          <w:trHeight w:val="20"/>
        </w:trPr>
        <w:tc>
          <w:tcPr>
            <w:tcW w:w="210" w:type="pct"/>
            <w:shd w:val="clear" w:color="auto" w:fill="auto"/>
            <w:noWrap/>
            <w:vAlign w:val="center"/>
            <w:hideMark/>
          </w:tcPr>
          <w:p w14:paraId="71FB50A5"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392</w:t>
            </w:r>
          </w:p>
        </w:tc>
        <w:tc>
          <w:tcPr>
            <w:tcW w:w="2617" w:type="pct"/>
            <w:shd w:val="clear" w:color="auto" w:fill="auto"/>
            <w:noWrap/>
            <w:vAlign w:val="center"/>
            <w:hideMark/>
          </w:tcPr>
          <w:p w14:paraId="5151B192"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Lim xanh</w:t>
            </w:r>
          </w:p>
        </w:tc>
        <w:tc>
          <w:tcPr>
            <w:tcW w:w="397" w:type="pct"/>
            <w:shd w:val="clear" w:color="auto" w:fill="auto"/>
            <w:noWrap/>
            <w:vAlign w:val="center"/>
            <w:hideMark/>
          </w:tcPr>
          <w:p w14:paraId="46160089"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0,65</w:t>
            </w:r>
          </w:p>
        </w:tc>
        <w:tc>
          <w:tcPr>
            <w:tcW w:w="346" w:type="pct"/>
            <w:shd w:val="clear" w:color="auto" w:fill="auto"/>
            <w:noWrap/>
            <w:vAlign w:val="center"/>
            <w:hideMark/>
          </w:tcPr>
          <w:p w14:paraId="551F611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2FDC504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31FF772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0,65</w:t>
            </w:r>
          </w:p>
        </w:tc>
        <w:tc>
          <w:tcPr>
            <w:tcW w:w="352" w:type="pct"/>
            <w:shd w:val="clear" w:color="auto" w:fill="auto"/>
            <w:noWrap/>
            <w:vAlign w:val="center"/>
            <w:hideMark/>
          </w:tcPr>
          <w:p w14:paraId="3089D23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3252DF7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1F9C3929" w14:textId="77777777" w:rsidTr="00A2114E">
        <w:trPr>
          <w:trHeight w:val="20"/>
        </w:trPr>
        <w:tc>
          <w:tcPr>
            <w:tcW w:w="210" w:type="pct"/>
            <w:shd w:val="clear" w:color="auto" w:fill="auto"/>
            <w:noWrap/>
            <w:vAlign w:val="center"/>
            <w:hideMark/>
          </w:tcPr>
          <w:p w14:paraId="23AD0F67"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393</w:t>
            </w:r>
          </w:p>
        </w:tc>
        <w:tc>
          <w:tcPr>
            <w:tcW w:w="2617" w:type="pct"/>
            <w:shd w:val="clear" w:color="auto" w:fill="auto"/>
            <w:noWrap/>
            <w:vAlign w:val="center"/>
            <w:hideMark/>
          </w:tcPr>
          <w:p w14:paraId="413498BE"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Trâm bầu (Chưn bầu)</w:t>
            </w:r>
          </w:p>
        </w:tc>
        <w:tc>
          <w:tcPr>
            <w:tcW w:w="397" w:type="pct"/>
            <w:shd w:val="clear" w:color="auto" w:fill="auto"/>
            <w:noWrap/>
            <w:vAlign w:val="center"/>
            <w:hideMark/>
          </w:tcPr>
          <w:p w14:paraId="19D47EF4"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0,65</w:t>
            </w:r>
          </w:p>
        </w:tc>
        <w:tc>
          <w:tcPr>
            <w:tcW w:w="346" w:type="pct"/>
            <w:shd w:val="clear" w:color="auto" w:fill="auto"/>
            <w:noWrap/>
            <w:vAlign w:val="center"/>
            <w:hideMark/>
          </w:tcPr>
          <w:p w14:paraId="0817068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0,65</w:t>
            </w:r>
          </w:p>
        </w:tc>
        <w:tc>
          <w:tcPr>
            <w:tcW w:w="327" w:type="pct"/>
            <w:shd w:val="clear" w:color="auto" w:fill="auto"/>
            <w:noWrap/>
            <w:vAlign w:val="center"/>
            <w:hideMark/>
          </w:tcPr>
          <w:p w14:paraId="7661F8C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2791C9A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1EF2D48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64D0215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4DBCB91E" w14:textId="77777777" w:rsidTr="00A2114E">
        <w:trPr>
          <w:trHeight w:val="20"/>
        </w:trPr>
        <w:tc>
          <w:tcPr>
            <w:tcW w:w="210" w:type="pct"/>
            <w:shd w:val="clear" w:color="auto" w:fill="auto"/>
            <w:noWrap/>
            <w:vAlign w:val="center"/>
            <w:hideMark/>
          </w:tcPr>
          <w:p w14:paraId="4749ADF7"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394</w:t>
            </w:r>
          </w:p>
        </w:tc>
        <w:tc>
          <w:tcPr>
            <w:tcW w:w="2617" w:type="pct"/>
            <w:shd w:val="clear" w:color="auto" w:fill="auto"/>
            <w:noWrap/>
            <w:vAlign w:val="center"/>
            <w:hideMark/>
          </w:tcPr>
          <w:p w14:paraId="70A3AEED"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nước)+Sao đen+Gõ đỏ (Gõ cà te)+Giáng hương lá to+Cẩm lai (Cẩm lai bà rịa, Cẩm lai vú)</w:t>
            </w:r>
          </w:p>
        </w:tc>
        <w:tc>
          <w:tcPr>
            <w:tcW w:w="397" w:type="pct"/>
            <w:shd w:val="clear" w:color="auto" w:fill="auto"/>
            <w:noWrap/>
            <w:vAlign w:val="center"/>
            <w:hideMark/>
          </w:tcPr>
          <w:p w14:paraId="527A9DE7"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0,64</w:t>
            </w:r>
          </w:p>
        </w:tc>
        <w:tc>
          <w:tcPr>
            <w:tcW w:w="346" w:type="pct"/>
            <w:shd w:val="clear" w:color="auto" w:fill="auto"/>
            <w:noWrap/>
            <w:vAlign w:val="center"/>
            <w:hideMark/>
          </w:tcPr>
          <w:p w14:paraId="45087EA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0,64</w:t>
            </w:r>
          </w:p>
        </w:tc>
        <w:tc>
          <w:tcPr>
            <w:tcW w:w="327" w:type="pct"/>
            <w:shd w:val="clear" w:color="auto" w:fill="auto"/>
            <w:noWrap/>
            <w:vAlign w:val="center"/>
            <w:hideMark/>
          </w:tcPr>
          <w:p w14:paraId="71EFE7C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1B9B4A4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2F7C89C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57BECC9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113A7C5C" w14:textId="77777777" w:rsidTr="00A2114E">
        <w:trPr>
          <w:trHeight w:val="20"/>
        </w:trPr>
        <w:tc>
          <w:tcPr>
            <w:tcW w:w="210" w:type="pct"/>
            <w:shd w:val="clear" w:color="auto" w:fill="auto"/>
            <w:noWrap/>
            <w:vAlign w:val="center"/>
            <w:hideMark/>
          </w:tcPr>
          <w:p w14:paraId="5C168711"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395</w:t>
            </w:r>
          </w:p>
        </w:tc>
        <w:tc>
          <w:tcPr>
            <w:tcW w:w="2617" w:type="pct"/>
            <w:shd w:val="clear" w:color="auto" w:fill="auto"/>
            <w:noWrap/>
            <w:vAlign w:val="center"/>
            <w:hideMark/>
          </w:tcPr>
          <w:p w14:paraId="674888D7"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Loài khác, đặc sản, mọc nhanh+Loài khác, mọc nhanh</w:t>
            </w:r>
          </w:p>
        </w:tc>
        <w:tc>
          <w:tcPr>
            <w:tcW w:w="397" w:type="pct"/>
            <w:shd w:val="clear" w:color="auto" w:fill="auto"/>
            <w:noWrap/>
            <w:vAlign w:val="center"/>
            <w:hideMark/>
          </w:tcPr>
          <w:p w14:paraId="64B68EFF"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0,63</w:t>
            </w:r>
          </w:p>
        </w:tc>
        <w:tc>
          <w:tcPr>
            <w:tcW w:w="346" w:type="pct"/>
            <w:shd w:val="clear" w:color="auto" w:fill="auto"/>
            <w:noWrap/>
            <w:vAlign w:val="center"/>
            <w:hideMark/>
          </w:tcPr>
          <w:p w14:paraId="4A98C63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0,63</w:t>
            </w:r>
          </w:p>
        </w:tc>
        <w:tc>
          <w:tcPr>
            <w:tcW w:w="327" w:type="pct"/>
            <w:shd w:val="clear" w:color="auto" w:fill="auto"/>
            <w:noWrap/>
            <w:vAlign w:val="center"/>
            <w:hideMark/>
          </w:tcPr>
          <w:p w14:paraId="61FA312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563CB64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722AA1F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689402C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64ED57FF" w14:textId="77777777" w:rsidTr="00A2114E">
        <w:trPr>
          <w:trHeight w:val="20"/>
        </w:trPr>
        <w:tc>
          <w:tcPr>
            <w:tcW w:w="210" w:type="pct"/>
            <w:shd w:val="clear" w:color="auto" w:fill="auto"/>
            <w:noWrap/>
            <w:vAlign w:val="center"/>
            <w:hideMark/>
          </w:tcPr>
          <w:p w14:paraId="0BC18B86"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396</w:t>
            </w:r>
          </w:p>
        </w:tc>
        <w:tc>
          <w:tcPr>
            <w:tcW w:w="2617" w:type="pct"/>
            <w:shd w:val="clear" w:color="auto" w:fill="auto"/>
            <w:noWrap/>
            <w:vAlign w:val="center"/>
            <w:hideMark/>
          </w:tcPr>
          <w:p w14:paraId="1B124CB4"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Điều (Đào lộn hột)+Dầu rái (Dầu con rái, Dầu nước)+Muồng đen</w:t>
            </w:r>
          </w:p>
        </w:tc>
        <w:tc>
          <w:tcPr>
            <w:tcW w:w="397" w:type="pct"/>
            <w:shd w:val="clear" w:color="auto" w:fill="auto"/>
            <w:noWrap/>
            <w:vAlign w:val="center"/>
            <w:hideMark/>
          </w:tcPr>
          <w:p w14:paraId="281551A2"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0,62</w:t>
            </w:r>
          </w:p>
        </w:tc>
        <w:tc>
          <w:tcPr>
            <w:tcW w:w="346" w:type="pct"/>
            <w:shd w:val="clear" w:color="auto" w:fill="auto"/>
            <w:noWrap/>
            <w:vAlign w:val="center"/>
            <w:hideMark/>
          </w:tcPr>
          <w:p w14:paraId="54E98F3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1F270E6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385FBFA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4C488C1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1634069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0,62</w:t>
            </w:r>
          </w:p>
        </w:tc>
      </w:tr>
      <w:tr w:rsidR="00A2114E" w:rsidRPr="00A2114E" w14:paraId="39824FD5" w14:textId="77777777" w:rsidTr="00A2114E">
        <w:trPr>
          <w:trHeight w:val="20"/>
        </w:trPr>
        <w:tc>
          <w:tcPr>
            <w:tcW w:w="210" w:type="pct"/>
            <w:shd w:val="clear" w:color="auto" w:fill="auto"/>
            <w:noWrap/>
            <w:vAlign w:val="center"/>
            <w:hideMark/>
          </w:tcPr>
          <w:p w14:paraId="0055B1A0"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397</w:t>
            </w:r>
          </w:p>
        </w:tc>
        <w:tc>
          <w:tcPr>
            <w:tcW w:w="2617" w:type="pct"/>
            <w:shd w:val="clear" w:color="auto" w:fill="auto"/>
            <w:noWrap/>
            <w:vAlign w:val="center"/>
            <w:hideMark/>
          </w:tcPr>
          <w:p w14:paraId="728BEE62"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Sao đen+Điều (Đào lộn hột)+Keo lai</w:t>
            </w:r>
          </w:p>
        </w:tc>
        <w:tc>
          <w:tcPr>
            <w:tcW w:w="397" w:type="pct"/>
            <w:shd w:val="clear" w:color="auto" w:fill="auto"/>
            <w:noWrap/>
            <w:vAlign w:val="center"/>
            <w:hideMark/>
          </w:tcPr>
          <w:p w14:paraId="7D452CB2"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0,62</w:t>
            </w:r>
          </w:p>
        </w:tc>
        <w:tc>
          <w:tcPr>
            <w:tcW w:w="346" w:type="pct"/>
            <w:shd w:val="clear" w:color="auto" w:fill="auto"/>
            <w:noWrap/>
            <w:vAlign w:val="center"/>
            <w:hideMark/>
          </w:tcPr>
          <w:p w14:paraId="61D0A41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1C3326A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715F700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755A54D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0,62</w:t>
            </w:r>
          </w:p>
        </w:tc>
        <w:tc>
          <w:tcPr>
            <w:tcW w:w="399" w:type="pct"/>
            <w:shd w:val="clear" w:color="auto" w:fill="auto"/>
            <w:noWrap/>
            <w:vAlign w:val="center"/>
            <w:hideMark/>
          </w:tcPr>
          <w:p w14:paraId="2575F69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097CCF7F" w14:textId="77777777" w:rsidTr="00A2114E">
        <w:trPr>
          <w:trHeight w:val="20"/>
        </w:trPr>
        <w:tc>
          <w:tcPr>
            <w:tcW w:w="210" w:type="pct"/>
            <w:shd w:val="clear" w:color="auto" w:fill="auto"/>
            <w:noWrap/>
            <w:vAlign w:val="center"/>
            <w:hideMark/>
          </w:tcPr>
          <w:p w14:paraId="573D68B5"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398</w:t>
            </w:r>
          </w:p>
        </w:tc>
        <w:tc>
          <w:tcPr>
            <w:tcW w:w="2617" w:type="pct"/>
            <w:shd w:val="clear" w:color="auto" w:fill="auto"/>
            <w:noWrap/>
            <w:vAlign w:val="center"/>
            <w:hideMark/>
          </w:tcPr>
          <w:p w14:paraId="69E6C8C9"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Chò chỉ+Dầu rái (Dầu con rái, Dầu nước)+Gõ đỏ (Gõ cà te)+Sao đen</w:t>
            </w:r>
          </w:p>
        </w:tc>
        <w:tc>
          <w:tcPr>
            <w:tcW w:w="397" w:type="pct"/>
            <w:shd w:val="clear" w:color="auto" w:fill="auto"/>
            <w:noWrap/>
            <w:vAlign w:val="center"/>
            <w:hideMark/>
          </w:tcPr>
          <w:p w14:paraId="55B1A979"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0,59</w:t>
            </w:r>
          </w:p>
        </w:tc>
        <w:tc>
          <w:tcPr>
            <w:tcW w:w="346" w:type="pct"/>
            <w:shd w:val="clear" w:color="auto" w:fill="auto"/>
            <w:noWrap/>
            <w:vAlign w:val="center"/>
            <w:hideMark/>
          </w:tcPr>
          <w:p w14:paraId="1BBF7AB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1BD3D70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28ED473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31D1E5B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5C677EE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0,59</w:t>
            </w:r>
          </w:p>
        </w:tc>
      </w:tr>
      <w:tr w:rsidR="00A2114E" w:rsidRPr="00A2114E" w14:paraId="4F78233A" w14:textId="77777777" w:rsidTr="00A2114E">
        <w:trPr>
          <w:trHeight w:val="20"/>
        </w:trPr>
        <w:tc>
          <w:tcPr>
            <w:tcW w:w="210" w:type="pct"/>
            <w:shd w:val="clear" w:color="auto" w:fill="auto"/>
            <w:noWrap/>
            <w:vAlign w:val="center"/>
            <w:hideMark/>
          </w:tcPr>
          <w:p w14:paraId="1430F19D"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399</w:t>
            </w:r>
          </w:p>
        </w:tc>
        <w:tc>
          <w:tcPr>
            <w:tcW w:w="2617" w:type="pct"/>
            <w:shd w:val="clear" w:color="auto" w:fill="auto"/>
            <w:noWrap/>
            <w:vAlign w:val="center"/>
            <w:hideMark/>
          </w:tcPr>
          <w:p w14:paraId="34B1C989"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Xoài+Loài khác, đặc sản, mọc trung bình+Mít</w:t>
            </w:r>
          </w:p>
        </w:tc>
        <w:tc>
          <w:tcPr>
            <w:tcW w:w="397" w:type="pct"/>
            <w:shd w:val="clear" w:color="auto" w:fill="auto"/>
            <w:noWrap/>
            <w:vAlign w:val="center"/>
            <w:hideMark/>
          </w:tcPr>
          <w:p w14:paraId="238D5AC6"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0,59</w:t>
            </w:r>
          </w:p>
        </w:tc>
        <w:tc>
          <w:tcPr>
            <w:tcW w:w="346" w:type="pct"/>
            <w:shd w:val="clear" w:color="auto" w:fill="auto"/>
            <w:noWrap/>
            <w:vAlign w:val="center"/>
            <w:hideMark/>
          </w:tcPr>
          <w:p w14:paraId="00E014C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2F89EEA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0,59</w:t>
            </w:r>
          </w:p>
        </w:tc>
        <w:tc>
          <w:tcPr>
            <w:tcW w:w="351" w:type="pct"/>
            <w:shd w:val="clear" w:color="auto" w:fill="auto"/>
            <w:noWrap/>
            <w:vAlign w:val="center"/>
            <w:hideMark/>
          </w:tcPr>
          <w:p w14:paraId="59949C9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3548F74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4B42746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5C1E2216" w14:textId="77777777" w:rsidTr="00A2114E">
        <w:trPr>
          <w:trHeight w:val="20"/>
        </w:trPr>
        <w:tc>
          <w:tcPr>
            <w:tcW w:w="210" w:type="pct"/>
            <w:shd w:val="clear" w:color="auto" w:fill="auto"/>
            <w:noWrap/>
            <w:vAlign w:val="center"/>
            <w:hideMark/>
          </w:tcPr>
          <w:p w14:paraId="4EEC4E6C"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400</w:t>
            </w:r>
          </w:p>
        </w:tc>
        <w:tc>
          <w:tcPr>
            <w:tcW w:w="2617" w:type="pct"/>
            <w:shd w:val="clear" w:color="auto" w:fill="auto"/>
            <w:noWrap/>
            <w:vAlign w:val="center"/>
            <w:hideMark/>
          </w:tcPr>
          <w:p w14:paraId="5A8963B8" w14:textId="0E3F9519"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Keo lai+Tếch (</w:t>
            </w:r>
            <w:r w:rsidR="009A529C" w:rsidRPr="00A2114E">
              <w:rPr>
                <w:rFonts w:ascii="Times New Roman" w:eastAsia="Times New Roman" w:hAnsi="Times New Roman"/>
                <w:sz w:val="20"/>
                <w:szCs w:val="20"/>
              </w:rPr>
              <w:t>Giá tỵ</w:t>
            </w:r>
            <w:r w:rsidRPr="00A2114E">
              <w:rPr>
                <w:rFonts w:ascii="Times New Roman" w:eastAsia="Times New Roman" w:hAnsi="Times New Roman"/>
                <w:sz w:val="20"/>
                <w:szCs w:val="20"/>
              </w:rPr>
              <w:t>)+Xà cừ (Sọ khỉ?)</w:t>
            </w:r>
          </w:p>
        </w:tc>
        <w:tc>
          <w:tcPr>
            <w:tcW w:w="397" w:type="pct"/>
            <w:shd w:val="clear" w:color="auto" w:fill="auto"/>
            <w:noWrap/>
            <w:vAlign w:val="center"/>
            <w:hideMark/>
          </w:tcPr>
          <w:p w14:paraId="63C3658E"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0,58</w:t>
            </w:r>
          </w:p>
        </w:tc>
        <w:tc>
          <w:tcPr>
            <w:tcW w:w="346" w:type="pct"/>
            <w:shd w:val="clear" w:color="auto" w:fill="auto"/>
            <w:noWrap/>
            <w:vAlign w:val="center"/>
            <w:hideMark/>
          </w:tcPr>
          <w:p w14:paraId="5A1BDF0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7A475B8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1E8FBB1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0B0921D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0,58</w:t>
            </w:r>
          </w:p>
        </w:tc>
        <w:tc>
          <w:tcPr>
            <w:tcW w:w="399" w:type="pct"/>
            <w:shd w:val="clear" w:color="auto" w:fill="auto"/>
            <w:noWrap/>
            <w:vAlign w:val="center"/>
            <w:hideMark/>
          </w:tcPr>
          <w:p w14:paraId="78652A8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44190023" w14:textId="77777777" w:rsidTr="00A2114E">
        <w:trPr>
          <w:trHeight w:val="20"/>
        </w:trPr>
        <w:tc>
          <w:tcPr>
            <w:tcW w:w="210" w:type="pct"/>
            <w:shd w:val="clear" w:color="auto" w:fill="auto"/>
            <w:noWrap/>
            <w:vAlign w:val="center"/>
            <w:hideMark/>
          </w:tcPr>
          <w:p w14:paraId="0B0E8F1F"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401</w:t>
            </w:r>
          </w:p>
        </w:tc>
        <w:tc>
          <w:tcPr>
            <w:tcW w:w="2617" w:type="pct"/>
            <w:shd w:val="clear" w:color="auto" w:fill="auto"/>
            <w:noWrap/>
            <w:vAlign w:val="center"/>
            <w:hideMark/>
          </w:tcPr>
          <w:p w14:paraId="489545AB"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Bằng lăng nước+Dầu rái (Dầu con rái, Dầu nước)+Gõ đỏ (Gõ cà te)+Giáng hương lá to+Huỷnh+Sao đen</w:t>
            </w:r>
          </w:p>
        </w:tc>
        <w:tc>
          <w:tcPr>
            <w:tcW w:w="397" w:type="pct"/>
            <w:shd w:val="clear" w:color="auto" w:fill="auto"/>
            <w:noWrap/>
            <w:vAlign w:val="center"/>
            <w:hideMark/>
          </w:tcPr>
          <w:p w14:paraId="219E8DCF"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0,55</w:t>
            </w:r>
          </w:p>
        </w:tc>
        <w:tc>
          <w:tcPr>
            <w:tcW w:w="346" w:type="pct"/>
            <w:shd w:val="clear" w:color="auto" w:fill="auto"/>
            <w:noWrap/>
            <w:vAlign w:val="center"/>
            <w:hideMark/>
          </w:tcPr>
          <w:p w14:paraId="5AB30C2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21E4FDD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68EC0A1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424CB38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0,55</w:t>
            </w:r>
          </w:p>
        </w:tc>
        <w:tc>
          <w:tcPr>
            <w:tcW w:w="399" w:type="pct"/>
            <w:shd w:val="clear" w:color="auto" w:fill="auto"/>
            <w:noWrap/>
            <w:vAlign w:val="center"/>
            <w:hideMark/>
          </w:tcPr>
          <w:p w14:paraId="1391313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02BC0444" w14:textId="77777777" w:rsidTr="00A2114E">
        <w:trPr>
          <w:trHeight w:val="20"/>
        </w:trPr>
        <w:tc>
          <w:tcPr>
            <w:tcW w:w="210" w:type="pct"/>
            <w:shd w:val="clear" w:color="auto" w:fill="auto"/>
            <w:noWrap/>
            <w:vAlign w:val="center"/>
            <w:hideMark/>
          </w:tcPr>
          <w:p w14:paraId="0E2728AB"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402</w:t>
            </w:r>
          </w:p>
        </w:tc>
        <w:tc>
          <w:tcPr>
            <w:tcW w:w="2617" w:type="pct"/>
            <w:shd w:val="clear" w:color="auto" w:fill="auto"/>
            <w:noWrap/>
            <w:vAlign w:val="center"/>
            <w:hideMark/>
          </w:tcPr>
          <w:p w14:paraId="0F4FD575"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Gõ đỏ (Gõ cà te)+Huỷnh+Keo lai</w:t>
            </w:r>
          </w:p>
        </w:tc>
        <w:tc>
          <w:tcPr>
            <w:tcW w:w="397" w:type="pct"/>
            <w:shd w:val="clear" w:color="auto" w:fill="auto"/>
            <w:noWrap/>
            <w:vAlign w:val="center"/>
            <w:hideMark/>
          </w:tcPr>
          <w:p w14:paraId="04BC98DD"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0,55</w:t>
            </w:r>
          </w:p>
        </w:tc>
        <w:tc>
          <w:tcPr>
            <w:tcW w:w="346" w:type="pct"/>
            <w:shd w:val="clear" w:color="auto" w:fill="auto"/>
            <w:noWrap/>
            <w:vAlign w:val="center"/>
            <w:hideMark/>
          </w:tcPr>
          <w:p w14:paraId="524101F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0,55</w:t>
            </w:r>
          </w:p>
        </w:tc>
        <w:tc>
          <w:tcPr>
            <w:tcW w:w="327" w:type="pct"/>
            <w:shd w:val="clear" w:color="auto" w:fill="auto"/>
            <w:noWrap/>
            <w:vAlign w:val="center"/>
            <w:hideMark/>
          </w:tcPr>
          <w:p w14:paraId="22F55CF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39FC295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19CB2F5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22E33D8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6A59794C" w14:textId="77777777" w:rsidTr="00A2114E">
        <w:trPr>
          <w:trHeight w:val="20"/>
        </w:trPr>
        <w:tc>
          <w:tcPr>
            <w:tcW w:w="210" w:type="pct"/>
            <w:shd w:val="clear" w:color="auto" w:fill="auto"/>
            <w:noWrap/>
            <w:vAlign w:val="center"/>
            <w:hideMark/>
          </w:tcPr>
          <w:p w14:paraId="01FC5C3B"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403</w:t>
            </w:r>
          </w:p>
        </w:tc>
        <w:tc>
          <w:tcPr>
            <w:tcW w:w="2617" w:type="pct"/>
            <w:shd w:val="clear" w:color="auto" w:fill="auto"/>
            <w:noWrap/>
            <w:vAlign w:val="center"/>
            <w:hideMark/>
          </w:tcPr>
          <w:p w14:paraId="496AE767"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Muồng đen+Dầu rái (Dầu con rái, Dầu nước)</w:t>
            </w:r>
          </w:p>
        </w:tc>
        <w:tc>
          <w:tcPr>
            <w:tcW w:w="397" w:type="pct"/>
            <w:shd w:val="clear" w:color="auto" w:fill="auto"/>
            <w:noWrap/>
            <w:vAlign w:val="center"/>
            <w:hideMark/>
          </w:tcPr>
          <w:p w14:paraId="253C2C16"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0,55</w:t>
            </w:r>
          </w:p>
        </w:tc>
        <w:tc>
          <w:tcPr>
            <w:tcW w:w="346" w:type="pct"/>
            <w:shd w:val="clear" w:color="auto" w:fill="auto"/>
            <w:noWrap/>
            <w:vAlign w:val="center"/>
            <w:hideMark/>
          </w:tcPr>
          <w:p w14:paraId="107419B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510C480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5F33B1E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5D3D76D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0,55</w:t>
            </w:r>
          </w:p>
        </w:tc>
        <w:tc>
          <w:tcPr>
            <w:tcW w:w="399" w:type="pct"/>
            <w:shd w:val="clear" w:color="auto" w:fill="auto"/>
            <w:noWrap/>
            <w:vAlign w:val="center"/>
            <w:hideMark/>
          </w:tcPr>
          <w:p w14:paraId="1A05C4B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0FC2B47C" w14:textId="77777777" w:rsidTr="00A2114E">
        <w:trPr>
          <w:trHeight w:val="20"/>
        </w:trPr>
        <w:tc>
          <w:tcPr>
            <w:tcW w:w="210" w:type="pct"/>
            <w:shd w:val="clear" w:color="auto" w:fill="auto"/>
            <w:noWrap/>
            <w:vAlign w:val="center"/>
            <w:hideMark/>
          </w:tcPr>
          <w:p w14:paraId="058F555E"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404</w:t>
            </w:r>
          </w:p>
        </w:tc>
        <w:tc>
          <w:tcPr>
            <w:tcW w:w="2617" w:type="pct"/>
            <w:shd w:val="clear" w:color="auto" w:fill="auto"/>
            <w:noWrap/>
            <w:vAlign w:val="center"/>
            <w:hideMark/>
          </w:tcPr>
          <w:p w14:paraId="66CABB2E"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nước)+Điều (Đào lộn hột)+Keo lai</w:t>
            </w:r>
          </w:p>
        </w:tc>
        <w:tc>
          <w:tcPr>
            <w:tcW w:w="397" w:type="pct"/>
            <w:shd w:val="clear" w:color="auto" w:fill="auto"/>
            <w:noWrap/>
            <w:vAlign w:val="center"/>
            <w:hideMark/>
          </w:tcPr>
          <w:p w14:paraId="0A7BD138"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0,54</w:t>
            </w:r>
          </w:p>
        </w:tc>
        <w:tc>
          <w:tcPr>
            <w:tcW w:w="346" w:type="pct"/>
            <w:shd w:val="clear" w:color="auto" w:fill="auto"/>
            <w:noWrap/>
            <w:vAlign w:val="center"/>
            <w:hideMark/>
          </w:tcPr>
          <w:p w14:paraId="4B160E5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2830CD8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7349E7D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75512D7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4649941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0,54</w:t>
            </w:r>
          </w:p>
        </w:tc>
      </w:tr>
      <w:tr w:rsidR="00A2114E" w:rsidRPr="00A2114E" w14:paraId="3F5AFE81" w14:textId="77777777" w:rsidTr="00A2114E">
        <w:trPr>
          <w:trHeight w:val="20"/>
        </w:trPr>
        <w:tc>
          <w:tcPr>
            <w:tcW w:w="210" w:type="pct"/>
            <w:shd w:val="clear" w:color="auto" w:fill="auto"/>
            <w:noWrap/>
            <w:vAlign w:val="center"/>
            <w:hideMark/>
          </w:tcPr>
          <w:p w14:paraId="3B92BE22"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405</w:t>
            </w:r>
          </w:p>
        </w:tc>
        <w:tc>
          <w:tcPr>
            <w:tcW w:w="2617" w:type="pct"/>
            <w:shd w:val="clear" w:color="auto" w:fill="auto"/>
            <w:noWrap/>
            <w:vAlign w:val="center"/>
            <w:hideMark/>
          </w:tcPr>
          <w:p w14:paraId="0794E3F7"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nước)+Gõ đỏ (Gõ cà te)+Giáng hương lá to+Muồng đen</w:t>
            </w:r>
          </w:p>
        </w:tc>
        <w:tc>
          <w:tcPr>
            <w:tcW w:w="397" w:type="pct"/>
            <w:shd w:val="clear" w:color="auto" w:fill="auto"/>
            <w:noWrap/>
            <w:vAlign w:val="center"/>
            <w:hideMark/>
          </w:tcPr>
          <w:p w14:paraId="75FA2463"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0,54</w:t>
            </w:r>
          </w:p>
        </w:tc>
        <w:tc>
          <w:tcPr>
            <w:tcW w:w="346" w:type="pct"/>
            <w:shd w:val="clear" w:color="auto" w:fill="auto"/>
            <w:noWrap/>
            <w:vAlign w:val="center"/>
            <w:hideMark/>
          </w:tcPr>
          <w:p w14:paraId="1852E9D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3FE2C5E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79CE5FF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7D438F8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23E5BB9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0,54</w:t>
            </w:r>
          </w:p>
        </w:tc>
      </w:tr>
      <w:tr w:rsidR="00A2114E" w:rsidRPr="00A2114E" w14:paraId="6D53E8C1" w14:textId="77777777" w:rsidTr="00A2114E">
        <w:trPr>
          <w:trHeight w:val="20"/>
        </w:trPr>
        <w:tc>
          <w:tcPr>
            <w:tcW w:w="210" w:type="pct"/>
            <w:shd w:val="clear" w:color="auto" w:fill="auto"/>
            <w:noWrap/>
            <w:vAlign w:val="center"/>
            <w:hideMark/>
          </w:tcPr>
          <w:p w14:paraId="20E2627F" w14:textId="77777777" w:rsidR="00864602" w:rsidRPr="00A2114E" w:rsidRDefault="00864602" w:rsidP="008F3846">
            <w:pPr>
              <w:spacing w:before="60" w:after="6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406</w:t>
            </w:r>
          </w:p>
        </w:tc>
        <w:tc>
          <w:tcPr>
            <w:tcW w:w="2617" w:type="pct"/>
            <w:shd w:val="clear" w:color="auto" w:fill="auto"/>
            <w:noWrap/>
            <w:vAlign w:val="center"/>
            <w:hideMark/>
          </w:tcPr>
          <w:p w14:paraId="27E96E7E" w14:textId="77777777" w:rsidR="00864602" w:rsidRPr="00A2114E" w:rsidRDefault="00864602" w:rsidP="008F3846">
            <w:pPr>
              <w:spacing w:before="60" w:after="6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nước)+Gõ đỏ (Gõ cà te)+Sao đen+Huỷnh</w:t>
            </w:r>
          </w:p>
        </w:tc>
        <w:tc>
          <w:tcPr>
            <w:tcW w:w="397" w:type="pct"/>
            <w:shd w:val="clear" w:color="auto" w:fill="auto"/>
            <w:noWrap/>
            <w:vAlign w:val="center"/>
            <w:hideMark/>
          </w:tcPr>
          <w:p w14:paraId="41408EC5" w14:textId="77777777" w:rsidR="00864602" w:rsidRPr="00A2114E" w:rsidRDefault="00864602" w:rsidP="008F3846">
            <w:pPr>
              <w:spacing w:before="60" w:after="6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0,53</w:t>
            </w:r>
          </w:p>
        </w:tc>
        <w:tc>
          <w:tcPr>
            <w:tcW w:w="346" w:type="pct"/>
            <w:shd w:val="clear" w:color="auto" w:fill="auto"/>
            <w:noWrap/>
            <w:vAlign w:val="center"/>
            <w:hideMark/>
          </w:tcPr>
          <w:p w14:paraId="64B201D7"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1BFD92FD"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69FCAD61"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1D94484B"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5CA627DB"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0,53</w:t>
            </w:r>
          </w:p>
        </w:tc>
      </w:tr>
      <w:tr w:rsidR="00A2114E" w:rsidRPr="00A2114E" w14:paraId="2CACB19F" w14:textId="77777777" w:rsidTr="00A2114E">
        <w:trPr>
          <w:trHeight w:val="20"/>
        </w:trPr>
        <w:tc>
          <w:tcPr>
            <w:tcW w:w="210" w:type="pct"/>
            <w:shd w:val="clear" w:color="auto" w:fill="auto"/>
            <w:noWrap/>
            <w:vAlign w:val="center"/>
            <w:hideMark/>
          </w:tcPr>
          <w:p w14:paraId="4715190B" w14:textId="77777777" w:rsidR="00864602" w:rsidRPr="00A2114E" w:rsidRDefault="00864602" w:rsidP="008F3846">
            <w:pPr>
              <w:spacing w:before="60" w:after="6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407</w:t>
            </w:r>
          </w:p>
        </w:tc>
        <w:tc>
          <w:tcPr>
            <w:tcW w:w="2617" w:type="pct"/>
            <w:shd w:val="clear" w:color="auto" w:fill="auto"/>
            <w:noWrap/>
            <w:vAlign w:val="center"/>
            <w:hideMark/>
          </w:tcPr>
          <w:p w14:paraId="0F6E8840" w14:textId="77777777" w:rsidR="00864602" w:rsidRPr="00A2114E" w:rsidRDefault="00864602" w:rsidP="008F3846">
            <w:pPr>
              <w:spacing w:before="60" w:after="6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Loài khác, đặc sản, mọc chậm+Dầu rái (Dầu con rái, Dầu nước)</w:t>
            </w:r>
          </w:p>
        </w:tc>
        <w:tc>
          <w:tcPr>
            <w:tcW w:w="397" w:type="pct"/>
            <w:shd w:val="clear" w:color="auto" w:fill="auto"/>
            <w:noWrap/>
            <w:vAlign w:val="center"/>
            <w:hideMark/>
          </w:tcPr>
          <w:p w14:paraId="1E6DBD25" w14:textId="77777777" w:rsidR="00864602" w:rsidRPr="00A2114E" w:rsidRDefault="00864602" w:rsidP="008F3846">
            <w:pPr>
              <w:spacing w:before="60" w:after="6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0,53</w:t>
            </w:r>
          </w:p>
        </w:tc>
        <w:tc>
          <w:tcPr>
            <w:tcW w:w="346" w:type="pct"/>
            <w:shd w:val="clear" w:color="auto" w:fill="auto"/>
            <w:noWrap/>
            <w:vAlign w:val="center"/>
            <w:hideMark/>
          </w:tcPr>
          <w:p w14:paraId="72FDE943"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11EAB1B8"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73B0956A"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0,53</w:t>
            </w:r>
          </w:p>
        </w:tc>
        <w:tc>
          <w:tcPr>
            <w:tcW w:w="352" w:type="pct"/>
            <w:shd w:val="clear" w:color="auto" w:fill="auto"/>
            <w:noWrap/>
            <w:vAlign w:val="center"/>
            <w:hideMark/>
          </w:tcPr>
          <w:p w14:paraId="5860FED7"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1C1D5759"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3B3C4B32" w14:textId="77777777" w:rsidTr="00A2114E">
        <w:trPr>
          <w:trHeight w:val="20"/>
        </w:trPr>
        <w:tc>
          <w:tcPr>
            <w:tcW w:w="210" w:type="pct"/>
            <w:shd w:val="clear" w:color="auto" w:fill="auto"/>
            <w:noWrap/>
            <w:vAlign w:val="center"/>
            <w:hideMark/>
          </w:tcPr>
          <w:p w14:paraId="7826F4C1" w14:textId="77777777" w:rsidR="00864602" w:rsidRPr="00A2114E" w:rsidRDefault="00864602" w:rsidP="008F3846">
            <w:pPr>
              <w:spacing w:before="60" w:after="6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408</w:t>
            </w:r>
          </w:p>
        </w:tc>
        <w:tc>
          <w:tcPr>
            <w:tcW w:w="2617" w:type="pct"/>
            <w:shd w:val="clear" w:color="auto" w:fill="auto"/>
            <w:noWrap/>
            <w:vAlign w:val="center"/>
            <w:hideMark/>
          </w:tcPr>
          <w:p w14:paraId="098881B5" w14:textId="77777777" w:rsidR="00864602" w:rsidRPr="00A2114E" w:rsidRDefault="00864602" w:rsidP="008F3846">
            <w:pPr>
              <w:spacing w:before="60" w:after="6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Keo lai+Dầu rái (Dầu con rái, Dầu nước)+Sao đen+Loài khác, mọc trung bình</w:t>
            </w:r>
          </w:p>
        </w:tc>
        <w:tc>
          <w:tcPr>
            <w:tcW w:w="397" w:type="pct"/>
            <w:shd w:val="clear" w:color="auto" w:fill="auto"/>
            <w:noWrap/>
            <w:vAlign w:val="center"/>
            <w:hideMark/>
          </w:tcPr>
          <w:p w14:paraId="54E4BE51" w14:textId="77777777" w:rsidR="00864602" w:rsidRPr="00A2114E" w:rsidRDefault="00864602" w:rsidP="008F3846">
            <w:pPr>
              <w:spacing w:before="60" w:after="6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0,52</w:t>
            </w:r>
          </w:p>
        </w:tc>
        <w:tc>
          <w:tcPr>
            <w:tcW w:w="346" w:type="pct"/>
            <w:shd w:val="clear" w:color="auto" w:fill="auto"/>
            <w:noWrap/>
            <w:vAlign w:val="center"/>
            <w:hideMark/>
          </w:tcPr>
          <w:p w14:paraId="666600CA"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72393DA4"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18FEAAE0"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7CEE153C"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54B19209" w14:textId="77777777" w:rsidR="00864602" w:rsidRPr="00A2114E" w:rsidRDefault="00864602" w:rsidP="008F3846">
            <w:pPr>
              <w:spacing w:before="60" w:after="6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0,52</w:t>
            </w:r>
          </w:p>
        </w:tc>
      </w:tr>
      <w:tr w:rsidR="00A2114E" w:rsidRPr="00A2114E" w14:paraId="656EF4CC" w14:textId="77777777" w:rsidTr="00A2114E">
        <w:trPr>
          <w:trHeight w:val="20"/>
        </w:trPr>
        <w:tc>
          <w:tcPr>
            <w:tcW w:w="210" w:type="pct"/>
            <w:shd w:val="clear" w:color="auto" w:fill="auto"/>
            <w:noWrap/>
            <w:vAlign w:val="center"/>
            <w:hideMark/>
          </w:tcPr>
          <w:p w14:paraId="131D9489"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lastRenderedPageBreak/>
              <w:t>409</w:t>
            </w:r>
          </w:p>
        </w:tc>
        <w:tc>
          <w:tcPr>
            <w:tcW w:w="2617" w:type="pct"/>
            <w:shd w:val="clear" w:color="auto" w:fill="auto"/>
            <w:noWrap/>
            <w:vAlign w:val="center"/>
            <w:hideMark/>
          </w:tcPr>
          <w:p w14:paraId="70D7F74D"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Keo+Tre/lồ ô</w:t>
            </w:r>
          </w:p>
        </w:tc>
        <w:tc>
          <w:tcPr>
            <w:tcW w:w="397" w:type="pct"/>
            <w:shd w:val="clear" w:color="auto" w:fill="auto"/>
            <w:noWrap/>
            <w:vAlign w:val="center"/>
            <w:hideMark/>
          </w:tcPr>
          <w:p w14:paraId="28373345"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0,52</w:t>
            </w:r>
          </w:p>
        </w:tc>
        <w:tc>
          <w:tcPr>
            <w:tcW w:w="346" w:type="pct"/>
            <w:shd w:val="clear" w:color="auto" w:fill="auto"/>
            <w:noWrap/>
            <w:vAlign w:val="center"/>
            <w:hideMark/>
          </w:tcPr>
          <w:p w14:paraId="68B69FE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41223A5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5924DD0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763FD23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0971950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0,52</w:t>
            </w:r>
          </w:p>
        </w:tc>
      </w:tr>
      <w:tr w:rsidR="00A2114E" w:rsidRPr="00A2114E" w14:paraId="12080128" w14:textId="77777777" w:rsidTr="00A2114E">
        <w:trPr>
          <w:trHeight w:val="20"/>
        </w:trPr>
        <w:tc>
          <w:tcPr>
            <w:tcW w:w="210" w:type="pct"/>
            <w:shd w:val="clear" w:color="auto" w:fill="auto"/>
            <w:noWrap/>
            <w:vAlign w:val="center"/>
            <w:hideMark/>
          </w:tcPr>
          <w:p w14:paraId="6CB22C58"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410</w:t>
            </w:r>
          </w:p>
        </w:tc>
        <w:tc>
          <w:tcPr>
            <w:tcW w:w="2617" w:type="pct"/>
            <w:shd w:val="clear" w:color="auto" w:fill="auto"/>
            <w:noWrap/>
            <w:vAlign w:val="center"/>
            <w:hideMark/>
          </w:tcPr>
          <w:p w14:paraId="0A5C1DF0"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Bằng lăng (Săng lẻ)+Keo lai</w:t>
            </w:r>
          </w:p>
        </w:tc>
        <w:tc>
          <w:tcPr>
            <w:tcW w:w="397" w:type="pct"/>
            <w:shd w:val="clear" w:color="auto" w:fill="auto"/>
            <w:noWrap/>
            <w:vAlign w:val="center"/>
            <w:hideMark/>
          </w:tcPr>
          <w:p w14:paraId="0AF53E4E"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0,51</w:t>
            </w:r>
          </w:p>
        </w:tc>
        <w:tc>
          <w:tcPr>
            <w:tcW w:w="346" w:type="pct"/>
            <w:shd w:val="clear" w:color="auto" w:fill="auto"/>
            <w:noWrap/>
            <w:vAlign w:val="center"/>
            <w:hideMark/>
          </w:tcPr>
          <w:p w14:paraId="7D64001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0,51</w:t>
            </w:r>
          </w:p>
        </w:tc>
        <w:tc>
          <w:tcPr>
            <w:tcW w:w="327" w:type="pct"/>
            <w:shd w:val="clear" w:color="auto" w:fill="auto"/>
            <w:noWrap/>
            <w:vAlign w:val="center"/>
            <w:hideMark/>
          </w:tcPr>
          <w:p w14:paraId="00635BD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7EC68AC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21C738C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72D9366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2F6287EB" w14:textId="77777777" w:rsidTr="00A2114E">
        <w:trPr>
          <w:trHeight w:val="20"/>
        </w:trPr>
        <w:tc>
          <w:tcPr>
            <w:tcW w:w="210" w:type="pct"/>
            <w:shd w:val="clear" w:color="auto" w:fill="auto"/>
            <w:noWrap/>
            <w:vAlign w:val="center"/>
            <w:hideMark/>
          </w:tcPr>
          <w:p w14:paraId="58210DCF"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411</w:t>
            </w:r>
          </w:p>
        </w:tc>
        <w:tc>
          <w:tcPr>
            <w:tcW w:w="2617" w:type="pct"/>
            <w:shd w:val="clear" w:color="auto" w:fill="auto"/>
            <w:noWrap/>
            <w:vAlign w:val="center"/>
            <w:hideMark/>
          </w:tcPr>
          <w:p w14:paraId="071B9379"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Sao đen+Gõ đỏ (Gõ cà te)+Keo lai</w:t>
            </w:r>
          </w:p>
        </w:tc>
        <w:tc>
          <w:tcPr>
            <w:tcW w:w="397" w:type="pct"/>
            <w:shd w:val="clear" w:color="auto" w:fill="auto"/>
            <w:noWrap/>
            <w:vAlign w:val="center"/>
            <w:hideMark/>
          </w:tcPr>
          <w:p w14:paraId="47F53132"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0,51</w:t>
            </w:r>
          </w:p>
        </w:tc>
        <w:tc>
          <w:tcPr>
            <w:tcW w:w="346" w:type="pct"/>
            <w:shd w:val="clear" w:color="auto" w:fill="auto"/>
            <w:noWrap/>
            <w:vAlign w:val="center"/>
            <w:hideMark/>
          </w:tcPr>
          <w:p w14:paraId="246D136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078DE76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69F4235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55FD1CF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6A4D37C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0,51</w:t>
            </w:r>
          </w:p>
        </w:tc>
      </w:tr>
      <w:tr w:rsidR="00A2114E" w:rsidRPr="00A2114E" w14:paraId="1C2A229C" w14:textId="77777777" w:rsidTr="00A2114E">
        <w:trPr>
          <w:trHeight w:val="20"/>
        </w:trPr>
        <w:tc>
          <w:tcPr>
            <w:tcW w:w="210" w:type="pct"/>
            <w:shd w:val="clear" w:color="auto" w:fill="auto"/>
            <w:noWrap/>
            <w:vAlign w:val="center"/>
            <w:hideMark/>
          </w:tcPr>
          <w:p w14:paraId="7205110B"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412</w:t>
            </w:r>
          </w:p>
        </w:tc>
        <w:tc>
          <w:tcPr>
            <w:tcW w:w="2617" w:type="pct"/>
            <w:shd w:val="clear" w:color="auto" w:fill="auto"/>
            <w:noWrap/>
            <w:vAlign w:val="center"/>
            <w:hideMark/>
          </w:tcPr>
          <w:p w14:paraId="476BC88F"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nước)+Mít</w:t>
            </w:r>
          </w:p>
        </w:tc>
        <w:tc>
          <w:tcPr>
            <w:tcW w:w="397" w:type="pct"/>
            <w:shd w:val="clear" w:color="auto" w:fill="auto"/>
            <w:noWrap/>
            <w:vAlign w:val="center"/>
            <w:hideMark/>
          </w:tcPr>
          <w:p w14:paraId="0CF9EFA4"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0,50</w:t>
            </w:r>
          </w:p>
        </w:tc>
        <w:tc>
          <w:tcPr>
            <w:tcW w:w="346" w:type="pct"/>
            <w:shd w:val="clear" w:color="auto" w:fill="auto"/>
            <w:noWrap/>
            <w:vAlign w:val="center"/>
            <w:hideMark/>
          </w:tcPr>
          <w:p w14:paraId="6B6B2A5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0,50</w:t>
            </w:r>
          </w:p>
        </w:tc>
        <w:tc>
          <w:tcPr>
            <w:tcW w:w="327" w:type="pct"/>
            <w:shd w:val="clear" w:color="auto" w:fill="auto"/>
            <w:noWrap/>
            <w:vAlign w:val="center"/>
            <w:hideMark/>
          </w:tcPr>
          <w:p w14:paraId="094320B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6F4A1A3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08DC89C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0F9D2F3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16EB984E" w14:textId="77777777" w:rsidTr="00A2114E">
        <w:trPr>
          <w:trHeight w:val="20"/>
        </w:trPr>
        <w:tc>
          <w:tcPr>
            <w:tcW w:w="210" w:type="pct"/>
            <w:shd w:val="clear" w:color="auto" w:fill="auto"/>
            <w:noWrap/>
            <w:vAlign w:val="center"/>
            <w:hideMark/>
          </w:tcPr>
          <w:p w14:paraId="177E8048"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413</w:t>
            </w:r>
          </w:p>
        </w:tc>
        <w:tc>
          <w:tcPr>
            <w:tcW w:w="2617" w:type="pct"/>
            <w:shd w:val="clear" w:color="auto" w:fill="auto"/>
            <w:noWrap/>
            <w:vAlign w:val="center"/>
            <w:hideMark/>
          </w:tcPr>
          <w:p w14:paraId="6B0C1A2D"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Sao đen+Gõ đỏ (Gõ cà te)+Dầu rái (Dầu con rái, Dầu nước)+Keo lai</w:t>
            </w:r>
          </w:p>
        </w:tc>
        <w:tc>
          <w:tcPr>
            <w:tcW w:w="397" w:type="pct"/>
            <w:shd w:val="clear" w:color="auto" w:fill="auto"/>
            <w:noWrap/>
            <w:vAlign w:val="center"/>
            <w:hideMark/>
          </w:tcPr>
          <w:p w14:paraId="4A553040"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0,50</w:t>
            </w:r>
          </w:p>
        </w:tc>
        <w:tc>
          <w:tcPr>
            <w:tcW w:w="346" w:type="pct"/>
            <w:shd w:val="clear" w:color="auto" w:fill="auto"/>
            <w:noWrap/>
            <w:vAlign w:val="center"/>
            <w:hideMark/>
          </w:tcPr>
          <w:p w14:paraId="4128E37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58ABFCE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59117F6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0,50</w:t>
            </w:r>
          </w:p>
        </w:tc>
        <w:tc>
          <w:tcPr>
            <w:tcW w:w="352" w:type="pct"/>
            <w:shd w:val="clear" w:color="auto" w:fill="auto"/>
            <w:noWrap/>
            <w:vAlign w:val="center"/>
            <w:hideMark/>
          </w:tcPr>
          <w:p w14:paraId="0F529F8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6FBF3F4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4D37A18D" w14:textId="77777777" w:rsidTr="00A2114E">
        <w:trPr>
          <w:trHeight w:val="20"/>
        </w:trPr>
        <w:tc>
          <w:tcPr>
            <w:tcW w:w="210" w:type="pct"/>
            <w:shd w:val="clear" w:color="auto" w:fill="auto"/>
            <w:noWrap/>
            <w:vAlign w:val="center"/>
            <w:hideMark/>
          </w:tcPr>
          <w:p w14:paraId="673EB895"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414</w:t>
            </w:r>
          </w:p>
        </w:tc>
        <w:tc>
          <w:tcPr>
            <w:tcW w:w="2617" w:type="pct"/>
            <w:shd w:val="clear" w:color="auto" w:fill="auto"/>
            <w:noWrap/>
            <w:vAlign w:val="center"/>
            <w:hideMark/>
          </w:tcPr>
          <w:p w14:paraId="6C3C1A92"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Loài khác, đặc sản, mọc chậm+Loài khác, đặc sản, mọc trung bình</w:t>
            </w:r>
          </w:p>
        </w:tc>
        <w:tc>
          <w:tcPr>
            <w:tcW w:w="397" w:type="pct"/>
            <w:shd w:val="clear" w:color="auto" w:fill="auto"/>
            <w:noWrap/>
            <w:vAlign w:val="center"/>
            <w:hideMark/>
          </w:tcPr>
          <w:p w14:paraId="58D44933"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0,49</w:t>
            </w:r>
          </w:p>
        </w:tc>
        <w:tc>
          <w:tcPr>
            <w:tcW w:w="346" w:type="pct"/>
            <w:shd w:val="clear" w:color="auto" w:fill="auto"/>
            <w:noWrap/>
            <w:vAlign w:val="center"/>
            <w:hideMark/>
          </w:tcPr>
          <w:p w14:paraId="6309149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0,49</w:t>
            </w:r>
          </w:p>
        </w:tc>
        <w:tc>
          <w:tcPr>
            <w:tcW w:w="327" w:type="pct"/>
            <w:shd w:val="clear" w:color="auto" w:fill="auto"/>
            <w:noWrap/>
            <w:vAlign w:val="center"/>
            <w:hideMark/>
          </w:tcPr>
          <w:p w14:paraId="6E68211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2BC9BA8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7505CB2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7A4F3F2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0262B432" w14:textId="77777777" w:rsidTr="00A2114E">
        <w:trPr>
          <w:trHeight w:val="20"/>
        </w:trPr>
        <w:tc>
          <w:tcPr>
            <w:tcW w:w="210" w:type="pct"/>
            <w:shd w:val="clear" w:color="auto" w:fill="auto"/>
            <w:noWrap/>
            <w:vAlign w:val="center"/>
            <w:hideMark/>
          </w:tcPr>
          <w:p w14:paraId="6A3D6FF8"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415</w:t>
            </w:r>
          </w:p>
        </w:tc>
        <w:tc>
          <w:tcPr>
            <w:tcW w:w="2617" w:type="pct"/>
            <w:shd w:val="clear" w:color="auto" w:fill="auto"/>
            <w:noWrap/>
            <w:vAlign w:val="center"/>
            <w:hideMark/>
          </w:tcPr>
          <w:p w14:paraId="51FD5D73"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Keo lai+Gõ đỏ (Gõ cà te)+Dầu rái (Dầu con rái, Dầu nước)</w:t>
            </w:r>
          </w:p>
        </w:tc>
        <w:tc>
          <w:tcPr>
            <w:tcW w:w="397" w:type="pct"/>
            <w:shd w:val="clear" w:color="auto" w:fill="auto"/>
            <w:noWrap/>
            <w:vAlign w:val="center"/>
            <w:hideMark/>
          </w:tcPr>
          <w:p w14:paraId="7FF6F53E"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0,47</w:t>
            </w:r>
          </w:p>
        </w:tc>
        <w:tc>
          <w:tcPr>
            <w:tcW w:w="346" w:type="pct"/>
            <w:shd w:val="clear" w:color="auto" w:fill="auto"/>
            <w:noWrap/>
            <w:vAlign w:val="center"/>
            <w:hideMark/>
          </w:tcPr>
          <w:p w14:paraId="402B3E0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55F6E7E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7C2BA1E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30EFB12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0,47</w:t>
            </w:r>
          </w:p>
        </w:tc>
        <w:tc>
          <w:tcPr>
            <w:tcW w:w="399" w:type="pct"/>
            <w:shd w:val="clear" w:color="auto" w:fill="auto"/>
            <w:noWrap/>
            <w:vAlign w:val="center"/>
            <w:hideMark/>
          </w:tcPr>
          <w:p w14:paraId="766B031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12B95181" w14:textId="77777777" w:rsidTr="00A2114E">
        <w:trPr>
          <w:trHeight w:val="20"/>
        </w:trPr>
        <w:tc>
          <w:tcPr>
            <w:tcW w:w="210" w:type="pct"/>
            <w:shd w:val="clear" w:color="auto" w:fill="auto"/>
            <w:noWrap/>
            <w:vAlign w:val="center"/>
            <w:hideMark/>
          </w:tcPr>
          <w:p w14:paraId="1FA79B09"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416</w:t>
            </w:r>
          </w:p>
        </w:tc>
        <w:tc>
          <w:tcPr>
            <w:tcW w:w="2617" w:type="pct"/>
            <w:shd w:val="clear" w:color="auto" w:fill="auto"/>
            <w:noWrap/>
            <w:vAlign w:val="center"/>
            <w:hideMark/>
          </w:tcPr>
          <w:p w14:paraId="7BF37CF0" w14:textId="2EAC72D6"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Tếch (</w:t>
            </w:r>
            <w:r w:rsidR="009A529C" w:rsidRPr="00A2114E">
              <w:rPr>
                <w:rFonts w:ascii="Times New Roman" w:eastAsia="Times New Roman" w:hAnsi="Times New Roman"/>
                <w:sz w:val="20"/>
                <w:szCs w:val="20"/>
              </w:rPr>
              <w:t>Giá tỵ</w:t>
            </w:r>
            <w:r w:rsidRPr="00A2114E">
              <w:rPr>
                <w:rFonts w:ascii="Times New Roman" w:eastAsia="Times New Roman" w:hAnsi="Times New Roman"/>
                <w:sz w:val="20"/>
                <w:szCs w:val="20"/>
              </w:rPr>
              <w:t>)+Trắc vàng (Sưa, Trắc thối)+Xà cừ (Sọ khỉ?)</w:t>
            </w:r>
          </w:p>
        </w:tc>
        <w:tc>
          <w:tcPr>
            <w:tcW w:w="397" w:type="pct"/>
            <w:shd w:val="clear" w:color="auto" w:fill="auto"/>
            <w:noWrap/>
            <w:vAlign w:val="center"/>
            <w:hideMark/>
          </w:tcPr>
          <w:p w14:paraId="470CFDC5"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0,47</w:t>
            </w:r>
          </w:p>
        </w:tc>
        <w:tc>
          <w:tcPr>
            <w:tcW w:w="346" w:type="pct"/>
            <w:shd w:val="clear" w:color="auto" w:fill="auto"/>
            <w:noWrap/>
            <w:vAlign w:val="center"/>
            <w:hideMark/>
          </w:tcPr>
          <w:p w14:paraId="58704EB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6788049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6824ED5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0,47</w:t>
            </w:r>
          </w:p>
        </w:tc>
        <w:tc>
          <w:tcPr>
            <w:tcW w:w="352" w:type="pct"/>
            <w:shd w:val="clear" w:color="auto" w:fill="auto"/>
            <w:noWrap/>
            <w:vAlign w:val="center"/>
            <w:hideMark/>
          </w:tcPr>
          <w:p w14:paraId="6BB236A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2EE7EE9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19C781D3" w14:textId="77777777" w:rsidTr="00A2114E">
        <w:trPr>
          <w:trHeight w:val="20"/>
        </w:trPr>
        <w:tc>
          <w:tcPr>
            <w:tcW w:w="210" w:type="pct"/>
            <w:shd w:val="clear" w:color="auto" w:fill="auto"/>
            <w:noWrap/>
            <w:vAlign w:val="center"/>
            <w:hideMark/>
          </w:tcPr>
          <w:p w14:paraId="6A78873F"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417</w:t>
            </w:r>
          </w:p>
        </w:tc>
        <w:tc>
          <w:tcPr>
            <w:tcW w:w="2617" w:type="pct"/>
            <w:shd w:val="clear" w:color="auto" w:fill="auto"/>
            <w:noWrap/>
            <w:vAlign w:val="center"/>
            <w:hideMark/>
          </w:tcPr>
          <w:p w14:paraId="2CE95D5F"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Loài khác, mọc nhanh+Dầu rái (Dầu con rái, Dầu nước)+Muồng hoàng yến</w:t>
            </w:r>
          </w:p>
        </w:tc>
        <w:tc>
          <w:tcPr>
            <w:tcW w:w="397" w:type="pct"/>
            <w:shd w:val="clear" w:color="auto" w:fill="auto"/>
            <w:noWrap/>
            <w:vAlign w:val="center"/>
            <w:hideMark/>
          </w:tcPr>
          <w:p w14:paraId="0FAFC50E"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0,45</w:t>
            </w:r>
          </w:p>
        </w:tc>
        <w:tc>
          <w:tcPr>
            <w:tcW w:w="346" w:type="pct"/>
            <w:shd w:val="clear" w:color="auto" w:fill="auto"/>
            <w:noWrap/>
            <w:vAlign w:val="center"/>
            <w:hideMark/>
          </w:tcPr>
          <w:p w14:paraId="65275EC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0,45</w:t>
            </w:r>
          </w:p>
        </w:tc>
        <w:tc>
          <w:tcPr>
            <w:tcW w:w="327" w:type="pct"/>
            <w:shd w:val="clear" w:color="auto" w:fill="auto"/>
            <w:noWrap/>
            <w:vAlign w:val="center"/>
            <w:hideMark/>
          </w:tcPr>
          <w:p w14:paraId="326B2CE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54A6F13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237F92A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702A172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4A2F339E" w14:textId="77777777" w:rsidTr="00A2114E">
        <w:trPr>
          <w:trHeight w:val="20"/>
        </w:trPr>
        <w:tc>
          <w:tcPr>
            <w:tcW w:w="210" w:type="pct"/>
            <w:shd w:val="clear" w:color="auto" w:fill="auto"/>
            <w:noWrap/>
            <w:vAlign w:val="center"/>
            <w:hideMark/>
          </w:tcPr>
          <w:p w14:paraId="15CC2DEF"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418</w:t>
            </w:r>
          </w:p>
        </w:tc>
        <w:tc>
          <w:tcPr>
            <w:tcW w:w="2617" w:type="pct"/>
            <w:shd w:val="clear" w:color="auto" w:fill="auto"/>
            <w:noWrap/>
            <w:vAlign w:val="center"/>
            <w:hideMark/>
          </w:tcPr>
          <w:p w14:paraId="550AD8BA"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Xoài+Điều (Đào lộn hột)+Xà cừ (Sọ khỉ?)</w:t>
            </w:r>
          </w:p>
        </w:tc>
        <w:tc>
          <w:tcPr>
            <w:tcW w:w="397" w:type="pct"/>
            <w:shd w:val="clear" w:color="auto" w:fill="auto"/>
            <w:noWrap/>
            <w:vAlign w:val="center"/>
            <w:hideMark/>
          </w:tcPr>
          <w:p w14:paraId="1C294C89"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0,45</w:t>
            </w:r>
          </w:p>
        </w:tc>
        <w:tc>
          <w:tcPr>
            <w:tcW w:w="346" w:type="pct"/>
            <w:shd w:val="clear" w:color="auto" w:fill="auto"/>
            <w:noWrap/>
            <w:vAlign w:val="center"/>
            <w:hideMark/>
          </w:tcPr>
          <w:p w14:paraId="7769EBF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358F99B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6109A42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49EA4FD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3D06D53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0,45</w:t>
            </w:r>
          </w:p>
        </w:tc>
      </w:tr>
      <w:tr w:rsidR="00A2114E" w:rsidRPr="00A2114E" w14:paraId="4288406A" w14:textId="77777777" w:rsidTr="00A2114E">
        <w:trPr>
          <w:trHeight w:val="20"/>
        </w:trPr>
        <w:tc>
          <w:tcPr>
            <w:tcW w:w="210" w:type="pct"/>
            <w:shd w:val="clear" w:color="auto" w:fill="auto"/>
            <w:noWrap/>
            <w:vAlign w:val="center"/>
            <w:hideMark/>
          </w:tcPr>
          <w:p w14:paraId="0FDBFF8E"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419</w:t>
            </w:r>
          </w:p>
        </w:tc>
        <w:tc>
          <w:tcPr>
            <w:tcW w:w="2617" w:type="pct"/>
            <w:shd w:val="clear" w:color="auto" w:fill="auto"/>
            <w:noWrap/>
            <w:vAlign w:val="center"/>
            <w:hideMark/>
          </w:tcPr>
          <w:p w14:paraId="05E7A52F"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nước)+Gõ đỏ (Gõ cà te)+Huỷnh+Lim xanh+Sao đen</w:t>
            </w:r>
          </w:p>
        </w:tc>
        <w:tc>
          <w:tcPr>
            <w:tcW w:w="397" w:type="pct"/>
            <w:shd w:val="clear" w:color="auto" w:fill="auto"/>
            <w:noWrap/>
            <w:vAlign w:val="center"/>
            <w:hideMark/>
          </w:tcPr>
          <w:p w14:paraId="22B8B133"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0,44</w:t>
            </w:r>
          </w:p>
        </w:tc>
        <w:tc>
          <w:tcPr>
            <w:tcW w:w="346" w:type="pct"/>
            <w:shd w:val="clear" w:color="auto" w:fill="auto"/>
            <w:noWrap/>
            <w:vAlign w:val="center"/>
            <w:hideMark/>
          </w:tcPr>
          <w:p w14:paraId="2272C30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27B1952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62B4B5D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49AFDDE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0,44</w:t>
            </w:r>
          </w:p>
        </w:tc>
        <w:tc>
          <w:tcPr>
            <w:tcW w:w="399" w:type="pct"/>
            <w:shd w:val="clear" w:color="auto" w:fill="auto"/>
            <w:noWrap/>
            <w:vAlign w:val="center"/>
            <w:hideMark/>
          </w:tcPr>
          <w:p w14:paraId="7AE1C67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5C33DA79" w14:textId="77777777" w:rsidTr="00A2114E">
        <w:trPr>
          <w:trHeight w:val="20"/>
        </w:trPr>
        <w:tc>
          <w:tcPr>
            <w:tcW w:w="210" w:type="pct"/>
            <w:shd w:val="clear" w:color="auto" w:fill="auto"/>
            <w:noWrap/>
            <w:vAlign w:val="center"/>
            <w:hideMark/>
          </w:tcPr>
          <w:p w14:paraId="001BF35C"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420</w:t>
            </w:r>
          </w:p>
        </w:tc>
        <w:tc>
          <w:tcPr>
            <w:tcW w:w="2617" w:type="pct"/>
            <w:shd w:val="clear" w:color="auto" w:fill="auto"/>
            <w:noWrap/>
            <w:vAlign w:val="center"/>
            <w:hideMark/>
          </w:tcPr>
          <w:p w14:paraId="4B53C386"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Xoài+Cáng lò</w:t>
            </w:r>
          </w:p>
        </w:tc>
        <w:tc>
          <w:tcPr>
            <w:tcW w:w="397" w:type="pct"/>
            <w:shd w:val="clear" w:color="auto" w:fill="auto"/>
            <w:noWrap/>
            <w:vAlign w:val="center"/>
            <w:hideMark/>
          </w:tcPr>
          <w:p w14:paraId="6780C0DF"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0,43</w:t>
            </w:r>
          </w:p>
        </w:tc>
        <w:tc>
          <w:tcPr>
            <w:tcW w:w="346" w:type="pct"/>
            <w:shd w:val="clear" w:color="auto" w:fill="auto"/>
            <w:noWrap/>
            <w:vAlign w:val="center"/>
            <w:hideMark/>
          </w:tcPr>
          <w:p w14:paraId="5174276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7018153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66F3FDA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3956117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35E98F8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0,43</w:t>
            </w:r>
          </w:p>
        </w:tc>
      </w:tr>
      <w:tr w:rsidR="00A2114E" w:rsidRPr="00A2114E" w14:paraId="481C5601" w14:textId="77777777" w:rsidTr="00A2114E">
        <w:trPr>
          <w:trHeight w:val="20"/>
        </w:trPr>
        <w:tc>
          <w:tcPr>
            <w:tcW w:w="210" w:type="pct"/>
            <w:shd w:val="clear" w:color="auto" w:fill="auto"/>
            <w:noWrap/>
            <w:vAlign w:val="center"/>
            <w:hideMark/>
          </w:tcPr>
          <w:p w14:paraId="4C514925"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421</w:t>
            </w:r>
          </w:p>
        </w:tc>
        <w:tc>
          <w:tcPr>
            <w:tcW w:w="2617" w:type="pct"/>
            <w:shd w:val="clear" w:color="auto" w:fill="auto"/>
            <w:noWrap/>
            <w:vAlign w:val="center"/>
            <w:hideMark/>
          </w:tcPr>
          <w:p w14:paraId="656FED93"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Gõ đỏ (Gõ cà te)+Điều (Đào lộn hột)</w:t>
            </w:r>
          </w:p>
        </w:tc>
        <w:tc>
          <w:tcPr>
            <w:tcW w:w="397" w:type="pct"/>
            <w:shd w:val="clear" w:color="auto" w:fill="auto"/>
            <w:noWrap/>
            <w:vAlign w:val="center"/>
            <w:hideMark/>
          </w:tcPr>
          <w:p w14:paraId="11FA1824"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0,40</w:t>
            </w:r>
          </w:p>
        </w:tc>
        <w:tc>
          <w:tcPr>
            <w:tcW w:w="346" w:type="pct"/>
            <w:shd w:val="clear" w:color="auto" w:fill="auto"/>
            <w:noWrap/>
            <w:vAlign w:val="center"/>
            <w:hideMark/>
          </w:tcPr>
          <w:p w14:paraId="427CDA9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4ADAD7E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489A8FB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0,40</w:t>
            </w:r>
          </w:p>
        </w:tc>
        <w:tc>
          <w:tcPr>
            <w:tcW w:w="352" w:type="pct"/>
            <w:shd w:val="clear" w:color="auto" w:fill="auto"/>
            <w:noWrap/>
            <w:vAlign w:val="center"/>
            <w:hideMark/>
          </w:tcPr>
          <w:p w14:paraId="6C88398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4114701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5BF4AEDA" w14:textId="77777777" w:rsidTr="00A2114E">
        <w:trPr>
          <w:trHeight w:val="20"/>
        </w:trPr>
        <w:tc>
          <w:tcPr>
            <w:tcW w:w="210" w:type="pct"/>
            <w:shd w:val="clear" w:color="auto" w:fill="auto"/>
            <w:noWrap/>
            <w:vAlign w:val="center"/>
            <w:hideMark/>
          </w:tcPr>
          <w:p w14:paraId="021C3AAF"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422</w:t>
            </w:r>
          </w:p>
        </w:tc>
        <w:tc>
          <w:tcPr>
            <w:tcW w:w="2617" w:type="pct"/>
            <w:shd w:val="clear" w:color="auto" w:fill="auto"/>
            <w:noWrap/>
            <w:vAlign w:val="center"/>
            <w:hideMark/>
          </w:tcPr>
          <w:p w14:paraId="100408A5"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Loài khác, đặc sản, mọc trung bình+Dầu rái (Dầu con rái, Dầu nước)</w:t>
            </w:r>
          </w:p>
        </w:tc>
        <w:tc>
          <w:tcPr>
            <w:tcW w:w="397" w:type="pct"/>
            <w:shd w:val="clear" w:color="auto" w:fill="auto"/>
            <w:noWrap/>
            <w:vAlign w:val="center"/>
            <w:hideMark/>
          </w:tcPr>
          <w:p w14:paraId="05CC56D9"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0,40</w:t>
            </w:r>
          </w:p>
        </w:tc>
        <w:tc>
          <w:tcPr>
            <w:tcW w:w="346" w:type="pct"/>
            <w:shd w:val="clear" w:color="auto" w:fill="auto"/>
            <w:noWrap/>
            <w:vAlign w:val="center"/>
            <w:hideMark/>
          </w:tcPr>
          <w:p w14:paraId="0B2C701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0,40</w:t>
            </w:r>
          </w:p>
        </w:tc>
        <w:tc>
          <w:tcPr>
            <w:tcW w:w="327" w:type="pct"/>
            <w:shd w:val="clear" w:color="auto" w:fill="auto"/>
            <w:noWrap/>
            <w:vAlign w:val="center"/>
            <w:hideMark/>
          </w:tcPr>
          <w:p w14:paraId="42D4F11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7E326EF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6FD8425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5674DAA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5935A7BF" w14:textId="77777777" w:rsidTr="00A2114E">
        <w:trPr>
          <w:trHeight w:val="20"/>
        </w:trPr>
        <w:tc>
          <w:tcPr>
            <w:tcW w:w="210" w:type="pct"/>
            <w:shd w:val="clear" w:color="auto" w:fill="auto"/>
            <w:noWrap/>
            <w:vAlign w:val="center"/>
            <w:hideMark/>
          </w:tcPr>
          <w:p w14:paraId="54E4C2E7"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423</w:t>
            </w:r>
          </w:p>
        </w:tc>
        <w:tc>
          <w:tcPr>
            <w:tcW w:w="2617" w:type="pct"/>
            <w:shd w:val="clear" w:color="auto" w:fill="auto"/>
            <w:noWrap/>
            <w:vAlign w:val="center"/>
            <w:hideMark/>
          </w:tcPr>
          <w:p w14:paraId="6715EC5C"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Sao đen+Dừa</w:t>
            </w:r>
          </w:p>
        </w:tc>
        <w:tc>
          <w:tcPr>
            <w:tcW w:w="397" w:type="pct"/>
            <w:shd w:val="clear" w:color="auto" w:fill="auto"/>
            <w:noWrap/>
            <w:vAlign w:val="center"/>
            <w:hideMark/>
          </w:tcPr>
          <w:p w14:paraId="4F197A76"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0,40</w:t>
            </w:r>
          </w:p>
        </w:tc>
        <w:tc>
          <w:tcPr>
            <w:tcW w:w="346" w:type="pct"/>
            <w:shd w:val="clear" w:color="auto" w:fill="auto"/>
            <w:noWrap/>
            <w:vAlign w:val="center"/>
            <w:hideMark/>
          </w:tcPr>
          <w:p w14:paraId="1F7BD01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6BE9F5C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0987298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0,40</w:t>
            </w:r>
          </w:p>
        </w:tc>
        <w:tc>
          <w:tcPr>
            <w:tcW w:w="352" w:type="pct"/>
            <w:shd w:val="clear" w:color="auto" w:fill="auto"/>
            <w:noWrap/>
            <w:vAlign w:val="center"/>
            <w:hideMark/>
          </w:tcPr>
          <w:p w14:paraId="21506C6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255C18F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34874EE8" w14:textId="77777777" w:rsidTr="00A2114E">
        <w:trPr>
          <w:trHeight w:val="20"/>
        </w:trPr>
        <w:tc>
          <w:tcPr>
            <w:tcW w:w="210" w:type="pct"/>
            <w:shd w:val="clear" w:color="auto" w:fill="auto"/>
            <w:noWrap/>
            <w:vAlign w:val="center"/>
            <w:hideMark/>
          </w:tcPr>
          <w:p w14:paraId="7A712E30"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424</w:t>
            </w:r>
          </w:p>
        </w:tc>
        <w:tc>
          <w:tcPr>
            <w:tcW w:w="2617" w:type="pct"/>
            <w:shd w:val="clear" w:color="auto" w:fill="auto"/>
            <w:noWrap/>
            <w:vAlign w:val="center"/>
            <w:hideMark/>
          </w:tcPr>
          <w:p w14:paraId="6305E58A"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Đinh hương</w:t>
            </w:r>
          </w:p>
        </w:tc>
        <w:tc>
          <w:tcPr>
            <w:tcW w:w="397" w:type="pct"/>
            <w:shd w:val="clear" w:color="auto" w:fill="auto"/>
            <w:noWrap/>
            <w:vAlign w:val="center"/>
            <w:hideMark/>
          </w:tcPr>
          <w:p w14:paraId="7443D3F1"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0,39</w:t>
            </w:r>
          </w:p>
        </w:tc>
        <w:tc>
          <w:tcPr>
            <w:tcW w:w="346" w:type="pct"/>
            <w:shd w:val="clear" w:color="auto" w:fill="auto"/>
            <w:noWrap/>
            <w:vAlign w:val="center"/>
            <w:hideMark/>
          </w:tcPr>
          <w:p w14:paraId="6926CB9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105C862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0,39</w:t>
            </w:r>
          </w:p>
        </w:tc>
        <w:tc>
          <w:tcPr>
            <w:tcW w:w="351" w:type="pct"/>
            <w:shd w:val="clear" w:color="auto" w:fill="auto"/>
            <w:noWrap/>
            <w:vAlign w:val="center"/>
            <w:hideMark/>
          </w:tcPr>
          <w:p w14:paraId="4893E93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6D66319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0489C64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000E84A1" w14:textId="77777777" w:rsidTr="00A2114E">
        <w:trPr>
          <w:trHeight w:val="20"/>
        </w:trPr>
        <w:tc>
          <w:tcPr>
            <w:tcW w:w="210" w:type="pct"/>
            <w:shd w:val="clear" w:color="auto" w:fill="auto"/>
            <w:noWrap/>
            <w:vAlign w:val="center"/>
            <w:hideMark/>
          </w:tcPr>
          <w:p w14:paraId="45EAE2F6"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425</w:t>
            </w:r>
          </w:p>
        </w:tc>
        <w:tc>
          <w:tcPr>
            <w:tcW w:w="2617" w:type="pct"/>
            <w:shd w:val="clear" w:color="auto" w:fill="auto"/>
            <w:noWrap/>
            <w:vAlign w:val="center"/>
            <w:hideMark/>
          </w:tcPr>
          <w:p w14:paraId="5F11D88C"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Keo lá tràm+Trầm dó (Trầm hương)</w:t>
            </w:r>
          </w:p>
        </w:tc>
        <w:tc>
          <w:tcPr>
            <w:tcW w:w="397" w:type="pct"/>
            <w:shd w:val="clear" w:color="auto" w:fill="auto"/>
            <w:noWrap/>
            <w:vAlign w:val="center"/>
            <w:hideMark/>
          </w:tcPr>
          <w:p w14:paraId="4AAD6340"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0,39</w:t>
            </w:r>
          </w:p>
        </w:tc>
        <w:tc>
          <w:tcPr>
            <w:tcW w:w="346" w:type="pct"/>
            <w:shd w:val="clear" w:color="auto" w:fill="auto"/>
            <w:noWrap/>
            <w:vAlign w:val="center"/>
            <w:hideMark/>
          </w:tcPr>
          <w:p w14:paraId="78C579C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4ADD6D8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2BBEE04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54AEEBA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5592E95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0,39</w:t>
            </w:r>
          </w:p>
        </w:tc>
      </w:tr>
      <w:tr w:rsidR="00A2114E" w:rsidRPr="00A2114E" w14:paraId="46978434" w14:textId="77777777" w:rsidTr="00A2114E">
        <w:trPr>
          <w:trHeight w:val="20"/>
        </w:trPr>
        <w:tc>
          <w:tcPr>
            <w:tcW w:w="210" w:type="pct"/>
            <w:shd w:val="clear" w:color="auto" w:fill="auto"/>
            <w:noWrap/>
            <w:vAlign w:val="center"/>
            <w:hideMark/>
          </w:tcPr>
          <w:p w14:paraId="4802B5AE"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426</w:t>
            </w:r>
          </w:p>
        </w:tc>
        <w:tc>
          <w:tcPr>
            <w:tcW w:w="2617" w:type="pct"/>
            <w:shd w:val="clear" w:color="auto" w:fill="auto"/>
            <w:noWrap/>
            <w:vAlign w:val="center"/>
            <w:hideMark/>
          </w:tcPr>
          <w:p w14:paraId="2B00BFF6"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nước)+Sao đen+Keo lai+Loài khác, mọc trung bình+Loài khác, mọc trung bình</w:t>
            </w:r>
          </w:p>
        </w:tc>
        <w:tc>
          <w:tcPr>
            <w:tcW w:w="397" w:type="pct"/>
            <w:shd w:val="clear" w:color="auto" w:fill="auto"/>
            <w:noWrap/>
            <w:vAlign w:val="center"/>
            <w:hideMark/>
          </w:tcPr>
          <w:p w14:paraId="56D1091F"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0,37</w:t>
            </w:r>
          </w:p>
        </w:tc>
        <w:tc>
          <w:tcPr>
            <w:tcW w:w="346" w:type="pct"/>
            <w:shd w:val="clear" w:color="auto" w:fill="auto"/>
            <w:noWrap/>
            <w:vAlign w:val="center"/>
            <w:hideMark/>
          </w:tcPr>
          <w:p w14:paraId="2C57D26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402FF26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0A73B86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147636D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0,37</w:t>
            </w:r>
          </w:p>
        </w:tc>
        <w:tc>
          <w:tcPr>
            <w:tcW w:w="399" w:type="pct"/>
            <w:shd w:val="clear" w:color="auto" w:fill="auto"/>
            <w:noWrap/>
            <w:vAlign w:val="center"/>
            <w:hideMark/>
          </w:tcPr>
          <w:p w14:paraId="16228D6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3C1EA301" w14:textId="77777777" w:rsidTr="00A2114E">
        <w:trPr>
          <w:trHeight w:val="20"/>
        </w:trPr>
        <w:tc>
          <w:tcPr>
            <w:tcW w:w="210" w:type="pct"/>
            <w:shd w:val="clear" w:color="auto" w:fill="auto"/>
            <w:noWrap/>
            <w:vAlign w:val="center"/>
            <w:hideMark/>
          </w:tcPr>
          <w:p w14:paraId="3DB7AC49"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427</w:t>
            </w:r>
          </w:p>
        </w:tc>
        <w:tc>
          <w:tcPr>
            <w:tcW w:w="2617" w:type="pct"/>
            <w:shd w:val="clear" w:color="auto" w:fill="auto"/>
            <w:noWrap/>
            <w:vAlign w:val="center"/>
            <w:hideMark/>
          </w:tcPr>
          <w:p w14:paraId="4A594DDA"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Sao đen+Dầu rái (Dầu con rái, Dầu nước)+Gõ đỏ (Gõ cà te)+Muồng đen+Keo lai</w:t>
            </w:r>
          </w:p>
        </w:tc>
        <w:tc>
          <w:tcPr>
            <w:tcW w:w="397" w:type="pct"/>
            <w:shd w:val="clear" w:color="auto" w:fill="auto"/>
            <w:noWrap/>
            <w:vAlign w:val="center"/>
            <w:hideMark/>
          </w:tcPr>
          <w:p w14:paraId="5F0C7C29"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0,37</w:t>
            </w:r>
          </w:p>
        </w:tc>
        <w:tc>
          <w:tcPr>
            <w:tcW w:w="346" w:type="pct"/>
            <w:shd w:val="clear" w:color="auto" w:fill="auto"/>
            <w:noWrap/>
            <w:vAlign w:val="center"/>
            <w:hideMark/>
          </w:tcPr>
          <w:p w14:paraId="7D04142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2086CFA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6ED9E4B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0,37</w:t>
            </w:r>
          </w:p>
        </w:tc>
        <w:tc>
          <w:tcPr>
            <w:tcW w:w="352" w:type="pct"/>
            <w:shd w:val="clear" w:color="auto" w:fill="auto"/>
            <w:noWrap/>
            <w:vAlign w:val="center"/>
            <w:hideMark/>
          </w:tcPr>
          <w:p w14:paraId="3827CAD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699CB6D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61975C81" w14:textId="77777777" w:rsidTr="00A2114E">
        <w:trPr>
          <w:trHeight w:val="20"/>
        </w:trPr>
        <w:tc>
          <w:tcPr>
            <w:tcW w:w="210" w:type="pct"/>
            <w:shd w:val="clear" w:color="auto" w:fill="auto"/>
            <w:noWrap/>
            <w:vAlign w:val="center"/>
            <w:hideMark/>
          </w:tcPr>
          <w:p w14:paraId="7E603BD8"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428</w:t>
            </w:r>
          </w:p>
        </w:tc>
        <w:tc>
          <w:tcPr>
            <w:tcW w:w="2617" w:type="pct"/>
            <w:shd w:val="clear" w:color="auto" w:fill="auto"/>
            <w:noWrap/>
            <w:vAlign w:val="center"/>
            <w:hideMark/>
          </w:tcPr>
          <w:p w14:paraId="4CE4CF8B"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Xoài+Loài khác</w:t>
            </w:r>
          </w:p>
        </w:tc>
        <w:tc>
          <w:tcPr>
            <w:tcW w:w="397" w:type="pct"/>
            <w:shd w:val="clear" w:color="auto" w:fill="auto"/>
            <w:noWrap/>
            <w:vAlign w:val="center"/>
            <w:hideMark/>
          </w:tcPr>
          <w:p w14:paraId="00FAEDED"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0,36</w:t>
            </w:r>
          </w:p>
        </w:tc>
        <w:tc>
          <w:tcPr>
            <w:tcW w:w="346" w:type="pct"/>
            <w:shd w:val="clear" w:color="auto" w:fill="auto"/>
            <w:noWrap/>
            <w:vAlign w:val="center"/>
            <w:hideMark/>
          </w:tcPr>
          <w:p w14:paraId="35865C3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7E8B750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47157FC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1ED5023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6CC1CB0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0,36</w:t>
            </w:r>
          </w:p>
        </w:tc>
      </w:tr>
      <w:tr w:rsidR="00A2114E" w:rsidRPr="00A2114E" w14:paraId="2C59251A" w14:textId="77777777" w:rsidTr="00A2114E">
        <w:trPr>
          <w:trHeight w:val="20"/>
        </w:trPr>
        <w:tc>
          <w:tcPr>
            <w:tcW w:w="210" w:type="pct"/>
            <w:shd w:val="clear" w:color="auto" w:fill="auto"/>
            <w:noWrap/>
            <w:vAlign w:val="center"/>
            <w:hideMark/>
          </w:tcPr>
          <w:p w14:paraId="06C4B648"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429</w:t>
            </w:r>
          </w:p>
        </w:tc>
        <w:tc>
          <w:tcPr>
            <w:tcW w:w="2617" w:type="pct"/>
            <w:shd w:val="clear" w:color="auto" w:fill="auto"/>
            <w:noWrap/>
            <w:vAlign w:val="center"/>
            <w:hideMark/>
          </w:tcPr>
          <w:p w14:paraId="43918D78"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Dầu rái (Dầu con rái, Dầu nước)+Sao đen+Xà cừ (Sọ khỉ?)</w:t>
            </w:r>
          </w:p>
        </w:tc>
        <w:tc>
          <w:tcPr>
            <w:tcW w:w="397" w:type="pct"/>
            <w:shd w:val="clear" w:color="auto" w:fill="auto"/>
            <w:noWrap/>
            <w:vAlign w:val="center"/>
            <w:hideMark/>
          </w:tcPr>
          <w:p w14:paraId="41ED1FF7"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0,35</w:t>
            </w:r>
          </w:p>
        </w:tc>
        <w:tc>
          <w:tcPr>
            <w:tcW w:w="346" w:type="pct"/>
            <w:shd w:val="clear" w:color="auto" w:fill="auto"/>
            <w:noWrap/>
            <w:vAlign w:val="center"/>
            <w:hideMark/>
          </w:tcPr>
          <w:p w14:paraId="40F02BB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58CA9F7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70538B3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50109CA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2856FDF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0,35</w:t>
            </w:r>
          </w:p>
        </w:tc>
      </w:tr>
      <w:tr w:rsidR="00A2114E" w:rsidRPr="00A2114E" w14:paraId="39D485F8" w14:textId="77777777" w:rsidTr="00A2114E">
        <w:trPr>
          <w:trHeight w:val="20"/>
        </w:trPr>
        <w:tc>
          <w:tcPr>
            <w:tcW w:w="210" w:type="pct"/>
            <w:shd w:val="clear" w:color="auto" w:fill="auto"/>
            <w:noWrap/>
            <w:vAlign w:val="center"/>
            <w:hideMark/>
          </w:tcPr>
          <w:p w14:paraId="72F11768"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430</w:t>
            </w:r>
          </w:p>
        </w:tc>
        <w:tc>
          <w:tcPr>
            <w:tcW w:w="2617" w:type="pct"/>
            <w:shd w:val="clear" w:color="auto" w:fill="auto"/>
            <w:noWrap/>
            <w:vAlign w:val="center"/>
            <w:hideMark/>
          </w:tcPr>
          <w:p w14:paraId="261BDD21"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Sao đen+Điều (Đào lộn hột)+Trầm dó (Trầm hương)</w:t>
            </w:r>
          </w:p>
        </w:tc>
        <w:tc>
          <w:tcPr>
            <w:tcW w:w="397" w:type="pct"/>
            <w:shd w:val="clear" w:color="auto" w:fill="auto"/>
            <w:noWrap/>
            <w:vAlign w:val="center"/>
            <w:hideMark/>
          </w:tcPr>
          <w:p w14:paraId="15FF07A5"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0,35</w:t>
            </w:r>
          </w:p>
        </w:tc>
        <w:tc>
          <w:tcPr>
            <w:tcW w:w="346" w:type="pct"/>
            <w:shd w:val="clear" w:color="auto" w:fill="auto"/>
            <w:noWrap/>
            <w:vAlign w:val="center"/>
            <w:hideMark/>
          </w:tcPr>
          <w:p w14:paraId="73D4F17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4B3F9E9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62B3202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0,35</w:t>
            </w:r>
          </w:p>
        </w:tc>
        <w:tc>
          <w:tcPr>
            <w:tcW w:w="352" w:type="pct"/>
            <w:shd w:val="clear" w:color="auto" w:fill="auto"/>
            <w:noWrap/>
            <w:vAlign w:val="center"/>
            <w:hideMark/>
          </w:tcPr>
          <w:p w14:paraId="0CE46AB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31DE57A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59385B61" w14:textId="77777777" w:rsidTr="00A2114E">
        <w:trPr>
          <w:trHeight w:val="20"/>
        </w:trPr>
        <w:tc>
          <w:tcPr>
            <w:tcW w:w="210" w:type="pct"/>
            <w:shd w:val="clear" w:color="auto" w:fill="auto"/>
            <w:noWrap/>
            <w:vAlign w:val="center"/>
            <w:hideMark/>
          </w:tcPr>
          <w:p w14:paraId="292443B3"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431</w:t>
            </w:r>
          </w:p>
        </w:tc>
        <w:tc>
          <w:tcPr>
            <w:tcW w:w="2617" w:type="pct"/>
            <w:shd w:val="clear" w:color="auto" w:fill="auto"/>
            <w:noWrap/>
            <w:vAlign w:val="center"/>
            <w:hideMark/>
          </w:tcPr>
          <w:p w14:paraId="6F46043D" w14:textId="2653C46B"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Tếch (</w:t>
            </w:r>
            <w:r w:rsidR="009A529C" w:rsidRPr="00A2114E">
              <w:rPr>
                <w:rFonts w:ascii="Times New Roman" w:eastAsia="Times New Roman" w:hAnsi="Times New Roman"/>
                <w:sz w:val="20"/>
                <w:szCs w:val="20"/>
              </w:rPr>
              <w:t>Giá tỵ</w:t>
            </w:r>
            <w:r w:rsidRPr="00A2114E">
              <w:rPr>
                <w:rFonts w:ascii="Times New Roman" w:eastAsia="Times New Roman" w:hAnsi="Times New Roman"/>
                <w:sz w:val="20"/>
                <w:szCs w:val="20"/>
              </w:rPr>
              <w:t>)+Dầu rái (Dầu con rái, Dầu nước)+Sao đen+Điều (Đào lộn hột)</w:t>
            </w:r>
          </w:p>
        </w:tc>
        <w:tc>
          <w:tcPr>
            <w:tcW w:w="397" w:type="pct"/>
            <w:shd w:val="clear" w:color="auto" w:fill="auto"/>
            <w:noWrap/>
            <w:vAlign w:val="center"/>
            <w:hideMark/>
          </w:tcPr>
          <w:p w14:paraId="6C1D8CAC"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0,35</w:t>
            </w:r>
          </w:p>
        </w:tc>
        <w:tc>
          <w:tcPr>
            <w:tcW w:w="346" w:type="pct"/>
            <w:shd w:val="clear" w:color="auto" w:fill="auto"/>
            <w:noWrap/>
            <w:vAlign w:val="center"/>
            <w:hideMark/>
          </w:tcPr>
          <w:p w14:paraId="44AA8DB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5E0B2FE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6E39478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0,35</w:t>
            </w:r>
          </w:p>
        </w:tc>
        <w:tc>
          <w:tcPr>
            <w:tcW w:w="352" w:type="pct"/>
            <w:shd w:val="clear" w:color="auto" w:fill="auto"/>
            <w:noWrap/>
            <w:vAlign w:val="center"/>
            <w:hideMark/>
          </w:tcPr>
          <w:p w14:paraId="267A9A2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4878B15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2AB058C0" w14:textId="77777777" w:rsidTr="00A2114E">
        <w:trPr>
          <w:trHeight w:val="20"/>
        </w:trPr>
        <w:tc>
          <w:tcPr>
            <w:tcW w:w="210" w:type="pct"/>
            <w:shd w:val="clear" w:color="auto" w:fill="auto"/>
            <w:noWrap/>
            <w:vAlign w:val="center"/>
            <w:hideMark/>
          </w:tcPr>
          <w:p w14:paraId="62166CFB"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432</w:t>
            </w:r>
          </w:p>
        </w:tc>
        <w:tc>
          <w:tcPr>
            <w:tcW w:w="2617" w:type="pct"/>
            <w:shd w:val="clear" w:color="auto" w:fill="auto"/>
            <w:noWrap/>
            <w:vAlign w:val="center"/>
            <w:hideMark/>
          </w:tcPr>
          <w:p w14:paraId="115FC3BC"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Keo lai+Dầu rái (Dầu con rái, Dầu nước)+Gõ đỏ (Gõ cà te)+Giáng hương lá to</w:t>
            </w:r>
          </w:p>
        </w:tc>
        <w:tc>
          <w:tcPr>
            <w:tcW w:w="397" w:type="pct"/>
            <w:shd w:val="clear" w:color="auto" w:fill="auto"/>
            <w:noWrap/>
            <w:vAlign w:val="center"/>
            <w:hideMark/>
          </w:tcPr>
          <w:p w14:paraId="21E4C204"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0,34</w:t>
            </w:r>
          </w:p>
        </w:tc>
        <w:tc>
          <w:tcPr>
            <w:tcW w:w="346" w:type="pct"/>
            <w:shd w:val="clear" w:color="auto" w:fill="auto"/>
            <w:noWrap/>
            <w:vAlign w:val="center"/>
            <w:hideMark/>
          </w:tcPr>
          <w:p w14:paraId="5FF3C83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265447F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0A587BE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7F9561B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20D1C64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0,34</w:t>
            </w:r>
          </w:p>
        </w:tc>
      </w:tr>
      <w:tr w:rsidR="00A2114E" w:rsidRPr="00A2114E" w14:paraId="538A34DD" w14:textId="77777777" w:rsidTr="00A2114E">
        <w:trPr>
          <w:trHeight w:val="20"/>
        </w:trPr>
        <w:tc>
          <w:tcPr>
            <w:tcW w:w="210" w:type="pct"/>
            <w:shd w:val="clear" w:color="auto" w:fill="auto"/>
            <w:noWrap/>
            <w:vAlign w:val="center"/>
            <w:hideMark/>
          </w:tcPr>
          <w:p w14:paraId="4A49981D"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433</w:t>
            </w:r>
          </w:p>
        </w:tc>
        <w:tc>
          <w:tcPr>
            <w:tcW w:w="2617" w:type="pct"/>
            <w:shd w:val="clear" w:color="auto" w:fill="auto"/>
            <w:noWrap/>
            <w:vAlign w:val="center"/>
            <w:hideMark/>
          </w:tcPr>
          <w:p w14:paraId="045D6CA0"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Loài khác, đặc sản, mọc trung bình+Loài khác, mọc trung bình</w:t>
            </w:r>
          </w:p>
        </w:tc>
        <w:tc>
          <w:tcPr>
            <w:tcW w:w="397" w:type="pct"/>
            <w:shd w:val="clear" w:color="auto" w:fill="auto"/>
            <w:noWrap/>
            <w:vAlign w:val="center"/>
            <w:hideMark/>
          </w:tcPr>
          <w:p w14:paraId="0F1CF2AC"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0,34</w:t>
            </w:r>
          </w:p>
        </w:tc>
        <w:tc>
          <w:tcPr>
            <w:tcW w:w="346" w:type="pct"/>
            <w:shd w:val="clear" w:color="auto" w:fill="auto"/>
            <w:noWrap/>
            <w:vAlign w:val="center"/>
            <w:hideMark/>
          </w:tcPr>
          <w:p w14:paraId="64965AF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0,34</w:t>
            </w:r>
          </w:p>
        </w:tc>
        <w:tc>
          <w:tcPr>
            <w:tcW w:w="327" w:type="pct"/>
            <w:shd w:val="clear" w:color="auto" w:fill="auto"/>
            <w:noWrap/>
            <w:vAlign w:val="center"/>
            <w:hideMark/>
          </w:tcPr>
          <w:p w14:paraId="772CB58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093E042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2B31C72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2FB1D02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257947EA" w14:textId="77777777" w:rsidTr="00A2114E">
        <w:trPr>
          <w:trHeight w:val="20"/>
        </w:trPr>
        <w:tc>
          <w:tcPr>
            <w:tcW w:w="210" w:type="pct"/>
            <w:shd w:val="clear" w:color="auto" w:fill="auto"/>
            <w:noWrap/>
            <w:vAlign w:val="center"/>
            <w:hideMark/>
          </w:tcPr>
          <w:p w14:paraId="781AE8EF"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434</w:t>
            </w:r>
          </w:p>
        </w:tc>
        <w:tc>
          <w:tcPr>
            <w:tcW w:w="2617" w:type="pct"/>
            <w:shd w:val="clear" w:color="auto" w:fill="auto"/>
            <w:noWrap/>
            <w:vAlign w:val="center"/>
            <w:hideMark/>
          </w:tcPr>
          <w:p w14:paraId="3B67132F"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Trầm dó (Trầm hương)+Xà cừ (Sọ khỉ?)</w:t>
            </w:r>
          </w:p>
        </w:tc>
        <w:tc>
          <w:tcPr>
            <w:tcW w:w="397" w:type="pct"/>
            <w:shd w:val="clear" w:color="auto" w:fill="auto"/>
            <w:noWrap/>
            <w:vAlign w:val="center"/>
            <w:hideMark/>
          </w:tcPr>
          <w:p w14:paraId="7C57BD60"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0,34</w:t>
            </w:r>
          </w:p>
        </w:tc>
        <w:tc>
          <w:tcPr>
            <w:tcW w:w="346" w:type="pct"/>
            <w:shd w:val="clear" w:color="auto" w:fill="auto"/>
            <w:noWrap/>
            <w:vAlign w:val="center"/>
            <w:hideMark/>
          </w:tcPr>
          <w:p w14:paraId="4D08FAC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6C892AC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0,34</w:t>
            </w:r>
          </w:p>
        </w:tc>
        <w:tc>
          <w:tcPr>
            <w:tcW w:w="351" w:type="pct"/>
            <w:shd w:val="clear" w:color="auto" w:fill="auto"/>
            <w:noWrap/>
            <w:vAlign w:val="center"/>
            <w:hideMark/>
          </w:tcPr>
          <w:p w14:paraId="653C3FD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5369B94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19F6A08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4703F799" w14:textId="77777777" w:rsidTr="00A2114E">
        <w:trPr>
          <w:trHeight w:val="20"/>
        </w:trPr>
        <w:tc>
          <w:tcPr>
            <w:tcW w:w="210" w:type="pct"/>
            <w:shd w:val="clear" w:color="auto" w:fill="auto"/>
            <w:noWrap/>
            <w:vAlign w:val="center"/>
            <w:hideMark/>
          </w:tcPr>
          <w:p w14:paraId="38C8B2ED"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lastRenderedPageBreak/>
              <w:t>435</w:t>
            </w:r>
          </w:p>
        </w:tc>
        <w:tc>
          <w:tcPr>
            <w:tcW w:w="2617" w:type="pct"/>
            <w:shd w:val="clear" w:color="auto" w:fill="auto"/>
            <w:noWrap/>
            <w:vAlign w:val="center"/>
            <w:hideMark/>
          </w:tcPr>
          <w:p w14:paraId="0684FC8D"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Dẻ yên thế+Loài khác, đặc sản, mọc trung bình</w:t>
            </w:r>
          </w:p>
        </w:tc>
        <w:tc>
          <w:tcPr>
            <w:tcW w:w="397" w:type="pct"/>
            <w:shd w:val="clear" w:color="auto" w:fill="auto"/>
            <w:noWrap/>
            <w:vAlign w:val="center"/>
            <w:hideMark/>
          </w:tcPr>
          <w:p w14:paraId="36D96785"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0,33</w:t>
            </w:r>
          </w:p>
        </w:tc>
        <w:tc>
          <w:tcPr>
            <w:tcW w:w="346" w:type="pct"/>
            <w:shd w:val="clear" w:color="auto" w:fill="auto"/>
            <w:noWrap/>
            <w:vAlign w:val="center"/>
            <w:hideMark/>
          </w:tcPr>
          <w:p w14:paraId="4D6518E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3A7A447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7FA1798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70C0D46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0,33</w:t>
            </w:r>
          </w:p>
        </w:tc>
        <w:tc>
          <w:tcPr>
            <w:tcW w:w="399" w:type="pct"/>
            <w:shd w:val="clear" w:color="auto" w:fill="auto"/>
            <w:noWrap/>
            <w:vAlign w:val="center"/>
            <w:hideMark/>
          </w:tcPr>
          <w:p w14:paraId="30A1B75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6B495E1A" w14:textId="77777777" w:rsidTr="00A2114E">
        <w:trPr>
          <w:trHeight w:val="20"/>
        </w:trPr>
        <w:tc>
          <w:tcPr>
            <w:tcW w:w="210" w:type="pct"/>
            <w:shd w:val="clear" w:color="auto" w:fill="auto"/>
            <w:noWrap/>
            <w:vAlign w:val="center"/>
            <w:hideMark/>
          </w:tcPr>
          <w:p w14:paraId="7E3E84BE"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436</w:t>
            </w:r>
          </w:p>
        </w:tc>
        <w:tc>
          <w:tcPr>
            <w:tcW w:w="2617" w:type="pct"/>
            <w:shd w:val="clear" w:color="auto" w:fill="auto"/>
            <w:noWrap/>
            <w:vAlign w:val="center"/>
            <w:hideMark/>
          </w:tcPr>
          <w:p w14:paraId="3F7756E6"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Loài khác, đặc sản, mọc trung bình+Sau sau+Sao đen</w:t>
            </w:r>
          </w:p>
        </w:tc>
        <w:tc>
          <w:tcPr>
            <w:tcW w:w="397" w:type="pct"/>
            <w:shd w:val="clear" w:color="auto" w:fill="auto"/>
            <w:noWrap/>
            <w:vAlign w:val="center"/>
            <w:hideMark/>
          </w:tcPr>
          <w:p w14:paraId="604D825B"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0,33</w:t>
            </w:r>
          </w:p>
        </w:tc>
        <w:tc>
          <w:tcPr>
            <w:tcW w:w="346" w:type="pct"/>
            <w:shd w:val="clear" w:color="auto" w:fill="auto"/>
            <w:noWrap/>
            <w:vAlign w:val="center"/>
            <w:hideMark/>
          </w:tcPr>
          <w:p w14:paraId="188EBDD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0,33</w:t>
            </w:r>
          </w:p>
        </w:tc>
        <w:tc>
          <w:tcPr>
            <w:tcW w:w="327" w:type="pct"/>
            <w:shd w:val="clear" w:color="auto" w:fill="auto"/>
            <w:noWrap/>
            <w:vAlign w:val="center"/>
            <w:hideMark/>
          </w:tcPr>
          <w:p w14:paraId="3716BB3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7E186D4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0A25A0F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609C67D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0A32E770" w14:textId="77777777" w:rsidTr="00A2114E">
        <w:trPr>
          <w:trHeight w:val="20"/>
        </w:trPr>
        <w:tc>
          <w:tcPr>
            <w:tcW w:w="210" w:type="pct"/>
            <w:shd w:val="clear" w:color="auto" w:fill="auto"/>
            <w:noWrap/>
            <w:vAlign w:val="center"/>
            <w:hideMark/>
          </w:tcPr>
          <w:p w14:paraId="78ABFCF5"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437</w:t>
            </w:r>
          </w:p>
        </w:tc>
        <w:tc>
          <w:tcPr>
            <w:tcW w:w="2617" w:type="pct"/>
            <w:shd w:val="clear" w:color="auto" w:fill="auto"/>
            <w:noWrap/>
            <w:vAlign w:val="center"/>
            <w:hideMark/>
          </w:tcPr>
          <w:p w14:paraId="79144A65"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Xà cừ (Sọ khỉ?)+Dầu rái (Dầu con rái, Dầu nước)+Keo lai</w:t>
            </w:r>
          </w:p>
        </w:tc>
        <w:tc>
          <w:tcPr>
            <w:tcW w:w="397" w:type="pct"/>
            <w:shd w:val="clear" w:color="auto" w:fill="auto"/>
            <w:noWrap/>
            <w:vAlign w:val="center"/>
            <w:hideMark/>
          </w:tcPr>
          <w:p w14:paraId="1A770D97"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0,33</w:t>
            </w:r>
          </w:p>
        </w:tc>
        <w:tc>
          <w:tcPr>
            <w:tcW w:w="346" w:type="pct"/>
            <w:shd w:val="clear" w:color="auto" w:fill="auto"/>
            <w:noWrap/>
            <w:vAlign w:val="center"/>
            <w:hideMark/>
          </w:tcPr>
          <w:p w14:paraId="645107E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13AA50D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07ECFD7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0,33</w:t>
            </w:r>
          </w:p>
        </w:tc>
        <w:tc>
          <w:tcPr>
            <w:tcW w:w="352" w:type="pct"/>
            <w:shd w:val="clear" w:color="auto" w:fill="auto"/>
            <w:noWrap/>
            <w:vAlign w:val="center"/>
            <w:hideMark/>
          </w:tcPr>
          <w:p w14:paraId="29C557A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12C0D18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5D8A0AE4" w14:textId="77777777" w:rsidTr="00A2114E">
        <w:trPr>
          <w:trHeight w:val="20"/>
        </w:trPr>
        <w:tc>
          <w:tcPr>
            <w:tcW w:w="210" w:type="pct"/>
            <w:shd w:val="clear" w:color="auto" w:fill="auto"/>
            <w:noWrap/>
            <w:vAlign w:val="center"/>
            <w:hideMark/>
          </w:tcPr>
          <w:p w14:paraId="5DE55A6D"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438</w:t>
            </w:r>
          </w:p>
        </w:tc>
        <w:tc>
          <w:tcPr>
            <w:tcW w:w="2617" w:type="pct"/>
            <w:shd w:val="clear" w:color="auto" w:fill="auto"/>
            <w:noWrap/>
            <w:vAlign w:val="center"/>
            <w:hideMark/>
          </w:tcPr>
          <w:p w14:paraId="42CADDEA"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Trâm bầu (Chưn bầu)+Xoài</w:t>
            </w:r>
          </w:p>
        </w:tc>
        <w:tc>
          <w:tcPr>
            <w:tcW w:w="397" w:type="pct"/>
            <w:shd w:val="clear" w:color="auto" w:fill="auto"/>
            <w:noWrap/>
            <w:vAlign w:val="center"/>
            <w:hideMark/>
          </w:tcPr>
          <w:p w14:paraId="7BB03D6F"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0,31</w:t>
            </w:r>
          </w:p>
        </w:tc>
        <w:tc>
          <w:tcPr>
            <w:tcW w:w="346" w:type="pct"/>
            <w:shd w:val="clear" w:color="auto" w:fill="auto"/>
            <w:noWrap/>
            <w:vAlign w:val="center"/>
            <w:hideMark/>
          </w:tcPr>
          <w:p w14:paraId="3331CCF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0,31</w:t>
            </w:r>
          </w:p>
        </w:tc>
        <w:tc>
          <w:tcPr>
            <w:tcW w:w="327" w:type="pct"/>
            <w:shd w:val="clear" w:color="auto" w:fill="auto"/>
            <w:noWrap/>
            <w:vAlign w:val="center"/>
            <w:hideMark/>
          </w:tcPr>
          <w:p w14:paraId="1890696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7728A08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6CA374D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55C7656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724C7255" w14:textId="77777777" w:rsidTr="00A2114E">
        <w:trPr>
          <w:trHeight w:val="20"/>
        </w:trPr>
        <w:tc>
          <w:tcPr>
            <w:tcW w:w="210" w:type="pct"/>
            <w:shd w:val="clear" w:color="auto" w:fill="auto"/>
            <w:noWrap/>
            <w:vAlign w:val="center"/>
            <w:hideMark/>
          </w:tcPr>
          <w:p w14:paraId="13D0AAF1"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439</w:t>
            </w:r>
          </w:p>
        </w:tc>
        <w:tc>
          <w:tcPr>
            <w:tcW w:w="2617" w:type="pct"/>
            <w:shd w:val="clear" w:color="auto" w:fill="auto"/>
            <w:noWrap/>
            <w:vAlign w:val="center"/>
            <w:hideMark/>
          </w:tcPr>
          <w:p w14:paraId="473A986C"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Xoài+Dừa</w:t>
            </w:r>
          </w:p>
        </w:tc>
        <w:tc>
          <w:tcPr>
            <w:tcW w:w="397" w:type="pct"/>
            <w:shd w:val="clear" w:color="auto" w:fill="auto"/>
            <w:noWrap/>
            <w:vAlign w:val="center"/>
            <w:hideMark/>
          </w:tcPr>
          <w:p w14:paraId="2DF63BE8"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0,31</w:t>
            </w:r>
          </w:p>
        </w:tc>
        <w:tc>
          <w:tcPr>
            <w:tcW w:w="346" w:type="pct"/>
            <w:shd w:val="clear" w:color="auto" w:fill="auto"/>
            <w:noWrap/>
            <w:vAlign w:val="center"/>
            <w:hideMark/>
          </w:tcPr>
          <w:p w14:paraId="5A64F07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6D6B215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41EABAF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651407D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4C7CFEE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0,31</w:t>
            </w:r>
          </w:p>
        </w:tc>
      </w:tr>
      <w:tr w:rsidR="00A2114E" w:rsidRPr="00A2114E" w14:paraId="77492133" w14:textId="77777777" w:rsidTr="00A2114E">
        <w:trPr>
          <w:trHeight w:val="20"/>
        </w:trPr>
        <w:tc>
          <w:tcPr>
            <w:tcW w:w="210" w:type="pct"/>
            <w:shd w:val="clear" w:color="auto" w:fill="auto"/>
            <w:noWrap/>
            <w:vAlign w:val="center"/>
            <w:hideMark/>
          </w:tcPr>
          <w:p w14:paraId="79CB1578"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440</w:t>
            </w:r>
          </w:p>
        </w:tc>
        <w:tc>
          <w:tcPr>
            <w:tcW w:w="2617" w:type="pct"/>
            <w:shd w:val="clear" w:color="auto" w:fill="auto"/>
            <w:noWrap/>
            <w:vAlign w:val="center"/>
            <w:hideMark/>
          </w:tcPr>
          <w:p w14:paraId="7F03A0B0" w14:textId="674C9113"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Cao su+Tếch (</w:t>
            </w:r>
            <w:r w:rsidR="009A529C" w:rsidRPr="00A2114E">
              <w:rPr>
                <w:rFonts w:ascii="Times New Roman" w:eastAsia="Times New Roman" w:hAnsi="Times New Roman"/>
                <w:sz w:val="20"/>
                <w:szCs w:val="20"/>
              </w:rPr>
              <w:t>Giá tỵ</w:t>
            </w:r>
            <w:r w:rsidRPr="00A2114E">
              <w:rPr>
                <w:rFonts w:ascii="Times New Roman" w:eastAsia="Times New Roman" w:hAnsi="Times New Roman"/>
                <w:sz w:val="20"/>
                <w:szCs w:val="20"/>
              </w:rPr>
              <w:t>)</w:t>
            </w:r>
          </w:p>
        </w:tc>
        <w:tc>
          <w:tcPr>
            <w:tcW w:w="397" w:type="pct"/>
            <w:shd w:val="clear" w:color="auto" w:fill="auto"/>
            <w:noWrap/>
            <w:vAlign w:val="center"/>
            <w:hideMark/>
          </w:tcPr>
          <w:p w14:paraId="49388922"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0,30</w:t>
            </w:r>
          </w:p>
        </w:tc>
        <w:tc>
          <w:tcPr>
            <w:tcW w:w="346" w:type="pct"/>
            <w:shd w:val="clear" w:color="auto" w:fill="auto"/>
            <w:noWrap/>
            <w:vAlign w:val="center"/>
            <w:hideMark/>
          </w:tcPr>
          <w:p w14:paraId="18F1A74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09AC3FE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301BDE8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3834AC9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57CD3A7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0,30</w:t>
            </w:r>
          </w:p>
        </w:tc>
      </w:tr>
      <w:tr w:rsidR="00A2114E" w:rsidRPr="00A2114E" w14:paraId="30B5CB89" w14:textId="77777777" w:rsidTr="00A2114E">
        <w:trPr>
          <w:trHeight w:val="20"/>
        </w:trPr>
        <w:tc>
          <w:tcPr>
            <w:tcW w:w="210" w:type="pct"/>
            <w:shd w:val="clear" w:color="auto" w:fill="auto"/>
            <w:noWrap/>
            <w:vAlign w:val="center"/>
            <w:hideMark/>
          </w:tcPr>
          <w:p w14:paraId="4B8B9B49"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441</w:t>
            </w:r>
          </w:p>
        </w:tc>
        <w:tc>
          <w:tcPr>
            <w:tcW w:w="2617" w:type="pct"/>
            <w:shd w:val="clear" w:color="auto" w:fill="auto"/>
            <w:noWrap/>
            <w:vAlign w:val="center"/>
            <w:hideMark/>
          </w:tcPr>
          <w:p w14:paraId="45D11FCD"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Cao su+Dầu rái (Dầu con rái, Dầu nước)+Vên vên</w:t>
            </w:r>
          </w:p>
        </w:tc>
        <w:tc>
          <w:tcPr>
            <w:tcW w:w="397" w:type="pct"/>
            <w:shd w:val="clear" w:color="auto" w:fill="auto"/>
            <w:noWrap/>
            <w:vAlign w:val="center"/>
            <w:hideMark/>
          </w:tcPr>
          <w:p w14:paraId="02BDE4FA"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0,29</w:t>
            </w:r>
          </w:p>
        </w:tc>
        <w:tc>
          <w:tcPr>
            <w:tcW w:w="346" w:type="pct"/>
            <w:shd w:val="clear" w:color="auto" w:fill="auto"/>
            <w:noWrap/>
            <w:vAlign w:val="center"/>
            <w:hideMark/>
          </w:tcPr>
          <w:p w14:paraId="4A05F4B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61898BD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74C6778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7CE4F16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760ECC0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0,29</w:t>
            </w:r>
          </w:p>
        </w:tc>
      </w:tr>
      <w:tr w:rsidR="00A2114E" w:rsidRPr="00A2114E" w14:paraId="4E00C832" w14:textId="77777777" w:rsidTr="00A2114E">
        <w:trPr>
          <w:trHeight w:val="20"/>
        </w:trPr>
        <w:tc>
          <w:tcPr>
            <w:tcW w:w="210" w:type="pct"/>
            <w:shd w:val="clear" w:color="auto" w:fill="auto"/>
            <w:noWrap/>
            <w:vAlign w:val="center"/>
            <w:hideMark/>
          </w:tcPr>
          <w:p w14:paraId="494E1A04"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442</w:t>
            </w:r>
          </w:p>
        </w:tc>
        <w:tc>
          <w:tcPr>
            <w:tcW w:w="2617" w:type="pct"/>
            <w:shd w:val="clear" w:color="auto" w:fill="auto"/>
            <w:noWrap/>
            <w:vAlign w:val="center"/>
            <w:hideMark/>
          </w:tcPr>
          <w:p w14:paraId="5448DDB9"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Điều (Đào lộn hột)+Loài khác, đặc sản, mọc trung bình+Xà cừ (Sọ khỉ?)</w:t>
            </w:r>
          </w:p>
        </w:tc>
        <w:tc>
          <w:tcPr>
            <w:tcW w:w="397" w:type="pct"/>
            <w:shd w:val="clear" w:color="auto" w:fill="auto"/>
            <w:noWrap/>
            <w:vAlign w:val="center"/>
            <w:hideMark/>
          </w:tcPr>
          <w:p w14:paraId="0A6EECFC"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0,27</w:t>
            </w:r>
          </w:p>
        </w:tc>
        <w:tc>
          <w:tcPr>
            <w:tcW w:w="346" w:type="pct"/>
            <w:shd w:val="clear" w:color="auto" w:fill="auto"/>
            <w:noWrap/>
            <w:vAlign w:val="center"/>
            <w:hideMark/>
          </w:tcPr>
          <w:p w14:paraId="5C862CC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2271A996"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7D83B5A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40DCE9E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76058D0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0,27</w:t>
            </w:r>
          </w:p>
        </w:tc>
      </w:tr>
      <w:tr w:rsidR="00A2114E" w:rsidRPr="00A2114E" w14:paraId="20FA4D29" w14:textId="77777777" w:rsidTr="00A2114E">
        <w:trPr>
          <w:trHeight w:val="20"/>
        </w:trPr>
        <w:tc>
          <w:tcPr>
            <w:tcW w:w="210" w:type="pct"/>
            <w:shd w:val="clear" w:color="auto" w:fill="auto"/>
            <w:noWrap/>
            <w:vAlign w:val="center"/>
            <w:hideMark/>
          </w:tcPr>
          <w:p w14:paraId="0F0D00E8"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443</w:t>
            </w:r>
          </w:p>
        </w:tc>
        <w:tc>
          <w:tcPr>
            <w:tcW w:w="2617" w:type="pct"/>
            <w:shd w:val="clear" w:color="auto" w:fill="auto"/>
            <w:noWrap/>
            <w:vAlign w:val="center"/>
            <w:hideMark/>
          </w:tcPr>
          <w:p w14:paraId="00E8767D"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Xà cừ (Sọ khỉ?)+Keo+Điều (Đào lộn hột)</w:t>
            </w:r>
          </w:p>
        </w:tc>
        <w:tc>
          <w:tcPr>
            <w:tcW w:w="397" w:type="pct"/>
            <w:shd w:val="clear" w:color="auto" w:fill="auto"/>
            <w:noWrap/>
            <w:vAlign w:val="center"/>
            <w:hideMark/>
          </w:tcPr>
          <w:p w14:paraId="71164158"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0,26</w:t>
            </w:r>
          </w:p>
        </w:tc>
        <w:tc>
          <w:tcPr>
            <w:tcW w:w="346" w:type="pct"/>
            <w:shd w:val="clear" w:color="auto" w:fill="auto"/>
            <w:noWrap/>
            <w:vAlign w:val="center"/>
            <w:hideMark/>
          </w:tcPr>
          <w:p w14:paraId="7DD5C60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0D1BDA7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009980F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1BF56D3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316C40A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0,26</w:t>
            </w:r>
          </w:p>
        </w:tc>
      </w:tr>
      <w:tr w:rsidR="00A2114E" w:rsidRPr="00A2114E" w14:paraId="0345BD54" w14:textId="77777777" w:rsidTr="00A2114E">
        <w:trPr>
          <w:trHeight w:val="20"/>
        </w:trPr>
        <w:tc>
          <w:tcPr>
            <w:tcW w:w="210" w:type="pct"/>
            <w:shd w:val="clear" w:color="auto" w:fill="auto"/>
            <w:noWrap/>
            <w:vAlign w:val="center"/>
            <w:hideMark/>
          </w:tcPr>
          <w:p w14:paraId="3D6ED5FB"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444</w:t>
            </w:r>
          </w:p>
        </w:tc>
        <w:tc>
          <w:tcPr>
            <w:tcW w:w="2617" w:type="pct"/>
            <w:shd w:val="clear" w:color="auto" w:fill="auto"/>
            <w:noWrap/>
            <w:vAlign w:val="center"/>
            <w:hideMark/>
          </w:tcPr>
          <w:p w14:paraId="6013C33A"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Loài khác, mọc nhanh+Dầu rái (Dầu con rái, Dầu nước)+Sao đen+Mít</w:t>
            </w:r>
          </w:p>
        </w:tc>
        <w:tc>
          <w:tcPr>
            <w:tcW w:w="397" w:type="pct"/>
            <w:shd w:val="clear" w:color="auto" w:fill="auto"/>
            <w:noWrap/>
            <w:vAlign w:val="center"/>
            <w:hideMark/>
          </w:tcPr>
          <w:p w14:paraId="713583B3"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0,24</w:t>
            </w:r>
          </w:p>
        </w:tc>
        <w:tc>
          <w:tcPr>
            <w:tcW w:w="346" w:type="pct"/>
            <w:shd w:val="clear" w:color="auto" w:fill="auto"/>
            <w:noWrap/>
            <w:vAlign w:val="center"/>
            <w:hideMark/>
          </w:tcPr>
          <w:p w14:paraId="2D0A5EF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0,24</w:t>
            </w:r>
          </w:p>
        </w:tc>
        <w:tc>
          <w:tcPr>
            <w:tcW w:w="327" w:type="pct"/>
            <w:shd w:val="clear" w:color="auto" w:fill="auto"/>
            <w:noWrap/>
            <w:vAlign w:val="center"/>
            <w:hideMark/>
          </w:tcPr>
          <w:p w14:paraId="01EAFE9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2F35587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2C8FD23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2480FBB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72FABBE4" w14:textId="77777777" w:rsidTr="00A2114E">
        <w:trPr>
          <w:trHeight w:val="20"/>
        </w:trPr>
        <w:tc>
          <w:tcPr>
            <w:tcW w:w="210" w:type="pct"/>
            <w:shd w:val="clear" w:color="auto" w:fill="auto"/>
            <w:noWrap/>
            <w:vAlign w:val="center"/>
            <w:hideMark/>
          </w:tcPr>
          <w:p w14:paraId="257D002E"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445</w:t>
            </w:r>
          </w:p>
        </w:tc>
        <w:tc>
          <w:tcPr>
            <w:tcW w:w="2617" w:type="pct"/>
            <w:shd w:val="clear" w:color="auto" w:fill="auto"/>
            <w:noWrap/>
            <w:vAlign w:val="center"/>
            <w:hideMark/>
          </w:tcPr>
          <w:p w14:paraId="477CB530"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Loài khác, đặc sản, mọc trung bình+Trầm dó (Trầm hương)</w:t>
            </w:r>
          </w:p>
        </w:tc>
        <w:tc>
          <w:tcPr>
            <w:tcW w:w="397" w:type="pct"/>
            <w:shd w:val="clear" w:color="auto" w:fill="auto"/>
            <w:noWrap/>
            <w:vAlign w:val="center"/>
            <w:hideMark/>
          </w:tcPr>
          <w:p w14:paraId="163FC011"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0,23</w:t>
            </w:r>
          </w:p>
        </w:tc>
        <w:tc>
          <w:tcPr>
            <w:tcW w:w="346" w:type="pct"/>
            <w:shd w:val="clear" w:color="auto" w:fill="auto"/>
            <w:noWrap/>
            <w:vAlign w:val="center"/>
            <w:hideMark/>
          </w:tcPr>
          <w:p w14:paraId="26B8068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7CDFEF7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0,23</w:t>
            </w:r>
          </w:p>
        </w:tc>
        <w:tc>
          <w:tcPr>
            <w:tcW w:w="351" w:type="pct"/>
            <w:shd w:val="clear" w:color="auto" w:fill="auto"/>
            <w:noWrap/>
            <w:vAlign w:val="center"/>
            <w:hideMark/>
          </w:tcPr>
          <w:p w14:paraId="35F19FF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1191849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16987CD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3F3A21BE" w14:textId="77777777" w:rsidTr="00A2114E">
        <w:trPr>
          <w:trHeight w:val="20"/>
        </w:trPr>
        <w:tc>
          <w:tcPr>
            <w:tcW w:w="210" w:type="pct"/>
            <w:shd w:val="clear" w:color="auto" w:fill="auto"/>
            <w:noWrap/>
            <w:vAlign w:val="center"/>
            <w:hideMark/>
          </w:tcPr>
          <w:p w14:paraId="18070DF8"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446</w:t>
            </w:r>
          </w:p>
        </w:tc>
        <w:tc>
          <w:tcPr>
            <w:tcW w:w="2617" w:type="pct"/>
            <w:shd w:val="clear" w:color="auto" w:fill="auto"/>
            <w:noWrap/>
            <w:vAlign w:val="center"/>
            <w:hideMark/>
          </w:tcPr>
          <w:p w14:paraId="61AFAB8C"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Xà cừ (Sọ khỉ?)+Dầu rái (Dầu con rái, Dầu nước)</w:t>
            </w:r>
          </w:p>
        </w:tc>
        <w:tc>
          <w:tcPr>
            <w:tcW w:w="397" w:type="pct"/>
            <w:shd w:val="clear" w:color="auto" w:fill="auto"/>
            <w:noWrap/>
            <w:vAlign w:val="center"/>
            <w:hideMark/>
          </w:tcPr>
          <w:p w14:paraId="2B550C80"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0,23</w:t>
            </w:r>
          </w:p>
        </w:tc>
        <w:tc>
          <w:tcPr>
            <w:tcW w:w="346" w:type="pct"/>
            <w:shd w:val="clear" w:color="auto" w:fill="auto"/>
            <w:noWrap/>
            <w:vAlign w:val="center"/>
            <w:hideMark/>
          </w:tcPr>
          <w:p w14:paraId="78CD60E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7A0AF53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116E893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0,23</w:t>
            </w:r>
          </w:p>
        </w:tc>
        <w:tc>
          <w:tcPr>
            <w:tcW w:w="352" w:type="pct"/>
            <w:shd w:val="clear" w:color="auto" w:fill="auto"/>
            <w:noWrap/>
            <w:vAlign w:val="center"/>
            <w:hideMark/>
          </w:tcPr>
          <w:p w14:paraId="5892C00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10DE67A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6EF539DE" w14:textId="77777777" w:rsidTr="00A2114E">
        <w:trPr>
          <w:trHeight w:val="20"/>
        </w:trPr>
        <w:tc>
          <w:tcPr>
            <w:tcW w:w="210" w:type="pct"/>
            <w:shd w:val="clear" w:color="auto" w:fill="auto"/>
            <w:noWrap/>
            <w:vAlign w:val="center"/>
            <w:hideMark/>
          </w:tcPr>
          <w:p w14:paraId="342D4DD7"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447</w:t>
            </w:r>
          </w:p>
        </w:tc>
        <w:tc>
          <w:tcPr>
            <w:tcW w:w="2617" w:type="pct"/>
            <w:shd w:val="clear" w:color="auto" w:fill="auto"/>
            <w:noWrap/>
            <w:vAlign w:val="center"/>
            <w:hideMark/>
          </w:tcPr>
          <w:p w14:paraId="49100673"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Keo lai+Loài khác</w:t>
            </w:r>
          </w:p>
        </w:tc>
        <w:tc>
          <w:tcPr>
            <w:tcW w:w="397" w:type="pct"/>
            <w:shd w:val="clear" w:color="auto" w:fill="auto"/>
            <w:noWrap/>
            <w:vAlign w:val="center"/>
            <w:hideMark/>
          </w:tcPr>
          <w:p w14:paraId="06D43F59"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0,21</w:t>
            </w:r>
          </w:p>
        </w:tc>
        <w:tc>
          <w:tcPr>
            <w:tcW w:w="346" w:type="pct"/>
            <w:shd w:val="clear" w:color="auto" w:fill="auto"/>
            <w:noWrap/>
            <w:vAlign w:val="center"/>
            <w:hideMark/>
          </w:tcPr>
          <w:p w14:paraId="178EFD7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639DB62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3462222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0,16</w:t>
            </w:r>
          </w:p>
        </w:tc>
        <w:tc>
          <w:tcPr>
            <w:tcW w:w="352" w:type="pct"/>
            <w:shd w:val="clear" w:color="auto" w:fill="auto"/>
            <w:noWrap/>
            <w:vAlign w:val="center"/>
            <w:hideMark/>
          </w:tcPr>
          <w:p w14:paraId="33C420A9"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0625B09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0,05</w:t>
            </w:r>
          </w:p>
        </w:tc>
      </w:tr>
      <w:tr w:rsidR="00A2114E" w:rsidRPr="00A2114E" w14:paraId="50054906" w14:textId="77777777" w:rsidTr="00A2114E">
        <w:trPr>
          <w:trHeight w:val="20"/>
        </w:trPr>
        <w:tc>
          <w:tcPr>
            <w:tcW w:w="210" w:type="pct"/>
            <w:shd w:val="clear" w:color="auto" w:fill="auto"/>
            <w:noWrap/>
            <w:vAlign w:val="center"/>
            <w:hideMark/>
          </w:tcPr>
          <w:p w14:paraId="50B9FAC0"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448</w:t>
            </w:r>
          </w:p>
        </w:tc>
        <w:tc>
          <w:tcPr>
            <w:tcW w:w="2617" w:type="pct"/>
            <w:shd w:val="clear" w:color="auto" w:fill="auto"/>
            <w:noWrap/>
            <w:vAlign w:val="center"/>
            <w:hideMark/>
          </w:tcPr>
          <w:p w14:paraId="09D57065"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Điều (Đào lộn hột)+Muồng đen+Dầu rái (Dầu con rái, Dầu nước)</w:t>
            </w:r>
          </w:p>
        </w:tc>
        <w:tc>
          <w:tcPr>
            <w:tcW w:w="397" w:type="pct"/>
            <w:shd w:val="clear" w:color="auto" w:fill="auto"/>
            <w:noWrap/>
            <w:vAlign w:val="center"/>
            <w:hideMark/>
          </w:tcPr>
          <w:p w14:paraId="5C458198"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0,20</w:t>
            </w:r>
          </w:p>
        </w:tc>
        <w:tc>
          <w:tcPr>
            <w:tcW w:w="346" w:type="pct"/>
            <w:shd w:val="clear" w:color="auto" w:fill="auto"/>
            <w:noWrap/>
            <w:vAlign w:val="center"/>
            <w:hideMark/>
          </w:tcPr>
          <w:p w14:paraId="7189992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46C6684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449C561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3C9ED34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341CCD8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0,20</w:t>
            </w:r>
          </w:p>
        </w:tc>
      </w:tr>
      <w:tr w:rsidR="00A2114E" w:rsidRPr="00A2114E" w14:paraId="2AABD20B" w14:textId="77777777" w:rsidTr="00A2114E">
        <w:trPr>
          <w:trHeight w:val="20"/>
        </w:trPr>
        <w:tc>
          <w:tcPr>
            <w:tcW w:w="210" w:type="pct"/>
            <w:shd w:val="clear" w:color="auto" w:fill="auto"/>
            <w:noWrap/>
            <w:vAlign w:val="center"/>
            <w:hideMark/>
          </w:tcPr>
          <w:p w14:paraId="75CF3F9F"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449</w:t>
            </w:r>
          </w:p>
        </w:tc>
        <w:tc>
          <w:tcPr>
            <w:tcW w:w="2617" w:type="pct"/>
            <w:shd w:val="clear" w:color="auto" w:fill="auto"/>
            <w:noWrap/>
            <w:vAlign w:val="center"/>
            <w:hideMark/>
          </w:tcPr>
          <w:p w14:paraId="2AC8ABCD"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Loài khác, mọc chậm+Loài khác</w:t>
            </w:r>
          </w:p>
        </w:tc>
        <w:tc>
          <w:tcPr>
            <w:tcW w:w="397" w:type="pct"/>
            <w:shd w:val="clear" w:color="auto" w:fill="auto"/>
            <w:noWrap/>
            <w:vAlign w:val="center"/>
            <w:hideMark/>
          </w:tcPr>
          <w:p w14:paraId="6F73A6D2"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0,20</w:t>
            </w:r>
          </w:p>
        </w:tc>
        <w:tc>
          <w:tcPr>
            <w:tcW w:w="346" w:type="pct"/>
            <w:shd w:val="clear" w:color="auto" w:fill="auto"/>
            <w:noWrap/>
            <w:vAlign w:val="center"/>
            <w:hideMark/>
          </w:tcPr>
          <w:p w14:paraId="42D3ADD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4DC0EC2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0,17</w:t>
            </w:r>
          </w:p>
        </w:tc>
        <w:tc>
          <w:tcPr>
            <w:tcW w:w="351" w:type="pct"/>
            <w:shd w:val="clear" w:color="auto" w:fill="auto"/>
            <w:noWrap/>
            <w:vAlign w:val="center"/>
            <w:hideMark/>
          </w:tcPr>
          <w:p w14:paraId="7D30158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0,02</w:t>
            </w:r>
          </w:p>
        </w:tc>
        <w:tc>
          <w:tcPr>
            <w:tcW w:w="352" w:type="pct"/>
            <w:shd w:val="clear" w:color="auto" w:fill="auto"/>
            <w:noWrap/>
            <w:vAlign w:val="center"/>
            <w:hideMark/>
          </w:tcPr>
          <w:p w14:paraId="38B64D2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0,01</w:t>
            </w:r>
          </w:p>
        </w:tc>
        <w:tc>
          <w:tcPr>
            <w:tcW w:w="399" w:type="pct"/>
            <w:shd w:val="clear" w:color="auto" w:fill="auto"/>
            <w:noWrap/>
            <w:vAlign w:val="center"/>
            <w:hideMark/>
          </w:tcPr>
          <w:p w14:paraId="44B9E5A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5E648A7A" w14:textId="77777777" w:rsidTr="00A2114E">
        <w:trPr>
          <w:trHeight w:val="20"/>
        </w:trPr>
        <w:tc>
          <w:tcPr>
            <w:tcW w:w="210" w:type="pct"/>
            <w:shd w:val="clear" w:color="auto" w:fill="auto"/>
            <w:noWrap/>
            <w:vAlign w:val="center"/>
            <w:hideMark/>
          </w:tcPr>
          <w:p w14:paraId="1CA5C771"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450</w:t>
            </w:r>
          </w:p>
        </w:tc>
        <w:tc>
          <w:tcPr>
            <w:tcW w:w="2617" w:type="pct"/>
            <w:shd w:val="clear" w:color="auto" w:fill="auto"/>
            <w:noWrap/>
            <w:vAlign w:val="center"/>
            <w:hideMark/>
          </w:tcPr>
          <w:p w14:paraId="1EE0EC8E"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Cao su+Muồng đen</w:t>
            </w:r>
          </w:p>
        </w:tc>
        <w:tc>
          <w:tcPr>
            <w:tcW w:w="397" w:type="pct"/>
            <w:shd w:val="clear" w:color="auto" w:fill="auto"/>
            <w:noWrap/>
            <w:vAlign w:val="center"/>
            <w:hideMark/>
          </w:tcPr>
          <w:p w14:paraId="35DFC766"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0,19</w:t>
            </w:r>
          </w:p>
        </w:tc>
        <w:tc>
          <w:tcPr>
            <w:tcW w:w="346" w:type="pct"/>
            <w:shd w:val="clear" w:color="auto" w:fill="auto"/>
            <w:noWrap/>
            <w:vAlign w:val="center"/>
            <w:hideMark/>
          </w:tcPr>
          <w:p w14:paraId="64F1564A"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1988449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1BBC9B1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2D97993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2BDD286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0,19</w:t>
            </w:r>
          </w:p>
        </w:tc>
      </w:tr>
      <w:tr w:rsidR="00A2114E" w:rsidRPr="00A2114E" w14:paraId="6CDF291D" w14:textId="77777777" w:rsidTr="00A2114E">
        <w:trPr>
          <w:trHeight w:val="20"/>
        </w:trPr>
        <w:tc>
          <w:tcPr>
            <w:tcW w:w="210" w:type="pct"/>
            <w:shd w:val="clear" w:color="auto" w:fill="auto"/>
            <w:noWrap/>
            <w:vAlign w:val="center"/>
            <w:hideMark/>
          </w:tcPr>
          <w:p w14:paraId="522162F4"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451</w:t>
            </w:r>
          </w:p>
        </w:tc>
        <w:tc>
          <w:tcPr>
            <w:tcW w:w="2617" w:type="pct"/>
            <w:shd w:val="clear" w:color="auto" w:fill="auto"/>
            <w:noWrap/>
            <w:vAlign w:val="center"/>
            <w:hideMark/>
          </w:tcPr>
          <w:p w14:paraId="65DE1569"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Sao đen+Gõ đỏ (Gõ cà te)+Xoài</w:t>
            </w:r>
          </w:p>
        </w:tc>
        <w:tc>
          <w:tcPr>
            <w:tcW w:w="397" w:type="pct"/>
            <w:shd w:val="clear" w:color="auto" w:fill="auto"/>
            <w:noWrap/>
            <w:vAlign w:val="center"/>
            <w:hideMark/>
          </w:tcPr>
          <w:p w14:paraId="13E85721"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0,15</w:t>
            </w:r>
          </w:p>
        </w:tc>
        <w:tc>
          <w:tcPr>
            <w:tcW w:w="346" w:type="pct"/>
            <w:shd w:val="clear" w:color="auto" w:fill="auto"/>
            <w:noWrap/>
            <w:vAlign w:val="center"/>
            <w:hideMark/>
          </w:tcPr>
          <w:p w14:paraId="53635BB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25C337D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4D41958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0,15</w:t>
            </w:r>
          </w:p>
        </w:tc>
        <w:tc>
          <w:tcPr>
            <w:tcW w:w="352" w:type="pct"/>
            <w:shd w:val="clear" w:color="auto" w:fill="auto"/>
            <w:noWrap/>
            <w:vAlign w:val="center"/>
            <w:hideMark/>
          </w:tcPr>
          <w:p w14:paraId="68117FB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025E0B2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6BAD6FDE" w14:textId="77777777" w:rsidTr="00A2114E">
        <w:trPr>
          <w:trHeight w:val="20"/>
        </w:trPr>
        <w:tc>
          <w:tcPr>
            <w:tcW w:w="210" w:type="pct"/>
            <w:shd w:val="clear" w:color="auto" w:fill="auto"/>
            <w:noWrap/>
            <w:vAlign w:val="center"/>
            <w:hideMark/>
          </w:tcPr>
          <w:p w14:paraId="48393C17"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452</w:t>
            </w:r>
          </w:p>
        </w:tc>
        <w:tc>
          <w:tcPr>
            <w:tcW w:w="2617" w:type="pct"/>
            <w:shd w:val="clear" w:color="auto" w:fill="auto"/>
            <w:noWrap/>
            <w:vAlign w:val="center"/>
            <w:hideMark/>
          </w:tcPr>
          <w:p w14:paraId="56C3272E"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Dái ngựa (Nhạc ngựa)</w:t>
            </w:r>
          </w:p>
        </w:tc>
        <w:tc>
          <w:tcPr>
            <w:tcW w:w="397" w:type="pct"/>
            <w:shd w:val="clear" w:color="auto" w:fill="auto"/>
            <w:noWrap/>
            <w:vAlign w:val="center"/>
            <w:hideMark/>
          </w:tcPr>
          <w:p w14:paraId="17C2EDF9"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0,14</w:t>
            </w:r>
          </w:p>
        </w:tc>
        <w:tc>
          <w:tcPr>
            <w:tcW w:w="346" w:type="pct"/>
            <w:shd w:val="clear" w:color="auto" w:fill="auto"/>
            <w:noWrap/>
            <w:vAlign w:val="center"/>
            <w:hideMark/>
          </w:tcPr>
          <w:p w14:paraId="2C303044"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4FB86D2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713F6F5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299E589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0,14</w:t>
            </w:r>
          </w:p>
        </w:tc>
        <w:tc>
          <w:tcPr>
            <w:tcW w:w="399" w:type="pct"/>
            <w:shd w:val="clear" w:color="auto" w:fill="auto"/>
            <w:noWrap/>
            <w:vAlign w:val="center"/>
            <w:hideMark/>
          </w:tcPr>
          <w:p w14:paraId="3AB9242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1E32717E" w14:textId="77777777" w:rsidTr="00A2114E">
        <w:trPr>
          <w:trHeight w:val="20"/>
        </w:trPr>
        <w:tc>
          <w:tcPr>
            <w:tcW w:w="210" w:type="pct"/>
            <w:shd w:val="clear" w:color="auto" w:fill="auto"/>
            <w:noWrap/>
            <w:vAlign w:val="center"/>
            <w:hideMark/>
          </w:tcPr>
          <w:p w14:paraId="77A98737"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453</w:t>
            </w:r>
          </w:p>
        </w:tc>
        <w:tc>
          <w:tcPr>
            <w:tcW w:w="2617" w:type="pct"/>
            <w:shd w:val="clear" w:color="auto" w:fill="auto"/>
            <w:noWrap/>
            <w:vAlign w:val="center"/>
            <w:hideMark/>
          </w:tcPr>
          <w:p w14:paraId="3DB534A7"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Điều (Đào lộn hột)+Gõ đỏ (Gõ cà te)+Dầu rái (Dầu con rái, Dầu nước)</w:t>
            </w:r>
          </w:p>
        </w:tc>
        <w:tc>
          <w:tcPr>
            <w:tcW w:w="397" w:type="pct"/>
            <w:shd w:val="clear" w:color="auto" w:fill="auto"/>
            <w:noWrap/>
            <w:vAlign w:val="center"/>
            <w:hideMark/>
          </w:tcPr>
          <w:p w14:paraId="6BB1C541"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0,13</w:t>
            </w:r>
          </w:p>
        </w:tc>
        <w:tc>
          <w:tcPr>
            <w:tcW w:w="346" w:type="pct"/>
            <w:shd w:val="clear" w:color="auto" w:fill="auto"/>
            <w:noWrap/>
            <w:vAlign w:val="center"/>
            <w:hideMark/>
          </w:tcPr>
          <w:p w14:paraId="1DE93F9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1839F3DB"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024CC42C"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560E748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0398F66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0,13</w:t>
            </w:r>
          </w:p>
        </w:tc>
      </w:tr>
      <w:tr w:rsidR="00A2114E" w:rsidRPr="00A2114E" w14:paraId="5698A5C6" w14:textId="77777777" w:rsidTr="00A2114E">
        <w:trPr>
          <w:trHeight w:val="20"/>
        </w:trPr>
        <w:tc>
          <w:tcPr>
            <w:tcW w:w="210" w:type="pct"/>
            <w:shd w:val="clear" w:color="auto" w:fill="auto"/>
            <w:noWrap/>
            <w:vAlign w:val="center"/>
            <w:hideMark/>
          </w:tcPr>
          <w:p w14:paraId="1038A39A"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454</w:t>
            </w:r>
          </w:p>
        </w:tc>
        <w:tc>
          <w:tcPr>
            <w:tcW w:w="2617" w:type="pct"/>
            <w:shd w:val="clear" w:color="auto" w:fill="auto"/>
            <w:noWrap/>
            <w:vAlign w:val="center"/>
            <w:hideMark/>
          </w:tcPr>
          <w:p w14:paraId="67E90098"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Keo lai+Dầu rái (Dầu con rái, Dầu nước)+Muồng đen</w:t>
            </w:r>
            <w:bookmarkStart w:id="0" w:name="_GoBack"/>
            <w:bookmarkEnd w:id="0"/>
          </w:p>
        </w:tc>
        <w:tc>
          <w:tcPr>
            <w:tcW w:w="397" w:type="pct"/>
            <w:shd w:val="clear" w:color="auto" w:fill="auto"/>
            <w:noWrap/>
            <w:vAlign w:val="center"/>
            <w:hideMark/>
          </w:tcPr>
          <w:p w14:paraId="70C8A327"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0,12</w:t>
            </w:r>
          </w:p>
        </w:tc>
        <w:tc>
          <w:tcPr>
            <w:tcW w:w="346" w:type="pct"/>
            <w:shd w:val="clear" w:color="auto" w:fill="auto"/>
            <w:noWrap/>
            <w:vAlign w:val="center"/>
            <w:hideMark/>
          </w:tcPr>
          <w:p w14:paraId="5C280A80"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0727A9B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17A79E5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1471370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0,12</w:t>
            </w:r>
          </w:p>
        </w:tc>
        <w:tc>
          <w:tcPr>
            <w:tcW w:w="399" w:type="pct"/>
            <w:shd w:val="clear" w:color="auto" w:fill="auto"/>
            <w:noWrap/>
            <w:vAlign w:val="center"/>
            <w:hideMark/>
          </w:tcPr>
          <w:p w14:paraId="565A05AD"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654BE65C" w14:textId="77777777" w:rsidTr="00A2114E">
        <w:trPr>
          <w:trHeight w:val="20"/>
        </w:trPr>
        <w:tc>
          <w:tcPr>
            <w:tcW w:w="210" w:type="pct"/>
            <w:shd w:val="clear" w:color="auto" w:fill="auto"/>
            <w:noWrap/>
            <w:vAlign w:val="center"/>
            <w:hideMark/>
          </w:tcPr>
          <w:p w14:paraId="391C744C"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455</w:t>
            </w:r>
          </w:p>
        </w:tc>
        <w:tc>
          <w:tcPr>
            <w:tcW w:w="2617" w:type="pct"/>
            <w:shd w:val="clear" w:color="auto" w:fill="auto"/>
            <w:noWrap/>
            <w:vAlign w:val="center"/>
            <w:hideMark/>
          </w:tcPr>
          <w:p w14:paraId="13A65982"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Cao su+Giáng hương lá to+Sao đen</w:t>
            </w:r>
          </w:p>
        </w:tc>
        <w:tc>
          <w:tcPr>
            <w:tcW w:w="397" w:type="pct"/>
            <w:shd w:val="clear" w:color="auto" w:fill="auto"/>
            <w:noWrap/>
            <w:vAlign w:val="center"/>
            <w:hideMark/>
          </w:tcPr>
          <w:p w14:paraId="6FC49828"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0,11</w:t>
            </w:r>
          </w:p>
        </w:tc>
        <w:tc>
          <w:tcPr>
            <w:tcW w:w="346" w:type="pct"/>
            <w:shd w:val="clear" w:color="auto" w:fill="auto"/>
            <w:noWrap/>
            <w:vAlign w:val="center"/>
            <w:hideMark/>
          </w:tcPr>
          <w:p w14:paraId="640E1EC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0CBEC56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0DA8D55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210D564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17B3BC4F"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0,11</w:t>
            </w:r>
          </w:p>
        </w:tc>
      </w:tr>
      <w:tr w:rsidR="00A2114E" w:rsidRPr="00A2114E" w14:paraId="7ACC6507" w14:textId="77777777" w:rsidTr="00A2114E">
        <w:trPr>
          <w:trHeight w:val="20"/>
        </w:trPr>
        <w:tc>
          <w:tcPr>
            <w:tcW w:w="210" w:type="pct"/>
            <w:shd w:val="clear" w:color="auto" w:fill="auto"/>
            <w:noWrap/>
            <w:vAlign w:val="center"/>
            <w:hideMark/>
          </w:tcPr>
          <w:p w14:paraId="2BD13216"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456</w:t>
            </w:r>
          </w:p>
        </w:tc>
        <w:tc>
          <w:tcPr>
            <w:tcW w:w="2617" w:type="pct"/>
            <w:shd w:val="clear" w:color="auto" w:fill="auto"/>
            <w:noWrap/>
            <w:vAlign w:val="center"/>
            <w:hideMark/>
          </w:tcPr>
          <w:p w14:paraId="137B4798"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Mít+Xoài</w:t>
            </w:r>
          </w:p>
        </w:tc>
        <w:tc>
          <w:tcPr>
            <w:tcW w:w="397" w:type="pct"/>
            <w:shd w:val="clear" w:color="auto" w:fill="auto"/>
            <w:noWrap/>
            <w:vAlign w:val="center"/>
            <w:hideMark/>
          </w:tcPr>
          <w:p w14:paraId="7B763E46"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0,10</w:t>
            </w:r>
          </w:p>
        </w:tc>
        <w:tc>
          <w:tcPr>
            <w:tcW w:w="346" w:type="pct"/>
            <w:shd w:val="clear" w:color="auto" w:fill="auto"/>
            <w:noWrap/>
            <w:vAlign w:val="center"/>
            <w:hideMark/>
          </w:tcPr>
          <w:p w14:paraId="023FFC2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0,10</w:t>
            </w:r>
          </w:p>
        </w:tc>
        <w:tc>
          <w:tcPr>
            <w:tcW w:w="327" w:type="pct"/>
            <w:shd w:val="clear" w:color="auto" w:fill="auto"/>
            <w:noWrap/>
            <w:vAlign w:val="center"/>
            <w:hideMark/>
          </w:tcPr>
          <w:p w14:paraId="6BB8BC87"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292583E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1F410A7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1D3AFB6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3878950C" w14:textId="77777777" w:rsidTr="00A2114E">
        <w:trPr>
          <w:trHeight w:val="20"/>
        </w:trPr>
        <w:tc>
          <w:tcPr>
            <w:tcW w:w="210" w:type="pct"/>
            <w:shd w:val="clear" w:color="auto" w:fill="auto"/>
            <w:noWrap/>
            <w:vAlign w:val="center"/>
            <w:hideMark/>
          </w:tcPr>
          <w:p w14:paraId="0E4CB4FB"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457</w:t>
            </w:r>
          </w:p>
        </w:tc>
        <w:tc>
          <w:tcPr>
            <w:tcW w:w="2617" w:type="pct"/>
            <w:shd w:val="clear" w:color="auto" w:fill="auto"/>
            <w:noWrap/>
            <w:vAlign w:val="center"/>
            <w:hideMark/>
          </w:tcPr>
          <w:p w14:paraId="2FC7C957"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Xoài+Mít+Sao đen</w:t>
            </w:r>
          </w:p>
        </w:tc>
        <w:tc>
          <w:tcPr>
            <w:tcW w:w="397" w:type="pct"/>
            <w:shd w:val="clear" w:color="auto" w:fill="auto"/>
            <w:noWrap/>
            <w:vAlign w:val="center"/>
            <w:hideMark/>
          </w:tcPr>
          <w:p w14:paraId="1E83E560"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0,05</w:t>
            </w:r>
          </w:p>
        </w:tc>
        <w:tc>
          <w:tcPr>
            <w:tcW w:w="346" w:type="pct"/>
            <w:shd w:val="clear" w:color="auto" w:fill="auto"/>
            <w:noWrap/>
            <w:vAlign w:val="center"/>
            <w:hideMark/>
          </w:tcPr>
          <w:p w14:paraId="4503546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27" w:type="pct"/>
            <w:shd w:val="clear" w:color="auto" w:fill="auto"/>
            <w:noWrap/>
            <w:vAlign w:val="center"/>
            <w:hideMark/>
          </w:tcPr>
          <w:p w14:paraId="2BC942DE"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6316FD8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0,05</w:t>
            </w:r>
          </w:p>
        </w:tc>
        <w:tc>
          <w:tcPr>
            <w:tcW w:w="352" w:type="pct"/>
            <w:shd w:val="clear" w:color="auto" w:fill="auto"/>
            <w:noWrap/>
            <w:vAlign w:val="center"/>
            <w:hideMark/>
          </w:tcPr>
          <w:p w14:paraId="040873A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5349276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7A0CDCA7" w14:textId="77777777" w:rsidTr="00A2114E">
        <w:trPr>
          <w:trHeight w:val="20"/>
        </w:trPr>
        <w:tc>
          <w:tcPr>
            <w:tcW w:w="210" w:type="pct"/>
            <w:shd w:val="clear" w:color="auto" w:fill="auto"/>
            <w:noWrap/>
            <w:vAlign w:val="center"/>
            <w:hideMark/>
          </w:tcPr>
          <w:p w14:paraId="04FABAEA" w14:textId="77777777" w:rsidR="00864602" w:rsidRPr="00A2114E" w:rsidRDefault="00864602" w:rsidP="002D4284">
            <w:pPr>
              <w:spacing w:before="40" w:after="40" w:line="240" w:lineRule="auto"/>
              <w:jc w:val="center"/>
              <w:rPr>
                <w:rFonts w:ascii="Times New Roman" w:eastAsia="Times New Roman" w:hAnsi="Times New Roman"/>
                <w:sz w:val="20"/>
                <w:szCs w:val="20"/>
              </w:rPr>
            </w:pPr>
            <w:r w:rsidRPr="00A2114E">
              <w:rPr>
                <w:rFonts w:ascii="Times New Roman" w:eastAsia="Times New Roman" w:hAnsi="Times New Roman"/>
                <w:sz w:val="20"/>
                <w:szCs w:val="20"/>
              </w:rPr>
              <w:t>458</w:t>
            </w:r>
          </w:p>
        </w:tc>
        <w:tc>
          <w:tcPr>
            <w:tcW w:w="2617" w:type="pct"/>
            <w:shd w:val="clear" w:color="auto" w:fill="auto"/>
            <w:noWrap/>
            <w:vAlign w:val="center"/>
            <w:hideMark/>
          </w:tcPr>
          <w:p w14:paraId="21E15669" w14:textId="77777777" w:rsidR="00864602" w:rsidRPr="00A2114E" w:rsidRDefault="00864602" w:rsidP="008F3846">
            <w:pPr>
              <w:spacing w:before="40" w:after="40" w:line="240" w:lineRule="auto"/>
              <w:jc w:val="both"/>
              <w:rPr>
                <w:rFonts w:ascii="Times New Roman" w:eastAsia="Times New Roman" w:hAnsi="Times New Roman"/>
                <w:sz w:val="20"/>
                <w:szCs w:val="20"/>
              </w:rPr>
            </w:pPr>
            <w:r w:rsidRPr="00A2114E">
              <w:rPr>
                <w:rFonts w:ascii="Times New Roman" w:eastAsia="Times New Roman" w:hAnsi="Times New Roman"/>
                <w:sz w:val="20"/>
                <w:szCs w:val="20"/>
              </w:rPr>
              <w:t>Gõ đỏ (Gõ cà te)+Huỷnh</w:t>
            </w:r>
          </w:p>
        </w:tc>
        <w:tc>
          <w:tcPr>
            <w:tcW w:w="397" w:type="pct"/>
            <w:shd w:val="clear" w:color="auto" w:fill="auto"/>
            <w:noWrap/>
            <w:vAlign w:val="center"/>
            <w:hideMark/>
          </w:tcPr>
          <w:p w14:paraId="5CBCC4D9"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0,02</w:t>
            </w:r>
          </w:p>
        </w:tc>
        <w:tc>
          <w:tcPr>
            <w:tcW w:w="346" w:type="pct"/>
            <w:shd w:val="clear" w:color="auto" w:fill="auto"/>
            <w:noWrap/>
            <w:vAlign w:val="center"/>
            <w:hideMark/>
          </w:tcPr>
          <w:p w14:paraId="50D89658"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0,02</w:t>
            </w:r>
          </w:p>
        </w:tc>
        <w:tc>
          <w:tcPr>
            <w:tcW w:w="327" w:type="pct"/>
            <w:shd w:val="clear" w:color="auto" w:fill="auto"/>
            <w:noWrap/>
            <w:vAlign w:val="center"/>
            <w:hideMark/>
          </w:tcPr>
          <w:p w14:paraId="200C7BD2"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1" w:type="pct"/>
            <w:shd w:val="clear" w:color="auto" w:fill="auto"/>
            <w:noWrap/>
            <w:vAlign w:val="center"/>
            <w:hideMark/>
          </w:tcPr>
          <w:p w14:paraId="19F6F691"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52" w:type="pct"/>
            <w:shd w:val="clear" w:color="auto" w:fill="auto"/>
            <w:noWrap/>
            <w:vAlign w:val="center"/>
            <w:hideMark/>
          </w:tcPr>
          <w:p w14:paraId="325DD2E5"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c>
          <w:tcPr>
            <w:tcW w:w="399" w:type="pct"/>
            <w:shd w:val="clear" w:color="auto" w:fill="auto"/>
            <w:noWrap/>
            <w:vAlign w:val="center"/>
            <w:hideMark/>
          </w:tcPr>
          <w:p w14:paraId="54707A33" w14:textId="77777777" w:rsidR="00864602" w:rsidRPr="00A2114E" w:rsidRDefault="00864602" w:rsidP="002D4284">
            <w:pPr>
              <w:spacing w:before="40" w:after="40" w:line="240" w:lineRule="auto"/>
              <w:jc w:val="right"/>
              <w:rPr>
                <w:rFonts w:ascii="Times New Roman" w:eastAsia="Times New Roman" w:hAnsi="Times New Roman"/>
                <w:sz w:val="20"/>
                <w:szCs w:val="20"/>
              </w:rPr>
            </w:pPr>
            <w:r w:rsidRPr="00A2114E">
              <w:rPr>
                <w:rFonts w:ascii="Times New Roman" w:eastAsia="Times New Roman" w:hAnsi="Times New Roman"/>
                <w:sz w:val="20"/>
                <w:szCs w:val="20"/>
              </w:rPr>
              <w:t> </w:t>
            </w:r>
          </w:p>
        </w:tc>
      </w:tr>
      <w:tr w:rsidR="00A2114E" w:rsidRPr="00A2114E" w14:paraId="679026E5" w14:textId="77777777" w:rsidTr="00A2114E">
        <w:trPr>
          <w:trHeight w:val="20"/>
        </w:trPr>
        <w:tc>
          <w:tcPr>
            <w:tcW w:w="2827" w:type="pct"/>
            <w:gridSpan w:val="2"/>
            <w:shd w:val="clear" w:color="auto" w:fill="auto"/>
            <w:noWrap/>
            <w:vAlign w:val="center"/>
            <w:hideMark/>
          </w:tcPr>
          <w:p w14:paraId="5A79E29C" w14:textId="77777777" w:rsidR="00864602" w:rsidRPr="00A2114E" w:rsidRDefault="00864602" w:rsidP="002D4284">
            <w:pPr>
              <w:spacing w:before="40" w:after="40" w:line="240" w:lineRule="auto"/>
              <w:jc w:val="center"/>
              <w:rPr>
                <w:rFonts w:ascii="Times New Roman" w:eastAsia="Times New Roman" w:hAnsi="Times New Roman"/>
                <w:b/>
                <w:bCs/>
                <w:sz w:val="20"/>
                <w:szCs w:val="20"/>
              </w:rPr>
            </w:pPr>
            <w:r w:rsidRPr="00A2114E">
              <w:rPr>
                <w:rFonts w:ascii="Times New Roman" w:eastAsia="Times New Roman" w:hAnsi="Times New Roman"/>
                <w:b/>
                <w:bCs/>
                <w:sz w:val="20"/>
                <w:szCs w:val="20"/>
              </w:rPr>
              <w:t>TỔNG</w:t>
            </w:r>
          </w:p>
        </w:tc>
        <w:tc>
          <w:tcPr>
            <w:tcW w:w="397" w:type="pct"/>
            <w:shd w:val="clear" w:color="auto" w:fill="auto"/>
            <w:noWrap/>
            <w:vAlign w:val="center"/>
            <w:hideMark/>
          </w:tcPr>
          <w:p w14:paraId="10F762E6"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156.039,67</w:t>
            </w:r>
          </w:p>
        </w:tc>
        <w:tc>
          <w:tcPr>
            <w:tcW w:w="346" w:type="pct"/>
            <w:shd w:val="clear" w:color="auto" w:fill="auto"/>
            <w:noWrap/>
            <w:vAlign w:val="center"/>
            <w:hideMark/>
          </w:tcPr>
          <w:p w14:paraId="7D99DE6D"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12.876,41</w:t>
            </w:r>
          </w:p>
        </w:tc>
        <w:tc>
          <w:tcPr>
            <w:tcW w:w="327" w:type="pct"/>
            <w:shd w:val="clear" w:color="auto" w:fill="auto"/>
            <w:noWrap/>
            <w:vAlign w:val="center"/>
            <w:hideMark/>
          </w:tcPr>
          <w:p w14:paraId="12F709BD"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7.367,29</w:t>
            </w:r>
          </w:p>
        </w:tc>
        <w:tc>
          <w:tcPr>
            <w:tcW w:w="351" w:type="pct"/>
            <w:shd w:val="clear" w:color="auto" w:fill="auto"/>
            <w:noWrap/>
            <w:vAlign w:val="center"/>
            <w:hideMark/>
          </w:tcPr>
          <w:p w14:paraId="2A3D612B"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7.828,94</w:t>
            </w:r>
          </w:p>
        </w:tc>
        <w:tc>
          <w:tcPr>
            <w:tcW w:w="352" w:type="pct"/>
            <w:shd w:val="clear" w:color="auto" w:fill="auto"/>
            <w:noWrap/>
            <w:vAlign w:val="center"/>
            <w:hideMark/>
          </w:tcPr>
          <w:p w14:paraId="0FC5695E"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14.526,50</w:t>
            </w:r>
          </w:p>
        </w:tc>
        <w:tc>
          <w:tcPr>
            <w:tcW w:w="399" w:type="pct"/>
            <w:shd w:val="clear" w:color="auto" w:fill="auto"/>
            <w:noWrap/>
            <w:vAlign w:val="center"/>
            <w:hideMark/>
          </w:tcPr>
          <w:p w14:paraId="2367FE36" w14:textId="77777777" w:rsidR="00864602" w:rsidRPr="00A2114E" w:rsidRDefault="00864602" w:rsidP="002D4284">
            <w:pPr>
              <w:spacing w:before="40" w:after="40" w:line="240" w:lineRule="auto"/>
              <w:jc w:val="right"/>
              <w:rPr>
                <w:rFonts w:ascii="Times New Roman" w:eastAsia="Times New Roman" w:hAnsi="Times New Roman"/>
                <w:b/>
                <w:bCs/>
                <w:sz w:val="20"/>
                <w:szCs w:val="20"/>
              </w:rPr>
            </w:pPr>
            <w:r w:rsidRPr="00A2114E">
              <w:rPr>
                <w:rFonts w:ascii="Times New Roman" w:eastAsia="Times New Roman" w:hAnsi="Times New Roman"/>
                <w:b/>
                <w:bCs/>
                <w:sz w:val="20"/>
                <w:szCs w:val="20"/>
              </w:rPr>
              <w:t>113.440,53</w:t>
            </w:r>
          </w:p>
        </w:tc>
      </w:tr>
    </w:tbl>
    <w:p w14:paraId="203111C2" w14:textId="77777777" w:rsidR="00864602" w:rsidRPr="003568C2" w:rsidRDefault="00864602" w:rsidP="003568C2">
      <w:pPr>
        <w:spacing w:after="0" w:line="240" w:lineRule="auto"/>
        <w:jc w:val="both"/>
        <w:rPr>
          <w:rFonts w:ascii="Times New Roman" w:eastAsia="Times New Roman" w:hAnsi="Times New Roman"/>
          <w:bCs/>
          <w:sz w:val="28"/>
          <w:szCs w:val="28"/>
        </w:rPr>
      </w:pPr>
    </w:p>
    <w:p w14:paraId="72D0103C" w14:textId="77777777" w:rsidR="00601AE9" w:rsidRPr="003568C2" w:rsidRDefault="00601AE9" w:rsidP="003568C2">
      <w:pPr>
        <w:spacing w:after="0" w:line="240" w:lineRule="auto"/>
        <w:jc w:val="center"/>
        <w:rPr>
          <w:rFonts w:ascii="Times New Roman" w:eastAsia="Times New Roman" w:hAnsi="Times New Roman"/>
          <w:b/>
          <w:sz w:val="28"/>
          <w:szCs w:val="28"/>
        </w:rPr>
      </w:pPr>
    </w:p>
    <w:sectPr w:rsidR="00601AE9" w:rsidRPr="003568C2" w:rsidSect="003568C2">
      <w:headerReference w:type="default" r:id="rId11"/>
      <w:pgSz w:w="16840" w:h="11907" w:orient="landscape" w:code="9"/>
      <w:pgMar w:top="1134" w:right="1134" w:bottom="1134" w:left="851"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A011BE" w14:textId="77777777" w:rsidR="00E52F33" w:rsidRDefault="00E52F33">
      <w:r>
        <w:separator/>
      </w:r>
    </w:p>
  </w:endnote>
  <w:endnote w:type="continuationSeparator" w:id="0">
    <w:p w14:paraId="48F71F42" w14:textId="77777777" w:rsidR="00E52F33" w:rsidRDefault="00E52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VNI-Time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UVnTime">
    <w:altName w:val="Times New Roman"/>
    <w:panose1 w:val="00000000000000000000"/>
    <w:charset w:val="00"/>
    <w:family w:val="roman"/>
    <w:notTrueType/>
    <w:pitch w:val="default"/>
    <w:sig w:usb0="20000001" w:usb1="00000000" w:usb2="00000000" w:usb3="00000000" w:csb0="00000100"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3660D" w14:textId="77777777" w:rsidR="00AC6284" w:rsidRDefault="00AC6284" w:rsidP="00933A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9ECF79" w14:textId="77777777" w:rsidR="00AC6284" w:rsidRDefault="00AC62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364CDA" w14:textId="77777777" w:rsidR="00E52F33" w:rsidRDefault="00E52F33">
      <w:r>
        <w:separator/>
      </w:r>
    </w:p>
  </w:footnote>
  <w:footnote w:type="continuationSeparator" w:id="0">
    <w:p w14:paraId="4AAD878F" w14:textId="77777777" w:rsidR="00E52F33" w:rsidRDefault="00E52F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1E761" w14:textId="77777777" w:rsidR="00AC6284" w:rsidRPr="003568C2" w:rsidRDefault="00AC6284" w:rsidP="003568C2">
    <w:pPr>
      <w:pStyle w:val="Header"/>
      <w:spacing w:after="0" w:line="240" w:lineRule="auto"/>
      <w:rPr>
        <w:rFonts w:ascii="Times New Roman" w:hAnsi="Times New Roman"/>
        <w:sz w:val="28"/>
        <w:szCs w:val="28"/>
      </w:rPr>
    </w:pPr>
  </w:p>
  <w:p w14:paraId="7C24D46E" w14:textId="77777777" w:rsidR="00AC6284" w:rsidRPr="003568C2" w:rsidRDefault="00AC6284" w:rsidP="003568C2">
    <w:pPr>
      <w:pStyle w:val="Header"/>
      <w:spacing w:after="0" w:line="240" w:lineRule="auto"/>
      <w:rPr>
        <w:rFonts w:ascii="Times New Roman" w:hAnsi="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EBFDAB" w14:textId="77777777" w:rsidR="00AC6284" w:rsidRPr="003568C2" w:rsidRDefault="00AC6284" w:rsidP="003568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BA9484"/>
    <w:lvl w:ilvl="0">
      <w:start w:val="1"/>
      <w:numFmt w:val="decimal"/>
      <w:lvlText w:val="%1."/>
      <w:lvlJc w:val="left"/>
      <w:pPr>
        <w:tabs>
          <w:tab w:val="num" w:pos="1800"/>
        </w:tabs>
        <w:ind w:left="1800" w:hanging="360"/>
      </w:pPr>
    </w:lvl>
  </w:abstractNum>
  <w:abstractNum w:abstractNumId="1">
    <w:nsid w:val="FFFFFF7D"/>
    <w:multiLevelType w:val="singleLevel"/>
    <w:tmpl w:val="B9A0C176"/>
    <w:lvl w:ilvl="0">
      <w:start w:val="1"/>
      <w:numFmt w:val="decimal"/>
      <w:lvlText w:val="%1."/>
      <w:lvlJc w:val="left"/>
      <w:pPr>
        <w:tabs>
          <w:tab w:val="num" w:pos="1440"/>
        </w:tabs>
        <w:ind w:left="1440" w:hanging="360"/>
      </w:pPr>
    </w:lvl>
  </w:abstractNum>
  <w:abstractNum w:abstractNumId="2">
    <w:nsid w:val="FFFFFF7E"/>
    <w:multiLevelType w:val="singleLevel"/>
    <w:tmpl w:val="8ED63AAC"/>
    <w:lvl w:ilvl="0">
      <w:start w:val="1"/>
      <w:numFmt w:val="decimal"/>
      <w:lvlText w:val="%1."/>
      <w:lvlJc w:val="left"/>
      <w:pPr>
        <w:tabs>
          <w:tab w:val="num" w:pos="1080"/>
        </w:tabs>
        <w:ind w:left="1080" w:hanging="360"/>
      </w:pPr>
    </w:lvl>
  </w:abstractNum>
  <w:abstractNum w:abstractNumId="3">
    <w:nsid w:val="FFFFFF7F"/>
    <w:multiLevelType w:val="singleLevel"/>
    <w:tmpl w:val="3BD0F272"/>
    <w:lvl w:ilvl="0">
      <w:start w:val="1"/>
      <w:numFmt w:val="decimal"/>
      <w:lvlText w:val="%1."/>
      <w:lvlJc w:val="left"/>
      <w:pPr>
        <w:tabs>
          <w:tab w:val="num" w:pos="720"/>
        </w:tabs>
        <w:ind w:left="720" w:hanging="360"/>
      </w:pPr>
    </w:lvl>
  </w:abstractNum>
  <w:abstractNum w:abstractNumId="4">
    <w:nsid w:val="FFFFFF80"/>
    <w:multiLevelType w:val="singleLevel"/>
    <w:tmpl w:val="83F6167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7CC1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D683EB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EA495B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7187C90"/>
    <w:lvl w:ilvl="0">
      <w:start w:val="1"/>
      <w:numFmt w:val="decimal"/>
      <w:lvlText w:val="%1."/>
      <w:lvlJc w:val="left"/>
      <w:pPr>
        <w:tabs>
          <w:tab w:val="num" w:pos="360"/>
        </w:tabs>
        <w:ind w:left="360" w:hanging="360"/>
      </w:pPr>
    </w:lvl>
  </w:abstractNum>
  <w:abstractNum w:abstractNumId="9">
    <w:nsid w:val="FFFFFF89"/>
    <w:multiLevelType w:val="singleLevel"/>
    <w:tmpl w:val="159A2BEA"/>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2">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3">
    <w:nsid w:val="00000007"/>
    <w:multiLevelType w:val="multilevel"/>
    <w:tmpl w:val="0000000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4">
    <w:nsid w:val="00000009"/>
    <w:multiLevelType w:val="multilevel"/>
    <w:tmpl w:val="0000000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5">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6">
    <w:nsid w:val="0000000D"/>
    <w:multiLevelType w:val="multilevel"/>
    <w:tmpl w:val="0000000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7">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8">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5"/>
        <w:w w:val="100"/>
        <w:position w:val="0"/>
        <w:sz w:val="24"/>
        <w:szCs w:val="24"/>
        <w:u w:val="none"/>
      </w:rPr>
    </w:lvl>
  </w:abstractNum>
  <w:abstractNum w:abstractNumId="19">
    <w:nsid w:val="00000013"/>
    <w:multiLevelType w:val="multilevel"/>
    <w:tmpl w:val="0000001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0">
    <w:nsid w:val="00000015"/>
    <w:multiLevelType w:val="multilevel"/>
    <w:tmpl w:val="0000001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1">
    <w:nsid w:val="00000017"/>
    <w:multiLevelType w:val="multilevel"/>
    <w:tmpl w:val="00000016"/>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4"/>
        <w:szCs w:val="24"/>
        <w:u w:val="none"/>
      </w:rPr>
    </w:lvl>
  </w:abstractNum>
  <w:abstractNum w:abstractNumId="22">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3">
    <w:nsid w:val="0000001B"/>
    <w:multiLevelType w:val="multilevel"/>
    <w:tmpl w:val="0000001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4">
    <w:nsid w:val="0000001D"/>
    <w:multiLevelType w:val="multilevel"/>
    <w:tmpl w:val="0000001C"/>
    <w:lvl w:ilvl="0">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5"/>
        <w:w w:val="100"/>
        <w:position w:val="0"/>
        <w:sz w:val="24"/>
        <w:szCs w:val="24"/>
        <w:u w:val="none"/>
      </w:rPr>
    </w:lvl>
  </w:abstractNum>
  <w:abstractNum w:abstractNumId="25">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6">
    <w:nsid w:val="00000021"/>
    <w:multiLevelType w:val="multilevel"/>
    <w:tmpl w:val="0000002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7">
    <w:nsid w:val="00000023"/>
    <w:multiLevelType w:val="multilevel"/>
    <w:tmpl w:val="0000002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8">
    <w:nsid w:val="00000025"/>
    <w:multiLevelType w:val="multilevel"/>
    <w:tmpl w:val="0000002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9">
    <w:nsid w:val="00000027"/>
    <w:multiLevelType w:val="multilevel"/>
    <w:tmpl w:val="0000002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0">
    <w:nsid w:val="00000029"/>
    <w:multiLevelType w:val="multilevel"/>
    <w:tmpl w:val="0000002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1">
    <w:nsid w:val="0000002B"/>
    <w:multiLevelType w:val="multilevel"/>
    <w:tmpl w:val="0000002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2">
    <w:nsid w:val="053611BA"/>
    <w:multiLevelType w:val="hybridMultilevel"/>
    <w:tmpl w:val="2456410C"/>
    <w:lvl w:ilvl="0" w:tplc="3458A178">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3">
    <w:nsid w:val="140B1BDA"/>
    <w:multiLevelType w:val="hybridMultilevel"/>
    <w:tmpl w:val="772C4E4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1732039F"/>
    <w:multiLevelType w:val="hybridMultilevel"/>
    <w:tmpl w:val="1F16FCEC"/>
    <w:lvl w:ilvl="0" w:tplc="A1E20BB2">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1BDB48A3"/>
    <w:multiLevelType w:val="hybridMultilevel"/>
    <w:tmpl w:val="BDA4C50E"/>
    <w:lvl w:ilvl="0" w:tplc="57027192">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25137CF3"/>
    <w:multiLevelType w:val="hybridMultilevel"/>
    <w:tmpl w:val="A50E82B4"/>
    <w:lvl w:ilvl="0" w:tplc="7CB829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3D163DA6"/>
    <w:multiLevelType w:val="hybridMultilevel"/>
    <w:tmpl w:val="D77EB2C8"/>
    <w:lvl w:ilvl="0" w:tplc="96720226">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4CDE19C6"/>
    <w:multiLevelType w:val="hybridMultilevel"/>
    <w:tmpl w:val="296EC8EC"/>
    <w:lvl w:ilvl="0" w:tplc="C82A9D0A">
      <w:start w:val="1"/>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9">
    <w:nsid w:val="4E067A2B"/>
    <w:multiLevelType w:val="hybridMultilevel"/>
    <w:tmpl w:val="6660D9DA"/>
    <w:lvl w:ilvl="0" w:tplc="112AC1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0C81D41"/>
    <w:multiLevelType w:val="hybridMultilevel"/>
    <w:tmpl w:val="F18AD0B8"/>
    <w:lvl w:ilvl="0" w:tplc="2E4EC9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A0062EF"/>
    <w:multiLevelType w:val="multilevel"/>
    <w:tmpl w:val="8CDC45A6"/>
    <w:lvl w:ilvl="0">
      <w:start w:val="3"/>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nsid w:val="6B3B126A"/>
    <w:multiLevelType w:val="hybridMultilevel"/>
    <w:tmpl w:val="FC0018F8"/>
    <w:lvl w:ilvl="0" w:tplc="8CB8DE90">
      <w:start w:val="1"/>
      <w:numFmt w:val="decimal"/>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43">
    <w:nsid w:val="70595E04"/>
    <w:multiLevelType w:val="multilevel"/>
    <w:tmpl w:val="7E668CDE"/>
    <w:lvl w:ilvl="0">
      <w:start w:val="1"/>
      <w:numFmt w:val="decimal"/>
      <w:lvlText w:val="%1."/>
      <w:lvlJc w:val="left"/>
      <w:pPr>
        <w:ind w:left="1080" w:hanging="360"/>
      </w:pPr>
      <w:rPr>
        <w:rFonts w:hint="default"/>
      </w:rPr>
    </w:lvl>
    <w:lvl w:ilvl="1">
      <w:start w:val="1"/>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4">
    <w:nsid w:val="77BC4869"/>
    <w:multiLevelType w:val="hybridMultilevel"/>
    <w:tmpl w:val="8CB6B12E"/>
    <w:lvl w:ilvl="0" w:tplc="EF5672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B00781D"/>
    <w:multiLevelType w:val="hybridMultilevel"/>
    <w:tmpl w:val="7E5C2D7A"/>
    <w:lvl w:ilvl="0" w:tplc="04090001">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B617AEE"/>
    <w:multiLevelType w:val="multilevel"/>
    <w:tmpl w:val="B14C2C46"/>
    <w:lvl w:ilvl="0">
      <w:start w:val="2"/>
      <w:numFmt w:val="decimal"/>
      <w:lvlText w:val="%1"/>
      <w:lvlJc w:val="left"/>
      <w:pPr>
        <w:ind w:left="375" w:hanging="375"/>
      </w:pPr>
      <w:rPr>
        <w:rFonts w:hint="default"/>
      </w:rPr>
    </w:lvl>
    <w:lvl w:ilvl="1">
      <w:start w:val="4"/>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7">
    <w:nsid w:val="7E096689"/>
    <w:multiLevelType w:val="hybridMultilevel"/>
    <w:tmpl w:val="CB6439CA"/>
    <w:lvl w:ilvl="0" w:tplc="5702719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7"/>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42"/>
  </w:num>
  <w:num w:numId="13">
    <w:abstractNumId w:val="38"/>
  </w:num>
  <w:num w:numId="14">
    <w:abstractNumId w:val="36"/>
  </w:num>
  <w:num w:numId="15">
    <w:abstractNumId w:val="34"/>
  </w:num>
  <w:num w:numId="16">
    <w:abstractNumId w:val="39"/>
  </w:num>
  <w:num w:numId="17">
    <w:abstractNumId w:val="10"/>
  </w:num>
  <w:num w:numId="18">
    <w:abstractNumId w:val="11"/>
  </w:num>
  <w:num w:numId="19">
    <w:abstractNumId w:val="12"/>
  </w:num>
  <w:num w:numId="20">
    <w:abstractNumId w:val="13"/>
  </w:num>
  <w:num w:numId="21">
    <w:abstractNumId w:val="14"/>
  </w:num>
  <w:num w:numId="22">
    <w:abstractNumId w:val="15"/>
  </w:num>
  <w:num w:numId="23">
    <w:abstractNumId w:val="16"/>
  </w:num>
  <w:num w:numId="24">
    <w:abstractNumId w:val="17"/>
  </w:num>
  <w:num w:numId="25">
    <w:abstractNumId w:val="18"/>
  </w:num>
  <w:num w:numId="26">
    <w:abstractNumId w:val="19"/>
  </w:num>
  <w:num w:numId="27">
    <w:abstractNumId w:val="20"/>
  </w:num>
  <w:num w:numId="28">
    <w:abstractNumId w:val="21"/>
  </w:num>
  <w:num w:numId="29">
    <w:abstractNumId w:val="22"/>
  </w:num>
  <w:num w:numId="30">
    <w:abstractNumId w:val="23"/>
  </w:num>
  <w:num w:numId="31">
    <w:abstractNumId w:val="24"/>
  </w:num>
  <w:num w:numId="32">
    <w:abstractNumId w:val="25"/>
  </w:num>
  <w:num w:numId="33">
    <w:abstractNumId w:val="26"/>
  </w:num>
  <w:num w:numId="34">
    <w:abstractNumId w:val="27"/>
  </w:num>
  <w:num w:numId="35">
    <w:abstractNumId w:val="28"/>
  </w:num>
  <w:num w:numId="36">
    <w:abstractNumId w:val="29"/>
  </w:num>
  <w:num w:numId="37">
    <w:abstractNumId w:val="30"/>
  </w:num>
  <w:num w:numId="38">
    <w:abstractNumId w:val="31"/>
  </w:num>
  <w:num w:numId="39">
    <w:abstractNumId w:val="35"/>
  </w:num>
  <w:num w:numId="40">
    <w:abstractNumId w:val="47"/>
  </w:num>
  <w:num w:numId="41">
    <w:abstractNumId w:val="43"/>
  </w:num>
  <w:num w:numId="42">
    <w:abstractNumId w:val="45"/>
  </w:num>
  <w:num w:numId="43">
    <w:abstractNumId w:val="44"/>
  </w:num>
  <w:num w:numId="44">
    <w:abstractNumId w:val="33"/>
  </w:num>
  <w:num w:numId="45">
    <w:abstractNumId w:val="46"/>
  </w:num>
  <w:num w:numId="46">
    <w:abstractNumId w:val="32"/>
  </w:num>
  <w:num w:numId="47">
    <w:abstractNumId w:val="41"/>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28A"/>
    <w:rsid w:val="00007261"/>
    <w:rsid w:val="00010EC7"/>
    <w:rsid w:val="00012146"/>
    <w:rsid w:val="000131FA"/>
    <w:rsid w:val="00016B76"/>
    <w:rsid w:val="00025E84"/>
    <w:rsid w:val="00033E78"/>
    <w:rsid w:val="000376CA"/>
    <w:rsid w:val="00046697"/>
    <w:rsid w:val="00050FB3"/>
    <w:rsid w:val="00057CE2"/>
    <w:rsid w:val="00063961"/>
    <w:rsid w:val="00063E67"/>
    <w:rsid w:val="0006684C"/>
    <w:rsid w:val="0007005C"/>
    <w:rsid w:val="000707CB"/>
    <w:rsid w:val="00072191"/>
    <w:rsid w:val="000722CD"/>
    <w:rsid w:val="00083EC2"/>
    <w:rsid w:val="00084E30"/>
    <w:rsid w:val="000866DA"/>
    <w:rsid w:val="000905D3"/>
    <w:rsid w:val="000936E5"/>
    <w:rsid w:val="000939FD"/>
    <w:rsid w:val="00093C31"/>
    <w:rsid w:val="00093EFF"/>
    <w:rsid w:val="00096E3E"/>
    <w:rsid w:val="00096FAD"/>
    <w:rsid w:val="00097299"/>
    <w:rsid w:val="000A15E8"/>
    <w:rsid w:val="000A3F5C"/>
    <w:rsid w:val="000A7C44"/>
    <w:rsid w:val="000A7E41"/>
    <w:rsid w:val="000B4F92"/>
    <w:rsid w:val="000C00DC"/>
    <w:rsid w:val="000D0322"/>
    <w:rsid w:val="000D308A"/>
    <w:rsid w:val="000D4582"/>
    <w:rsid w:val="000D5854"/>
    <w:rsid w:val="000D5863"/>
    <w:rsid w:val="000E27BB"/>
    <w:rsid w:val="000E5447"/>
    <w:rsid w:val="000F727A"/>
    <w:rsid w:val="0010704B"/>
    <w:rsid w:val="00116D18"/>
    <w:rsid w:val="0012088B"/>
    <w:rsid w:val="00121C2D"/>
    <w:rsid w:val="00121FDE"/>
    <w:rsid w:val="001236F4"/>
    <w:rsid w:val="00126949"/>
    <w:rsid w:val="001301C6"/>
    <w:rsid w:val="00146A11"/>
    <w:rsid w:val="00153B5A"/>
    <w:rsid w:val="001661E0"/>
    <w:rsid w:val="001712AF"/>
    <w:rsid w:val="00172676"/>
    <w:rsid w:val="00172878"/>
    <w:rsid w:val="001754EC"/>
    <w:rsid w:val="00181148"/>
    <w:rsid w:val="00183F31"/>
    <w:rsid w:val="001841BD"/>
    <w:rsid w:val="00186EA0"/>
    <w:rsid w:val="00190B1D"/>
    <w:rsid w:val="00193A07"/>
    <w:rsid w:val="00195A05"/>
    <w:rsid w:val="001A3C5A"/>
    <w:rsid w:val="001A48B3"/>
    <w:rsid w:val="001B0078"/>
    <w:rsid w:val="001B4A46"/>
    <w:rsid w:val="001B5784"/>
    <w:rsid w:val="001B7930"/>
    <w:rsid w:val="001C1A1B"/>
    <w:rsid w:val="001C4761"/>
    <w:rsid w:val="001C4802"/>
    <w:rsid w:val="001D505B"/>
    <w:rsid w:val="001E060D"/>
    <w:rsid w:val="001E4D8E"/>
    <w:rsid w:val="001E7C96"/>
    <w:rsid w:val="001F14F7"/>
    <w:rsid w:val="001F37B3"/>
    <w:rsid w:val="001F7C97"/>
    <w:rsid w:val="001F7DBB"/>
    <w:rsid w:val="00203A32"/>
    <w:rsid w:val="002042E3"/>
    <w:rsid w:val="00206B64"/>
    <w:rsid w:val="00217B5B"/>
    <w:rsid w:val="00222128"/>
    <w:rsid w:val="00223C17"/>
    <w:rsid w:val="002253C5"/>
    <w:rsid w:val="00231939"/>
    <w:rsid w:val="00231EA2"/>
    <w:rsid w:val="00232249"/>
    <w:rsid w:val="00235F4C"/>
    <w:rsid w:val="00236E32"/>
    <w:rsid w:val="00242054"/>
    <w:rsid w:val="002423B8"/>
    <w:rsid w:val="00244F52"/>
    <w:rsid w:val="00247248"/>
    <w:rsid w:val="00247C77"/>
    <w:rsid w:val="0026241D"/>
    <w:rsid w:val="00264347"/>
    <w:rsid w:val="00275C27"/>
    <w:rsid w:val="00290F95"/>
    <w:rsid w:val="0029403A"/>
    <w:rsid w:val="00296E4D"/>
    <w:rsid w:val="002B0766"/>
    <w:rsid w:val="002C283B"/>
    <w:rsid w:val="002D3988"/>
    <w:rsid w:val="002D4284"/>
    <w:rsid w:val="002D5FB9"/>
    <w:rsid w:val="002E5733"/>
    <w:rsid w:val="002E6550"/>
    <w:rsid w:val="002E78BD"/>
    <w:rsid w:val="002F0EF7"/>
    <w:rsid w:val="002F55F2"/>
    <w:rsid w:val="00305C5A"/>
    <w:rsid w:val="00310BDD"/>
    <w:rsid w:val="003132A9"/>
    <w:rsid w:val="003137CB"/>
    <w:rsid w:val="003253B2"/>
    <w:rsid w:val="00330F52"/>
    <w:rsid w:val="003455B3"/>
    <w:rsid w:val="00346A2B"/>
    <w:rsid w:val="003531D3"/>
    <w:rsid w:val="003561C9"/>
    <w:rsid w:val="003568C2"/>
    <w:rsid w:val="003623E3"/>
    <w:rsid w:val="003825C9"/>
    <w:rsid w:val="00385834"/>
    <w:rsid w:val="00387CB6"/>
    <w:rsid w:val="003901E2"/>
    <w:rsid w:val="00390A56"/>
    <w:rsid w:val="00390DE8"/>
    <w:rsid w:val="003925D4"/>
    <w:rsid w:val="003B05D4"/>
    <w:rsid w:val="003B3197"/>
    <w:rsid w:val="003B369A"/>
    <w:rsid w:val="003C20AB"/>
    <w:rsid w:val="003C30A5"/>
    <w:rsid w:val="003C4740"/>
    <w:rsid w:val="003C59D4"/>
    <w:rsid w:val="003D62BA"/>
    <w:rsid w:val="003D62F5"/>
    <w:rsid w:val="003E150E"/>
    <w:rsid w:val="003E69AB"/>
    <w:rsid w:val="003F0B55"/>
    <w:rsid w:val="003F208A"/>
    <w:rsid w:val="003F24CE"/>
    <w:rsid w:val="003F61E1"/>
    <w:rsid w:val="003F7594"/>
    <w:rsid w:val="00404235"/>
    <w:rsid w:val="00404BED"/>
    <w:rsid w:val="00404C4C"/>
    <w:rsid w:val="00407CA8"/>
    <w:rsid w:val="00411DB9"/>
    <w:rsid w:val="0042005A"/>
    <w:rsid w:val="004212C7"/>
    <w:rsid w:val="00422643"/>
    <w:rsid w:val="00423588"/>
    <w:rsid w:val="00424D0E"/>
    <w:rsid w:val="00433C08"/>
    <w:rsid w:val="00436014"/>
    <w:rsid w:val="00436DF9"/>
    <w:rsid w:val="0044586E"/>
    <w:rsid w:val="00455A7B"/>
    <w:rsid w:val="00457515"/>
    <w:rsid w:val="00466D84"/>
    <w:rsid w:val="004759F7"/>
    <w:rsid w:val="004832D9"/>
    <w:rsid w:val="00485CD0"/>
    <w:rsid w:val="00495FD3"/>
    <w:rsid w:val="0049618E"/>
    <w:rsid w:val="00496623"/>
    <w:rsid w:val="004A5060"/>
    <w:rsid w:val="004B1230"/>
    <w:rsid w:val="004C0937"/>
    <w:rsid w:val="004C0D9F"/>
    <w:rsid w:val="004C0FF0"/>
    <w:rsid w:val="004C38C5"/>
    <w:rsid w:val="004C62A3"/>
    <w:rsid w:val="004D7B03"/>
    <w:rsid w:val="004E1762"/>
    <w:rsid w:val="004E7B1F"/>
    <w:rsid w:val="004F553A"/>
    <w:rsid w:val="004F5D14"/>
    <w:rsid w:val="00505566"/>
    <w:rsid w:val="0051594C"/>
    <w:rsid w:val="0052451A"/>
    <w:rsid w:val="00524B9C"/>
    <w:rsid w:val="00536C3B"/>
    <w:rsid w:val="005468D8"/>
    <w:rsid w:val="00546E2F"/>
    <w:rsid w:val="00551F2B"/>
    <w:rsid w:val="00554A24"/>
    <w:rsid w:val="00564A57"/>
    <w:rsid w:val="0057176F"/>
    <w:rsid w:val="005755DC"/>
    <w:rsid w:val="00580A28"/>
    <w:rsid w:val="00585FDB"/>
    <w:rsid w:val="00587F30"/>
    <w:rsid w:val="005964F8"/>
    <w:rsid w:val="005A20A4"/>
    <w:rsid w:val="005A3161"/>
    <w:rsid w:val="005B243D"/>
    <w:rsid w:val="005B45F2"/>
    <w:rsid w:val="005B7482"/>
    <w:rsid w:val="005E3079"/>
    <w:rsid w:val="005E3229"/>
    <w:rsid w:val="005F22A0"/>
    <w:rsid w:val="005F4EEF"/>
    <w:rsid w:val="00600E87"/>
    <w:rsid w:val="00601AE9"/>
    <w:rsid w:val="0060425A"/>
    <w:rsid w:val="006046B2"/>
    <w:rsid w:val="0061180A"/>
    <w:rsid w:val="00612B43"/>
    <w:rsid w:val="00614D8B"/>
    <w:rsid w:val="0063308D"/>
    <w:rsid w:val="00640EDE"/>
    <w:rsid w:val="006431CF"/>
    <w:rsid w:val="00646CCD"/>
    <w:rsid w:val="00650173"/>
    <w:rsid w:val="006508C7"/>
    <w:rsid w:val="00652864"/>
    <w:rsid w:val="00654AE1"/>
    <w:rsid w:val="00656377"/>
    <w:rsid w:val="00656D94"/>
    <w:rsid w:val="006574FC"/>
    <w:rsid w:val="006739CA"/>
    <w:rsid w:val="0068302C"/>
    <w:rsid w:val="00683F03"/>
    <w:rsid w:val="00687C0B"/>
    <w:rsid w:val="00697685"/>
    <w:rsid w:val="006A0039"/>
    <w:rsid w:val="006A6DF0"/>
    <w:rsid w:val="006B2B4C"/>
    <w:rsid w:val="006B6490"/>
    <w:rsid w:val="006C1D1F"/>
    <w:rsid w:val="006C3164"/>
    <w:rsid w:val="006D1F87"/>
    <w:rsid w:val="006D4F95"/>
    <w:rsid w:val="006D7155"/>
    <w:rsid w:val="006F124F"/>
    <w:rsid w:val="006F4AAB"/>
    <w:rsid w:val="00700DAD"/>
    <w:rsid w:val="0070108C"/>
    <w:rsid w:val="00704621"/>
    <w:rsid w:val="00710100"/>
    <w:rsid w:val="00711C9F"/>
    <w:rsid w:val="007128D5"/>
    <w:rsid w:val="007170BC"/>
    <w:rsid w:val="00750B41"/>
    <w:rsid w:val="00750F3F"/>
    <w:rsid w:val="0076236C"/>
    <w:rsid w:val="00765060"/>
    <w:rsid w:val="0077026F"/>
    <w:rsid w:val="00775C04"/>
    <w:rsid w:val="00776171"/>
    <w:rsid w:val="007765E8"/>
    <w:rsid w:val="007831EF"/>
    <w:rsid w:val="007865DF"/>
    <w:rsid w:val="00787388"/>
    <w:rsid w:val="00791376"/>
    <w:rsid w:val="00794E61"/>
    <w:rsid w:val="0079511C"/>
    <w:rsid w:val="00796CD1"/>
    <w:rsid w:val="007A52CC"/>
    <w:rsid w:val="007B59E1"/>
    <w:rsid w:val="007B659B"/>
    <w:rsid w:val="007C0D9E"/>
    <w:rsid w:val="007C1D6E"/>
    <w:rsid w:val="007C1D84"/>
    <w:rsid w:val="007C1F40"/>
    <w:rsid w:val="007D1173"/>
    <w:rsid w:val="007D2B73"/>
    <w:rsid w:val="007D6868"/>
    <w:rsid w:val="007E193C"/>
    <w:rsid w:val="007E198D"/>
    <w:rsid w:val="007E2621"/>
    <w:rsid w:val="007E6802"/>
    <w:rsid w:val="007F4729"/>
    <w:rsid w:val="007F56A4"/>
    <w:rsid w:val="007F5ABE"/>
    <w:rsid w:val="00807E31"/>
    <w:rsid w:val="00812154"/>
    <w:rsid w:val="00812DFD"/>
    <w:rsid w:val="00815BF4"/>
    <w:rsid w:val="008206D7"/>
    <w:rsid w:val="008247FB"/>
    <w:rsid w:val="00840E12"/>
    <w:rsid w:val="00840F78"/>
    <w:rsid w:val="0084159A"/>
    <w:rsid w:val="0084170F"/>
    <w:rsid w:val="0084446E"/>
    <w:rsid w:val="00854CE9"/>
    <w:rsid w:val="0086180F"/>
    <w:rsid w:val="008625DC"/>
    <w:rsid w:val="00864602"/>
    <w:rsid w:val="00866667"/>
    <w:rsid w:val="00873A08"/>
    <w:rsid w:val="00877993"/>
    <w:rsid w:val="008964DC"/>
    <w:rsid w:val="00897E68"/>
    <w:rsid w:val="00897F0D"/>
    <w:rsid w:val="008A01AA"/>
    <w:rsid w:val="008A1A77"/>
    <w:rsid w:val="008A32C3"/>
    <w:rsid w:val="008B596E"/>
    <w:rsid w:val="008B614D"/>
    <w:rsid w:val="008C18EA"/>
    <w:rsid w:val="008C29CA"/>
    <w:rsid w:val="008C77B4"/>
    <w:rsid w:val="008D15B9"/>
    <w:rsid w:val="008D4E65"/>
    <w:rsid w:val="008D6B98"/>
    <w:rsid w:val="008E5A1A"/>
    <w:rsid w:val="008F0892"/>
    <w:rsid w:val="008F3846"/>
    <w:rsid w:val="008F4543"/>
    <w:rsid w:val="00900463"/>
    <w:rsid w:val="0090202E"/>
    <w:rsid w:val="00902C1C"/>
    <w:rsid w:val="009079EB"/>
    <w:rsid w:val="00911687"/>
    <w:rsid w:val="00916232"/>
    <w:rsid w:val="00924842"/>
    <w:rsid w:val="00925F0A"/>
    <w:rsid w:val="00931201"/>
    <w:rsid w:val="009332CC"/>
    <w:rsid w:val="00933AB2"/>
    <w:rsid w:val="0093704A"/>
    <w:rsid w:val="00940099"/>
    <w:rsid w:val="009408D5"/>
    <w:rsid w:val="00944C57"/>
    <w:rsid w:val="009557B2"/>
    <w:rsid w:val="00960EC7"/>
    <w:rsid w:val="009646EA"/>
    <w:rsid w:val="00970471"/>
    <w:rsid w:val="0098296E"/>
    <w:rsid w:val="00994111"/>
    <w:rsid w:val="009A41C7"/>
    <w:rsid w:val="009A529C"/>
    <w:rsid w:val="009A5D5B"/>
    <w:rsid w:val="009B1088"/>
    <w:rsid w:val="009B124D"/>
    <w:rsid w:val="009B22A5"/>
    <w:rsid w:val="009B5CB7"/>
    <w:rsid w:val="009B69CA"/>
    <w:rsid w:val="009C5AAE"/>
    <w:rsid w:val="009D01E6"/>
    <w:rsid w:val="009D1018"/>
    <w:rsid w:val="009D12F6"/>
    <w:rsid w:val="009D1CEC"/>
    <w:rsid w:val="009D457B"/>
    <w:rsid w:val="009D521C"/>
    <w:rsid w:val="009E4429"/>
    <w:rsid w:val="009E6222"/>
    <w:rsid w:val="009E66DB"/>
    <w:rsid w:val="009F1BED"/>
    <w:rsid w:val="00A078AC"/>
    <w:rsid w:val="00A11B3D"/>
    <w:rsid w:val="00A14A78"/>
    <w:rsid w:val="00A14DA8"/>
    <w:rsid w:val="00A2114E"/>
    <w:rsid w:val="00A23D45"/>
    <w:rsid w:val="00A25169"/>
    <w:rsid w:val="00A32214"/>
    <w:rsid w:val="00A37F5B"/>
    <w:rsid w:val="00A5676D"/>
    <w:rsid w:val="00A62FFE"/>
    <w:rsid w:val="00A66E2C"/>
    <w:rsid w:val="00A700BE"/>
    <w:rsid w:val="00A82E6B"/>
    <w:rsid w:val="00A83FFC"/>
    <w:rsid w:val="00A85846"/>
    <w:rsid w:val="00A87B4A"/>
    <w:rsid w:val="00A938B4"/>
    <w:rsid w:val="00A95CAD"/>
    <w:rsid w:val="00A9606B"/>
    <w:rsid w:val="00AB47A4"/>
    <w:rsid w:val="00AC0439"/>
    <w:rsid w:val="00AC4B1E"/>
    <w:rsid w:val="00AC6284"/>
    <w:rsid w:val="00AD6E78"/>
    <w:rsid w:val="00AD766F"/>
    <w:rsid w:val="00AD7B98"/>
    <w:rsid w:val="00AE271D"/>
    <w:rsid w:val="00AF433E"/>
    <w:rsid w:val="00AF7BC4"/>
    <w:rsid w:val="00B10C37"/>
    <w:rsid w:val="00B2111E"/>
    <w:rsid w:val="00B2305E"/>
    <w:rsid w:val="00B23FC8"/>
    <w:rsid w:val="00B34C9C"/>
    <w:rsid w:val="00B44B2C"/>
    <w:rsid w:val="00B458B6"/>
    <w:rsid w:val="00B512F0"/>
    <w:rsid w:val="00B54D72"/>
    <w:rsid w:val="00B570F5"/>
    <w:rsid w:val="00B6366E"/>
    <w:rsid w:val="00B71C0F"/>
    <w:rsid w:val="00B73AFB"/>
    <w:rsid w:val="00B7435E"/>
    <w:rsid w:val="00B80A46"/>
    <w:rsid w:val="00B823D6"/>
    <w:rsid w:val="00B848F3"/>
    <w:rsid w:val="00B92D7D"/>
    <w:rsid w:val="00BA687F"/>
    <w:rsid w:val="00BB0369"/>
    <w:rsid w:val="00BB16C1"/>
    <w:rsid w:val="00BB175C"/>
    <w:rsid w:val="00BB27B5"/>
    <w:rsid w:val="00BB6541"/>
    <w:rsid w:val="00BC62B2"/>
    <w:rsid w:val="00BD0954"/>
    <w:rsid w:val="00BD534E"/>
    <w:rsid w:val="00BF5A40"/>
    <w:rsid w:val="00BF6D91"/>
    <w:rsid w:val="00C03750"/>
    <w:rsid w:val="00C03BFD"/>
    <w:rsid w:val="00C055D0"/>
    <w:rsid w:val="00C1423C"/>
    <w:rsid w:val="00C20CBE"/>
    <w:rsid w:val="00C22462"/>
    <w:rsid w:val="00C2492F"/>
    <w:rsid w:val="00C25DB9"/>
    <w:rsid w:val="00C326DE"/>
    <w:rsid w:val="00C347CE"/>
    <w:rsid w:val="00C4212E"/>
    <w:rsid w:val="00C5026E"/>
    <w:rsid w:val="00C50FFE"/>
    <w:rsid w:val="00C562BB"/>
    <w:rsid w:val="00C63A0F"/>
    <w:rsid w:val="00C659BA"/>
    <w:rsid w:val="00C661D1"/>
    <w:rsid w:val="00C71F83"/>
    <w:rsid w:val="00C76398"/>
    <w:rsid w:val="00C76AFD"/>
    <w:rsid w:val="00C81721"/>
    <w:rsid w:val="00C83CFC"/>
    <w:rsid w:val="00C919B2"/>
    <w:rsid w:val="00C921A6"/>
    <w:rsid w:val="00CA1F0B"/>
    <w:rsid w:val="00CA32FF"/>
    <w:rsid w:val="00CA39E2"/>
    <w:rsid w:val="00CB4907"/>
    <w:rsid w:val="00CC0EAC"/>
    <w:rsid w:val="00CD00A4"/>
    <w:rsid w:val="00CD268A"/>
    <w:rsid w:val="00CD73FE"/>
    <w:rsid w:val="00CE009A"/>
    <w:rsid w:val="00CE052F"/>
    <w:rsid w:val="00CE32D4"/>
    <w:rsid w:val="00CE3C15"/>
    <w:rsid w:val="00CE7B47"/>
    <w:rsid w:val="00D04060"/>
    <w:rsid w:val="00D06107"/>
    <w:rsid w:val="00D16F5E"/>
    <w:rsid w:val="00D20C59"/>
    <w:rsid w:val="00D222DD"/>
    <w:rsid w:val="00D23299"/>
    <w:rsid w:val="00D461F8"/>
    <w:rsid w:val="00D4777A"/>
    <w:rsid w:val="00D502A7"/>
    <w:rsid w:val="00D50BF2"/>
    <w:rsid w:val="00D513DE"/>
    <w:rsid w:val="00D653BD"/>
    <w:rsid w:val="00D731F2"/>
    <w:rsid w:val="00D84967"/>
    <w:rsid w:val="00D913E8"/>
    <w:rsid w:val="00DB374B"/>
    <w:rsid w:val="00DB7209"/>
    <w:rsid w:val="00DC31AE"/>
    <w:rsid w:val="00DC343E"/>
    <w:rsid w:val="00DD30FD"/>
    <w:rsid w:val="00DD3FDA"/>
    <w:rsid w:val="00DD48CB"/>
    <w:rsid w:val="00DE029E"/>
    <w:rsid w:val="00DE33DB"/>
    <w:rsid w:val="00DE770B"/>
    <w:rsid w:val="00DF1F83"/>
    <w:rsid w:val="00DF3520"/>
    <w:rsid w:val="00DF5848"/>
    <w:rsid w:val="00DF5C37"/>
    <w:rsid w:val="00E04D10"/>
    <w:rsid w:val="00E05F08"/>
    <w:rsid w:val="00E169AD"/>
    <w:rsid w:val="00E17F87"/>
    <w:rsid w:val="00E234FA"/>
    <w:rsid w:val="00E2699F"/>
    <w:rsid w:val="00E43474"/>
    <w:rsid w:val="00E47AF3"/>
    <w:rsid w:val="00E5119E"/>
    <w:rsid w:val="00E52F33"/>
    <w:rsid w:val="00E54347"/>
    <w:rsid w:val="00E54FA4"/>
    <w:rsid w:val="00E563F1"/>
    <w:rsid w:val="00E62AB5"/>
    <w:rsid w:val="00E6748C"/>
    <w:rsid w:val="00E74584"/>
    <w:rsid w:val="00E7574E"/>
    <w:rsid w:val="00E82280"/>
    <w:rsid w:val="00E86F74"/>
    <w:rsid w:val="00E96CE6"/>
    <w:rsid w:val="00EA3967"/>
    <w:rsid w:val="00EA769B"/>
    <w:rsid w:val="00EC6B1E"/>
    <w:rsid w:val="00ED5967"/>
    <w:rsid w:val="00EE4D6D"/>
    <w:rsid w:val="00EF0103"/>
    <w:rsid w:val="00EF72E6"/>
    <w:rsid w:val="00EF7E6B"/>
    <w:rsid w:val="00F03FA7"/>
    <w:rsid w:val="00F04F94"/>
    <w:rsid w:val="00F1074E"/>
    <w:rsid w:val="00F120BE"/>
    <w:rsid w:val="00F12720"/>
    <w:rsid w:val="00F14CDB"/>
    <w:rsid w:val="00F2228A"/>
    <w:rsid w:val="00F275A7"/>
    <w:rsid w:val="00F42F50"/>
    <w:rsid w:val="00F45ADB"/>
    <w:rsid w:val="00F50D67"/>
    <w:rsid w:val="00F53C21"/>
    <w:rsid w:val="00F63CF5"/>
    <w:rsid w:val="00F70750"/>
    <w:rsid w:val="00F74286"/>
    <w:rsid w:val="00F7789B"/>
    <w:rsid w:val="00F80708"/>
    <w:rsid w:val="00F8738B"/>
    <w:rsid w:val="00F877CA"/>
    <w:rsid w:val="00FA0E2D"/>
    <w:rsid w:val="00FA2DB9"/>
    <w:rsid w:val="00FB0E5E"/>
    <w:rsid w:val="00FC27E9"/>
    <w:rsid w:val="00FC3C82"/>
    <w:rsid w:val="00FC4587"/>
    <w:rsid w:val="00FC792B"/>
    <w:rsid w:val="00FD09CB"/>
    <w:rsid w:val="00FD26DE"/>
    <w:rsid w:val="00FE5E42"/>
    <w:rsid w:val="00FF164D"/>
    <w:rsid w:val="00FF3528"/>
    <w:rsid w:val="00FF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F8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qFormat="1"/>
    <w:lsdException w:name="caption" w:uiPriority="35" w:qFormat="1"/>
    <w:lsdException w:name="footnote reference" w:uiPriority="0"/>
    <w:lsdException w:name="end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439"/>
    <w:pPr>
      <w:spacing w:after="200" w:line="276" w:lineRule="auto"/>
    </w:pPr>
    <w:rPr>
      <w:sz w:val="22"/>
      <w:szCs w:val="22"/>
    </w:rPr>
  </w:style>
  <w:style w:type="paragraph" w:styleId="Heading1">
    <w:name w:val="heading 1"/>
    <w:basedOn w:val="Normal"/>
    <w:next w:val="Normal"/>
    <w:link w:val="Heading1Char"/>
    <w:qFormat/>
    <w:rsid w:val="00601AE9"/>
    <w:pPr>
      <w:keepNext/>
      <w:spacing w:after="0" w:line="240" w:lineRule="auto"/>
      <w:ind w:firstLine="720"/>
      <w:jc w:val="both"/>
      <w:outlineLvl w:val="0"/>
    </w:pPr>
    <w:rPr>
      <w:rFonts w:ascii="Times New Roman" w:eastAsia="Times New Roman" w:hAnsi="Times New Roman"/>
      <w:b/>
      <w:sz w:val="24"/>
      <w:szCs w:val="28"/>
    </w:rPr>
  </w:style>
  <w:style w:type="paragraph" w:styleId="Heading2">
    <w:name w:val="heading 2"/>
    <w:basedOn w:val="Normal"/>
    <w:next w:val="Normal"/>
    <w:link w:val="Heading2Char"/>
    <w:qFormat/>
    <w:rsid w:val="00601AE9"/>
    <w:pPr>
      <w:keepNext/>
      <w:spacing w:after="0" w:line="240" w:lineRule="auto"/>
      <w:outlineLvl w:val="1"/>
    </w:pPr>
    <w:rPr>
      <w:rFonts w:ascii="Times New Roman" w:eastAsia="Times New Roman" w:hAnsi="Times New Roman"/>
      <w:b/>
      <w:sz w:val="28"/>
      <w:szCs w:val="28"/>
    </w:rPr>
  </w:style>
  <w:style w:type="paragraph" w:styleId="Heading3">
    <w:name w:val="heading 3"/>
    <w:basedOn w:val="Normal"/>
    <w:next w:val="Normal"/>
    <w:link w:val="Heading3Char"/>
    <w:qFormat/>
    <w:rsid w:val="00601AE9"/>
    <w:pPr>
      <w:keepNext/>
      <w:autoSpaceDE w:val="0"/>
      <w:autoSpaceDN w:val="0"/>
      <w:spacing w:before="120" w:after="120" w:line="240" w:lineRule="auto"/>
      <w:jc w:val="both"/>
      <w:outlineLvl w:val="2"/>
    </w:pPr>
    <w:rPr>
      <w:rFonts w:ascii="Cambria" w:eastAsia="Times New Roman" w:hAnsi="Cambria"/>
      <w:b/>
      <w:bCs/>
      <w:sz w:val="26"/>
      <w:szCs w:val="26"/>
    </w:rPr>
  </w:style>
  <w:style w:type="paragraph" w:styleId="Heading4">
    <w:name w:val="heading 4"/>
    <w:basedOn w:val="Normal"/>
    <w:next w:val="Normal"/>
    <w:link w:val="Heading4Char"/>
    <w:qFormat/>
    <w:rsid w:val="00601AE9"/>
    <w:pPr>
      <w:keepNext/>
      <w:spacing w:before="240" w:after="60" w:line="240" w:lineRule="auto"/>
      <w:outlineLvl w:val="3"/>
    </w:pPr>
    <w:rPr>
      <w:rFonts w:eastAsia="Times New Roman"/>
      <w:b/>
      <w:bCs/>
      <w:sz w:val="28"/>
      <w:szCs w:val="28"/>
    </w:rPr>
  </w:style>
  <w:style w:type="paragraph" w:styleId="Heading5">
    <w:name w:val="heading 5"/>
    <w:basedOn w:val="Normal"/>
    <w:next w:val="Normal"/>
    <w:link w:val="Heading5Char"/>
    <w:qFormat/>
    <w:rsid w:val="00601AE9"/>
    <w:pPr>
      <w:keepNext/>
      <w:spacing w:after="0" w:line="240" w:lineRule="auto"/>
      <w:ind w:left="4320" w:firstLine="720"/>
      <w:jc w:val="both"/>
      <w:outlineLvl w:val="4"/>
    </w:pPr>
    <w:rPr>
      <w:rFonts w:eastAsia="Times New Roman"/>
      <w:b/>
      <w:bCs/>
      <w:i/>
      <w:iCs/>
      <w:sz w:val="26"/>
      <w:szCs w:val="26"/>
    </w:rPr>
  </w:style>
  <w:style w:type="paragraph" w:styleId="Heading6">
    <w:name w:val="heading 6"/>
    <w:basedOn w:val="Normal"/>
    <w:next w:val="Normal"/>
    <w:link w:val="Heading6Char"/>
    <w:qFormat/>
    <w:rsid w:val="00601AE9"/>
    <w:pPr>
      <w:keepNext/>
      <w:spacing w:after="0" w:line="240" w:lineRule="auto"/>
      <w:jc w:val="center"/>
      <w:outlineLvl w:val="5"/>
    </w:pPr>
    <w:rPr>
      <w:rFonts w:eastAsia="Times New Roman"/>
      <w:b/>
      <w:bCs/>
      <w:sz w:val="20"/>
      <w:szCs w:val="20"/>
    </w:rPr>
  </w:style>
  <w:style w:type="paragraph" w:styleId="Heading7">
    <w:name w:val="heading 7"/>
    <w:basedOn w:val="Normal"/>
    <w:next w:val="Normal"/>
    <w:link w:val="Heading7Char"/>
    <w:qFormat/>
    <w:rsid w:val="00601AE9"/>
    <w:pPr>
      <w:keepNext/>
      <w:spacing w:after="0" w:line="240" w:lineRule="auto"/>
      <w:jc w:val="center"/>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F2228A"/>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F2228A"/>
  </w:style>
  <w:style w:type="paragraph" w:customStyle="1" w:styleId="Char">
    <w:name w:val="Char"/>
    <w:basedOn w:val="Normal"/>
    <w:rsid w:val="00AC4B1E"/>
    <w:pPr>
      <w:spacing w:after="160" w:line="240" w:lineRule="exact"/>
    </w:pPr>
    <w:rPr>
      <w:rFonts w:ascii="Verdana" w:eastAsia="Times New Roman" w:hAnsi="Verdana"/>
      <w:sz w:val="20"/>
      <w:szCs w:val="20"/>
    </w:rPr>
  </w:style>
  <w:style w:type="paragraph" w:customStyle="1" w:styleId="CharCharChar1Char">
    <w:name w:val="Char Char Char1 Char"/>
    <w:basedOn w:val="Normal"/>
    <w:rsid w:val="008964DC"/>
    <w:pPr>
      <w:spacing w:after="160" w:line="240" w:lineRule="exact"/>
    </w:pPr>
    <w:rPr>
      <w:rFonts w:ascii="Verdana" w:eastAsia="Times New Roman" w:hAnsi="Verdana"/>
      <w:sz w:val="20"/>
      <w:szCs w:val="20"/>
    </w:rPr>
  </w:style>
  <w:style w:type="paragraph" w:customStyle="1" w:styleId="CharCharCharChar">
    <w:name w:val="Char Char Char Char"/>
    <w:basedOn w:val="Normal"/>
    <w:rsid w:val="00012146"/>
    <w:pPr>
      <w:spacing w:after="160" w:line="240" w:lineRule="exact"/>
    </w:pPr>
    <w:rPr>
      <w:rFonts w:ascii="Verdana" w:eastAsia="Times New Roman" w:hAnsi="Verdana"/>
      <w:sz w:val="20"/>
      <w:szCs w:val="20"/>
    </w:rPr>
  </w:style>
  <w:style w:type="paragraph" w:styleId="Footer">
    <w:name w:val="footer"/>
    <w:basedOn w:val="Normal"/>
    <w:link w:val="FooterChar"/>
    <w:uiPriority w:val="99"/>
    <w:qFormat/>
    <w:rsid w:val="00815BF4"/>
    <w:pPr>
      <w:tabs>
        <w:tab w:val="center" w:pos="4320"/>
        <w:tab w:val="right" w:pos="8640"/>
      </w:tabs>
    </w:pPr>
  </w:style>
  <w:style w:type="character" w:styleId="PageNumber">
    <w:name w:val="page number"/>
    <w:basedOn w:val="DefaultParagraphFont"/>
    <w:rsid w:val="00815BF4"/>
  </w:style>
  <w:style w:type="paragraph" w:styleId="Header">
    <w:name w:val="header"/>
    <w:basedOn w:val="Normal"/>
    <w:link w:val="HeaderChar"/>
    <w:uiPriority w:val="99"/>
    <w:rsid w:val="00815BF4"/>
    <w:pPr>
      <w:tabs>
        <w:tab w:val="center" w:pos="4320"/>
        <w:tab w:val="right" w:pos="8640"/>
      </w:tabs>
    </w:pPr>
  </w:style>
  <w:style w:type="character" w:customStyle="1" w:styleId="HeaderChar">
    <w:name w:val="Header Char"/>
    <w:link w:val="Header"/>
    <w:uiPriority w:val="99"/>
    <w:rsid w:val="008C18EA"/>
    <w:rPr>
      <w:sz w:val="22"/>
      <w:szCs w:val="22"/>
    </w:rPr>
  </w:style>
  <w:style w:type="table" w:styleId="TableGrid">
    <w:name w:val="Table Grid"/>
    <w:basedOn w:val="TableNormal"/>
    <w:rsid w:val="00DD30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D73FE"/>
    <w:pPr>
      <w:spacing w:after="0" w:line="240" w:lineRule="auto"/>
      <w:jc w:val="both"/>
    </w:pPr>
    <w:rPr>
      <w:rFonts w:ascii="VNI-Times" w:eastAsia="Times New Roman" w:hAnsi="VNI-Times"/>
      <w:color w:val="0000FF"/>
      <w:sz w:val="26"/>
      <w:szCs w:val="28"/>
    </w:rPr>
  </w:style>
  <w:style w:type="character" w:customStyle="1" w:styleId="BodyTextChar">
    <w:name w:val="Body Text Char"/>
    <w:link w:val="BodyText"/>
    <w:rsid w:val="00CD73FE"/>
    <w:rPr>
      <w:rFonts w:ascii="VNI-Times" w:eastAsia="Times New Roman" w:hAnsi="VNI-Times"/>
      <w:color w:val="0000FF"/>
      <w:sz w:val="26"/>
      <w:szCs w:val="28"/>
    </w:rPr>
  </w:style>
  <w:style w:type="character" w:styleId="Hyperlink">
    <w:name w:val="Hyperlink"/>
    <w:uiPriority w:val="99"/>
    <w:unhideWhenUsed/>
    <w:rsid w:val="00897F0D"/>
    <w:rPr>
      <w:color w:val="0563C1"/>
      <w:u w:val="single"/>
    </w:rPr>
  </w:style>
  <w:style w:type="character" w:customStyle="1" w:styleId="Heading1Char">
    <w:name w:val="Heading 1 Char"/>
    <w:link w:val="Heading1"/>
    <w:rsid w:val="00601AE9"/>
    <w:rPr>
      <w:rFonts w:ascii="Times New Roman" w:eastAsia="Times New Roman" w:hAnsi="Times New Roman"/>
      <w:b/>
      <w:sz w:val="24"/>
      <w:szCs w:val="28"/>
    </w:rPr>
  </w:style>
  <w:style w:type="character" w:customStyle="1" w:styleId="Heading2Char">
    <w:name w:val="Heading 2 Char"/>
    <w:link w:val="Heading2"/>
    <w:rsid w:val="00601AE9"/>
    <w:rPr>
      <w:rFonts w:ascii="Times New Roman" w:eastAsia="Times New Roman" w:hAnsi="Times New Roman"/>
      <w:b/>
      <w:sz w:val="28"/>
      <w:szCs w:val="28"/>
    </w:rPr>
  </w:style>
  <w:style w:type="character" w:customStyle="1" w:styleId="Heading3Char">
    <w:name w:val="Heading 3 Char"/>
    <w:link w:val="Heading3"/>
    <w:rsid w:val="00601AE9"/>
    <w:rPr>
      <w:rFonts w:ascii="Cambria" w:eastAsia="Times New Roman" w:hAnsi="Cambria"/>
      <w:b/>
      <w:bCs/>
      <w:sz w:val="26"/>
      <w:szCs w:val="26"/>
    </w:rPr>
  </w:style>
  <w:style w:type="character" w:customStyle="1" w:styleId="Heading4Char">
    <w:name w:val="Heading 4 Char"/>
    <w:link w:val="Heading4"/>
    <w:rsid w:val="00601AE9"/>
    <w:rPr>
      <w:rFonts w:eastAsia="Times New Roman"/>
      <w:b/>
      <w:bCs/>
      <w:sz w:val="28"/>
      <w:szCs w:val="28"/>
    </w:rPr>
  </w:style>
  <w:style w:type="character" w:customStyle="1" w:styleId="Heading5Char">
    <w:name w:val="Heading 5 Char"/>
    <w:link w:val="Heading5"/>
    <w:rsid w:val="00601AE9"/>
    <w:rPr>
      <w:rFonts w:eastAsia="Times New Roman"/>
      <w:b/>
      <w:bCs/>
      <w:i/>
      <w:iCs/>
      <w:sz w:val="26"/>
      <w:szCs w:val="26"/>
    </w:rPr>
  </w:style>
  <w:style w:type="character" w:customStyle="1" w:styleId="Heading6Char">
    <w:name w:val="Heading 6 Char"/>
    <w:link w:val="Heading6"/>
    <w:rsid w:val="00601AE9"/>
    <w:rPr>
      <w:rFonts w:eastAsia="Times New Roman"/>
      <w:b/>
      <w:bCs/>
    </w:rPr>
  </w:style>
  <w:style w:type="character" w:customStyle="1" w:styleId="Heading7Char">
    <w:name w:val="Heading 7 Char"/>
    <w:link w:val="Heading7"/>
    <w:rsid w:val="00601AE9"/>
    <w:rPr>
      <w:rFonts w:eastAsia="Times New Roman"/>
      <w:sz w:val="24"/>
      <w:szCs w:val="24"/>
    </w:rPr>
  </w:style>
  <w:style w:type="paragraph" w:styleId="BodyText2">
    <w:name w:val="Body Text 2"/>
    <w:basedOn w:val="Normal"/>
    <w:link w:val="BodyText2Char"/>
    <w:rsid w:val="00601AE9"/>
    <w:pPr>
      <w:spacing w:after="0" w:line="240" w:lineRule="auto"/>
      <w:jc w:val="both"/>
    </w:pPr>
    <w:rPr>
      <w:rFonts w:ascii="VNI-Times" w:eastAsia="Times New Roman" w:hAnsi="VNI-Times"/>
      <w:bCs/>
      <w:color w:val="0000FF"/>
      <w:sz w:val="26"/>
      <w:szCs w:val="28"/>
    </w:rPr>
  </w:style>
  <w:style w:type="character" w:customStyle="1" w:styleId="BodyText2Char">
    <w:name w:val="Body Text 2 Char"/>
    <w:link w:val="BodyText2"/>
    <w:rsid w:val="00601AE9"/>
    <w:rPr>
      <w:rFonts w:ascii="VNI-Times" w:eastAsia="Times New Roman" w:hAnsi="VNI-Times"/>
      <w:bCs/>
      <w:color w:val="0000FF"/>
      <w:sz w:val="26"/>
      <w:szCs w:val="28"/>
    </w:rPr>
  </w:style>
  <w:style w:type="paragraph" w:styleId="BodyTextIndent">
    <w:name w:val="Body Text Indent"/>
    <w:basedOn w:val="Normal"/>
    <w:link w:val="BodyTextIndentChar"/>
    <w:rsid w:val="00601AE9"/>
    <w:pPr>
      <w:spacing w:after="0" w:line="240" w:lineRule="auto"/>
      <w:ind w:firstLine="720"/>
      <w:jc w:val="both"/>
    </w:pPr>
    <w:rPr>
      <w:rFonts w:ascii="VNI-Times" w:eastAsia="Times New Roman" w:hAnsi="VNI-Times"/>
      <w:bCs/>
      <w:color w:val="0000FF"/>
      <w:sz w:val="26"/>
      <w:szCs w:val="28"/>
    </w:rPr>
  </w:style>
  <w:style w:type="character" w:customStyle="1" w:styleId="BodyTextIndentChar">
    <w:name w:val="Body Text Indent Char"/>
    <w:link w:val="BodyTextIndent"/>
    <w:rsid w:val="00601AE9"/>
    <w:rPr>
      <w:rFonts w:ascii="VNI-Times" w:eastAsia="Times New Roman" w:hAnsi="VNI-Times"/>
      <w:bCs/>
      <w:color w:val="0000FF"/>
      <w:sz w:val="26"/>
      <w:szCs w:val="28"/>
    </w:rPr>
  </w:style>
  <w:style w:type="paragraph" w:styleId="BodyTextIndent2">
    <w:name w:val="Body Text Indent 2"/>
    <w:basedOn w:val="Normal"/>
    <w:link w:val="BodyTextIndent2Char"/>
    <w:rsid w:val="00601AE9"/>
    <w:pPr>
      <w:spacing w:after="0" w:line="240" w:lineRule="auto"/>
      <w:ind w:firstLine="720"/>
      <w:jc w:val="both"/>
    </w:pPr>
    <w:rPr>
      <w:rFonts w:ascii="VNI-Times" w:eastAsia="Times New Roman" w:hAnsi="VNI-Times"/>
      <w:b/>
      <w:color w:val="0000FF"/>
      <w:sz w:val="26"/>
      <w:szCs w:val="28"/>
    </w:rPr>
  </w:style>
  <w:style w:type="character" w:customStyle="1" w:styleId="BodyTextIndent2Char">
    <w:name w:val="Body Text Indent 2 Char"/>
    <w:link w:val="BodyTextIndent2"/>
    <w:rsid w:val="00601AE9"/>
    <w:rPr>
      <w:rFonts w:ascii="VNI-Times" w:eastAsia="Times New Roman" w:hAnsi="VNI-Times"/>
      <w:b/>
      <w:color w:val="0000FF"/>
      <w:sz w:val="26"/>
      <w:szCs w:val="28"/>
    </w:rPr>
  </w:style>
  <w:style w:type="paragraph" w:styleId="Title">
    <w:name w:val="Title"/>
    <w:basedOn w:val="Normal"/>
    <w:link w:val="TitleChar"/>
    <w:qFormat/>
    <w:rsid w:val="00601AE9"/>
    <w:pPr>
      <w:spacing w:after="0" w:line="240" w:lineRule="auto"/>
      <w:ind w:firstLine="720"/>
      <w:jc w:val="center"/>
    </w:pPr>
    <w:rPr>
      <w:rFonts w:ascii="Times New Roman" w:eastAsia="Times New Roman" w:hAnsi="Times New Roman"/>
      <w:b/>
      <w:sz w:val="36"/>
      <w:szCs w:val="28"/>
    </w:rPr>
  </w:style>
  <w:style w:type="character" w:customStyle="1" w:styleId="TitleChar">
    <w:name w:val="Title Char"/>
    <w:link w:val="Title"/>
    <w:rsid w:val="00601AE9"/>
    <w:rPr>
      <w:rFonts w:ascii="Times New Roman" w:eastAsia="Times New Roman" w:hAnsi="Times New Roman"/>
      <w:b/>
      <w:sz w:val="36"/>
      <w:szCs w:val="28"/>
    </w:rPr>
  </w:style>
  <w:style w:type="paragraph" w:styleId="BodyTextIndent3">
    <w:name w:val="Body Text Indent 3"/>
    <w:basedOn w:val="Normal"/>
    <w:link w:val="BodyTextIndent3Char"/>
    <w:rsid w:val="00601AE9"/>
    <w:pPr>
      <w:spacing w:after="0" w:line="240" w:lineRule="auto"/>
      <w:ind w:firstLine="720"/>
      <w:jc w:val="both"/>
    </w:pPr>
    <w:rPr>
      <w:rFonts w:ascii="Times New Roman" w:eastAsia="Times New Roman" w:hAnsi="Times New Roman"/>
      <w:bCs/>
      <w:sz w:val="28"/>
      <w:szCs w:val="28"/>
    </w:rPr>
  </w:style>
  <w:style w:type="character" w:customStyle="1" w:styleId="BodyTextIndent3Char">
    <w:name w:val="Body Text Indent 3 Char"/>
    <w:link w:val="BodyTextIndent3"/>
    <w:rsid w:val="00601AE9"/>
    <w:rPr>
      <w:rFonts w:ascii="Times New Roman" w:eastAsia="Times New Roman" w:hAnsi="Times New Roman"/>
      <w:bCs/>
      <w:sz w:val="28"/>
      <w:szCs w:val="28"/>
    </w:rPr>
  </w:style>
  <w:style w:type="paragraph" w:styleId="BalloonText">
    <w:name w:val="Balloon Text"/>
    <w:basedOn w:val="Normal"/>
    <w:link w:val="BalloonTextChar"/>
    <w:semiHidden/>
    <w:rsid w:val="00601AE9"/>
    <w:pPr>
      <w:spacing w:after="0" w:line="240" w:lineRule="auto"/>
    </w:pPr>
    <w:rPr>
      <w:rFonts w:ascii="Tahoma" w:eastAsia="Times New Roman" w:hAnsi="Tahoma" w:cs="Tahoma"/>
      <w:bCs/>
      <w:sz w:val="16"/>
      <w:szCs w:val="16"/>
    </w:rPr>
  </w:style>
  <w:style w:type="character" w:customStyle="1" w:styleId="BalloonTextChar">
    <w:name w:val="Balloon Text Char"/>
    <w:link w:val="BalloonText"/>
    <w:rsid w:val="00601AE9"/>
    <w:rPr>
      <w:rFonts w:ascii="Tahoma" w:eastAsia="Times New Roman" w:hAnsi="Tahoma" w:cs="Tahoma"/>
      <w:bCs/>
      <w:sz w:val="16"/>
      <w:szCs w:val="16"/>
    </w:rPr>
  </w:style>
  <w:style w:type="paragraph" w:customStyle="1" w:styleId="CharCharCharCharCharCharChar">
    <w:name w:val="Char Char Char Char Char Char Char"/>
    <w:basedOn w:val="Normal"/>
    <w:rsid w:val="00601AE9"/>
    <w:pPr>
      <w:spacing w:after="160" w:line="240" w:lineRule="exact"/>
    </w:pPr>
    <w:rPr>
      <w:rFonts w:ascii="Arial" w:eastAsia="Times New Roman" w:hAnsi="Arial" w:cs="Arial"/>
      <w:sz w:val="20"/>
      <w:szCs w:val="20"/>
      <w:lang w:val="en-GB"/>
    </w:rPr>
  </w:style>
  <w:style w:type="character" w:customStyle="1" w:styleId="FooterChar">
    <w:name w:val="Footer Char"/>
    <w:link w:val="Footer"/>
    <w:uiPriority w:val="99"/>
    <w:qFormat/>
    <w:rsid w:val="00601AE9"/>
    <w:rPr>
      <w:sz w:val="22"/>
      <w:szCs w:val="22"/>
    </w:rPr>
  </w:style>
  <w:style w:type="paragraph" w:customStyle="1" w:styleId="CharCharCharCharCharCharCharCharCharChar">
    <w:name w:val="Char Char Char Char Char Char Char Char Char Char"/>
    <w:basedOn w:val="Normal"/>
    <w:rsid w:val="00601AE9"/>
    <w:pPr>
      <w:spacing w:after="160" w:line="240" w:lineRule="exact"/>
    </w:pPr>
    <w:rPr>
      <w:rFonts w:ascii="Verdana" w:eastAsia="Times New Roman" w:hAnsi="Verdana"/>
      <w:sz w:val="20"/>
      <w:szCs w:val="20"/>
    </w:rPr>
  </w:style>
  <w:style w:type="character" w:customStyle="1" w:styleId="Headerorfooter">
    <w:name w:val="Header or footer_"/>
    <w:link w:val="Headerorfooter0"/>
    <w:rsid w:val="00601AE9"/>
    <w:rPr>
      <w:b/>
      <w:bCs/>
      <w:spacing w:val="-2"/>
      <w:shd w:val="clear" w:color="auto" w:fill="FFFFFF"/>
    </w:rPr>
  </w:style>
  <w:style w:type="paragraph" w:customStyle="1" w:styleId="Headerorfooter0">
    <w:name w:val="Header or footer"/>
    <w:basedOn w:val="Normal"/>
    <w:link w:val="Headerorfooter"/>
    <w:rsid w:val="00601AE9"/>
    <w:pPr>
      <w:widowControl w:val="0"/>
      <w:shd w:val="clear" w:color="auto" w:fill="FFFFFF"/>
      <w:spacing w:after="0" w:line="288" w:lineRule="exact"/>
      <w:jc w:val="both"/>
    </w:pPr>
    <w:rPr>
      <w:b/>
      <w:bCs/>
      <w:spacing w:val="-2"/>
      <w:sz w:val="20"/>
      <w:szCs w:val="20"/>
    </w:rPr>
  </w:style>
  <w:style w:type="character" w:customStyle="1" w:styleId="Bodytext20">
    <w:name w:val="Body text (2)_"/>
    <w:link w:val="Bodytext21"/>
    <w:rsid w:val="00601AE9"/>
    <w:rPr>
      <w:b/>
      <w:bCs/>
      <w:i/>
      <w:iCs/>
      <w:spacing w:val="8"/>
      <w:sz w:val="18"/>
      <w:szCs w:val="18"/>
      <w:shd w:val="clear" w:color="auto" w:fill="FFFFFF"/>
    </w:rPr>
  </w:style>
  <w:style w:type="paragraph" w:customStyle="1" w:styleId="Bodytext21">
    <w:name w:val="Body text (2)"/>
    <w:basedOn w:val="Normal"/>
    <w:link w:val="Bodytext20"/>
    <w:rsid w:val="00601AE9"/>
    <w:pPr>
      <w:widowControl w:val="0"/>
      <w:shd w:val="clear" w:color="auto" w:fill="FFFFFF"/>
      <w:spacing w:after="540" w:line="240" w:lineRule="atLeast"/>
      <w:jc w:val="both"/>
    </w:pPr>
    <w:rPr>
      <w:b/>
      <w:bCs/>
      <w:i/>
      <w:iCs/>
      <w:spacing w:val="8"/>
      <w:sz w:val="18"/>
      <w:szCs w:val="18"/>
    </w:rPr>
  </w:style>
  <w:style w:type="character" w:customStyle="1" w:styleId="Bodytext2NotItalic">
    <w:name w:val="Body text (2) + Not Italic"/>
    <w:aliases w:val="Spacing 0 pt"/>
    <w:rsid w:val="00601AE9"/>
    <w:rPr>
      <w:rFonts w:ascii="Times New Roman" w:hAnsi="Times New Roman" w:cs="Times New Roman"/>
      <w:b/>
      <w:bCs/>
      <w:i/>
      <w:iCs/>
      <w:spacing w:val="6"/>
      <w:sz w:val="18"/>
      <w:szCs w:val="18"/>
      <w:u w:val="none"/>
    </w:rPr>
  </w:style>
  <w:style w:type="character" w:customStyle="1" w:styleId="Bodytext2105pt">
    <w:name w:val="Body text (2) + 10.5 pt"/>
    <w:aliases w:val="Spacing 0 pt45"/>
    <w:rsid w:val="00601AE9"/>
    <w:rPr>
      <w:rFonts w:ascii="Times New Roman" w:hAnsi="Times New Roman" w:cs="Times New Roman"/>
      <w:b/>
      <w:bCs/>
      <w:i/>
      <w:iCs/>
      <w:spacing w:val="5"/>
      <w:sz w:val="21"/>
      <w:szCs w:val="21"/>
      <w:u w:val="none"/>
    </w:rPr>
  </w:style>
  <w:style w:type="character" w:customStyle="1" w:styleId="Bodytext2105pt2">
    <w:name w:val="Body text (2) + 10.5 pt2"/>
    <w:aliases w:val="Not Bold,Not Italic,Spacing 0 pt44"/>
    <w:rsid w:val="00601AE9"/>
    <w:rPr>
      <w:rFonts w:ascii="Times New Roman" w:hAnsi="Times New Roman" w:cs="Times New Roman"/>
      <w:b/>
      <w:bCs/>
      <w:i/>
      <w:iCs/>
      <w:noProof/>
      <w:spacing w:val="0"/>
      <w:sz w:val="21"/>
      <w:szCs w:val="21"/>
      <w:u w:val="none"/>
    </w:rPr>
  </w:style>
  <w:style w:type="character" w:customStyle="1" w:styleId="Bodytext3">
    <w:name w:val="Body text (3)_"/>
    <w:link w:val="Bodytext30"/>
    <w:rsid w:val="00601AE9"/>
    <w:rPr>
      <w:b/>
      <w:bCs/>
      <w:spacing w:val="1"/>
      <w:shd w:val="clear" w:color="auto" w:fill="FFFFFF"/>
    </w:rPr>
  </w:style>
  <w:style w:type="paragraph" w:customStyle="1" w:styleId="Bodytext30">
    <w:name w:val="Body text (3)"/>
    <w:basedOn w:val="Normal"/>
    <w:link w:val="Bodytext3"/>
    <w:rsid w:val="00601AE9"/>
    <w:pPr>
      <w:widowControl w:val="0"/>
      <w:shd w:val="clear" w:color="auto" w:fill="FFFFFF"/>
      <w:spacing w:before="540" w:after="0" w:line="306" w:lineRule="exact"/>
      <w:jc w:val="center"/>
    </w:pPr>
    <w:rPr>
      <w:b/>
      <w:bCs/>
      <w:spacing w:val="1"/>
      <w:sz w:val="20"/>
      <w:szCs w:val="20"/>
    </w:rPr>
  </w:style>
  <w:style w:type="character" w:customStyle="1" w:styleId="Bodytext3125pt">
    <w:name w:val="Body text (3) + 12.5 pt"/>
    <w:aliases w:val="Not Bold9,Spacing 0 pt43"/>
    <w:rsid w:val="00601AE9"/>
    <w:rPr>
      <w:rFonts w:ascii="Times New Roman" w:hAnsi="Times New Roman" w:cs="Times New Roman"/>
      <w:b/>
      <w:bCs/>
      <w:spacing w:val="2"/>
      <w:sz w:val="25"/>
      <w:szCs w:val="25"/>
      <w:u w:val="none"/>
    </w:rPr>
  </w:style>
  <w:style w:type="character" w:customStyle="1" w:styleId="Bodytext0">
    <w:name w:val="Body text_"/>
    <w:link w:val="BodyText1"/>
    <w:rsid w:val="00601AE9"/>
    <w:rPr>
      <w:shd w:val="clear" w:color="auto" w:fill="FFFFFF"/>
    </w:rPr>
  </w:style>
  <w:style w:type="paragraph" w:customStyle="1" w:styleId="BodyText1">
    <w:name w:val="Body Text1"/>
    <w:basedOn w:val="Normal"/>
    <w:link w:val="Bodytext0"/>
    <w:rsid w:val="00601AE9"/>
    <w:pPr>
      <w:widowControl w:val="0"/>
      <w:shd w:val="clear" w:color="auto" w:fill="FFFFFF"/>
      <w:spacing w:after="60" w:line="240" w:lineRule="atLeast"/>
      <w:jc w:val="both"/>
    </w:pPr>
    <w:rPr>
      <w:sz w:val="20"/>
      <w:szCs w:val="20"/>
    </w:rPr>
  </w:style>
  <w:style w:type="character" w:customStyle="1" w:styleId="BodytextBold">
    <w:name w:val="Body text + Bold"/>
    <w:aliases w:val="Spacing 0 pt42"/>
    <w:rsid w:val="00601AE9"/>
    <w:rPr>
      <w:rFonts w:ascii="Times New Roman" w:hAnsi="Times New Roman" w:cs="Times New Roman"/>
      <w:b/>
      <w:bCs/>
      <w:spacing w:val="1"/>
      <w:u w:val="none"/>
    </w:rPr>
  </w:style>
  <w:style w:type="character" w:customStyle="1" w:styleId="Bodytext4">
    <w:name w:val="Body text (4)_"/>
    <w:link w:val="Bodytext41"/>
    <w:rsid w:val="00601AE9"/>
    <w:rPr>
      <w:rFonts w:ascii="Arial" w:hAnsi="Arial"/>
      <w:spacing w:val="-2"/>
      <w:w w:val="75"/>
      <w:sz w:val="16"/>
      <w:szCs w:val="16"/>
      <w:shd w:val="clear" w:color="auto" w:fill="FFFFFF"/>
    </w:rPr>
  </w:style>
  <w:style w:type="paragraph" w:customStyle="1" w:styleId="Bodytext41">
    <w:name w:val="Body text (4)1"/>
    <w:basedOn w:val="Normal"/>
    <w:link w:val="Bodytext4"/>
    <w:rsid w:val="00601AE9"/>
    <w:pPr>
      <w:widowControl w:val="0"/>
      <w:shd w:val="clear" w:color="auto" w:fill="FFFFFF"/>
      <w:spacing w:after="0" w:line="240" w:lineRule="atLeast"/>
    </w:pPr>
    <w:rPr>
      <w:rFonts w:ascii="Arial" w:hAnsi="Arial"/>
      <w:spacing w:val="-2"/>
      <w:w w:val="75"/>
      <w:sz w:val="16"/>
      <w:szCs w:val="16"/>
    </w:rPr>
  </w:style>
  <w:style w:type="character" w:customStyle="1" w:styleId="Bodytext40">
    <w:name w:val="Body text (4)"/>
    <w:rsid w:val="00601AE9"/>
    <w:rPr>
      <w:rFonts w:ascii="Arial" w:hAnsi="Arial" w:cs="Arial"/>
      <w:spacing w:val="-2"/>
      <w:w w:val="75"/>
      <w:sz w:val="16"/>
      <w:szCs w:val="16"/>
      <w:u w:val="single"/>
    </w:rPr>
  </w:style>
  <w:style w:type="character" w:customStyle="1" w:styleId="Bodytext4TimesNewRoman">
    <w:name w:val="Body text (4) + Times New Roman"/>
    <w:aliases w:val="4 pt,Spacing 0 pt41,Scale 100%"/>
    <w:rsid w:val="00601AE9"/>
    <w:rPr>
      <w:rFonts w:ascii="Times New Roman" w:hAnsi="Times New Roman" w:cs="Times New Roman"/>
      <w:spacing w:val="10"/>
      <w:w w:val="100"/>
      <w:sz w:val="8"/>
      <w:szCs w:val="8"/>
      <w:u w:val="none"/>
    </w:rPr>
  </w:style>
  <w:style w:type="character" w:customStyle="1" w:styleId="Bodytext5">
    <w:name w:val="Body text (5)_"/>
    <w:link w:val="Bodytext50"/>
    <w:rsid w:val="00601AE9"/>
    <w:rPr>
      <w:b/>
      <w:bCs/>
      <w:i/>
      <w:iCs/>
      <w:sz w:val="21"/>
      <w:szCs w:val="21"/>
      <w:shd w:val="clear" w:color="auto" w:fill="FFFFFF"/>
    </w:rPr>
  </w:style>
  <w:style w:type="paragraph" w:customStyle="1" w:styleId="Bodytext50">
    <w:name w:val="Body text (5)"/>
    <w:basedOn w:val="Normal"/>
    <w:link w:val="Bodytext5"/>
    <w:rsid w:val="00601AE9"/>
    <w:pPr>
      <w:widowControl w:val="0"/>
      <w:shd w:val="clear" w:color="auto" w:fill="FFFFFF"/>
      <w:spacing w:after="0" w:line="238" w:lineRule="exact"/>
      <w:jc w:val="both"/>
    </w:pPr>
    <w:rPr>
      <w:b/>
      <w:bCs/>
      <w:i/>
      <w:iCs/>
      <w:sz w:val="21"/>
      <w:szCs w:val="21"/>
    </w:rPr>
  </w:style>
  <w:style w:type="character" w:customStyle="1" w:styleId="Bodytext6">
    <w:name w:val="Body text (6)_"/>
    <w:link w:val="Bodytext60"/>
    <w:rsid w:val="00601AE9"/>
    <w:rPr>
      <w:b/>
      <w:bCs/>
      <w:spacing w:val="6"/>
      <w:sz w:val="18"/>
      <w:szCs w:val="18"/>
      <w:shd w:val="clear" w:color="auto" w:fill="FFFFFF"/>
    </w:rPr>
  </w:style>
  <w:style w:type="paragraph" w:customStyle="1" w:styleId="Bodytext60">
    <w:name w:val="Body text (6)"/>
    <w:basedOn w:val="Normal"/>
    <w:link w:val="Bodytext6"/>
    <w:rsid w:val="00601AE9"/>
    <w:pPr>
      <w:widowControl w:val="0"/>
      <w:shd w:val="clear" w:color="auto" w:fill="FFFFFF"/>
      <w:spacing w:after="0" w:line="238" w:lineRule="exact"/>
      <w:jc w:val="both"/>
    </w:pPr>
    <w:rPr>
      <w:b/>
      <w:bCs/>
      <w:spacing w:val="6"/>
      <w:sz w:val="18"/>
      <w:szCs w:val="18"/>
    </w:rPr>
  </w:style>
  <w:style w:type="character" w:customStyle="1" w:styleId="Bodytext675pt">
    <w:name w:val="Body text (6) + 7.5 pt"/>
    <w:aliases w:val="Spacing 0 pt40"/>
    <w:rsid w:val="00601AE9"/>
    <w:rPr>
      <w:rFonts w:ascii="Times New Roman" w:hAnsi="Times New Roman" w:cs="Times New Roman"/>
      <w:b/>
      <w:bCs/>
      <w:spacing w:val="8"/>
      <w:sz w:val="15"/>
      <w:szCs w:val="15"/>
      <w:u w:val="none"/>
    </w:rPr>
  </w:style>
  <w:style w:type="character" w:customStyle="1" w:styleId="Bodytext7">
    <w:name w:val="Body text (7)_"/>
    <w:link w:val="Bodytext70"/>
    <w:rsid w:val="00601AE9"/>
    <w:rPr>
      <w:spacing w:val="1"/>
      <w:sz w:val="14"/>
      <w:szCs w:val="14"/>
      <w:shd w:val="clear" w:color="auto" w:fill="FFFFFF"/>
    </w:rPr>
  </w:style>
  <w:style w:type="paragraph" w:customStyle="1" w:styleId="Bodytext70">
    <w:name w:val="Body text (7)"/>
    <w:basedOn w:val="Normal"/>
    <w:link w:val="Bodytext7"/>
    <w:rsid w:val="00601AE9"/>
    <w:pPr>
      <w:widowControl w:val="0"/>
      <w:shd w:val="clear" w:color="auto" w:fill="FFFFFF"/>
      <w:spacing w:after="0" w:line="240" w:lineRule="atLeast"/>
      <w:jc w:val="both"/>
    </w:pPr>
    <w:rPr>
      <w:spacing w:val="1"/>
      <w:sz w:val="14"/>
      <w:szCs w:val="14"/>
    </w:rPr>
  </w:style>
  <w:style w:type="character" w:customStyle="1" w:styleId="Heading40">
    <w:name w:val="Heading #4_"/>
    <w:link w:val="Heading41"/>
    <w:rsid w:val="00601AE9"/>
    <w:rPr>
      <w:b/>
      <w:bCs/>
      <w:spacing w:val="1"/>
      <w:shd w:val="clear" w:color="auto" w:fill="FFFFFF"/>
    </w:rPr>
  </w:style>
  <w:style w:type="paragraph" w:customStyle="1" w:styleId="Heading41">
    <w:name w:val="Heading #4"/>
    <w:basedOn w:val="Normal"/>
    <w:link w:val="Heading40"/>
    <w:rsid w:val="00601AE9"/>
    <w:pPr>
      <w:widowControl w:val="0"/>
      <w:shd w:val="clear" w:color="auto" w:fill="FFFFFF"/>
      <w:spacing w:after="0" w:line="302" w:lineRule="exact"/>
      <w:jc w:val="center"/>
      <w:outlineLvl w:val="3"/>
    </w:pPr>
    <w:rPr>
      <w:b/>
      <w:bCs/>
      <w:spacing w:val="1"/>
      <w:sz w:val="20"/>
      <w:szCs w:val="20"/>
    </w:rPr>
  </w:style>
  <w:style w:type="character" w:customStyle="1" w:styleId="Picturecaption">
    <w:name w:val="Picture caption_"/>
    <w:link w:val="Picturecaption0"/>
    <w:rsid w:val="00601AE9"/>
    <w:rPr>
      <w:b/>
      <w:bCs/>
      <w:spacing w:val="1"/>
      <w:shd w:val="clear" w:color="auto" w:fill="FFFFFF"/>
    </w:rPr>
  </w:style>
  <w:style w:type="paragraph" w:customStyle="1" w:styleId="Picturecaption0">
    <w:name w:val="Picture caption"/>
    <w:basedOn w:val="Normal"/>
    <w:link w:val="Picturecaption"/>
    <w:rsid w:val="00601AE9"/>
    <w:pPr>
      <w:widowControl w:val="0"/>
      <w:shd w:val="clear" w:color="auto" w:fill="FFFFFF"/>
      <w:spacing w:after="0" w:line="240" w:lineRule="atLeast"/>
    </w:pPr>
    <w:rPr>
      <w:b/>
      <w:bCs/>
      <w:spacing w:val="1"/>
      <w:sz w:val="20"/>
      <w:szCs w:val="20"/>
    </w:rPr>
  </w:style>
  <w:style w:type="character" w:customStyle="1" w:styleId="BodytextSpacing0pt">
    <w:name w:val="Body text + Spacing 0 pt"/>
    <w:rsid w:val="00601AE9"/>
    <w:rPr>
      <w:rFonts w:ascii="Times New Roman" w:hAnsi="Times New Roman" w:cs="Times New Roman"/>
      <w:spacing w:val="5"/>
      <w:u w:val="none"/>
    </w:rPr>
  </w:style>
  <w:style w:type="character" w:customStyle="1" w:styleId="Bodytext8">
    <w:name w:val="Body text (8)_"/>
    <w:link w:val="Bodytext80"/>
    <w:rsid w:val="00601AE9"/>
    <w:rPr>
      <w:spacing w:val="5"/>
      <w:shd w:val="clear" w:color="auto" w:fill="FFFFFF"/>
    </w:rPr>
  </w:style>
  <w:style w:type="paragraph" w:customStyle="1" w:styleId="Bodytext80">
    <w:name w:val="Body text (8)"/>
    <w:basedOn w:val="Normal"/>
    <w:link w:val="Bodytext8"/>
    <w:rsid w:val="00601AE9"/>
    <w:pPr>
      <w:widowControl w:val="0"/>
      <w:shd w:val="clear" w:color="auto" w:fill="FFFFFF"/>
      <w:spacing w:before="60" w:after="60" w:line="295" w:lineRule="exact"/>
      <w:jc w:val="both"/>
    </w:pPr>
    <w:rPr>
      <w:spacing w:val="5"/>
      <w:sz w:val="20"/>
      <w:szCs w:val="20"/>
    </w:rPr>
  </w:style>
  <w:style w:type="character" w:customStyle="1" w:styleId="Bodytext8Bold">
    <w:name w:val="Body text (8) + Bold"/>
    <w:aliases w:val="Spacing 0 pt39"/>
    <w:rsid w:val="00601AE9"/>
    <w:rPr>
      <w:rFonts w:ascii="Times New Roman" w:hAnsi="Times New Roman" w:cs="Times New Roman"/>
      <w:b/>
      <w:bCs/>
      <w:spacing w:val="1"/>
      <w:u w:val="none"/>
    </w:rPr>
  </w:style>
  <w:style w:type="character" w:customStyle="1" w:styleId="Headerorfooter2">
    <w:name w:val="Header or footer (2)_"/>
    <w:link w:val="Headerorfooter20"/>
    <w:rsid w:val="00601AE9"/>
    <w:rPr>
      <w:rFonts w:ascii="Arial" w:hAnsi="Arial"/>
      <w:spacing w:val="1"/>
      <w:sz w:val="18"/>
      <w:szCs w:val="18"/>
      <w:shd w:val="clear" w:color="auto" w:fill="FFFFFF"/>
    </w:rPr>
  </w:style>
  <w:style w:type="paragraph" w:customStyle="1" w:styleId="Headerorfooter20">
    <w:name w:val="Header or footer (2)"/>
    <w:basedOn w:val="Normal"/>
    <w:link w:val="Headerorfooter2"/>
    <w:rsid w:val="00601AE9"/>
    <w:pPr>
      <w:widowControl w:val="0"/>
      <w:shd w:val="clear" w:color="auto" w:fill="FFFFFF"/>
      <w:spacing w:after="0" w:line="240" w:lineRule="atLeast"/>
      <w:jc w:val="center"/>
    </w:pPr>
    <w:rPr>
      <w:rFonts w:ascii="Arial" w:hAnsi="Arial"/>
      <w:spacing w:val="1"/>
      <w:sz w:val="18"/>
      <w:szCs w:val="18"/>
    </w:rPr>
  </w:style>
  <w:style w:type="character" w:customStyle="1" w:styleId="Bodytext9">
    <w:name w:val="Body text (9)_"/>
    <w:link w:val="Bodytext90"/>
    <w:rsid w:val="00601AE9"/>
    <w:rPr>
      <w:i/>
      <w:iCs/>
      <w:spacing w:val="-3"/>
      <w:shd w:val="clear" w:color="auto" w:fill="FFFFFF"/>
    </w:rPr>
  </w:style>
  <w:style w:type="paragraph" w:customStyle="1" w:styleId="Bodytext90">
    <w:name w:val="Body text (9)"/>
    <w:basedOn w:val="Normal"/>
    <w:link w:val="Bodytext9"/>
    <w:rsid w:val="00601AE9"/>
    <w:pPr>
      <w:widowControl w:val="0"/>
      <w:shd w:val="clear" w:color="auto" w:fill="FFFFFF"/>
      <w:spacing w:before="60" w:after="180" w:line="240" w:lineRule="atLeast"/>
      <w:jc w:val="center"/>
    </w:pPr>
    <w:rPr>
      <w:i/>
      <w:iCs/>
      <w:spacing w:val="-3"/>
      <w:sz w:val="20"/>
      <w:szCs w:val="20"/>
    </w:rPr>
  </w:style>
  <w:style w:type="character" w:customStyle="1" w:styleId="Bodytext7pt">
    <w:name w:val="Body text + 7 pt"/>
    <w:aliases w:val="Spacing 3 pt"/>
    <w:rsid w:val="00601AE9"/>
    <w:rPr>
      <w:rFonts w:ascii="Times New Roman" w:hAnsi="Times New Roman" w:cs="Times New Roman"/>
      <w:spacing w:val="76"/>
      <w:sz w:val="14"/>
      <w:szCs w:val="14"/>
      <w:u w:val="none"/>
    </w:rPr>
  </w:style>
  <w:style w:type="character" w:customStyle="1" w:styleId="BodytextSpacing0pt2">
    <w:name w:val="Body text + Spacing 0 pt2"/>
    <w:rsid w:val="00601AE9"/>
    <w:rPr>
      <w:rFonts w:ascii="Times New Roman" w:hAnsi="Times New Roman" w:cs="Times New Roman"/>
      <w:spacing w:val="9"/>
      <w:u w:val="none"/>
    </w:rPr>
  </w:style>
  <w:style w:type="character" w:customStyle="1" w:styleId="Bodytext8Spacing0pt">
    <w:name w:val="Body text (8) + Spacing 0 pt"/>
    <w:rsid w:val="00601AE9"/>
    <w:rPr>
      <w:rFonts w:ascii="Times New Roman" w:hAnsi="Times New Roman" w:cs="Times New Roman"/>
      <w:spacing w:val="0"/>
      <w:u w:val="none"/>
    </w:rPr>
  </w:style>
  <w:style w:type="character" w:customStyle="1" w:styleId="BodytextItalic">
    <w:name w:val="Body text + Italic"/>
    <w:aliases w:val="Spacing 0 pt38"/>
    <w:rsid w:val="00601AE9"/>
    <w:rPr>
      <w:rFonts w:ascii="Times New Roman" w:hAnsi="Times New Roman" w:cs="Times New Roman"/>
      <w:i/>
      <w:iCs/>
      <w:spacing w:val="-3"/>
      <w:u w:val="none"/>
    </w:rPr>
  </w:style>
  <w:style w:type="character" w:customStyle="1" w:styleId="Heading60">
    <w:name w:val="Heading #6_"/>
    <w:link w:val="Heading61"/>
    <w:rsid w:val="00601AE9"/>
    <w:rPr>
      <w:spacing w:val="5"/>
      <w:shd w:val="clear" w:color="auto" w:fill="FFFFFF"/>
    </w:rPr>
  </w:style>
  <w:style w:type="paragraph" w:customStyle="1" w:styleId="Heading61">
    <w:name w:val="Heading #6"/>
    <w:basedOn w:val="Normal"/>
    <w:link w:val="Heading60"/>
    <w:rsid w:val="00601AE9"/>
    <w:pPr>
      <w:widowControl w:val="0"/>
      <w:shd w:val="clear" w:color="auto" w:fill="FFFFFF"/>
      <w:spacing w:after="0" w:line="306" w:lineRule="exact"/>
      <w:ind w:firstLine="660"/>
      <w:jc w:val="both"/>
      <w:outlineLvl w:val="5"/>
    </w:pPr>
    <w:rPr>
      <w:spacing w:val="5"/>
      <w:sz w:val="20"/>
      <w:szCs w:val="20"/>
    </w:rPr>
  </w:style>
  <w:style w:type="character" w:customStyle="1" w:styleId="Heading6Spacing0pt">
    <w:name w:val="Heading #6 + Spacing 0 pt"/>
    <w:rsid w:val="00601AE9"/>
    <w:rPr>
      <w:rFonts w:ascii="Times New Roman" w:hAnsi="Times New Roman" w:cs="Times New Roman"/>
      <w:spacing w:val="0"/>
      <w:u w:val="none"/>
    </w:rPr>
  </w:style>
  <w:style w:type="character" w:customStyle="1" w:styleId="Tablecaption2">
    <w:name w:val="Table caption (2)_"/>
    <w:link w:val="Tablecaption20"/>
    <w:rsid w:val="00601AE9"/>
    <w:rPr>
      <w:shd w:val="clear" w:color="auto" w:fill="FFFFFF"/>
    </w:rPr>
  </w:style>
  <w:style w:type="paragraph" w:customStyle="1" w:styleId="Tablecaption20">
    <w:name w:val="Table caption (2)"/>
    <w:basedOn w:val="Normal"/>
    <w:link w:val="Tablecaption2"/>
    <w:rsid w:val="00601AE9"/>
    <w:pPr>
      <w:widowControl w:val="0"/>
      <w:shd w:val="clear" w:color="auto" w:fill="FFFFFF"/>
      <w:spacing w:after="0" w:line="240" w:lineRule="atLeast"/>
    </w:pPr>
    <w:rPr>
      <w:sz w:val="20"/>
      <w:szCs w:val="20"/>
    </w:rPr>
  </w:style>
  <w:style w:type="character" w:customStyle="1" w:styleId="Bodytext9pt">
    <w:name w:val="Body text + 9 pt"/>
    <w:aliases w:val="Bold,Spacing 0 pt37"/>
    <w:rsid w:val="00601AE9"/>
    <w:rPr>
      <w:rFonts w:ascii="Times New Roman" w:hAnsi="Times New Roman" w:cs="Times New Roman"/>
      <w:b/>
      <w:bCs/>
      <w:spacing w:val="6"/>
      <w:sz w:val="18"/>
      <w:szCs w:val="18"/>
      <w:u w:val="none"/>
    </w:rPr>
  </w:style>
  <w:style w:type="character" w:customStyle="1" w:styleId="BodytextConsolas">
    <w:name w:val="Body text + Consolas"/>
    <w:aliases w:val="15.5 pt"/>
    <w:rsid w:val="00601AE9"/>
    <w:rPr>
      <w:rFonts w:ascii="Consolas" w:hAnsi="Consolas" w:cs="Consolas"/>
      <w:noProof/>
      <w:sz w:val="31"/>
      <w:szCs w:val="31"/>
      <w:u w:val="none"/>
    </w:rPr>
  </w:style>
  <w:style w:type="character" w:customStyle="1" w:styleId="Bodytext75pt">
    <w:name w:val="Body text + 7.5 pt"/>
    <w:aliases w:val="Bold11,Spacing 0 pt36"/>
    <w:rsid w:val="00601AE9"/>
    <w:rPr>
      <w:rFonts w:ascii="Times New Roman" w:hAnsi="Times New Roman" w:cs="Times New Roman"/>
      <w:b/>
      <w:bCs/>
      <w:spacing w:val="8"/>
      <w:sz w:val="15"/>
      <w:szCs w:val="15"/>
      <w:u w:val="none"/>
    </w:rPr>
  </w:style>
  <w:style w:type="character" w:customStyle="1" w:styleId="Bodytext75pt1">
    <w:name w:val="Body text + 7.5 pt1"/>
    <w:rsid w:val="00601AE9"/>
    <w:rPr>
      <w:rFonts w:ascii="Times New Roman" w:hAnsi="Times New Roman" w:cs="Times New Roman"/>
      <w:noProof/>
      <w:sz w:val="15"/>
      <w:szCs w:val="15"/>
      <w:u w:val="none"/>
    </w:rPr>
  </w:style>
  <w:style w:type="character" w:customStyle="1" w:styleId="Headerorfooter105pt">
    <w:name w:val="Header or footer + 10.5 pt"/>
    <w:aliases w:val="Italic,Spacing 0 pt35"/>
    <w:rsid w:val="00601AE9"/>
    <w:rPr>
      <w:rFonts w:ascii="Times New Roman" w:hAnsi="Times New Roman" w:cs="Times New Roman"/>
      <w:b/>
      <w:bCs/>
      <w:i/>
      <w:iCs/>
      <w:spacing w:val="0"/>
      <w:sz w:val="21"/>
      <w:szCs w:val="21"/>
      <w:u w:val="none"/>
    </w:rPr>
  </w:style>
  <w:style w:type="character" w:customStyle="1" w:styleId="Bodytext612pt">
    <w:name w:val="Body text (6) + 12 pt"/>
    <w:aliases w:val="Not Bold8,Spacing 0 pt34"/>
    <w:rsid w:val="00601AE9"/>
    <w:rPr>
      <w:rFonts w:ascii="Times New Roman" w:hAnsi="Times New Roman" w:cs="Times New Roman"/>
      <w:b/>
      <w:bCs/>
      <w:spacing w:val="5"/>
      <w:sz w:val="24"/>
      <w:szCs w:val="24"/>
      <w:u w:val="none"/>
    </w:rPr>
  </w:style>
  <w:style w:type="character" w:customStyle="1" w:styleId="Bodytext4Italic">
    <w:name w:val="Body text (4) + Italic"/>
    <w:aliases w:val="Spacing 0 pt33,Scale 150%"/>
    <w:rsid w:val="00601AE9"/>
    <w:rPr>
      <w:rFonts w:ascii="Arial" w:hAnsi="Arial" w:cs="Arial"/>
      <w:i/>
      <w:iCs/>
      <w:noProof/>
      <w:spacing w:val="0"/>
      <w:w w:val="150"/>
      <w:sz w:val="16"/>
      <w:szCs w:val="16"/>
      <w:u w:val="none"/>
    </w:rPr>
  </w:style>
  <w:style w:type="character" w:customStyle="1" w:styleId="Bodytext67pt">
    <w:name w:val="Body text (6) + 7 pt"/>
    <w:aliases w:val="Not Bold7,Spacing 3 pt1"/>
    <w:rsid w:val="00601AE9"/>
    <w:rPr>
      <w:rFonts w:ascii="Times New Roman" w:hAnsi="Times New Roman" w:cs="Times New Roman"/>
      <w:b/>
      <w:bCs/>
      <w:spacing w:val="76"/>
      <w:sz w:val="14"/>
      <w:szCs w:val="14"/>
      <w:u w:val="none"/>
    </w:rPr>
  </w:style>
  <w:style w:type="character" w:customStyle="1" w:styleId="Bodytext10">
    <w:name w:val="Body text (10)_"/>
    <w:link w:val="Bodytext100"/>
    <w:rsid w:val="00601AE9"/>
    <w:rPr>
      <w:rFonts w:ascii="Impact" w:hAnsi="Impact"/>
      <w:noProof/>
      <w:sz w:val="25"/>
      <w:szCs w:val="25"/>
      <w:shd w:val="clear" w:color="auto" w:fill="FFFFFF"/>
    </w:rPr>
  </w:style>
  <w:style w:type="paragraph" w:customStyle="1" w:styleId="Bodytext100">
    <w:name w:val="Body text (10)"/>
    <w:basedOn w:val="Normal"/>
    <w:link w:val="Bodytext10"/>
    <w:rsid w:val="00601AE9"/>
    <w:pPr>
      <w:widowControl w:val="0"/>
      <w:shd w:val="clear" w:color="auto" w:fill="FFFFFF"/>
      <w:spacing w:after="0" w:line="240" w:lineRule="atLeast"/>
    </w:pPr>
    <w:rPr>
      <w:rFonts w:ascii="Impact" w:hAnsi="Impact"/>
      <w:noProof/>
      <w:sz w:val="25"/>
      <w:szCs w:val="25"/>
    </w:rPr>
  </w:style>
  <w:style w:type="character" w:customStyle="1" w:styleId="Bodytext10TimesNewRoman">
    <w:name w:val="Body text (10) + Times New Roman"/>
    <w:rsid w:val="00601AE9"/>
    <w:rPr>
      <w:rFonts w:ascii="Times New Roman" w:hAnsi="Times New Roman" w:cs="Times New Roman"/>
      <w:noProof/>
      <w:sz w:val="25"/>
      <w:szCs w:val="25"/>
      <w:u w:val="none"/>
    </w:rPr>
  </w:style>
  <w:style w:type="character" w:customStyle="1" w:styleId="Heading52">
    <w:name w:val="Heading #5 (2)_"/>
    <w:link w:val="Heading520"/>
    <w:rsid w:val="00601AE9"/>
    <w:rPr>
      <w:shd w:val="clear" w:color="auto" w:fill="FFFFFF"/>
    </w:rPr>
  </w:style>
  <w:style w:type="paragraph" w:customStyle="1" w:styleId="Heading520">
    <w:name w:val="Heading #5 (2)"/>
    <w:basedOn w:val="Normal"/>
    <w:link w:val="Heading52"/>
    <w:rsid w:val="00601AE9"/>
    <w:pPr>
      <w:widowControl w:val="0"/>
      <w:shd w:val="clear" w:color="auto" w:fill="FFFFFF"/>
      <w:spacing w:after="0" w:line="410" w:lineRule="exact"/>
      <w:ind w:firstLine="680"/>
      <w:jc w:val="both"/>
      <w:outlineLvl w:val="4"/>
    </w:pPr>
    <w:rPr>
      <w:sz w:val="20"/>
      <w:szCs w:val="20"/>
    </w:rPr>
  </w:style>
  <w:style w:type="character" w:customStyle="1" w:styleId="BodytextSpacing2pt">
    <w:name w:val="Body text + Spacing 2 pt"/>
    <w:rsid w:val="00601AE9"/>
    <w:rPr>
      <w:rFonts w:ascii="Times New Roman" w:hAnsi="Times New Roman" w:cs="Times New Roman"/>
      <w:spacing w:val="53"/>
      <w:u w:val="none"/>
    </w:rPr>
  </w:style>
  <w:style w:type="character" w:customStyle="1" w:styleId="Bodytext125pt">
    <w:name w:val="Body text + 12.5 pt"/>
    <w:aliases w:val="Spacing 0 pt32"/>
    <w:rsid w:val="00601AE9"/>
    <w:rPr>
      <w:rFonts w:ascii="Times New Roman" w:hAnsi="Times New Roman" w:cs="Times New Roman"/>
      <w:noProof/>
      <w:spacing w:val="2"/>
      <w:sz w:val="25"/>
      <w:szCs w:val="25"/>
      <w:u w:val="none"/>
    </w:rPr>
  </w:style>
  <w:style w:type="character" w:customStyle="1" w:styleId="Heading30">
    <w:name w:val="Heading #3_"/>
    <w:link w:val="Heading31"/>
    <w:rsid w:val="00601AE9"/>
    <w:rPr>
      <w:shd w:val="clear" w:color="auto" w:fill="FFFFFF"/>
    </w:rPr>
  </w:style>
  <w:style w:type="paragraph" w:customStyle="1" w:styleId="Heading31">
    <w:name w:val="Heading #3"/>
    <w:basedOn w:val="Normal"/>
    <w:link w:val="Heading30"/>
    <w:rsid w:val="00601AE9"/>
    <w:pPr>
      <w:widowControl w:val="0"/>
      <w:shd w:val="clear" w:color="auto" w:fill="FFFFFF"/>
      <w:spacing w:before="60" w:after="0" w:line="414" w:lineRule="exact"/>
      <w:ind w:firstLine="660"/>
      <w:jc w:val="both"/>
      <w:outlineLvl w:val="2"/>
    </w:pPr>
    <w:rPr>
      <w:sz w:val="20"/>
      <w:szCs w:val="20"/>
    </w:rPr>
  </w:style>
  <w:style w:type="character" w:customStyle="1" w:styleId="Bodytext11">
    <w:name w:val="Body text (11)_"/>
    <w:link w:val="Bodytext110"/>
    <w:rsid w:val="00601AE9"/>
    <w:rPr>
      <w:spacing w:val="4"/>
      <w:shd w:val="clear" w:color="auto" w:fill="FFFFFF"/>
    </w:rPr>
  </w:style>
  <w:style w:type="paragraph" w:customStyle="1" w:styleId="Bodytext110">
    <w:name w:val="Body text (11)"/>
    <w:basedOn w:val="Normal"/>
    <w:link w:val="Bodytext11"/>
    <w:rsid w:val="00601AE9"/>
    <w:pPr>
      <w:widowControl w:val="0"/>
      <w:shd w:val="clear" w:color="auto" w:fill="FFFFFF"/>
      <w:spacing w:before="420" w:after="0" w:line="240" w:lineRule="atLeast"/>
      <w:jc w:val="both"/>
    </w:pPr>
    <w:rPr>
      <w:spacing w:val="4"/>
      <w:sz w:val="20"/>
      <w:szCs w:val="20"/>
    </w:rPr>
  </w:style>
  <w:style w:type="character" w:customStyle="1" w:styleId="Bodytext11Arial">
    <w:name w:val="Body text (11) + Arial"/>
    <w:aliases w:val="11 pt,Italic8,Spacing 0 pt31"/>
    <w:rsid w:val="00601AE9"/>
    <w:rPr>
      <w:rFonts w:ascii="Arial" w:hAnsi="Arial" w:cs="Arial"/>
      <w:i/>
      <w:iCs/>
      <w:spacing w:val="0"/>
      <w:sz w:val="22"/>
      <w:szCs w:val="22"/>
      <w:u w:val="none"/>
    </w:rPr>
  </w:style>
  <w:style w:type="character" w:customStyle="1" w:styleId="Heading20">
    <w:name w:val="Heading #2_"/>
    <w:link w:val="Heading21"/>
    <w:rsid w:val="00601AE9"/>
    <w:rPr>
      <w:rFonts w:ascii="Arial" w:hAnsi="Arial"/>
      <w:sz w:val="19"/>
      <w:szCs w:val="19"/>
      <w:shd w:val="clear" w:color="auto" w:fill="FFFFFF"/>
    </w:rPr>
  </w:style>
  <w:style w:type="paragraph" w:customStyle="1" w:styleId="Heading21">
    <w:name w:val="Heading #2"/>
    <w:basedOn w:val="Normal"/>
    <w:link w:val="Heading20"/>
    <w:rsid w:val="00601AE9"/>
    <w:pPr>
      <w:widowControl w:val="0"/>
      <w:shd w:val="clear" w:color="auto" w:fill="FFFFFF"/>
      <w:spacing w:after="420" w:line="240" w:lineRule="atLeast"/>
      <w:outlineLvl w:val="1"/>
    </w:pPr>
    <w:rPr>
      <w:rFonts w:ascii="Arial" w:hAnsi="Arial"/>
      <w:sz w:val="19"/>
      <w:szCs w:val="19"/>
    </w:rPr>
  </w:style>
  <w:style w:type="character" w:customStyle="1" w:styleId="Heading2TimesNewRoman">
    <w:name w:val="Heading #2 + Times New Roman"/>
    <w:aliases w:val="13.5 pt,Spacing 0 pt30"/>
    <w:rsid w:val="00601AE9"/>
    <w:rPr>
      <w:rFonts w:ascii="Times New Roman" w:hAnsi="Times New Roman" w:cs="Times New Roman"/>
      <w:spacing w:val="-2"/>
      <w:sz w:val="27"/>
      <w:szCs w:val="27"/>
      <w:u w:val="none"/>
    </w:rPr>
  </w:style>
  <w:style w:type="character" w:customStyle="1" w:styleId="Heading42">
    <w:name w:val="Heading #4 (2)_"/>
    <w:link w:val="Heading420"/>
    <w:rsid w:val="00601AE9"/>
    <w:rPr>
      <w:i/>
      <w:iCs/>
      <w:spacing w:val="27"/>
      <w:sz w:val="25"/>
      <w:szCs w:val="25"/>
      <w:shd w:val="clear" w:color="auto" w:fill="FFFFFF"/>
    </w:rPr>
  </w:style>
  <w:style w:type="paragraph" w:customStyle="1" w:styleId="Heading420">
    <w:name w:val="Heading #4 (2)"/>
    <w:basedOn w:val="Normal"/>
    <w:link w:val="Heading42"/>
    <w:rsid w:val="00601AE9"/>
    <w:pPr>
      <w:widowControl w:val="0"/>
      <w:shd w:val="clear" w:color="auto" w:fill="FFFFFF"/>
      <w:spacing w:before="180" w:after="0" w:line="240" w:lineRule="atLeast"/>
      <w:jc w:val="both"/>
      <w:outlineLvl w:val="3"/>
    </w:pPr>
    <w:rPr>
      <w:i/>
      <w:iCs/>
      <w:spacing w:val="27"/>
      <w:sz w:val="25"/>
      <w:szCs w:val="25"/>
    </w:rPr>
  </w:style>
  <w:style w:type="character" w:customStyle="1" w:styleId="Heading4212pt">
    <w:name w:val="Heading #4 (2) + 12 pt"/>
    <w:aliases w:val="Bold10,Not Italic7,Spacing 0 pt29"/>
    <w:rsid w:val="00601AE9"/>
    <w:rPr>
      <w:rFonts w:ascii="Times New Roman" w:hAnsi="Times New Roman" w:cs="Times New Roman"/>
      <w:b/>
      <w:bCs/>
      <w:i/>
      <w:iCs/>
      <w:spacing w:val="1"/>
      <w:sz w:val="24"/>
      <w:szCs w:val="24"/>
      <w:u w:val="none"/>
    </w:rPr>
  </w:style>
  <w:style w:type="character" w:customStyle="1" w:styleId="Heading62">
    <w:name w:val="Heading #6 (2)_"/>
    <w:link w:val="Heading620"/>
    <w:rsid w:val="00601AE9"/>
    <w:rPr>
      <w:shd w:val="clear" w:color="auto" w:fill="FFFFFF"/>
    </w:rPr>
  </w:style>
  <w:style w:type="paragraph" w:customStyle="1" w:styleId="Heading620">
    <w:name w:val="Heading #6 (2)"/>
    <w:basedOn w:val="Normal"/>
    <w:link w:val="Heading62"/>
    <w:rsid w:val="00601AE9"/>
    <w:pPr>
      <w:widowControl w:val="0"/>
      <w:shd w:val="clear" w:color="auto" w:fill="FFFFFF"/>
      <w:spacing w:after="0" w:line="374" w:lineRule="exact"/>
      <w:jc w:val="both"/>
      <w:outlineLvl w:val="5"/>
    </w:pPr>
    <w:rPr>
      <w:sz w:val="20"/>
      <w:szCs w:val="20"/>
    </w:rPr>
  </w:style>
  <w:style w:type="character" w:customStyle="1" w:styleId="Heading10">
    <w:name w:val="Heading #1_"/>
    <w:link w:val="Heading11"/>
    <w:rsid w:val="00601AE9"/>
    <w:rPr>
      <w:i/>
      <w:iCs/>
      <w:spacing w:val="-3"/>
      <w:shd w:val="clear" w:color="auto" w:fill="FFFFFF"/>
    </w:rPr>
  </w:style>
  <w:style w:type="paragraph" w:customStyle="1" w:styleId="Heading11">
    <w:name w:val="Heading #1"/>
    <w:basedOn w:val="Normal"/>
    <w:link w:val="Heading10"/>
    <w:rsid w:val="00601AE9"/>
    <w:pPr>
      <w:widowControl w:val="0"/>
      <w:shd w:val="clear" w:color="auto" w:fill="FFFFFF"/>
      <w:spacing w:after="0" w:line="626" w:lineRule="exact"/>
      <w:jc w:val="both"/>
      <w:outlineLvl w:val="0"/>
    </w:pPr>
    <w:rPr>
      <w:i/>
      <w:iCs/>
      <w:spacing w:val="-3"/>
      <w:sz w:val="20"/>
      <w:szCs w:val="20"/>
    </w:rPr>
  </w:style>
  <w:style w:type="character" w:customStyle="1" w:styleId="Heading1SmallCaps">
    <w:name w:val="Heading #1 + Small Caps"/>
    <w:aliases w:val="Spacing 1 pt"/>
    <w:rsid w:val="00601AE9"/>
    <w:rPr>
      <w:rFonts w:ascii="Times New Roman" w:hAnsi="Times New Roman" w:cs="Times New Roman"/>
      <w:i/>
      <w:iCs/>
      <w:smallCaps/>
      <w:spacing w:val="36"/>
      <w:u w:val="none"/>
    </w:rPr>
  </w:style>
  <w:style w:type="character" w:customStyle="1" w:styleId="Heading1NotItalic">
    <w:name w:val="Heading #1 + Not Italic"/>
    <w:aliases w:val="Spacing 0 pt28"/>
    <w:rsid w:val="00601AE9"/>
    <w:rPr>
      <w:rFonts w:ascii="Times New Roman" w:hAnsi="Times New Roman" w:cs="Times New Roman"/>
      <w:i/>
      <w:iCs/>
      <w:spacing w:val="0"/>
      <w:u w:val="none"/>
    </w:rPr>
  </w:style>
  <w:style w:type="character" w:customStyle="1" w:styleId="BodytextCandara">
    <w:name w:val="Body text + Candara"/>
    <w:aliases w:val="10.5 pt"/>
    <w:rsid w:val="00601AE9"/>
    <w:rPr>
      <w:rFonts w:ascii="Candara" w:hAnsi="Candara" w:cs="Candara"/>
      <w:noProof/>
      <w:sz w:val="21"/>
      <w:szCs w:val="21"/>
      <w:u w:val="none"/>
    </w:rPr>
  </w:style>
  <w:style w:type="character" w:customStyle="1" w:styleId="Bodytext12">
    <w:name w:val="Body text (12)_"/>
    <w:link w:val="Bodytext120"/>
    <w:rsid w:val="00601AE9"/>
    <w:rPr>
      <w:spacing w:val="-2"/>
      <w:sz w:val="22"/>
      <w:szCs w:val="22"/>
      <w:shd w:val="clear" w:color="auto" w:fill="FFFFFF"/>
    </w:rPr>
  </w:style>
  <w:style w:type="paragraph" w:customStyle="1" w:styleId="Bodytext120">
    <w:name w:val="Body text (12)"/>
    <w:basedOn w:val="Normal"/>
    <w:link w:val="Bodytext12"/>
    <w:rsid w:val="00601AE9"/>
    <w:pPr>
      <w:widowControl w:val="0"/>
      <w:shd w:val="clear" w:color="auto" w:fill="FFFFFF"/>
      <w:spacing w:before="120" w:after="120" w:line="240" w:lineRule="atLeast"/>
      <w:jc w:val="both"/>
    </w:pPr>
    <w:rPr>
      <w:spacing w:val="-2"/>
    </w:rPr>
  </w:style>
  <w:style w:type="character" w:customStyle="1" w:styleId="Headerorfooter3">
    <w:name w:val="Header or footer (3)_"/>
    <w:link w:val="Headerorfooter30"/>
    <w:rsid w:val="00601AE9"/>
    <w:rPr>
      <w:b/>
      <w:bCs/>
      <w:shd w:val="clear" w:color="auto" w:fill="FFFFFF"/>
    </w:rPr>
  </w:style>
  <w:style w:type="paragraph" w:customStyle="1" w:styleId="Headerorfooter30">
    <w:name w:val="Header or footer (3)"/>
    <w:basedOn w:val="Normal"/>
    <w:link w:val="Headerorfooter3"/>
    <w:rsid w:val="00601AE9"/>
    <w:pPr>
      <w:widowControl w:val="0"/>
      <w:shd w:val="clear" w:color="auto" w:fill="FFFFFF"/>
      <w:spacing w:after="0" w:line="240" w:lineRule="atLeast"/>
      <w:jc w:val="center"/>
    </w:pPr>
    <w:rPr>
      <w:b/>
      <w:bCs/>
      <w:sz w:val="20"/>
      <w:szCs w:val="20"/>
    </w:rPr>
  </w:style>
  <w:style w:type="character" w:customStyle="1" w:styleId="Heading70">
    <w:name w:val="Heading #7_"/>
    <w:link w:val="Heading71"/>
    <w:rsid w:val="00601AE9"/>
    <w:rPr>
      <w:spacing w:val="5"/>
      <w:shd w:val="clear" w:color="auto" w:fill="FFFFFF"/>
    </w:rPr>
  </w:style>
  <w:style w:type="paragraph" w:customStyle="1" w:styleId="Heading71">
    <w:name w:val="Heading #7"/>
    <w:basedOn w:val="Normal"/>
    <w:link w:val="Heading70"/>
    <w:rsid w:val="00601AE9"/>
    <w:pPr>
      <w:widowControl w:val="0"/>
      <w:shd w:val="clear" w:color="auto" w:fill="FFFFFF"/>
      <w:spacing w:after="60" w:line="306" w:lineRule="exact"/>
      <w:jc w:val="center"/>
      <w:outlineLvl w:val="6"/>
    </w:pPr>
    <w:rPr>
      <w:spacing w:val="5"/>
      <w:sz w:val="20"/>
      <w:szCs w:val="20"/>
    </w:rPr>
  </w:style>
  <w:style w:type="character" w:customStyle="1" w:styleId="Heading7115pt">
    <w:name w:val="Heading #7 + 11.5 pt"/>
    <w:aliases w:val="Bold9,Spacing 0 pt27"/>
    <w:rsid w:val="00601AE9"/>
    <w:rPr>
      <w:rFonts w:ascii="Times New Roman" w:hAnsi="Times New Roman" w:cs="Times New Roman"/>
      <w:b/>
      <w:bCs/>
      <w:spacing w:val="1"/>
      <w:sz w:val="23"/>
      <w:szCs w:val="23"/>
      <w:u w:val="none"/>
    </w:rPr>
  </w:style>
  <w:style w:type="character" w:customStyle="1" w:styleId="Heading7Spacing0pt">
    <w:name w:val="Heading #7 + Spacing 0 pt"/>
    <w:rsid w:val="00601AE9"/>
    <w:rPr>
      <w:rFonts w:ascii="Times New Roman" w:hAnsi="Times New Roman" w:cs="Times New Roman"/>
      <w:spacing w:val="0"/>
      <w:u w:val="none"/>
    </w:rPr>
  </w:style>
  <w:style w:type="character" w:customStyle="1" w:styleId="Heading79pt">
    <w:name w:val="Heading #7 + 9 pt"/>
    <w:aliases w:val="Bold8,Italic7,Spacing 0 pt26"/>
    <w:rsid w:val="00601AE9"/>
    <w:rPr>
      <w:rFonts w:ascii="Times New Roman" w:hAnsi="Times New Roman" w:cs="Times New Roman"/>
      <w:b/>
      <w:bCs/>
      <w:i/>
      <w:iCs/>
      <w:spacing w:val="8"/>
      <w:sz w:val="18"/>
      <w:szCs w:val="18"/>
      <w:u w:val="none"/>
    </w:rPr>
  </w:style>
  <w:style w:type="character" w:customStyle="1" w:styleId="Heading7105pt">
    <w:name w:val="Heading #7 + 10.5 pt"/>
    <w:aliases w:val="Italic6,Spacing 0 pt25"/>
    <w:rsid w:val="00601AE9"/>
    <w:rPr>
      <w:rFonts w:ascii="Times New Roman" w:hAnsi="Times New Roman" w:cs="Times New Roman"/>
      <w:i/>
      <w:iCs/>
      <w:spacing w:val="4"/>
      <w:sz w:val="21"/>
      <w:szCs w:val="21"/>
      <w:u w:val="none"/>
    </w:rPr>
  </w:style>
  <w:style w:type="character" w:customStyle="1" w:styleId="Heading79pt1">
    <w:name w:val="Heading #7 + 9 pt1"/>
    <w:aliases w:val="Bold7,Spacing 0 pt24"/>
    <w:rsid w:val="00601AE9"/>
    <w:rPr>
      <w:rFonts w:ascii="Times New Roman" w:hAnsi="Times New Roman" w:cs="Times New Roman"/>
      <w:b/>
      <w:bCs/>
      <w:spacing w:val="6"/>
      <w:sz w:val="18"/>
      <w:szCs w:val="18"/>
      <w:u w:val="none"/>
    </w:rPr>
  </w:style>
  <w:style w:type="character" w:customStyle="1" w:styleId="Heading785pt">
    <w:name w:val="Heading #7 + 8.5 pt"/>
    <w:aliases w:val="Spacing 0 pt23"/>
    <w:rsid w:val="00601AE9"/>
    <w:rPr>
      <w:rFonts w:ascii="Times New Roman" w:hAnsi="Times New Roman" w:cs="Times New Roman"/>
      <w:noProof/>
      <w:spacing w:val="0"/>
      <w:sz w:val="17"/>
      <w:szCs w:val="17"/>
      <w:u w:val="none"/>
    </w:rPr>
  </w:style>
  <w:style w:type="character" w:customStyle="1" w:styleId="Heading7105pt1">
    <w:name w:val="Heading #7 + 10.5 pt1"/>
    <w:aliases w:val="Spacing 0 pt22"/>
    <w:rsid w:val="00601AE9"/>
    <w:rPr>
      <w:rFonts w:ascii="Times New Roman" w:hAnsi="Times New Roman" w:cs="Times New Roman"/>
      <w:noProof/>
      <w:spacing w:val="0"/>
      <w:sz w:val="21"/>
      <w:szCs w:val="21"/>
      <w:u w:val="none"/>
    </w:rPr>
  </w:style>
  <w:style w:type="character" w:customStyle="1" w:styleId="Tablecaption">
    <w:name w:val="Table caption_"/>
    <w:link w:val="Tablecaption1"/>
    <w:rsid w:val="00601AE9"/>
    <w:rPr>
      <w:b/>
      <w:bCs/>
      <w:i/>
      <w:iCs/>
      <w:spacing w:val="8"/>
      <w:sz w:val="18"/>
      <w:szCs w:val="18"/>
      <w:shd w:val="clear" w:color="auto" w:fill="FFFFFF"/>
    </w:rPr>
  </w:style>
  <w:style w:type="paragraph" w:customStyle="1" w:styleId="Tablecaption1">
    <w:name w:val="Table caption1"/>
    <w:basedOn w:val="Normal"/>
    <w:link w:val="Tablecaption"/>
    <w:rsid w:val="00601AE9"/>
    <w:pPr>
      <w:widowControl w:val="0"/>
      <w:shd w:val="clear" w:color="auto" w:fill="FFFFFF"/>
      <w:spacing w:after="0" w:line="240" w:lineRule="atLeast"/>
    </w:pPr>
    <w:rPr>
      <w:b/>
      <w:bCs/>
      <w:i/>
      <w:iCs/>
      <w:spacing w:val="8"/>
      <w:sz w:val="18"/>
      <w:szCs w:val="18"/>
    </w:rPr>
  </w:style>
  <w:style w:type="character" w:customStyle="1" w:styleId="TablecaptionSmallCaps">
    <w:name w:val="Table caption + Small Caps"/>
    <w:rsid w:val="00601AE9"/>
    <w:rPr>
      <w:rFonts w:ascii="Times New Roman" w:hAnsi="Times New Roman" w:cs="Times New Roman"/>
      <w:b/>
      <w:bCs/>
      <w:i/>
      <w:iCs/>
      <w:smallCaps/>
      <w:spacing w:val="8"/>
      <w:sz w:val="18"/>
      <w:szCs w:val="18"/>
      <w:u w:val="none"/>
    </w:rPr>
  </w:style>
  <w:style w:type="character" w:customStyle="1" w:styleId="Bodytext9pt2">
    <w:name w:val="Body text + 9 pt2"/>
    <w:aliases w:val="Bold6,Italic5,Spacing 0 pt21"/>
    <w:rsid w:val="00601AE9"/>
    <w:rPr>
      <w:rFonts w:ascii="Times New Roman" w:hAnsi="Times New Roman" w:cs="Times New Roman"/>
      <w:b/>
      <w:bCs/>
      <w:i/>
      <w:iCs/>
      <w:spacing w:val="8"/>
      <w:sz w:val="18"/>
      <w:szCs w:val="18"/>
      <w:u w:val="none"/>
    </w:rPr>
  </w:style>
  <w:style w:type="character" w:customStyle="1" w:styleId="Bodytext13">
    <w:name w:val="Body text (13)_"/>
    <w:link w:val="Bodytext130"/>
    <w:rsid w:val="00601AE9"/>
    <w:rPr>
      <w:rFonts w:ascii="Consolas" w:hAnsi="Consolas"/>
      <w:i/>
      <w:iCs/>
      <w:noProof/>
      <w:sz w:val="27"/>
      <w:szCs w:val="27"/>
      <w:shd w:val="clear" w:color="auto" w:fill="FFFFFF"/>
    </w:rPr>
  </w:style>
  <w:style w:type="paragraph" w:customStyle="1" w:styleId="Bodytext130">
    <w:name w:val="Body text (13)"/>
    <w:basedOn w:val="Normal"/>
    <w:link w:val="Bodytext13"/>
    <w:rsid w:val="00601AE9"/>
    <w:pPr>
      <w:widowControl w:val="0"/>
      <w:shd w:val="clear" w:color="auto" w:fill="FFFFFF"/>
      <w:spacing w:before="1020" w:after="0" w:line="240" w:lineRule="atLeast"/>
      <w:jc w:val="right"/>
    </w:pPr>
    <w:rPr>
      <w:rFonts w:ascii="Consolas" w:hAnsi="Consolas"/>
      <w:i/>
      <w:iCs/>
      <w:noProof/>
      <w:sz w:val="27"/>
      <w:szCs w:val="27"/>
    </w:rPr>
  </w:style>
  <w:style w:type="character" w:customStyle="1" w:styleId="Bodytext89pt">
    <w:name w:val="Body text (8) + 9 pt"/>
    <w:aliases w:val="Bold5,Italic4,Spacing 0 pt20"/>
    <w:rsid w:val="00601AE9"/>
    <w:rPr>
      <w:rFonts w:ascii="Times New Roman" w:hAnsi="Times New Roman" w:cs="Times New Roman"/>
      <w:b/>
      <w:bCs/>
      <w:i/>
      <w:iCs/>
      <w:spacing w:val="8"/>
      <w:sz w:val="18"/>
      <w:szCs w:val="18"/>
      <w:u w:val="none"/>
    </w:rPr>
  </w:style>
  <w:style w:type="character" w:customStyle="1" w:styleId="Bodytext89pt1">
    <w:name w:val="Body text (8) + 9 pt1"/>
    <w:aliases w:val="Bold4,Spacing 0 pt19"/>
    <w:rsid w:val="00601AE9"/>
    <w:rPr>
      <w:rFonts w:ascii="Times New Roman" w:hAnsi="Times New Roman" w:cs="Times New Roman"/>
      <w:b/>
      <w:bCs/>
      <w:noProof/>
      <w:spacing w:val="6"/>
      <w:sz w:val="18"/>
      <w:szCs w:val="18"/>
      <w:u w:val="none"/>
    </w:rPr>
  </w:style>
  <w:style w:type="character" w:customStyle="1" w:styleId="Bodytext115pt">
    <w:name w:val="Body text + 11.5 pt"/>
    <w:aliases w:val="Bold3,Spacing 0 pt18"/>
    <w:rsid w:val="00601AE9"/>
    <w:rPr>
      <w:rFonts w:ascii="Times New Roman" w:hAnsi="Times New Roman" w:cs="Times New Roman"/>
      <w:b/>
      <w:bCs/>
      <w:spacing w:val="1"/>
      <w:sz w:val="23"/>
      <w:szCs w:val="23"/>
      <w:u w:val="none"/>
    </w:rPr>
  </w:style>
  <w:style w:type="character" w:customStyle="1" w:styleId="Bodytext2Consolas">
    <w:name w:val="Body text (2) + Consolas"/>
    <w:aliases w:val="12.5 pt,Spacing 0 pt17"/>
    <w:rsid w:val="00601AE9"/>
    <w:rPr>
      <w:rFonts w:ascii="Consolas" w:hAnsi="Consolas" w:cs="Consolas"/>
      <w:b/>
      <w:bCs/>
      <w:i/>
      <w:iCs/>
      <w:spacing w:val="-6"/>
      <w:sz w:val="25"/>
      <w:szCs w:val="25"/>
      <w:u w:val="none"/>
    </w:rPr>
  </w:style>
  <w:style w:type="character" w:customStyle="1" w:styleId="Bodytext214pt">
    <w:name w:val="Body text (2) + 14 pt"/>
    <w:aliases w:val="Not Bold6,Not Italic6,Spacing 0 pt16"/>
    <w:rsid w:val="00601AE9"/>
    <w:rPr>
      <w:rFonts w:ascii="Times New Roman" w:hAnsi="Times New Roman" w:cs="Times New Roman"/>
      <w:b/>
      <w:bCs/>
      <w:i/>
      <w:iCs/>
      <w:noProof/>
      <w:spacing w:val="0"/>
      <w:sz w:val="28"/>
      <w:szCs w:val="28"/>
      <w:u w:val="none"/>
    </w:rPr>
  </w:style>
  <w:style w:type="character" w:customStyle="1" w:styleId="Bodytext214pt1">
    <w:name w:val="Body text (2) + 14 pt1"/>
    <w:aliases w:val="Not Bold5,Not Italic5,Spacing 0 pt15"/>
    <w:rsid w:val="00601AE9"/>
    <w:rPr>
      <w:rFonts w:ascii="Times New Roman" w:hAnsi="Times New Roman" w:cs="Times New Roman"/>
      <w:b/>
      <w:bCs/>
      <w:i/>
      <w:iCs/>
      <w:noProof/>
      <w:spacing w:val="0"/>
      <w:sz w:val="28"/>
      <w:szCs w:val="28"/>
      <w:u w:val="none"/>
    </w:rPr>
  </w:style>
  <w:style w:type="character" w:customStyle="1" w:styleId="BodytextArial">
    <w:name w:val="Body text + Arial"/>
    <w:aliases w:val="10 pt"/>
    <w:rsid w:val="00601AE9"/>
    <w:rPr>
      <w:rFonts w:ascii="Arial" w:hAnsi="Arial" w:cs="Arial"/>
      <w:sz w:val="20"/>
      <w:szCs w:val="20"/>
      <w:u w:val="none"/>
    </w:rPr>
  </w:style>
  <w:style w:type="character" w:customStyle="1" w:styleId="Headerorfooter4">
    <w:name w:val="Header or footer (4)_"/>
    <w:link w:val="Headerorfooter40"/>
    <w:rsid w:val="00601AE9"/>
    <w:rPr>
      <w:b/>
      <w:bCs/>
      <w:i/>
      <w:iCs/>
      <w:sz w:val="21"/>
      <w:szCs w:val="21"/>
      <w:shd w:val="clear" w:color="auto" w:fill="FFFFFF"/>
    </w:rPr>
  </w:style>
  <w:style w:type="paragraph" w:customStyle="1" w:styleId="Headerorfooter40">
    <w:name w:val="Header or footer (4)"/>
    <w:basedOn w:val="Normal"/>
    <w:link w:val="Headerorfooter4"/>
    <w:rsid w:val="00601AE9"/>
    <w:pPr>
      <w:widowControl w:val="0"/>
      <w:shd w:val="clear" w:color="auto" w:fill="FFFFFF"/>
      <w:spacing w:after="0" w:line="240" w:lineRule="atLeast"/>
    </w:pPr>
    <w:rPr>
      <w:b/>
      <w:bCs/>
      <w:i/>
      <w:iCs/>
      <w:sz w:val="21"/>
      <w:szCs w:val="21"/>
    </w:rPr>
  </w:style>
  <w:style w:type="character" w:customStyle="1" w:styleId="Bodytext212pt">
    <w:name w:val="Body text (2) + 12 pt"/>
    <w:aliases w:val="Not Bold4,Not Italic4,Spacing 0 pt14"/>
    <w:rsid w:val="00601AE9"/>
    <w:rPr>
      <w:rFonts w:ascii="Times New Roman" w:hAnsi="Times New Roman" w:cs="Times New Roman"/>
      <w:b/>
      <w:bCs/>
      <w:i/>
      <w:iCs/>
      <w:spacing w:val="5"/>
      <w:sz w:val="24"/>
      <w:szCs w:val="24"/>
      <w:u w:val="none"/>
    </w:rPr>
  </w:style>
  <w:style w:type="character" w:customStyle="1" w:styleId="Bodytext2Impact">
    <w:name w:val="Body text (2) + Impact"/>
    <w:aliases w:val="14.5 pt,Not Bold3,Spacing 0 pt13"/>
    <w:rsid w:val="00601AE9"/>
    <w:rPr>
      <w:rFonts w:ascii="Impact" w:hAnsi="Impact" w:cs="Impact"/>
      <w:b/>
      <w:bCs/>
      <w:i/>
      <w:iCs/>
      <w:noProof/>
      <w:spacing w:val="0"/>
      <w:sz w:val="29"/>
      <w:szCs w:val="29"/>
      <w:u w:val="none"/>
    </w:rPr>
  </w:style>
  <w:style w:type="character" w:customStyle="1" w:styleId="Bodytext221pt">
    <w:name w:val="Body text (2) + 21 pt"/>
    <w:aliases w:val="Not Bold2,Spacing 0 pt12"/>
    <w:rsid w:val="00601AE9"/>
    <w:rPr>
      <w:rFonts w:ascii="Times New Roman" w:hAnsi="Times New Roman" w:cs="Times New Roman"/>
      <w:b/>
      <w:bCs/>
      <w:i/>
      <w:iCs/>
      <w:noProof/>
      <w:spacing w:val="0"/>
      <w:sz w:val="42"/>
      <w:szCs w:val="42"/>
      <w:u w:val="none"/>
    </w:rPr>
  </w:style>
  <w:style w:type="character" w:customStyle="1" w:styleId="Bodytext2NotBold">
    <w:name w:val="Body text (2) + Not Bold"/>
    <w:aliases w:val="Not Italic3,Spacing 0 pt11"/>
    <w:rsid w:val="00601AE9"/>
    <w:rPr>
      <w:rFonts w:ascii="Times New Roman" w:hAnsi="Times New Roman" w:cs="Times New Roman"/>
      <w:b/>
      <w:bCs/>
      <w:i/>
      <w:iCs/>
      <w:noProof/>
      <w:spacing w:val="0"/>
      <w:sz w:val="18"/>
      <w:szCs w:val="18"/>
      <w:u w:val="none"/>
    </w:rPr>
  </w:style>
  <w:style w:type="character" w:customStyle="1" w:styleId="Bodytext2105pt1">
    <w:name w:val="Body text (2) + 10.5 pt1"/>
    <w:aliases w:val="Not Bold1,Not Italic2,Spacing 0 pt10"/>
    <w:rsid w:val="00601AE9"/>
    <w:rPr>
      <w:rFonts w:ascii="Times New Roman" w:hAnsi="Times New Roman" w:cs="Times New Roman"/>
      <w:b/>
      <w:bCs/>
      <w:i/>
      <w:iCs/>
      <w:noProof/>
      <w:spacing w:val="0"/>
      <w:sz w:val="21"/>
      <w:szCs w:val="21"/>
      <w:u w:val="none"/>
    </w:rPr>
  </w:style>
  <w:style w:type="character" w:customStyle="1" w:styleId="Heading53">
    <w:name w:val="Heading #5 (3)_"/>
    <w:link w:val="Heading530"/>
    <w:rsid w:val="00601AE9"/>
    <w:rPr>
      <w:b/>
      <w:bCs/>
      <w:i/>
      <w:iCs/>
      <w:noProof/>
      <w:spacing w:val="8"/>
      <w:sz w:val="18"/>
      <w:szCs w:val="18"/>
      <w:shd w:val="clear" w:color="auto" w:fill="FFFFFF"/>
    </w:rPr>
  </w:style>
  <w:style w:type="paragraph" w:customStyle="1" w:styleId="Heading530">
    <w:name w:val="Heading #5 (3)"/>
    <w:basedOn w:val="Normal"/>
    <w:link w:val="Heading53"/>
    <w:rsid w:val="00601AE9"/>
    <w:pPr>
      <w:widowControl w:val="0"/>
      <w:shd w:val="clear" w:color="auto" w:fill="FFFFFF"/>
      <w:spacing w:before="540" w:after="0" w:line="240" w:lineRule="atLeast"/>
      <w:outlineLvl w:val="4"/>
    </w:pPr>
    <w:rPr>
      <w:b/>
      <w:bCs/>
      <w:i/>
      <w:iCs/>
      <w:noProof/>
      <w:spacing w:val="8"/>
      <w:sz w:val="18"/>
      <w:szCs w:val="18"/>
    </w:rPr>
  </w:style>
  <w:style w:type="character" w:customStyle="1" w:styleId="BodytextSpacing0pt1">
    <w:name w:val="Body text + Spacing 0 pt1"/>
    <w:rsid w:val="00601AE9"/>
    <w:rPr>
      <w:rFonts w:ascii="Times New Roman" w:hAnsi="Times New Roman" w:cs="Times New Roman"/>
      <w:spacing w:val="5"/>
      <w:u w:val="none"/>
    </w:rPr>
  </w:style>
  <w:style w:type="character" w:customStyle="1" w:styleId="Heading50">
    <w:name w:val="Heading #5_"/>
    <w:link w:val="Heading51"/>
    <w:rsid w:val="00601AE9"/>
    <w:rPr>
      <w:spacing w:val="2"/>
      <w:sz w:val="25"/>
      <w:szCs w:val="25"/>
      <w:shd w:val="clear" w:color="auto" w:fill="FFFFFF"/>
    </w:rPr>
  </w:style>
  <w:style w:type="paragraph" w:customStyle="1" w:styleId="Heading51">
    <w:name w:val="Heading #5"/>
    <w:basedOn w:val="Normal"/>
    <w:link w:val="Heading50"/>
    <w:rsid w:val="00601AE9"/>
    <w:pPr>
      <w:widowControl w:val="0"/>
      <w:shd w:val="clear" w:color="auto" w:fill="FFFFFF"/>
      <w:spacing w:after="0" w:line="299" w:lineRule="exact"/>
      <w:jc w:val="center"/>
      <w:outlineLvl w:val="4"/>
    </w:pPr>
    <w:rPr>
      <w:spacing w:val="2"/>
      <w:sz w:val="25"/>
      <w:szCs w:val="25"/>
    </w:rPr>
  </w:style>
  <w:style w:type="character" w:customStyle="1" w:styleId="Heading5115pt">
    <w:name w:val="Heading #5 + 11.5 pt"/>
    <w:aliases w:val="Bold2,Spacing 0 pt9"/>
    <w:rsid w:val="00601AE9"/>
    <w:rPr>
      <w:rFonts w:ascii="Times New Roman" w:hAnsi="Times New Roman" w:cs="Times New Roman"/>
      <w:b/>
      <w:bCs/>
      <w:spacing w:val="1"/>
      <w:sz w:val="23"/>
      <w:szCs w:val="23"/>
      <w:u w:val="none"/>
    </w:rPr>
  </w:style>
  <w:style w:type="character" w:customStyle="1" w:styleId="Bodytext14">
    <w:name w:val="Body text (14)_"/>
    <w:link w:val="Bodytext140"/>
    <w:rsid w:val="00601AE9"/>
    <w:rPr>
      <w:i/>
      <w:iCs/>
      <w:spacing w:val="7"/>
      <w:sz w:val="22"/>
      <w:szCs w:val="22"/>
      <w:shd w:val="clear" w:color="auto" w:fill="FFFFFF"/>
    </w:rPr>
  </w:style>
  <w:style w:type="paragraph" w:customStyle="1" w:styleId="Bodytext140">
    <w:name w:val="Body text (14)"/>
    <w:basedOn w:val="Normal"/>
    <w:link w:val="Bodytext14"/>
    <w:rsid w:val="00601AE9"/>
    <w:pPr>
      <w:widowControl w:val="0"/>
      <w:shd w:val="clear" w:color="auto" w:fill="FFFFFF"/>
      <w:spacing w:after="120" w:line="240" w:lineRule="atLeast"/>
      <w:jc w:val="center"/>
    </w:pPr>
    <w:rPr>
      <w:i/>
      <w:iCs/>
      <w:spacing w:val="7"/>
    </w:rPr>
  </w:style>
  <w:style w:type="character" w:customStyle="1" w:styleId="Bodytext1412pt">
    <w:name w:val="Body text (14) + 12 pt"/>
    <w:aliases w:val="Not Italic1,Spacing 0 pt8"/>
    <w:rsid w:val="00601AE9"/>
    <w:rPr>
      <w:rFonts w:ascii="Times New Roman" w:hAnsi="Times New Roman" w:cs="Times New Roman"/>
      <w:i/>
      <w:iCs/>
      <w:spacing w:val="5"/>
      <w:sz w:val="24"/>
      <w:szCs w:val="24"/>
      <w:u w:val="none"/>
    </w:rPr>
  </w:style>
  <w:style w:type="character" w:customStyle="1" w:styleId="Tablecaption0">
    <w:name w:val="Table caption"/>
    <w:rsid w:val="00601AE9"/>
    <w:rPr>
      <w:rFonts w:ascii="Times New Roman" w:hAnsi="Times New Roman" w:cs="Times New Roman"/>
      <w:b/>
      <w:bCs/>
      <w:i/>
      <w:iCs/>
      <w:spacing w:val="8"/>
      <w:sz w:val="18"/>
      <w:szCs w:val="18"/>
      <w:u w:val="single"/>
    </w:rPr>
  </w:style>
  <w:style w:type="character" w:customStyle="1" w:styleId="Bodytext4pt">
    <w:name w:val="Body text + 4 pt"/>
    <w:rsid w:val="00601AE9"/>
    <w:rPr>
      <w:rFonts w:ascii="Times New Roman" w:hAnsi="Times New Roman" w:cs="Times New Roman"/>
      <w:noProof/>
      <w:sz w:val="8"/>
      <w:szCs w:val="8"/>
      <w:u w:val="none"/>
    </w:rPr>
  </w:style>
  <w:style w:type="character" w:customStyle="1" w:styleId="Bodytext4pt1">
    <w:name w:val="Body text + 4 pt1"/>
    <w:aliases w:val="Spacing 0 pt7"/>
    <w:rsid w:val="00601AE9"/>
    <w:rPr>
      <w:rFonts w:ascii="Times New Roman" w:hAnsi="Times New Roman" w:cs="Times New Roman"/>
      <w:noProof/>
      <w:spacing w:val="10"/>
      <w:sz w:val="8"/>
      <w:szCs w:val="8"/>
      <w:u w:val="none"/>
    </w:rPr>
  </w:style>
  <w:style w:type="character" w:customStyle="1" w:styleId="Heading711pt">
    <w:name w:val="Heading #7 + 11 pt"/>
    <w:aliases w:val="Italic3,Spacing 0 pt6"/>
    <w:rsid w:val="00601AE9"/>
    <w:rPr>
      <w:rFonts w:ascii="Times New Roman" w:hAnsi="Times New Roman" w:cs="Times New Roman"/>
      <w:i/>
      <w:iCs/>
      <w:spacing w:val="7"/>
      <w:sz w:val="22"/>
      <w:szCs w:val="22"/>
      <w:u w:val="none"/>
    </w:rPr>
  </w:style>
  <w:style w:type="character" w:customStyle="1" w:styleId="Heading714pt">
    <w:name w:val="Heading #7 + 14 pt"/>
    <w:aliases w:val="Spacing 0 pt5"/>
    <w:rsid w:val="00601AE9"/>
    <w:rPr>
      <w:rFonts w:ascii="Times New Roman" w:hAnsi="Times New Roman" w:cs="Times New Roman"/>
      <w:noProof/>
      <w:spacing w:val="0"/>
      <w:sz w:val="28"/>
      <w:szCs w:val="28"/>
      <w:u w:val="none"/>
    </w:rPr>
  </w:style>
  <w:style w:type="character" w:customStyle="1" w:styleId="Heading714pt1">
    <w:name w:val="Heading #7 + 14 pt1"/>
    <w:aliases w:val="Spacing 0 pt4"/>
    <w:rsid w:val="00601AE9"/>
    <w:rPr>
      <w:rFonts w:ascii="Times New Roman" w:hAnsi="Times New Roman" w:cs="Times New Roman"/>
      <w:noProof/>
      <w:spacing w:val="0"/>
      <w:sz w:val="28"/>
      <w:szCs w:val="28"/>
      <w:u w:val="none"/>
    </w:rPr>
  </w:style>
  <w:style w:type="character" w:customStyle="1" w:styleId="Heading7Consolas">
    <w:name w:val="Heading #7 + Consolas"/>
    <w:aliases w:val="12.5 pt1,Bold1,Italic2,Spacing 0 pt3"/>
    <w:rsid w:val="00601AE9"/>
    <w:rPr>
      <w:rFonts w:ascii="Consolas" w:hAnsi="Consolas" w:cs="Consolas"/>
      <w:b/>
      <w:bCs/>
      <w:i/>
      <w:iCs/>
      <w:spacing w:val="-6"/>
      <w:sz w:val="25"/>
      <w:szCs w:val="25"/>
      <w:u w:val="none"/>
    </w:rPr>
  </w:style>
  <w:style w:type="character" w:customStyle="1" w:styleId="Bodytext9pt1">
    <w:name w:val="Body text + 9 pt1"/>
    <w:aliases w:val="Italic1,Spacing 0 pt2"/>
    <w:rsid w:val="00601AE9"/>
    <w:rPr>
      <w:rFonts w:ascii="Times New Roman" w:hAnsi="Times New Roman" w:cs="Times New Roman"/>
      <w:i/>
      <w:iCs/>
      <w:spacing w:val="19"/>
      <w:sz w:val="18"/>
      <w:szCs w:val="18"/>
      <w:u w:val="none"/>
      <w:lang w:val="en-US" w:eastAsia="en-US"/>
    </w:rPr>
  </w:style>
  <w:style w:type="character" w:customStyle="1" w:styleId="Bodytext95pt">
    <w:name w:val="Body text + 9.5 pt"/>
    <w:aliases w:val="Spacing 0 pt1"/>
    <w:rsid w:val="00601AE9"/>
    <w:rPr>
      <w:rFonts w:ascii="Times New Roman" w:hAnsi="Times New Roman" w:cs="Times New Roman"/>
      <w:spacing w:val="5"/>
      <w:sz w:val="19"/>
      <w:szCs w:val="19"/>
      <w:u w:val="none"/>
    </w:rPr>
  </w:style>
  <w:style w:type="character" w:customStyle="1" w:styleId="Bodytext15">
    <w:name w:val="Body text (15)_"/>
    <w:link w:val="Bodytext150"/>
    <w:rsid w:val="00601AE9"/>
    <w:rPr>
      <w:i/>
      <w:iCs/>
      <w:spacing w:val="-8"/>
      <w:sz w:val="14"/>
      <w:szCs w:val="14"/>
      <w:shd w:val="clear" w:color="auto" w:fill="FFFFFF"/>
    </w:rPr>
  </w:style>
  <w:style w:type="paragraph" w:customStyle="1" w:styleId="Bodytext150">
    <w:name w:val="Body text (15)"/>
    <w:basedOn w:val="Normal"/>
    <w:link w:val="Bodytext15"/>
    <w:rsid w:val="00601AE9"/>
    <w:pPr>
      <w:widowControl w:val="0"/>
      <w:shd w:val="clear" w:color="auto" w:fill="FFFFFF"/>
      <w:spacing w:after="0" w:line="240" w:lineRule="atLeast"/>
      <w:jc w:val="right"/>
    </w:pPr>
    <w:rPr>
      <w:i/>
      <w:iCs/>
      <w:spacing w:val="-8"/>
      <w:sz w:val="14"/>
      <w:szCs w:val="14"/>
    </w:rPr>
  </w:style>
  <w:style w:type="paragraph" w:customStyle="1" w:styleId="DefaultParagraphFontParaCharCharCharCharChar">
    <w:name w:val="Default Paragraph Font Para Char Char Char Char Char"/>
    <w:autoRedefine/>
    <w:rsid w:val="00601AE9"/>
    <w:pPr>
      <w:tabs>
        <w:tab w:val="left" w:pos="1152"/>
      </w:tabs>
      <w:spacing w:before="120" w:after="120" w:line="312" w:lineRule="auto"/>
    </w:pPr>
    <w:rPr>
      <w:rFonts w:ascii="Arial" w:eastAsia="Times New Roman" w:hAnsi="Arial" w:cs="Arial"/>
      <w:sz w:val="26"/>
      <w:szCs w:val="26"/>
    </w:rPr>
  </w:style>
  <w:style w:type="paragraph" w:styleId="ListParagraph">
    <w:name w:val="List Paragraph"/>
    <w:basedOn w:val="Normal"/>
    <w:qFormat/>
    <w:rsid w:val="00601AE9"/>
    <w:pPr>
      <w:spacing w:after="120" w:line="360" w:lineRule="exact"/>
      <w:ind w:left="720"/>
      <w:contextualSpacing/>
      <w:jc w:val="both"/>
    </w:pPr>
    <w:rPr>
      <w:rFonts w:ascii="Times New Roman" w:hAnsi="Times New Roman"/>
      <w:sz w:val="28"/>
    </w:rPr>
  </w:style>
  <w:style w:type="character" w:customStyle="1" w:styleId="A0">
    <w:name w:val="A0"/>
    <w:rsid w:val="00601AE9"/>
    <w:rPr>
      <w:color w:val="221E1F"/>
      <w:sz w:val="28"/>
      <w:szCs w:val="28"/>
    </w:rPr>
  </w:style>
  <w:style w:type="paragraph" w:customStyle="1" w:styleId="Char1CharCharCharCharCharCharCharCharCharCharCharCharCharCharCharChar1CharChar">
    <w:name w:val="Char1 Char Char Char Char Char Char Char Char Char Char Char Char Char Char Char Char1 Char Char"/>
    <w:basedOn w:val="Normal"/>
    <w:rsid w:val="00601AE9"/>
    <w:pPr>
      <w:widowControl w:val="0"/>
      <w:spacing w:after="0" w:line="240" w:lineRule="auto"/>
      <w:jc w:val="both"/>
    </w:pPr>
    <w:rPr>
      <w:rFonts w:ascii="Times New Roman" w:eastAsia="SimSun" w:hAnsi="Times New Roman"/>
      <w:kern w:val="2"/>
      <w:sz w:val="24"/>
      <w:szCs w:val="24"/>
      <w:lang w:eastAsia="zh-CN"/>
    </w:rPr>
  </w:style>
  <w:style w:type="character" w:styleId="Strong">
    <w:name w:val="Strong"/>
    <w:qFormat/>
    <w:rsid w:val="00601AE9"/>
    <w:rPr>
      <w:b/>
      <w:bCs/>
    </w:rPr>
  </w:style>
  <w:style w:type="paragraph" w:customStyle="1" w:styleId="CharCharChar1Char0">
    <w:name w:val="Char Char Char1 Char"/>
    <w:basedOn w:val="Normal"/>
    <w:semiHidden/>
    <w:rsid w:val="00601AE9"/>
    <w:pPr>
      <w:spacing w:after="160" w:line="240" w:lineRule="exact"/>
    </w:pPr>
    <w:rPr>
      <w:rFonts w:ascii="Arial" w:eastAsia="Times New Roman" w:hAnsi="Arial" w:cs="Arial"/>
    </w:rPr>
  </w:style>
  <w:style w:type="paragraph" w:customStyle="1" w:styleId="CharCharCharCharCharCharChar0">
    <w:name w:val="Char Char Char Char Char Char Char"/>
    <w:basedOn w:val="DocumentMap"/>
    <w:autoRedefine/>
    <w:rsid w:val="00601AE9"/>
    <w:pPr>
      <w:widowControl w:val="0"/>
      <w:jc w:val="both"/>
    </w:pPr>
    <w:rPr>
      <w:rFonts w:eastAsia="SimSun"/>
      <w:kern w:val="2"/>
      <w:sz w:val="24"/>
      <w:szCs w:val="24"/>
      <w:lang w:eastAsia="zh-CN"/>
    </w:rPr>
  </w:style>
  <w:style w:type="paragraph" w:styleId="DocumentMap">
    <w:name w:val="Document Map"/>
    <w:basedOn w:val="Normal"/>
    <w:link w:val="DocumentMapChar"/>
    <w:rsid w:val="00601AE9"/>
    <w:pPr>
      <w:shd w:val="clear" w:color="auto" w:fill="000080"/>
      <w:spacing w:after="0" w:line="240" w:lineRule="auto"/>
    </w:pPr>
    <w:rPr>
      <w:rFonts w:ascii="Tahoma" w:eastAsia="Times New Roman" w:hAnsi="Tahoma"/>
      <w:sz w:val="16"/>
      <w:szCs w:val="16"/>
    </w:rPr>
  </w:style>
  <w:style w:type="character" w:customStyle="1" w:styleId="DocumentMapChar">
    <w:name w:val="Document Map Char"/>
    <w:link w:val="DocumentMap"/>
    <w:rsid w:val="00601AE9"/>
    <w:rPr>
      <w:rFonts w:ascii="Tahoma" w:eastAsia="Times New Roman" w:hAnsi="Tahoma"/>
      <w:sz w:val="16"/>
      <w:szCs w:val="16"/>
      <w:shd w:val="clear" w:color="auto" w:fill="000080"/>
    </w:rPr>
  </w:style>
  <w:style w:type="paragraph" w:styleId="FootnoteText">
    <w:name w:val="footnote text"/>
    <w:basedOn w:val="Normal"/>
    <w:link w:val="FootnoteTextChar"/>
    <w:rsid w:val="00601AE9"/>
    <w:pPr>
      <w:autoSpaceDE w:val="0"/>
      <w:autoSpaceDN w:val="0"/>
      <w:spacing w:after="0" w:line="240" w:lineRule="auto"/>
      <w:jc w:val="both"/>
    </w:pPr>
    <w:rPr>
      <w:rFonts w:ascii="Times New Roman" w:eastAsia="Times New Roman" w:hAnsi="Times New Roman"/>
      <w:sz w:val="20"/>
      <w:szCs w:val="20"/>
    </w:rPr>
  </w:style>
  <w:style w:type="character" w:customStyle="1" w:styleId="FootnoteTextChar">
    <w:name w:val="Footnote Text Char"/>
    <w:link w:val="FootnoteText"/>
    <w:rsid w:val="00601AE9"/>
    <w:rPr>
      <w:rFonts w:ascii="Times New Roman" w:eastAsia="Times New Roman" w:hAnsi="Times New Roman"/>
    </w:rPr>
  </w:style>
  <w:style w:type="paragraph" w:styleId="BodyText31">
    <w:name w:val="Body Text 3"/>
    <w:basedOn w:val="Normal"/>
    <w:link w:val="BodyText3Char"/>
    <w:rsid w:val="00601AE9"/>
    <w:pPr>
      <w:spacing w:before="60" w:after="60" w:line="320" w:lineRule="exact"/>
      <w:jc w:val="both"/>
    </w:pPr>
    <w:rPr>
      <w:rFonts w:ascii="Times New Roman" w:eastAsia="Times New Roman" w:hAnsi="Times New Roman"/>
      <w:sz w:val="16"/>
      <w:szCs w:val="16"/>
    </w:rPr>
  </w:style>
  <w:style w:type="character" w:customStyle="1" w:styleId="BodyText3Char">
    <w:name w:val="Body Text 3 Char"/>
    <w:link w:val="BodyText31"/>
    <w:rsid w:val="00601AE9"/>
    <w:rPr>
      <w:rFonts w:ascii="Times New Roman" w:eastAsia="Times New Roman" w:hAnsi="Times New Roman"/>
      <w:sz w:val="16"/>
      <w:szCs w:val="16"/>
    </w:rPr>
  </w:style>
  <w:style w:type="character" w:styleId="FootnoteReference">
    <w:name w:val="footnote reference"/>
    <w:rsid w:val="00601AE9"/>
    <w:rPr>
      <w:vertAlign w:val="superscript"/>
    </w:rPr>
  </w:style>
  <w:style w:type="character" w:styleId="EndnoteReference">
    <w:name w:val="endnote reference"/>
    <w:rsid w:val="00601AE9"/>
    <w:rPr>
      <w:vertAlign w:val="superscript"/>
    </w:rPr>
  </w:style>
  <w:style w:type="paragraph" w:customStyle="1" w:styleId="CharCharCharCharCharCharCharCharChar1Char">
    <w:name w:val="Char Char Char Char Char Char Char Char Char1 Char"/>
    <w:basedOn w:val="Normal"/>
    <w:next w:val="Normal"/>
    <w:autoRedefine/>
    <w:semiHidden/>
    <w:rsid w:val="00601AE9"/>
    <w:pPr>
      <w:spacing w:before="120" w:after="120" w:line="312" w:lineRule="auto"/>
    </w:pPr>
    <w:rPr>
      <w:rFonts w:ascii="Times New Roman" w:eastAsia="Times New Roman" w:hAnsi="Times New Roman"/>
      <w:sz w:val="28"/>
      <w:szCs w:val="28"/>
    </w:rPr>
  </w:style>
  <w:style w:type="character" w:styleId="FollowedHyperlink">
    <w:name w:val="FollowedHyperlink"/>
    <w:uiPriority w:val="99"/>
    <w:unhideWhenUsed/>
    <w:rsid w:val="00601AE9"/>
    <w:rPr>
      <w:color w:val="800080"/>
      <w:u w:val="single"/>
    </w:rPr>
  </w:style>
  <w:style w:type="paragraph" w:customStyle="1" w:styleId="xl72">
    <w:name w:val="xl72"/>
    <w:basedOn w:val="Normal"/>
    <w:rsid w:val="00601AE9"/>
    <w:pPr>
      <w:spacing w:before="100" w:beforeAutospacing="1" w:after="100" w:afterAutospacing="1" w:line="240" w:lineRule="auto"/>
      <w:textAlignment w:val="center"/>
    </w:pPr>
    <w:rPr>
      <w:rFonts w:ascii="Arial" w:eastAsia="Times New Roman" w:hAnsi="Arial" w:cs="Arial"/>
      <w:sz w:val="20"/>
      <w:szCs w:val="20"/>
    </w:rPr>
  </w:style>
  <w:style w:type="paragraph" w:customStyle="1" w:styleId="xl73">
    <w:name w:val="xl73"/>
    <w:basedOn w:val="Normal"/>
    <w:rsid w:val="00601AE9"/>
    <w:pPr>
      <w:spacing w:before="100" w:beforeAutospacing="1" w:after="100" w:afterAutospacing="1" w:line="240" w:lineRule="auto"/>
      <w:textAlignment w:val="center"/>
    </w:pPr>
    <w:rPr>
      <w:rFonts w:ascii="Arial" w:eastAsia="Times New Roman" w:hAnsi="Arial" w:cs="Arial"/>
      <w:sz w:val="20"/>
      <w:szCs w:val="20"/>
    </w:rPr>
  </w:style>
  <w:style w:type="paragraph" w:customStyle="1" w:styleId="xl74">
    <w:name w:val="xl74"/>
    <w:basedOn w:val="Normal"/>
    <w:rsid w:val="00601AE9"/>
    <w:pPr>
      <w:spacing w:before="100" w:beforeAutospacing="1" w:after="100" w:afterAutospacing="1" w:line="240" w:lineRule="auto"/>
      <w:textAlignment w:val="center"/>
    </w:pPr>
    <w:rPr>
      <w:rFonts w:ascii="Arial" w:eastAsia="Times New Roman" w:hAnsi="Arial" w:cs="Arial"/>
      <w:sz w:val="20"/>
      <w:szCs w:val="20"/>
    </w:rPr>
  </w:style>
  <w:style w:type="paragraph" w:customStyle="1" w:styleId="xl75">
    <w:name w:val="xl75"/>
    <w:basedOn w:val="Normal"/>
    <w:rsid w:val="00601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6">
    <w:name w:val="xl76"/>
    <w:basedOn w:val="Normal"/>
    <w:rsid w:val="00601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rPr>
  </w:style>
  <w:style w:type="paragraph" w:customStyle="1" w:styleId="xl77">
    <w:name w:val="xl77"/>
    <w:basedOn w:val="Normal"/>
    <w:rsid w:val="00601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78">
    <w:name w:val="xl78"/>
    <w:basedOn w:val="Normal"/>
    <w:rsid w:val="00601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9">
    <w:name w:val="xl79"/>
    <w:basedOn w:val="Normal"/>
    <w:rsid w:val="00601AE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80">
    <w:name w:val="xl80"/>
    <w:basedOn w:val="Normal"/>
    <w:rsid w:val="00601AE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81">
    <w:name w:val="xl81"/>
    <w:basedOn w:val="Normal"/>
    <w:rsid w:val="00601AE9"/>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16"/>
      <w:szCs w:val="16"/>
    </w:rPr>
  </w:style>
  <w:style w:type="paragraph" w:customStyle="1" w:styleId="xl82">
    <w:name w:val="xl82"/>
    <w:basedOn w:val="Normal"/>
    <w:rsid w:val="00601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3">
    <w:name w:val="xl83"/>
    <w:basedOn w:val="Normal"/>
    <w:rsid w:val="00601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84">
    <w:name w:val="xl84"/>
    <w:basedOn w:val="Normal"/>
    <w:rsid w:val="00601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85">
    <w:name w:val="xl85"/>
    <w:basedOn w:val="Normal"/>
    <w:rsid w:val="00601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6">
    <w:name w:val="xl86"/>
    <w:basedOn w:val="Normal"/>
    <w:rsid w:val="00601AE9"/>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16"/>
      <w:szCs w:val="16"/>
    </w:rPr>
  </w:style>
  <w:style w:type="paragraph" w:customStyle="1" w:styleId="xl87">
    <w:name w:val="xl87"/>
    <w:basedOn w:val="Normal"/>
    <w:rsid w:val="00601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8">
    <w:name w:val="xl88"/>
    <w:basedOn w:val="Normal"/>
    <w:rsid w:val="00601AE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89">
    <w:name w:val="xl89"/>
    <w:basedOn w:val="Normal"/>
    <w:rsid w:val="00601AE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90">
    <w:name w:val="xl90"/>
    <w:basedOn w:val="Normal"/>
    <w:rsid w:val="00601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91">
    <w:name w:val="xl91"/>
    <w:basedOn w:val="Normal"/>
    <w:rsid w:val="00601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92">
    <w:name w:val="xl92"/>
    <w:basedOn w:val="Normal"/>
    <w:rsid w:val="00601AE9"/>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16"/>
      <w:szCs w:val="16"/>
    </w:rPr>
  </w:style>
  <w:style w:type="paragraph" w:customStyle="1" w:styleId="xl93">
    <w:name w:val="xl93"/>
    <w:basedOn w:val="Normal"/>
    <w:rsid w:val="00601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94">
    <w:name w:val="xl94"/>
    <w:basedOn w:val="Normal"/>
    <w:rsid w:val="00601AE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95">
    <w:name w:val="xl95"/>
    <w:basedOn w:val="Normal"/>
    <w:rsid w:val="00601AE9"/>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color w:val="000000"/>
      <w:sz w:val="16"/>
      <w:szCs w:val="16"/>
    </w:rPr>
  </w:style>
  <w:style w:type="paragraph" w:customStyle="1" w:styleId="xl96">
    <w:name w:val="xl96"/>
    <w:basedOn w:val="Normal"/>
    <w:rsid w:val="00601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97">
    <w:name w:val="xl97"/>
    <w:basedOn w:val="Normal"/>
    <w:rsid w:val="00601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98">
    <w:name w:val="xl98"/>
    <w:basedOn w:val="Normal"/>
    <w:rsid w:val="00601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99">
    <w:name w:val="xl99"/>
    <w:basedOn w:val="Normal"/>
    <w:rsid w:val="00601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00">
    <w:name w:val="xl100"/>
    <w:basedOn w:val="Normal"/>
    <w:rsid w:val="00601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01">
    <w:name w:val="xl101"/>
    <w:basedOn w:val="Normal"/>
    <w:rsid w:val="00601AE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16"/>
      <w:szCs w:val="16"/>
    </w:rPr>
  </w:style>
  <w:style w:type="paragraph" w:customStyle="1" w:styleId="xl102">
    <w:name w:val="xl102"/>
    <w:basedOn w:val="Normal"/>
    <w:rsid w:val="00601AE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103">
    <w:name w:val="xl103"/>
    <w:basedOn w:val="Normal"/>
    <w:rsid w:val="00601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16"/>
      <w:szCs w:val="16"/>
    </w:rPr>
  </w:style>
  <w:style w:type="paragraph" w:customStyle="1" w:styleId="xl104">
    <w:name w:val="xl104"/>
    <w:basedOn w:val="Normal"/>
    <w:rsid w:val="00601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16"/>
      <w:szCs w:val="16"/>
    </w:rPr>
  </w:style>
  <w:style w:type="paragraph" w:customStyle="1" w:styleId="xl105">
    <w:name w:val="xl105"/>
    <w:basedOn w:val="Normal"/>
    <w:rsid w:val="00601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106">
    <w:name w:val="xl106"/>
    <w:basedOn w:val="Normal"/>
    <w:rsid w:val="00601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107">
    <w:name w:val="xl107"/>
    <w:basedOn w:val="Normal"/>
    <w:rsid w:val="00601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rPr>
  </w:style>
  <w:style w:type="paragraph" w:customStyle="1" w:styleId="xl108">
    <w:name w:val="xl108"/>
    <w:basedOn w:val="Normal"/>
    <w:rsid w:val="00601AE9"/>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109">
    <w:name w:val="xl109"/>
    <w:basedOn w:val="Normal"/>
    <w:rsid w:val="00601AE9"/>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rPr>
  </w:style>
  <w:style w:type="paragraph" w:customStyle="1" w:styleId="xl110">
    <w:name w:val="xl110"/>
    <w:basedOn w:val="Normal"/>
    <w:rsid w:val="00601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rPr>
  </w:style>
  <w:style w:type="paragraph" w:customStyle="1" w:styleId="xl111">
    <w:name w:val="xl111"/>
    <w:basedOn w:val="Normal"/>
    <w:rsid w:val="00601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112">
    <w:name w:val="xl112"/>
    <w:basedOn w:val="Normal"/>
    <w:rsid w:val="00601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rPr>
  </w:style>
  <w:style w:type="paragraph" w:customStyle="1" w:styleId="xl113">
    <w:name w:val="xl113"/>
    <w:basedOn w:val="Normal"/>
    <w:rsid w:val="00601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rPr>
  </w:style>
  <w:style w:type="paragraph" w:customStyle="1" w:styleId="xl114">
    <w:name w:val="xl114"/>
    <w:basedOn w:val="Normal"/>
    <w:rsid w:val="00601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15">
    <w:name w:val="xl115"/>
    <w:basedOn w:val="Normal"/>
    <w:rsid w:val="00601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16">
    <w:name w:val="xl116"/>
    <w:basedOn w:val="Normal"/>
    <w:rsid w:val="00601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17">
    <w:name w:val="xl117"/>
    <w:basedOn w:val="Normal"/>
    <w:rsid w:val="00601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18">
    <w:name w:val="xl118"/>
    <w:basedOn w:val="Normal"/>
    <w:rsid w:val="00601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rPr>
  </w:style>
  <w:style w:type="paragraph" w:customStyle="1" w:styleId="xl119">
    <w:name w:val="xl119"/>
    <w:basedOn w:val="Normal"/>
    <w:rsid w:val="00601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120">
    <w:name w:val="xl120"/>
    <w:basedOn w:val="Normal"/>
    <w:rsid w:val="00601AE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21">
    <w:name w:val="xl121"/>
    <w:basedOn w:val="Normal"/>
    <w:rsid w:val="00601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22">
    <w:name w:val="xl122"/>
    <w:basedOn w:val="Normal"/>
    <w:rsid w:val="00601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rPr>
  </w:style>
  <w:style w:type="paragraph" w:customStyle="1" w:styleId="xl123">
    <w:name w:val="xl123"/>
    <w:basedOn w:val="Normal"/>
    <w:rsid w:val="00601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rPr>
  </w:style>
  <w:style w:type="paragraph" w:customStyle="1" w:styleId="xl124">
    <w:name w:val="xl124"/>
    <w:basedOn w:val="Normal"/>
    <w:rsid w:val="00601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25">
    <w:name w:val="xl125"/>
    <w:basedOn w:val="Normal"/>
    <w:rsid w:val="00601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26">
    <w:name w:val="xl126"/>
    <w:basedOn w:val="Normal"/>
    <w:rsid w:val="00601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27">
    <w:name w:val="xl127"/>
    <w:basedOn w:val="Normal"/>
    <w:rsid w:val="00601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28">
    <w:name w:val="xl128"/>
    <w:basedOn w:val="Normal"/>
    <w:rsid w:val="00601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29">
    <w:name w:val="xl129"/>
    <w:basedOn w:val="Normal"/>
    <w:rsid w:val="00601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130">
    <w:name w:val="xl130"/>
    <w:basedOn w:val="Normal"/>
    <w:rsid w:val="00601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rPr>
  </w:style>
  <w:style w:type="character" w:customStyle="1" w:styleId="fontstyle01">
    <w:name w:val="fontstyle01"/>
    <w:rsid w:val="00601AE9"/>
    <w:rPr>
      <w:rFonts w:ascii="Times New Roman" w:hAnsi="Times New Roman" w:cs="Times New Roman" w:hint="default"/>
      <w:b w:val="0"/>
      <w:bCs w:val="0"/>
      <w:i w:val="0"/>
      <w:iCs w:val="0"/>
      <w:color w:val="000000"/>
      <w:sz w:val="28"/>
      <w:szCs w:val="28"/>
    </w:rPr>
  </w:style>
  <w:style w:type="paragraph" w:customStyle="1" w:styleId="font5">
    <w:name w:val="font5"/>
    <w:basedOn w:val="Normal"/>
    <w:rsid w:val="00601AE9"/>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msonormal0">
    <w:name w:val="msonormal"/>
    <w:basedOn w:val="Normal"/>
    <w:rsid w:val="00601AE9"/>
    <w:pPr>
      <w:spacing w:before="100" w:beforeAutospacing="1" w:after="100" w:afterAutospacing="1" w:line="240" w:lineRule="auto"/>
    </w:pPr>
    <w:rPr>
      <w:rFonts w:ascii="Times New Roman" w:eastAsia="Times New Roman" w:hAnsi="Times New Roman"/>
      <w:sz w:val="24"/>
      <w:szCs w:val="24"/>
    </w:rPr>
  </w:style>
  <w:style w:type="paragraph" w:customStyle="1" w:styleId="xl67">
    <w:name w:val="xl67"/>
    <w:basedOn w:val="Normal"/>
    <w:rsid w:val="00601AE9"/>
    <w:pPr>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xl68">
    <w:name w:val="xl68"/>
    <w:basedOn w:val="Normal"/>
    <w:rsid w:val="00601AE9"/>
    <w:pPr>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xl69">
    <w:name w:val="xl69"/>
    <w:basedOn w:val="Normal"/>
    <w:rsid w:val="00601AE9"/>
    <w:pPr>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xl70">
    <w:name w:val="xl70"/>
    <w:basedOn w:val="Normal"/>
    <w:rsid w:val="00601AE9"/>
    <w:pPr>
      <w:spacing w:before="100" w:beforeAutospacing="1" w:after="100" w:afterAutospacing="1" w:line="240" w:lineRule="auto"/>
      <w:textAlignment w:val="center"/>
    </w:pPr>
    <w:rPr>
      <w:rFonts w:ascii="Times New Roman" w:eastAsia="Times New Roman" w:hAnsi="Times New Roman"/>
      <w:b/>
      <w:bCs/>
      <w:sz w:val="20"/>
      <w:szCs w:val="20"/>
    </w:rPr>
  </w:style>
  <w:style w:type="paragraph" w:customStyle="1" w:styleId="xl71">
    <w:name w:val="xl71"/>
    <w:basedOn w:val="Normal"/>
    <w:rsid w:val="00601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rPr>
  </w:style>
  <w:style w:type="character" w:customStyle="1" w:styleId="cpChagiiquyt1">
    <w:name w:val="Đề cập Chưa giải quyết1"/>
    <w:uiPriority w:val="99"/>
    <w:semiHidden/>
    <w:unhideWhenUsed/>
    <w:rsid w:val="00601AE9"/>
    <w:rPr>
      <w:color w:val="605E5C"/>
      <w:shd w:val="clear" w:color="auto" w:fill="E1DFDD"/>
    </w:rPr>
  </w:style>
  <w:style w:type="paragraph" w:customStyle="1" w:styleId="xl64">
    <w:name w:val="xl64"/>
    <w:basedOn w:val="Normal"/>
    <w:rsid w:val="00601AE9"/>
    <w:pPr>
      <w:shd w:val="clear" w:color="000000" w:fill="92D050"/>
      <w:spacing w:before="100" w:beforeAutospacing="1" w:after="100" w:afterAutospacing="1" w:line="240" w:lineRule="auto"/>
    </w:pPr>
    <w:rPr>
      <w:rFonts w:eastAsia="Times New Roman" w:cs="Calibri"/>
      <w:b/>
      <w:bCs/>
      <w:sz w:val="24"/>
      <w:szCs w:val="24"/>
    </w:rPr>
  </w:style>
  <w:style w:type="paragraph" w:customStyle="1" w:styleId="xl65">
    <w:name w:val="xl65"/>
    <w:basedOn w:val="Normal"/>
    <w:rsid w:val="00601AE9"/>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jc w:val="center"/>
      <w:textAlignment w:val="center"/>
    </w:pPr>
    <w:rPr>
      <w:rFonts w:ascii="Times New Roman" w:eastAsia="Times New Roman" w:hAnsi="Times New Roman"/>
      <w:b/>
      <w:bCs/>
      <w:color w:val="000000"/>
      <w:sz w:val="20"/>
      <w:szCs w:val="20"/>
    </w:rPr>
  </w:style>
  <w:style w:type="paragraph" w:customStyle="1" w:styleId="xl66">
    <w:name w:val="xl66"/>
    <w:basedOn w:val="Normal"/>
    <w:rsid w:val="00601AE9"/>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jc w:val="center"/>
      <w:textAlignment w:val="center"/>
    </w:pPr>
    <w:rPr>
      <w:rFonts w:ascii="Times New Roman" w:eastAsia="Times New Roman" w:hAnsi="Times New Roman"/>
      <w:b/>
      <w:bCs/>
      <w:color w:val="000000"/>
      <w:sz w:val="20"/>
      <w:szCs w:val="20"/>
    </w:rPr>
  </w:style>
  <w:style w:type="numbering" w:customStyle="1" w:styleId="Khngco1">
    <w:name w:val="Không có1"/>
    <w:next w:val="NoList"/>
    <w:uiPriority w:val="99"/>
    <w:semiHidden/>
    <w:unhideWhenUsed/>
    <w:rsid w:val="00864602"/>
  </w:style>
  <w:style w:type="table" w:customStyle="1" w:styleId="LiBang1">
    <w:name w:val="Lưới Bảng1"/>
    <w:basedOn w:val="TableNormal"/>
    <w:next w:val="TableGrid"/>
    <w:rsid w:val="0086460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1">
    <w:name w:val="Char Char Char Char Char Char Char1"/>
    <w:basedOn w:val="DocumentMap"/>
    <w:autoRedefine/>
    <w:rsid w:val="00864602"/>
    <w:pPr>
      <w:widowControl w:val="0"/>
      <w:jc w:val="both"/>
    </w:pPr>
    <w:rPr>
      <w:rFonts w:eastAsia="SimSun"/>
      <w:kern w:val="2"/>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qFormat="1"/>
    <w:lsdException w:name="caption" w:uiPriority="35" w:qFormat="1"/>
    <w:lsdException w:name="footnote reference" w:uiPriority="0"/>
    <w:lsdException w:name="end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439"/>
    <w:pPr>
      <w:spacing w:after="200" w:line="276" w:lineRule="auto"/>
    </w:pPr>
    <w:rPr>
      <w:sz w:val="22"/>
      <w:szCs w:val="22"/>
    </w:rPr>
  </w:style>
  <w:style w:type="paragraph" w:styleId="Heading1">
    <w:name w:val="heading 1"/>
    <w:basedOn w:val="Normal"/>
    <w:next w:val="Normal"/>
    <w:link w:val="Heading1Char"/>
    <w:qFormat/>
    <w:rsid w:val="00601AE9"/>
    <w:pPr>
      <w:keepNext/>
      <w:spacing w:after="0" w:line="240" w:lineRule="auto"/>
      <w:ind w:firstLine="720"/>
      <w:jc w:val="both"/>
      <w:outlineLvl w:val="0"/>
    </w:pPr>
    <w:rPr>
      <w:rFonts w:ascii="Times New Roman" w:eastAsia="Times New Roman" w:hAnsi="Times New Roman"/>
      <w:b/>
      <w:sz w:val="24"/>
      <w:szCs w:val="28"/>
    </w:rPr>
  </w:style>
  <w:style w:type="paragraph" w:styleId="Heading2">
    <w:name w:val="heading 2"/>
    <w:basedOn w:val="Normal"/>
    <w:next w:val="Normal"/>
    <w:link w:val="Heading2Char"/>
    <w:qFormat/>
    <w:rsid w:val="00601AE9"/>
    <w:pPr>
      <w:keepNext/>
      <w:spacing w:after="0" w:line="240" w:lineRule="auto"/>
      <w:outlineLvl w:val="1"/>
    </w:pPr>
    <w:rPr>
      <w:rFonts w:ascii="Times New Roman" w:eastAsia="Times New Roman" w:hAnsi="Times New Roman"/>
      <w:b/>
      <w:sz w:val="28"/>
      <w:szCs w:val="28"/>
    </w:rPr>
  </w:style>
  <w:style w:type="paragraph" w:styleId="Heading3">
    <w:name w:val="heading 3"/>
    <w:basedOn w:val="Normal"/>
    <w:next w:val="Normal"/>
    <w:link w:val="Heading3Char"/>
    <w:qFormat/>
    <w:rsid w:val="00601AE9"/>
    <w:pPr>
      <w:keepNext/>
      <w:autoSpaceDE w:val="0"/>
      <w:autoSpaceDN w:val="0"/>
      <w:spacing w:before="120" w:after="120" w:line="240" w:lineRule="auto"/>
      <w:jc w:val="both"/>
      <w:outlineLvl w:val="2"/>
    </w:pPr>
    <w:rPr>
      <w:rFonts w:ascii="Cambria" w:eastAsia="Times New Roman" w:hAnsi="Cambria"/>
      <w:b/>
      <w:bCs/>
      <w:sz w:val="26"/>
      <w:szCs w:val="26"/>
    </w:rPr>
  </w:style>
  <w:style w:type="paragraph" w:styleId="Heading4">
    <w:name w:val="heading 4"/>
    <w:basedOn w:val="Normal"/>
    <w:next w:val="Normal"/>
    <w:link w:val="Heading4Char"/>
    <w:qFormat/>
    <w:rsid w:val="00601AE9"/>
    <w:pPr>
      <w:keepNext/>
      <w:spacing w:before="240" w:after="60" w:line="240" w:lineRule="auto"/>
      <w:outlineLvl w:val="3"/>
    </w:pPr>
    <w:rPr>
      <w:rFonts w:eastAsia="Times New Roman"/>
      <w:b/>
      <w:bCs/>
      <w:sz w:val="28"/>
      <w:szCs w:val="28"/>
    </w:rPr>
  </w:style>
  <w:style w:type="paragraph" w:styleId="Heading5">
    <w:name w:val="heading 5"/>
    <w:basedOn w:val="Normal"/>
    <w:next w:val="Normal"/>
    <w:link w:val="Heading5Char"/>
    <w:qFormat/>
    <w:rsid w:val="00601AE9"/>
    <w:pPr>
      <w:keepNext/>
      <w:spacing w:after="0" w:line="240" w:lineRule="auto"/>
      <w:ind w:left="4320" w:firstLine="720"/>
      <w:jc w:val="both"/>
      <w:outlineLvl w:val="4"/>
    </w:pPr>
    <w:rPr>
      <w:rFonts w:eastAsia="Times New Roman"/>
      <w:b/>
      <w:bCs/>
      <w:i/>
      <w:iCs/>
      <w:sz w:val="26"/>
      <w:szCs w:val="26"/>
    </w:rPr>
  </w:style>
  <w:style w:type="paragraph" w:styleId="Heading6">
    <w:name w:val="heading 6"/>
    <w:basedOn w:val="Normal"/>
    <w:next w:val="Normal"/>
    <w:link w:val="Heading6Char"/>
    <w:qFormat/>
    <w:rsid w:val="00601AE9"/>
    <w:pPr>
      <w:keepNext/>
      <w:spacing w:after="0" w:line="240" w:lineRule="auto"/>
      <w:jc w:val="center"/>
      <w:outlineLvl w:val="5"/>
    </w:pPr>
    <w:rPr>
      <w:rFonts w:eastAsia="Times New Roman"/>
      <w:b/>
      <w:bCs/>
      <w:sz w:val="20"/>
      <w:szCs w:val="20"/>
    </w:rPr>
  </w:style>
  <w:style w:type="paragraph" w:styleId="Heading7">
    <w:name w:val="heading 7"/>
    <w:basedOn w:val="Normal"/>
    <w:next w:val="Normal"/>
    <w:link w:val="Heading7Char"/>
    <w:qFormat/>
    <w:rsid w:val="00601AE9"/>
    <w:pPr>
      <w:keepNext/>
      <w:spacing w:after="0" w:line="240" w:lineRule="auto"/>
      <w:jc w:val="center"/>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F2228A"/>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F2228A"/>
  </w:style>
  <w:style w:type="paragraph" w:customStyle="1" w:styleId="Char">
    <w:name w:val="Char"/>
    <w:basedOn w:val="Normal"/>
    <w:rsid w:val="00AC4B1E"/>
    <w:pPr>
      <w:spacing w:after="160" w:line="240" w:lineRule="exact"/>
    </w:pPr>
    <w:rPr>
      <w:rFonts w:ascii="Verdana" w:eastAsia="Times New Roman" w:hAnsi="Verdana"/>
      <w:sz w:val="20"/>
      <w:szCs w:val="20"/>
    </w:rPr>
  </w:style>
  <w:style w:type="paragraph" w:customStyle="1" w:styleId="CharCharChar1Char">
    <w:name w:val="Char Char Char1 Char"/>
    <w:basedOn w:val="Normal"/>
    <w:rsid w:val="008964DC"/>
    <w:pPr>
      <w:spacing w:after="160" w:line="240" w:lineRule="exact"/>
    </w:pPr>
    <w:rPr>
      <w:rFonts w:ascii="Verdana" w:eastAsia="Times New Roman" w:hAnsi="Verdana"/>
      <w:sz w:val="20"/>
      <w:szCs w:val="20"/>
    </w:rPr>
  </w:style>
  <w:style w:type="paragraph" w:customStyle="1" w:styleId="CharCharCharChar">
    <w:name w:val="Char Char Char Char"/>
    <w:basedOn w:val="Normal"/>
    <w:rsid w:val="00012146"/>
    <w:pPr>
      <w:spacing w:after="160" w:line="240" w:lineRule="exact"/>
    </w:pPr>
    <w:rPr>
      <w:rFonts w:ascii="Verdana" w:eastAsia="Times New Roman" w:hAnsi="Verdana"/>
      <w:sz w:val="20"/>
      <w:szCs w:val="20"/>
    </w:rPr>
  </w:style>
  <w:style w:type="paragraph" w:styleId="Footer">
    <w:name w:val="footer"/>
    <w:basedOn w:val="Normal"/>
    <w:link w:val="FooterChar"/>
    <w:uiPriority w:val="99"/>
    <w:qFormat/>
    <w:rsid w:val="00815BF4"/>
    <w:pPr>
      <w:tabs>
        <w:tab w:val="center" w:pos="4320"/>
        <w:tab w:val="right" w:pos="8640"/>
      </w:tabs>
    </w:pPr>
  </w:style>
  <w:style w:type="character" w:styleId="PageNumber">
    <w:name w:val="page number"/>
    <w:basedOn w:val="DefaultParagraphFont"/>
    <w:rsid w:val="00815BF4"/>
  </w:style>
  <w:style w:type="paragraph" w:styleId="Header">
    <w:name w:val="header"/>
    <w:basedOn w:val="Normal"/>
    <w:link w:val="HeaderChar"/>
    <w:uiPriority w:val="99"/>
    <w:rsid w:val="00815BF4"/>
    <w:pPr>
      <w:tabs>
        <w:tab w:val="center" w:pos="4320"/>
        <w:tab w:val="right" w:pos="8640"/>
      </w:tabs>
    </w:pPr>
  </w:style>
  <w:style w:type="character" w:customStyle="1" w:styleId="HeaderChar">
    <w:name w:val="Header Char"/>
    <w:link w:val="Header"/>
    <w:uiPriority w:val="99"/>
    <w:rsid w:val="008C18EA"/>
    <w:rPr>
      <w:sz w:val="22"/>
      <w:szCs w:val="22"/>
    </w:rPr>
  </w:style>
  <w:style w:type="table" w:styleId="TableGrid">
    <w:name w:val="Table Grid"/>
    <w:basedOn w:val="TableNormal"/>
    <w:rsid w:val="00DD30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D73FE"/>
    <w:pPr>
      <w:spacing w:after="0" w:line="240" w:lineRule="auto"/>
      <w:jc w:val="both"/>
    </w:pPr>
    <w:rPr>
      <w:rFonts w:ascii="VNI-Times" w:eastAsia="Times New Roman" w:hAnsi="VNI-Times"/>
      <w:color w:val="0000FF"/>
      <w:sz w:val="26"/>
      <w:szCs w:val="28"/>
    </w:rPr>
  </w:style>
  <w:style w:type="character" w:customStyle="1" w:styleId="BodyTextChar">
    <w:name w:val="Body Text Char"/>
    <w:link w:val="BodyText"/>
    <w:rsid w:val="00CD73FE"/>
    <w:rPr>
      <w:rFonts w:ascii="VNI-Times" w:eastAsia="Times New Roman" w:hAnsi="VNI-Times"/>
      <w:color w:val="0000FF"/>
      <w:sz w:val="26"/>
      <w:szCs w:val="28"/>
    </w:rPr>
  </w:style>
  <w:style w:type="character" w:styleId="Hyperlink">
    <w:name w:val="Hyperlink"/>
    <w:uiPriority w:val="99"/>
    <w:unhideWhenUsed/>
    <w:rsid w:val="00897F0D"/>
    <w:rPr>
      <w:color w:val="0563C1"/>
      <w:u w:val="single"/>
    </w:rPr>
  </w:style>
  <w:style w:type="character" w:customStyle="1" w:styleId="Heading1Char">
    <w:name w:val="Heading 1 Char"/>
    <w:link w:val="Heading1"/>
    <w:rsid w:val="00601AE9"/>
    <w:rPr>
      <w:rFonts w:ascii="Times New Roman" w:eastAsia="Times New Roman" w:hAnsi="Times New Roman"/>
      <w:b/>
      <w:sz w:val="24"/>
      <w:szCs w:val="28"/>
    </w:rPr>
  </w:style>
  <w:style w:type="character" w:customStyle="1" w:styleId="Heading2Char">
    <w:name w:val="Heading 2 Char"/>
    <w:link w:val="Heading2"/>
    <w:rsid w:val="00601AE9"/>
    <w:rPr>
      <w:rFonts w:ascii="Times New Roman" w:eastAsia="Times New Roman" w:hAnsi="Times New Roman"/>
      <w:b/>
      <w:sz w:val="28"/>
      <w:szCs w:val="28"/>
    </w:rPr>
  </w:style>
  <w:style w:type="character" w:customStyle="1" w:styleId="Heading3Char">
    <w:name w:val="Heading 3 Char"/>
    <w:link w:val="Heading3"/>
    <w:rsid w:val="00601AE9"/>
    <w:rPr>
      <w:rFonts w:ascii="Cambria" w:eastAsia="Times New Roman" w:hAnsi="Cambria"/>
      <w:b/>
      <w:bCs/>
      <w:sz w:val="26"/>
      <w:szCs w:val="26"/>
    </w:rPr>
  </w:style>
  <w:style w:type="character" w:customStyle="1" w:styleId="Heading4Char">
    <w:name w:val="Heading 4 Char"/>
    <w:link w:val="Heading4"/>
    <w:rsid w:val="00601AE9"/>
    <w:rPr>
      <w:rFonts w:eastAsia="Times New Roman"/>
      <w:b/>
      <w:bCs/>
      <w:sz w:val="28"/>
      <w:szCs w:val="28"/>
    </w:rPr>
  </w:style>
  <w:style w:type="character" w:customStyle="1" w:styleId="Heading5Char">
    <w:name w:val="Heading 5 Char"/>
    <w:link w:val="Heading5"/>
    <w:rsid w:val="00601AE9"/>
    <w:rPr>
      <w:rFonts w:eastAsia="Times New Roman"/>
      <w:b/>
      <w:bCs/>
      <w:i/>
      <w:iCs/>
      <w:sz w:val="26"/>
      <w:szCs w:val="26"/>
    </w:rPr>
  </w:style>
  <w:style w:type="character" w:customStyle="1" w:styleId="Heading6Char">
    <w:name w:val="Heading 6 Char"/>
    <w:link w:val="Heading6"/>
    <w:rsid w:val="00601AE9"/>
    <w:rPr>
      <w:rFonts w:eastAsia="Times New Roman"/>
      <w:b/>
      <w:bCs/>
    </w:rPr>
  </w:style>
  <w:style w:type="character" w:customStyle="1" w:styleId="Heading7Char">
    <w:name w:val="Heading 7 Char"/>
    <w:link w:val="Heading7"/>
    <w:rsid w:val="00601AE9"/>
    <w:rPr>
      <w:rFonts w:eastAsia="Times New Roman"/>
      <w:sz w:val="24"/>
      <w:szCs w:val="24"/>
    </w:rPr>
  </w:style>
  <w:style w:type="paragraph" w:styleId="BodyText2">
    <w:name w:val="Body Text 2"/>
    <w:basedOn w:val="Normal"/>
    <w:link w:val="BodyText2Char"/>
    <w:rsid w:val="00601AE9"/>
    <w:pPr>
      <w:spacing w:after="0" w:line="240" w:lineRule="auto"/>
      <w:jc w:val="both"/>
    </w:pPr>
    <w:rPr>
      <w:rFonts w:ascii="VNI-Times" w:eastAsia="Times New Roman" w:hAnsi="VNI-Times"/>
      <w:bCs/>
      <w:color w:val="0000FF"/>
      <w:sz w:val="26"/>
      <w:szCs w:val="28"/>
    </w:rPr>
  </w:style>
  <w:style w:type="character" w:customStyle="1" w:styleId="BodyText2Char">
    <w:name w:val="Body Text 2 Char"/>
    <w:link w:val="BodyText2"/>
    <w:rsid w:val="00601AE9"/>
    <w:rPr>
      <w:rFonts w:ascii="VNI-Times" w:eastAsia="Times New Roman" w:hAnsi="VNI-Times"/>
      <w:bCs/>
      <w:color w:val="0000FF"/>
      <w:sz w:val="26"/>
      <w:szCs w:val="28"/>
    </w:rPr>
  </w:style>
  <w:style w:type="paragraph" w:styleId="BodyTextIndent">
    <w:name w:val="Body Text Indent"/>
    <w:basedOn w:val="Normal"/>
    <w:link w:val="BodyTextIndentChar"/>
    <w:rsid w:val="00601AE9"/>
    <w:pPr>
      <w:spacing w:after="0" w:line="240" w:lineRule="auto"/>
      <w:ind w:firstLine="720"/>
      <w:jc w:val="both"/>
    </w:pPr>
    <w:rPr>
      <w:rFonts w:ascii="VNI-Times" w:eastAsia="Times New Roman" w:hAnsi="VNI-Times"/>
      <w:bCs/>
      <w:color w:val="0000FF"/>
      <w:sz w:val="26"/>
      <w:szCs w:val="28"/>
    </w:rPr>
  </w:style>
  <w:style w:type="character" w:customStyle="1" w:styleId="BodyTextIndentChar">
    <w:name w:val="Body Text Indent Char"/>
    <w:link w:val="BodyTextIndent"/>
    <w:rsid w:val="00601AE9"/>
    <w:rPr>
      <w:rFonts w:ascii="VNI-Times" w:eastAsia="Times New Roman" w:hAnsi="VNI-Times"/>
      <w:bCs/>
      <w:color w:val="0000FF"/>
      <w:sz w:val="26"/>
      <w:szCs w:val="28"/>
    </w:rPr>
  </w:style>
  <w:style w:type="paragraph" w:styleId="BodyTextIndent2">
    <w:name w:val="Body Text Indent 2"/>
    <w:basedOn w:val="Normal"/>
    <w:link w:val="BodyTextIndent2Char"/>
    <w:rsid w:val="00601AE9"/>
    <w:pPr>
      <w:spacing w:after="0" w:line="240" w:lineRule="auto"/>
      <w:ind w:firstLine="720"/>
      <w:jc w:val="both"/>
    </w:pPr>
    <w:rPr>
      <w:rFonts w:ascii="VNI-Times" w:eastAsia="Times New Roman" w:hAnsi="VNI-Times"/>
      <w:b/>
      <w:color w:val="0000FF"/>
      <w:sz w:val="26"/>
      <w:szCs w:val="28"/>
    </w:rPr>
  </w:style>
  <w:style w:type="character" w:customStyle="1" w:styleId="BodyTextIndent2Char">
    <w:name w:val="Body Text Indent 2 Char"/>
    <w:link w:val="BodyTextIndent2"/>
    <w:rsid w:val="00601AE9"/>
    <w:rPr>
      <w:rFonts w:ascii="VNI-Times" w:eastAsia="Times New Roman" w:hAnsi="VNI-Times"/>
      <w:b/>
      <w:color w:val="0000FF"/>
      <w:sz w:val="26"/>
      <w:szCs w:val="28"/>
    </w:rPr>
  </w:style>
  <w:style w:type="paragraph" w:styleId="Title">
    <w:name w:val="Title"/>
    <w:basedOn w:val="Normal"/>
    <w:link w:val="TitleChar"/>
    <w:qFormat/>
    <w:rsid w:val="00601AE9"/>
    <w:pPr>
      <w:spacing w:after="0" w:line="240" w:lineRule="auto"/>
      <w:ind w:firstLine="720"/>
      <w:jc w:val="center"/>
    </w:pPr>
    <w:rPr>
      <w:rFonts w:ascii="Times New Roman" w:eastAsia="Times New Roman" w:hAnsi="Times New Roman"/>
      <w:b/>
      <w:sz w:val="36"/>
      <w:szCs w:val="28"/>
    </w:rPr>
  </w:style>
  <w:style w:type="character" w:customStyle="1" w:styleId="TitleChar">
    <w:name w:val="Title Char"/>
    <w:link w:val="Title"/>
    <w:rsid w:val="00601AE9"/>
    <w:rPr>
      <w:rFonts w:ascii="Times New Roman" w:eastAsia="Times New Roman" w:hAnsi="Times New Roman"/>
      <w:b/>
      <w:sz w:val="36"/>
      <w:szCs w:val="28"/>
    </w:rPr>
  </w:style>
  <w:style w:type="paragraph" w:styleId="BodyTextIndent3">
    <w:name w:val="Body Text Indent 3"/>
    <w:basedOn w:val="Normal"/>
    <w:link w:val="BodyTextIndent3Char"/>
    <w:rsid w:val="00601AE9"/>
    <w:pPr>
      <w:spacing w:after="0" w:line="240" w:lineRule="auto"/>
      <w:ind w:firstLine="720"/>
      <w:jc w:val="both"/>
    </w:pPr>
    <w:rPr>
      <w:rFonts w:ascii="Times New Roman" w:eastAsia="Times New Roman" w:hAnsi="Times New Roman"/>
      <w:bCs/>
      <w:sz w:val="28"/>
      <w:szCs w:val="28"/>
    </w:rPr>
  </w:style>
  <w:style w:type="character" w:customStyle="1" w:styleId="BodyTextIndent3Char">
    <w:name w:val="Body Text Indent 3 Char"/>
    <w:link w:val="BodyTextIndent3"/>
    <w:rsid w:val="00601AE9"/>
    <w:rPr>
      <w:rFonts w:ascii="Times New Roman" w:eastAsia="Times New Roman" w:hAnsi="Times New Roman"/>
      <w:bCs/>
      <w:sz w:val="28"/>
      <w:szCs w:val="28"/>
    </w:rPr>
  </w:style>
  <w:style w:type="paragraph" w:styleId="BalloonText">
    <w:name w:val="Balloon Text"/>
    <w:basedOn w:val="Normal"/>
    <w:link w:val="BalloonTextChar"/>
    <w:semiHidden/>
    <w:rsid w:val="00601AE9"/>
    <w:pPr>
      <w:spacing w:after="0" w:line="240" w:lineRule="auto"/>
    </w:pPr>
    <w:rPr>
      <w:rFonts w:ascii="Tahoma" w:eastAsia="Times New Roman" w:hAnsi="Tahoma" w:cs="Tahoma"/>
      <w:bCs/>
      <w:sz w:val="16"/>
      <w:szCs w:val="16"/>
    </w:rPr>
  </w:style>
  <w:style w:type="character" w:customStyle="1" w:styleId="BalloonTextChar">
    <w:name w:val="Balloon Text Char"/>
    <w:link w:val="BalloonText"/>
    <w:rsid w:val="00601AE9"/>
    <w:rPr>
      <w:rFonts w:ascii="Tahoma" w:eastAsia="Times New Roman" w:hAnsi="Tahoma" w:cs="Tahoma"/>
      <w:bCs/>
      <w:sz w:val="16"/>
      <w:szCs w:val="16"/>
    </w:rPr>
  </w:style>
  <w:style w:type="paragraph" w:customStyle="1" w:styleId="CharCharCharCharCharCharChar">
    <w:name w:val="Char Char Char Char Char Char Char"/>
    <w:basedOn w:val="Normal"/>
    <w:rsid w:val="00601AE9"/>
    <w:pPr>
      <w:spacing w:after="160" w:line="240" w:lineRule="exact"/>
    </w:pPr>
    <w:rPr>
      <w:rFonts w:ascii="Arial" w:eastAsia="Times New Roman" w:hAnsi="Arial" w:cs="Arial"/>
      <w:sz w:val="20"/>
      <w:szCs w:val="20"/>
      <w:lang w:val="en-GB"/>
    </w:rPr>
  </w:style>
  <w:style w:type="character" w:customStyle="1" w:styleId="FooterChar">
    <w:name w:val="Footer Char"/>
    <w:link w:val="Footer"/>
    <w:uiPriority w:val="99"/>
    <w:qFormat/>
    <w:rsid w:val="00601AE9"/>
    <w:rPr>
      <w:sz w:val="22"/>
      <w:szCs w:val="22"/>
    </w:rPr>
  </w:style>
  <w:style w:type="paragraph" w:customStyle="1" w:styleId="CharCharCharCharCharCharCharCharCharChar">
    <w:name w:val="Char Char Char Char Char Char Char Char Char Char"/>
    <w:basedOn w:val="Normal"/>
    <w:rsid w:val="00601AE9"/>
    <w:pPr>
      <w:spacing w:after="160" w:line="240" w:lineRule="exact"/>
    </w:pPr>
    <w:rPr>
      <w:rFonts w:ascii="Verdana" w:eastAsia="Times New Roman" w:hAnsi="Verdana"/>
      <w:sz w:val="20"/>
      <w:szCs w:val="20"/>
    </w:rPr>
  </w:style>
  <w:style w:type="character" w:customStyle="1" w:styleId="Headerorfooter">
    <w:name w:val="Header or footer_"/>
    <w:link w:val="Headerorfooter0"/>
    <w:rsid w:val="00601AE9"/>
    <w:rPr>
      <w:b/>
      <w:bCs/>
      <w:spacing w:val="-2"/>
      <w:shd w:val="clear" w:color="auto" w:fill="FFFFFF"/>
    </w:rPr>
  </w:style>
  <w:style w:type="paragraph" w:customStyle="1" w:styleId="Headerorfooter0">
    <w:name w:val="Header or footer"/>
    <w:basedOn w:val="Normal"/>
    <w:link w:val="Headerorfooter"/>
    <w:rsid w:val="00601AE9"/>
    <w:pPr>
      <w:widowControl w:val="0"/>
      <w:shd w:val="clear" w:color="auto" w:fill="FFFFFF"/>
      <w:spacing w:after="0" w:line="288" w:lineRule="exact"/>
      <w:jc w:val="both"/>
    </w:pPr>
    <w:rPr>
      <w:b/>
      <w:bCs/>
      <w:spacing w:val="-2"/>
      <w:sz w:val="20"/>
      <w:szCs w:val="20"/>
    </w:rPr>
  </w:style>
  <w:style w:type="character" w:customStyle="1" w:styleId="Bodytext20">
    <w:name w:val="Body text (2)_"/>
    <w:link w:val="Bodytext21"/>
    <w:rsid w:val="00601AE9"/>
    <w:rPr>
      <w:b/>
      <w:bCs/>
      <w:i/>
      <w:iCs/>
      <w:spacing w:val="8"/>
      <w:sz w:val="18"/>
      <w:szCs w:val="18"/>
      <w:shd w:val="clear" w:color="auto" w:fill="FFFFFF"/>
    </w:rPr>
  </w:style>
  <w:style w:type="paragraph" w:customStyle="1" w:styleId="Bodytext21">
    <w:name w:val="Body text (2)"/>
    <w:basedOn w:val="Normal"/>
    <w:link w:val="Bodytext20"/>
    <w:rsid w:val="00601AE9"/>
    <w:pPr>
      <w:widowControl w:val="0"/>
      <w:shd w:val="clear" w:color="auto" w:fill="FFFFFF"/>
      <w:spacing w:after="540" w:line="240" w:lineRule="atLeast"/>
      <w:jc w:val="both"/>
    </w:pPr>
    <w:rPr>
      <w:b/>
      <w:bCs/>
      <w:i/>
      <w:iCs/>
      <w:spacing w:val="8"/>
      <w:sz w:val="18"/>
      <w:szCs w:val="18"/>
    </w:rPr>
  </w:style>
  <w:style w:type="character" w:customStyle="1" w:styleId="Bodytext2NotItalic">
    <w:name w:val="Body text (2) + Not Italic"/>
    <w:aliases w:val="Spacing 0 pt"/>
    <w:rsid w:val="00601AE9"/>
    <w:rPr>
      <w:rFonts w:ascii="Times New Roman" w:hAnsi="Times New Roman" w:cs="Times New Roman"/>
      <w:b/>
      <w:bCs/>
      <w:i/>
      <w:iCs/>
      <w:spacing w:val="6"/>
      <w:sz w:val="18"/>
      <w:szCs w:val="18"/>
      <w:u w:val="none"/>
    </w:rPr>
  </w:style>
  <w:style w:type="character" w:customStyle="1" w:styleId="Bodytext2105pt">
    <w:name w:val="Body text (2) + 10.5 pt"/>
    <w:aliases w:val="Spacing 0 pt45"/>
    <w:rsid w:val="00601AE9"/>
    <w:rPr>
      <w:rFonts w:ascii="Times New Roman" w:hAnsi="Times New Roman" w:cs="Times New Roman"/>
      <w:b/>
      <w:bCs/>
      <w:i/>
      <w:iCs/>
      <w:spacing w:val="5"/>
      <w:sz w:val="21"/>
      <w:szCs w:val="21"/>
      <w:u w:val="none"/>
    </w:rPr>
  </w:style>
  <w:style w:type="character" w:customStyle="1" w:styleId="Bodytext2105pt2">
    <w:name w:val="Body text (2) + 10.5 pt2"/>
    <w:aliases w:val="Not Bold,Not Italic,Spacing 0 pt44"/>
    <w:rsid w:val="00601AE9"/>
    <w:rPr>
      <w:rFonts w:ascii="Times New Roman" w:hAnsi="Times New Roman" w:cs="Times New Roman"/>
      <w:b/>
      <w:bCs/>
      <w:i/>
      <w:iCs/>
      <w:noProof/>
      <w:spacing w:val="0"/>
      <w:sz w:val="21"/>
      <w:szCs w:val="21"/>
      <w:u w:val="none"/>
    </w:rPr>
  </w:style>
  <w:style w:type="character" w:customStyle="1" w:styleId="Bodytext3">
    <w:name w:val="Body text (3)_"/>
    <w:link w:val="Bodytext30"/>
    <w:rsid w:val="00601AE9"/>
    <w:rPr>
      <w:b/>
      <w:bCs/>
      <w:spacing w:val="1"/>
      <w:shd w:val="clear" w:color="auto" w:fill="FFFFFF"/>
    </w:rPr>
  </w:style>
  <w:style w:type="paragraph" w:customStyle="1" w:styleId="Bodytext30">
    <w:name w:val="Body text (3)"/>
    <w:basedOn w:val="Normal"/>
    <w:link w:val="Bodytext3"/>
    <w:rsid w:val="00601AE9"/>
    <w:pPr>
      <w:widowControl w:val="0"/>
      <w:shd w:val="clear" w:color="auto" w:fill="FFFFFF"/>
      <w:spacing w:before="540" w:after="0" w:line="306" w:lineRule="exact"/>
      <w:jc w:val="center"/>
    </w:pPr>
    <w:rPr>
      <w:b/>
      <w:bCs/>
      <w:spacing w:val="1"/>
      <w:sz w:val="20"/>
      <w:szCs w:val="20"/>
    </w:rPr>
  </w:style>
  <w:style w:type="character" w:customStyle="1" w:styleId="Bodytext3125pt">
    <w:name w:val="Body text (3) + 12.5 pt"/>
    <w:aliases w:val="Not Bold9,Spacing 0 pt43"/>
    <w:rsid w:val="00601AE9"/>
    <w:rPr>
      <w:rFonts w:ascii="Times New Roman" w:hAnsi="Times New Roman" w:cs="Times New Roman"/>
      <w:b/>
      <w:bCs/>
      <w:spacing w:val="2"/>
      <w:sz w:val="25"/>
      <w:szCs w:val="25"/>
      <w:u w:val="none"/>
    </w:rPr>
  </w:style>
  <w:style w:type="character" w:customStyle="1" w:styleId="Bodytext0">
    <w:name w:val="Body text_"/>
    <w:link w:val="BodyText1"/>
    <w:rsid w:val="00601AE9"/>
    <w:rPr>
      <w:shd w:val="clear" w:color="auto" w:fill="FFFFFF"/>
    </w:rPr>
  </w:style>
  <w:style w:type="paragraph" w:customStyle="1" w:styleId="BodyText1">
    <w:name w:val="Body Text1"/>
    <w:basedOn w:val="Normal"/>
    <w:link w:val="Bodytext0"/>
    <w:rsid w:val="00601AE9"/>
    <w:pPr>
      <w:widowControl w:val="0"/>
      <w:shd w:val="clear" w:color="auto" w:fill="FFFFFF"/>
      <w:spacing w:after="60" w:line="240" w:lineRule="atLeast"/>
      <w:jc w:val="both"/>
    </w:pPr>
    <w:rPr>
      <w:sz w:val="20"/>
      <w:szCs w:val="20"/>
    </w:rPr>
  </w:style>
  <w:style w:type="character" w:customStyle="1" w:styleId="BodytextBold">
    <w:name w:val="Body text + Bold"/>
    <w:aliases w:val="Spacing 0 pt42"/>
    <w:rsid w:val="00601AE9"/>
    <w:rPr>
      <w:rFonts w:ascii="Times New Roman" w:hAnsi="Times New Roman" w:cs="Times New Roman"/>
      <w:b/>
      <w:bCs/>
      <w:spacing w:val="1"/>
      <w:u w:val="none"/>
    </w:rPr>
  </w:style>
  <w:style w:type="character" w:customStyle="1" w:styleId="Bodytext4">
    <w:name w:val="Body text (4)_"/>
    <w:link w:val="Bodytext41"/>
    <w:rsid w:val="00601AE9"/>
    <w:rPr>
      <w:rFonts w:ascii="Arial" w:hAnsi="Arial"/>
      <w:spacing w:val="-2"/>
      <w:w w:val="75"/>
      <w:sz w:val="16"/>
      <w:szCs w:val="16"/>
      <w:shd w:val="clear" w:color="auto" w:fill="FFFFFF"/>
    </w:rPr>
  </w:style>
  <w:style w:type="paragraph" w:customStyle="1" w:styleId="Bodytext41">
    <w:name w:val="Body text (4)1"/>
    <w:basedOn w:val="Normal"/>
    <w:link w:val="Bodytext4"/>
    <w:rsid w:val="00601AE9"/>
    <w:pPr>
      <w:widowControl w:val="0"/>
      <w:shd w:val="clear" w:color="auto" w:fill="FFFFFF"/>
      <w:spacing w:after="0" w:line="240" w:lineRule="atLeast"/>
    </w:pPr>
    <w:rPr>
      <w:rFonts w:ascii="Arial" w:hAnsi="Arial"/>
      <w:spacing w:val="-2"/>
      <w:w w:val="75"/>
      <w:sz w:val="16"/>
      <w:szCs w:val="16"/>
    </w:rPr>
  </w:style>
  <w:style w:type="character" w:customStyle="1" w:styleId="Bodytext40">
    <w:name w:val="Body text (4)"/>
    <w:rsid w:val="00601AE9"/>
    <w:rPr>
      <w:rFonts w:ascii="Arial" w:hAnsi="Arial" w:cs="Arial"/>
      <w:spacing w:val="-2"/>
      <w:w w:val="75"/>
      <w:sz w:val="16"/>
      <w:szCs w:val="16"/>
      <w:u w:val="single"/>
    </w:rPr>
  </w:style>
  <w:style w:type="character" w:customStyle="1" w:styleId="Bodytext4TimesNewRoman">
    <w:name w:val="Body text (4) + Times New Roman"/>
    <w:aliases w:val="4 pt,Spacing 0 pt41,Scale 100%"/>
    <w:rsid w:val="00601AE9"/>
    <w:rPr>
      <w:rFonts w:ascii="Times New Roman" w:hAnsi="Times New Roman" w:cs="Times New Roman"/>
      <w:spacing w:val="10"/>
      <w:w w:val="100"/>
      <w:sz w:val="8"/>
      <w:szCs w:val="8"/>
      <w:u w:val="none"/>
    </w:rPr>
  </w:style>
  <w:style w:type="character" w:customStyle="1" w:styleId="Bodytext5">
    <w:name w:val="Body text (5)_"/>
    <w:link w:val="Bodytext50"/>
    <w:rsid w:val="00601AE9"/>
    <w:rPr>
      <w:b/>
      <w:bCs/>
      <w:i/>
      <w:iCs/>
      <w:sz w:val="21"/>
      <w:szCs w:val="21"/>
      <w:shd w:val="clear" w:color="auto" w:fill="FFFFFF"/>
    </w:rPr>
  </w:style>
  <w:style w:type="paragraph" w:customStyle="1" w:styleId="Bodytext50">
    <w:name w:val="Body text (5)"/>
    <w:basedOn w:val="Normal"/>
    <w:link w:val="Bodytext5"/>
    <w:rsid w:val="00601AE9"/>
    <w:pPr>
      <w:widowControl w:val="0"/>
      <w:shd w:val="clear" w:color="auto" w:fill="FFFFFF"/>
      <w:spacing w:after="0" w:line="238" w:lineRule="exact"/>
      <w:jc w:val="both"/>
    </w:pPr>
    <w:rPr>
      <w:b/>
      <w:bCs/>
      <w:i/>
      <w:iCs/>
      <w:sz w:val="21"/>
      <w:szCs w:val="21"/>
    </w:rPr>
  </w:style>
  <w:style w:type="character" w:customStyle="1" w:styleId="Bodytext6">
    <w:name w:val="Body text (6)_"/>
    <w:link w:val="Bodytext60"/>
    <w:rsid w:val="00601AE9"/>
    <w:rPr>
      <w:b/>
      <w:bCs/>
      <w:spacing w:val="6"/>
      <w:sz w:val="18"/>
      <w:szCs w:val="18"/>
      <w:shd w:val="clear" w:color="auto" w:fill="FFFFFF"/>
    </w:rPr>
  </w:style>
  <w:style w:type="paragraph" w:customStyle="1" w:styleId="Bodytext60">
    <w:name w:val="Body text (6)"/>
    <w:basedOn w:val="Normal"/>
    <w:link w:val="Bodytext6"/>
    <w:rsid w:val="00601AE9"/>
    <w:pPr>
      <w:widowControl w:val="0"/>
      <w:shd w:val="clear" w:color="auto" w:fill="FFFFFF"/>
      <w:spacing w:after="0" w:line="238" w:lineRule="exact"/>
      <w:jc w:val="both"/>
    </w:pPr>
    <w:rPr>
      <w:b/>
      <w:bCs/>
      <w:spacing w:val="6"/>
      <w:sz w:val="18"/>
      <w:szCs w:val="18"/>
    </w:rPr>
  </w:style>
  <w:style w:type="character" w:customStyle="1" w:styleId="Bodytext675pt">
    <w:name w:val="Body text (6) + 7.5 pt"/>
    <w:aliases w:val="Spacing 0 pt40"/>
    <w:rsid w:val="00601AE9"/>
    <w:rPr>
      <w:rFonts w:ascii="Times New Roman" w:hAnsi="Times New Roman" w:cs="Times New Roman"/>
      <w:b/>
      <w:bCs/>
      <w:spacing w:val="8"/>
      <w:sz w:val="15"/>
      <w:szCs w:val="15"/>
      <w:u w:val="none"/>
    </w:rPr>
  </w:style>
  <w:style w:type="character" w:customStyle="1" w:styleId="Bodytext7">
    <w:name w:val="Body text (7)_"/>
    <w:link w:val="Bodytext70"/>
    <w:rsid w:val="00601AE9"/>
    <w:rPr>
      <w:spacing w:val="1"/>
      <w:sz w:val="14"/>
      <w:szCs w:val="14"/>
      <w:shd w:val="clear" w:color="auto" w:fill="FFFFFF"/>
    </w:rPr>
  </w:style>
  <w:style w:type="paragraph" w:customStyle="1" w:styleId="Bodytext70">
    <w:name w:val="Body text (7)"/>
    <w:basedOn w:val="Normal"/>
    <w:link w:val="Bodytext7"/>
    <w:rsid w:val="00601AE9"/>
    <w:pPr>
      <w:widowControl w:val="0"/>
      <w:shd w:val="clear" w:color="auto" w:fill="FFFFFF"/>
      <w:spacing w:after="0" w:line="240" w:lineRule="atLeast"/>
      <w:jc w:val="both"/>
    </w:pPr>
    <w:rPr>
      <w:spacing w:val="1"/>
      <w:sz w:val="14"/>
      <w:szCs w:val="14"/>
    </w:rPr>
  </w:style>
  <w:style w:type="character" w:customStyle="1" w:styleId="Heading40">
    <w:name w:val="Heading #4_"/>
    <w:link w:val="Heading41"/>
    <w:rsid w:val="00601AE9"/>
    <w:rPr>
      <w:b/>
      <w:bCs/>
      <w:spacing w:val="1"/>
      <w:shd w:val="clear" w:color="auto" w:fill="FFFFFF"/>
    </w:rPr>
  </w:style>
  <w:style w:type="paragraph" w:customStyle="1" w:styleId="Heading41">
    <w:name w:val="Heading #4"/>
    <w:basedOn w:val="Normal"/>
    <w:link w:val="Heading40"/>
    <w:rsid w:val="00601AE9"/>
    <w:pPr>
      <w:widowControl w:val="0"/>
      <w:shd w:val="clear" w:color="auto" w:fill="FFFFFF"/>
      <w:spacing w:after="0" w:line="302" w:lineRule="exact"/>
      <w:jc w:val="center"/>
      <w:outlineLvl w:val="3"/>
    </w:pPr>
    <w:rPr>
      <w:b/>
      <w:bCs/>
      <w:spacing w:val="1"/>
      <w:sz w:val="20"/>
      <w:szCs w:val="20"/>
    </w:rPr>
  </w:style>
  <w:style w:type="character" w:customStyle="1" w:styleId="Picturecaption">
    <w:name w:val="Picture caption_"/>
    <w:link w:val="Picturecaption0"/>
    <w:rsid w:val="00601AE9"/>
    <w:rPr>
      <w:b/>
      <w:bCs/>
      <w:spacing w:val="1"/>
      <w:shd w:val="clear" w:color="auto" w:fill="FFFFFF"/>
    </w:rPr>
  </w:style>
  <w:style w:type="paragraph" w:customStyle="1" w:styleId="Picturecaption0">
    <w:name w:val="Picture caption"/>
    <w:basedOn w:val="Normal"/>
    <w:link w:val="Picturecaption"/>
    <w:rsid w:val="00601AE9"/>
    <w:pPr>
      <w:widowControl w:val="0"/>
      <w:shd w:val="clear" w:color="auto" w:fill="FFFFFF"/>
      <w:spacing w:after="0" w:line="240" w:lineRule="atLeast"/>
    </w:pPr>
    <w:rPr>
      <w:b/>
      <w:bCs/>
      <w:spacing w:val="1"/>
      <w:sz w:val="20"/>
      <w:szCs w:val="20"/>
    </w:rPr>
  </w:style>
  <w:style w:type="character" w:customStyle="1" w:styleId="BodytextSpacing0pt">
    <w:name w:val="Body text + Spacing 0 pt"/>
    <w:rsid w:val="00601AE9"/>
    <w:rPr>
      <w:rFonts w:ascii="Times New Roman" w:hAnsi="Times New Roman" w:cs="Times New Roman"/>
      <w:spacing w:val="5"/>
      <w:u w:val="none"/>
    </w:rPr>
  </w:style>
  <w:style w:type="character" w:customStyle="1" w:styleId="Bodytext8">
    <w:name w:val="Body text (8)_"/>
    <w:link w:val="Bodytext80"/>
    <w:rsid w:val="00601AE9"/>
    <w:rPr>
      <w:spacing w:val="5"/>
      <w:shd w:val="clear" w:color="auto" w:fill="FFFFFF"/>
    </w:rPr>
  </w:style>
  <w:style w:type="paragraph" w:customStyle="1" w:styleId="Bodytext80">
    <w:name w:val="Body text (8)"/>
    <w:basedOn w:val="Normal"/>
    <w:link w:val="Bodytext8"/>
    <w:rsid w:val="00601AE9"/>
    <w:pPr>
      <w:widowControl w:val="0"/>
      <w:shd w:val="clear" w:color="auto" w:fill="FFFFFF"/>
      <w:spacing w:before="60" w:after="60" w:line="295" w:lineRule="exact"/>
      <w:jc w:val="both"/>
    </w:pPr>
    <w:rPr>
      <w:spacing w:val="5"/>
      <w:sz w:val="20"/>
      <w:szCs w:val="20"/>
    </w:rPr>
  </w:style>
  <w:style w:type="character" w:customStyle="1" w:styleId="Bodytext8Bold">
    <w:name w:val="Body text (8) + Bold"/>
    <w:aliases w:val="Spacing 0 pt39"/>
    <w:rsid w:val="00601AE9"/>
    <w:rPr>
      <w:rFonts w:ascii="Times New Roman" w:hAnsi="Times New Roman" w:cs="Times New Roman"/>
      <w:b/>
      <w:bCs/>
      <w:spacing w:val="1"/>
      <w:u w:val="none"/>
    </w:rPr>
  </w:style>
  <w:style w:type="character" w:customStyle="1" w:styleId="Headerorfooter2">
    <w:name w:val="Header or footer (2)_"/>
    <w:link w:val="Headerorfooter20"/>
    <w:rsid w:val="00601AE9"/>
    <w:rPr>
      <w:rFonts w:ascii="Arial" w:hAnsi="Arial"/>
      <w:spacing w:val="1"/>
      <w:sz w:val="18"/>
      <w:szCs w:val="18"/>
      <w:shd w:val="clear" w:color="auto" w:fill="FFFFFF"/>
    </w:rPr>
  </w:style>
  <w:style w:type="paragraph" w:customStyle="1" w:styleId="Headerorfooter20">
    <w:name w:val="Header or footer (2)"/>
    <w:basedOn w:val="Normal"/>
    <w:link w:val="Headerorfooter2"/>
    <w:rsid w:val="00601AE9"/>
    <w:pPr>
      <w:widowControl w:val="0"/>
      <w:shd w:val="clear" w:color="auto" w:fill="FFFFFF"/>
      <w:spacing w:after="0" w:line="240" w:lineRule="atLeast"/>
      <w:jc w:val="center"/>
    </w:pPr>
    <w:rPr>
      <w:rFonts w:ascii="Arial" w:hAnsi="Arial"/>
      <w:spacing w:val="1"/>
      <w:sz w:val="18"/>
      <w:szCs w:val="18"/>
    </w:rPr>
  </w:style>
  <w:style w:type="character" w:customStyle="1" w:styleId="Bodytext9">
    <w:name w:val="Body text (9)_"/>
    <w:link w:val="Bodytext90"/>
    <w:rsid w:val="00601AE9"/>
    <w:rPr>
      <w:i/>
      <w:iCs/>
      <w:spacing w:val="-3"/>
      <w:shd w:val="clear" w:color="auto" w:fill="FFFFFF"/>
    </w:rPr>
  </w:style>
  <w:style w:type="paragraph" w:customStyle="1" w:styleId="Bodytext90">
    <w:name w:val="Body text (9)"/>
    <w:basedOn w:val="Normal"/>
    <w:link w:val="Bodytext9"/>
    <w:rsid w:val="00601AE9"/>
    <w:pPr>
      <w:widowControl w:val="0"/>
      <w:shd w:val="clear" w:color="auto" w:fill="FFFFFF"/>
      <w:spacing w:before="60" w:after="180" w:line="240" w:lineRule="atLeast"/>
      <w:jc w:val="center"/>
    </w:pPr>
    <w:rPr>
      <w:i/>
      <w:iCs/>
      <w:spacing w:val="-3"/>
      <w:sz w:val="20"/>
      <w:szCs w:val="20"/>
    </w:rPr>
  </w:style>
  <w:style w:type="character" w:customStyle="1" w:styleId="Bodytext7pt">
    <w:name w:val="Body text + 7 pt"/>
    <w:aliases w:val="Spacing 3 pt"/>
    <w:rsid w:val="00601AE9"/>
    <w:rPr>
      <w:rFonts w:ascii="Times New Roman" w:hAnsi="Times New Roman" w:cs="Times New Roman"/>
      <w:spacing w:val="76"/>
      <w:sz w:val="14"/>
      <w:szCs w:val="14"/>
      <w:u w:val="none"/>
    </w:rPr>
  </w:style>
  <w:style w:type="character" w:customStyle="1" w:styleId="BodytextSpacing0pt2">
    <w:name w:val="Body text + Spacing 0 pt2"/>
    <w:rsid w:val="00601AE9"/>
    <w:rPr>
      <w:rFonts w:ascii="Times New Roman" w:hAnsi="Times New Roman" w:cs="Times New Roman"/>
      <w:spacing w:val="9"/>
      <w:u w:val="none"/>
    </w:rPr>
  </w:style>
  <w:style w:type="character" w:customStyle="1" w:styleId="Bodytext8Spacing0pt">
    <w:name w:val="Body text (8) + Spacing 0 pt"/>
    <w:rsid w:val="00601AE9"/>
    <w:rPr>
      <w:rFonts w:ascii="Times New Roman" w:hAnsi="Times New Roman" w:cs="Times New Roman"/>
      <w:spacing w:val="0"/>
      <w:u w:val="none"/>
    </w:rPr>
  </w:style>
  <w:style w:type="character" w:customStyle="1" w:styleId="BodytextItalic">
    <w:name w:val="Body text + Italic"/>
    <w:aliases w:val="Spacing 0 pt38"/>
    <w:rsid w:val="00601AE9"/>
    <w:rPr>
      <w:rFonts w:ascii="Times New Roman" w:hAnsi="Times New Roman" w:cs="Times New Roman"/>
      <w:i/>
      <w:iCs/>
      <w:spacing w:val="-3"/>
      <w:u w:val="none"/>
    </w:rPr>
  </w:style>
  <w:style w:type="character" w:customStyle="1" w:styleId="Heading60">
    <w:name w:val="Heading #6_"/>
    <w:link w:val="Heading61"/>
    <w:rsid w:val="00601AE9"/>
    <w:rPr>
      <w:spacing w:val="5"/>
      <w:shd w:val="clear" w:color="auto" w:fill="FFFFFF"/>
    </w:rPr>
  </w:style>
  <w:style w:type="paragraph" w:customStyle="1" w:styleId="Heading61">
    <w:name w:val="Heading #6"/>
    <w:basedOn w:val="Normal"/>
    <w:link w:val="Heading60"/>
    <w:rsid w:val="00601AE9"/>
    <w:pPr>
      <w:widowControl w:val="0"/>
      <w:shd w:val="clear" w:color="auto" w:fill="FFFFFF"/>
      <w:spacing w:after="0" w:line="306" w:lineRule="exact"/>
      <w:ind w:firstLine="660"/>
      <w:jc w:val="both"/>
      <w:outlineLvl w:val="5"/>
    </w:pPr>
    <w:rPr>
      <w:spacing w:val="5"/>
      <w:sz w:val="20"/>
      <w:szCs w:val="20"/>
    </w:rPr>
  </w:style>
  <w:style w:type="character" w:customStyle="1" w:styleId="Heading6Spacing0pt">
    <w:name w:val="Heading #6 + Spacing 0 pt"/>
    <w:rsid w:val="00601AE9"/>
    <w:rPr>
      <w:rFonts w:ascii="Times New Roman" w:hAnsi="Times New Roman" w:cs="Times New Roman"/>
      <w:spacing w:val="0"/>
      <w:u w:val="none"/>
    </w:rPr>
  </w:style>
  <w:style w:type="character" w:customStyle="1" w:styleId="Tablecaption2">
    <w:name w:val="Table caption (2)_"/>
    <w:link w:val="Tablecaption20"/>
    <w:rsid w:val="00601AE9"/>
    <w:rPr>
      <w:shd w:val="clear" w:color="auto" w:fill="FFFFFF"/>
    </w:rPr>
  </w:style>
  <w:style w:type="paragraph" w:customStyle="1" w:styleId="Tablecaption20">
    <w:name w:val="Table caption (2)"/>
    <w:basedOn w:val="Normal"/>
    <w:link w:val="Tablecaption2"/>
    <w:rsid w:val="00601AE9"/>
    <w:pPr>
      <w:widowControl w:val="0"/>
      <w:shd w:val="clear" w:color="auto" w:fill="FFFFFF"/>
      <w:spacing w:after="0" w:line="240" w:lineRule="atLeast"/>
    </w:pPr>
    <w:rPr>
      <w:sz w:val="20"/>
      <w:szCs w:val="20"/>
    </w:rPr>
  </w:style>
  <w:style w:type="character" w:customStyle="1" w:styleId="Bodytext9pt">
    <w:name w:val="Body text + 9 pt"/>
    <w:aliases w:val="Bold,Spacing 0 pt37"/>
    <w:rsid w:val="00601AE9"/>
    <w:rPr>
      <w:rFonts w:ascii="Times New Roman" w:hAnsi="Times New Roman" w:cs="Times New Roman"/>
      <w:b/>
      <w:bCs/>
      <w:spacing w:val="6"/>
      <w:sz w:val="18"/>
      <w:szCs w:val="18"/>
      <w:u w:val="none"/>
    </w:rPr>
  </w:style>
  <w:style w:type="character" w:customStyle="1" w:styleId="BodytextConsolas">
    <w:name w:val="Body text + Consolas"/>
    <w:aliases w:val="15.5 pt"/>
    <w:rsid w:val="00601AE9"/>
    <w:rPr>
      <w:rFonts w:ascii="Consolas" w:hAnsi="Consolas" w:cs="Consolas"/>
      <w:noProof/>
      <w:sz w:val="31"/>
      <w:szCs w:val="31"/>
      <w:u w:val="none"/>
    </w:rPr>
  </w:style>
  <w:style w:type="character" w:customStyle="1" w:styleId="Bodytext75pt">
    <w:name w:val="Body text + 7.5 pt"/>
    <w:aliases w:val="Bold11,Spacing 0 pt36"/>
    <w:rsid w:val="00601AE9"/>
    <w:rPr>
      <w:rFonts w:ascii="Times New Roman" w:hAnsi="Times New Roman" w:cs="Times New Roman"/>
      <w:b/>
      <w:bCs/>
      <w:spacing w:val="8"/>
      <w:sz w:val="15"/>
      <w:szCs w:val="15"/>
      <w:u w:val="none"/>
    </w:rPr>
  </w:style>
  <w:style w:type="character" w:customStyle="1" w:styleId="Bodytext75pt1">
    <w:name w:val="Body text + 7.5 pt1"/>
    <w:rsid w:val="00601AE9"/>
    <w:rPr>
      <w:rFonts w:ascii="Times New Roman" w:hAnsi="Times New Roman" w:cs="Times New Roman"/>
      <w:noProof/>
      <w:sz w:val="15"/>
      <w:szCs w:val="15"/>
      <w:u w:val="none"/>
    </w:rPr>
  </w:style>
  <w:style w:type="character" w:customStyle="1" w:styleId="Headerorfooter105pt">
    <w:name w:val="Header or footer + 10.5 pt"/>
    <w:aliases w:val="Italic,Spacing 0 pt35"/>
    <w:rsid w:val="00601AE9"/>
    <w:rPr>
      <w:rFonts w:ascii="Times New Roman" w:hAnsi="Times New Roman" w:cs="Times New Roman"/>
      <w:b/>
      <w:bCs/>
      <w:i/>
      <w:iCs/>
      <w:spacing w:val="0"/>
      <w:sz w:val="21"/>
      <w:szCs w:val="21"/>
      <w:u w:val="none"/>
    </w:rPr>
  </w:style>
  <w:style w:type="character" w:customStyle="1" w:styleId="Bodytext612pt">
    <w:name w:val="Body text (6) + 12 pt"/>
    <w:aliases w:val="Not Bold8,Spacing 0 pt34"/>
    <w:rsid w:val="00601AE9"/>
    <w:rPr>
      <w:rFonts w:ascii="Times New Roman" w:hAnsi="Times New Roman" w:cs="Times New Roman"/>
      <w:b/>
      <w:bCs/>
      <w:spacing w:val="5"/>
      <w:sz w:val="24"/>
      <w:szCs w:val="24"/>
      <w:u w:val="none"/>
    </w:rPr>
  </w:style>
  <w:style w:type="character" w:customStyle="1" w:styleId="Bodytext4Italic">
    <w:name w:val="Body text (4) + Italic"/>
    <w:aliases w:val="Spacing 0 pt33,Scale 150%"/>
    <w:rsid w:val="00601AE9"/>
    <w:rPr>
      <w:rFonts w:ascii="Arial" w:hAnsi="Arial" w:cs="Arial"/>
      <w:i/>
      <w:iCs/>
      <w:noProof/>
      <w:spacing w:val="0"/>
      <w:w w:val="150"/>
      <w:sz w:val="16"/>
      <w:szCs w:val="16"/>
      <w:u w:val="none"/>
    </w:rPr>
  </w:style>
  <w:style w:type="character" w:customStyle="1" w:styleId="Bodytext67pt">
    <w:name w:val="Body text (6) + 7 pt"/>
    <w:aliases w:val="Not Bold7,Spacing 3 pt1"/>
    <w:rsid w:val="00601AE9"/>
    <w:rPr>
      <w:rFonts w:ascii="Times New Roman" w:hAnsi="Times New Roman" w:cs="Times New Roman"/>
      <w:b/>
      <w:bCs/>
      <w:spacing w:val="76"/>
      <w:sz w:val="14"/>
      <w:szCs w:val="14"/>
      <w:u w:val="none"/>
    </w:rPr>
  </w:style>
  <w:style w:type="character" w:customStyle="1" w:styleId="Bodytext10">
    <w:name w:val="Body text (10)_"/>
    <w:link w:val="Bodytext100"/>
    <w:rsid w:val="00601AE9"/>
    <w:rPr>
      <w:rFonts w:ascii="Impact" w:hAnsi="Impact"/>
      <w:noProof/>
      <w:sz w:val="25"/>
      <w:szCs w:val="25"/>
      <w:shd w:val="clear" w:color="auto" w:fill="FFFFFF"/>
    </w:rPr>
  </w:style>
  <w:style w:type="paragraph" w:customStyle="1" w:styleId="Bodytext100">
    <w:name w:val="Body text (10)"/>
    <w:basedOn w:val="Normal"/>
    <w:link w:val="Bodytext10"/>
    <w:rsid w:val="00601AE9"/>
    <w:pPr>
      <w:widowControl w:val="0"/>
      <w:shd w:val="clear" w:color="auto" w:fill="FFFFFF"/>
      <w:spacing w:after="0" w:line="240" w:lineRule="atLeast"/>
    </w:pPr>
    <w:rPr>
      <w:rFonts w:ascii="Impact" w:hAnsi="Impact"/>
      <w:noProof/>
      <w:sz w:val="25"/>
      <w:szCs w:val="25"/>
    </w:rPr>
  </w:style>
  <w:style w:type="character" w:customStyle="1" w:styleId="Bodytext10TimesNewRoman">
    <w:name w:val="Body text (10) + Times New Roman"/>
    <w:rsid w:val="00601AE9"/>
    <w:rPr>
      <w:rFonts w:ascii="Times New Roman" w:hAnsi="Times New Roman" w:cs="Times New Roman"/>
      <w:noProof/>
      <w:sz w:val="25"/>
      <w:szCs w:val="25"/>
      <w:u w:val="none"/>
    </w:rPr>
  </w:style>
  <w:style w:type="character" w:customStyle="1" w:styleId="Heading52">
    <w:name w:val="Heading #5 (2)_"/>
    <w:link w:val="Heading520"/>
    <w:rsid w:val="00601AE9"/>
    <w:rPr>
      <w:shd w:val="clear" w:color="auto" w:fill="FFFFFF"/>
    </w:rPr>
  </w:style>
  <w:style w:type="paragraph" w:customStyle="1" w:styleId="Heading520">
    <w:name w:val="Heading #5 (2)"/>
    <w:basedOn w:val="Normal"/>
    <w:link w:val="Heading52"/>
    <w:rsid w:val="00601AE9"/>
    <w:pPr>
      <w:widowControl w:val="0"/>
      <w:shd w:val="clear" w:color="auto" w:fill="FFFFFF"/>
      <w:spacing w:after="0" w:line="410" w:lineRule="exact"/>
      <w:ind w:firstLine="680"/>
      <w:jc w:val="both"/>
      <w:outlineLvl w:val="4"/>
    </w:pPr>
    <w:rPr>
      <w:sz w:val="20"/>
      <w:szCs w:val="20"/>
    </w:rPr>
  </w:style>
  <w:style w:type="character" w:customStyle="1" w:styleId="BodytextSpacing2pt">
    <w:name w:val="Body text + Spacing 2 pt"/>
    <w:rsid w:val="00601AE9"/>
    <w:rPr>
      <w:rFonts w:ascii="Times New Roman" w:hAnsi="Times New Roman" w:cs="Times New Roman"/>
      <w:spacing w:val="53"/>
      <w:u w:val="none"/>
    </w:rPr>
  </w:style>
  <w:style w:type="character" w:customStyle="1" w:styleId="Bodytext125pt">
    <w:name w:val="Body text + 12.5 pt"/>
    <w:aliases w:val="Spacing 0 pt32"/>
    <w:rsid w:val="00601AE9"/>
    <w:rPr>
      <w:rFonts w:ascii="Times New Roman" w:hAnsi="Times New Roman" w:cs="Times New Roman"/>
      <w:noProof/>
      <w:spacing w:val="2"/>
      <w:sz w:val="25"/>
      <w:szCs w:val="25"/>
      <w:u w:val="none"/>
    </w:rPr>
  </w:style>
  <w:style w:type="character" w:customStyle="1" w:styleId="Heading30">
    <w:name w:val="Heading #3_"/>
    <w:link w:val="Heading31"/>
    <w:rsid w:val="00601AE9"/>
    <w:rPr>
      <w:shd w:val="clear" w:color="auto" w:fill="FFFFFF"/>
    </w:rPr>
  </w:style>
  <w:style w:type="paragraph" w:customStyle="1" w:styleId="Heading31">
    <w:name w:val="Heading #3"/>
    <w:basedOn w:val="Normal"/>
    <w:link w:val="Heading30"/>
    <w:rsid w:val="00601AE9"/>
    <w:pPr>
      <w:widowControl w:val="0"/>
      <w:shd w:val="clear" w:color="auto" w:fill="FFFFFF"/>
      <w:spacing w:before="60" w:after="0" w:line="414" w:lineRule="exact"/>
      <w:ind w:firstLine="660"/>
      <w:jc w:val="both"/>
      <w:outlineLvl w:val="2"/>
    </w:pPr>
    <w:rPr>
      <w:sz w:val="20"/>
      <w:szCs w:val="20"/>
    </w:rPr>
  </w:style>
  <w:style w:type="character" w:customStyle="1" w:styleId="Bodytext11">
    <w:name w:val="Body text (11)_"/>
    <w:link w:val="Bodytext110"/>
    <w:rsid w:val="00601AE9"/>
    <w:rPr>
      <w:spacing w:val="4"/>
      <w:shd w:val="clear" w:color="auto" w:fill="FFFFFF"/>
    </w:rPr>
  </w:style>
  <w:style w:type="paragraph" w:customStyle="1" w:styleId="Bodytext110">
    <w:name w:val="Body text (11)"/>
    <w:basedOn w:val="Normal"/>
    <w:link w:val="Bodytext11"/>
    <w:rsid w:val="00601AE9"/>
    <w:pPr>
      <w:widowControl w:val="0"/>
      <w:shd w:val="clear" w:color="auto" w:fill="FFFFFF"/>
      <w:spacing w:before="420" w:after="0" w:line="240" w:lineRule="atLeast"/>
      <w:jc w:val="both"/>
    </w:pPr>
    <w:rPr>
      <w:spacing w:val="4"/>
      <w:sz w:val="20"/>
      <w:szCs w:val="20"/>
    </w:rPr>
  </w:style>
  <w:style w:type="character" w:customStyle="1" w:styleId="Bodytext11Arial">
    <w:name w:val="Body text (11) + Arial"/>
    <w:aliases w:val="11 pt,Italic8,Spacing 0 pt31"/>
    <w:rsid w:val="00601AE9"/>
    <w:rPr>
      <w:rFonts w:ascii="Arial" w:hAnsi="Arial" w:cs="Arial"/>
      <w:i/>
      <w:iCs/>
      <w:spacing w:val="0"/>
      <w:sz w:val="22"/>
      <w:szCs w:val="22"/>
      <w:u w:val="none"/>
    </w:rPr>
  </w:style>
  <w:style w:type="character" w:customStyle="1" w:styleId="Heading20">
    <w:name w:val="Heading #2_"/>
    <w:link w:val="Heading21"/>
    <w:rsid w:val="00601AE9"/>
    <w:rPr>
      <w:rFonts w:ascii="Arial" w:hAnsi="Arial"/>
      <w:sz w:val="19"/>
      <w:szCs w:val="19"/>
      <w:shd w:val="clear" w:color="auto" w:fill="FFFFFF"/>
    </w:rPr>
  </w:style>
  <w:style w:type="paragraph" w:customStyle="1" w:styleId="Heading21">
    <w:name w:val="Heading #2"/>
    <w:basedOn w:val="Normal"/>
    <w:link w:val="Heading20"/>
    <w:rsid w:val="00601AE9"/>
    <w:pPr>
      <w:widowControl w:val="0"/>
      <w:shd w:val="clear" w:color="auto" w:fill="FFFFFF"/>
      <w:spacing w:after="420" w:line="240" w:lineRule="atLeast"/>
      <w:outlineLvl w:val="1"/>
    </w:pPr>
    <w:rPr>
      <w:rFonts w:ascii="Arial" w:hAnsi="Arial"/>
      <w:sz w:val="19"/>
      <w:szCs w:val="19"/>
    </w:rPr>
  </w:style>
  <w:style w:type="character" w:customStyle="1" w:styleId="Heading2TimesNewRoman">
    <w:name w:val="Heading #2 + Times New Roman"/>
    <w:aliases w:val="13.5 pt,Spacing 0 pt30"/>
    <w:rsid w:val="00601AE9"/>
    <w:rPr>
      <w:rFonts w:ascii="Times New Roman" w:hAnsi="Times New Roman" w:cs="Times New Roman"/>
      <w:spacing w:val="-2"/>
      <w:sz w:val="27"/>
      <w:szCs w:val="27"/>
      <w:u w:val="none"/>
    </w:rPr>
  </w:style>
  <w:style w:type="character" w:customStyle="1" w:styleId="Heading42">
    <w:name w:val="Heading #4 (2)_"/>
    <w:link w:val="Heading420"/>
    <w:rsid w:val="00601AE9"/>
    <w:rPr>
      <w:i/>
      <w:iCs/>
      <w:spacing w:val="27"/>
      <w:sz w:val="25"/>
      <w:szCs w:val="25"/>
      <w:shd w:val="clear" w:color="auto" w:fill="FFFFFF"/>
    </w:rPr>
  </w:style>
  <w:style w:type="paragraph" w:customStyle="1" w:styleId="Heading420">
    <w:name w:val="Heading #4 (2)"/>
    <w:basedOn w:val="Normal"/>
    <w:link w:val="Heading42"/>
    <w:rsid w:val="00601AE9"/>
    <w:pPr>
      <w:widowControl w:val="0"/>
      <w:shd w:val="clear" w:color="auto" w:fill="FFFFFF"/>
      <w:spacing w:before="180" w:after="0" w:line="240" w:lineRule="atLeast"/>
      <w:jc w:val="both"/>
      <w:outlineLvl w:val="3"/>
    </w:pPr>
    <w:rPr>
      <w:i/>
      <w:iCs/>
      <w:spacing w:val="27"/>
      <w:sz w:val="25"/>
      <w:szCs w:val="25"/>
    </w:rPr>
  </w:style>
  <w:style w:type="character" w:customStyle="1" w:styleId="Heading4212pt">
    <w:name w:val="Heading #4 (2) + 12 pt"/>
    <w:aliases w:val="Bold10,Not Italic7,Spacing 0 pt29"/>
    <w:rsid w:val="00601AE9"/>
    <w:rPr>
      <w:rFonts w:ascii="Times New Roman" w:hAnsi="Times New Roman" w:cs="Times New Roman"/>
      <w:b/>
      <w:bCs/>
      <w:i/>
      <w:iCs/>
      <w:spacing w:val="1"/>
      <w:sz w:val="24"/>
      <w:szCs w:val="24"/>
      <w:u w:val="none"/>
    </w:rPr>
  </w:style>
  <w:style w:type="character" w:customStyle="1" w:styleId="Heading62">
    <w:name w:val="Heading #6 (2)_"/>
    <w:link w:val="Heading620"/>
    <w:rsid w:val="00601AE9"/>
    <w:rPr>
      <w:shd w:val="clear" w:color="auto" w:fill="FFFFFF"/>
    </w:rPr>
  </w:style>
  <w:style w:type="paragraph" w:customStyle="1" w:styleId="Heading620">
    <w:name w:val="Heading #6 (2)"/>
    <w:basedOn w:val="Normal"/>
    <w:link w:val="Heading62"/>
    <w:rsid w:val="00601AE9"/>
    <w:pPr>
      <w:widowControl w:val="0"/>
      <w:shd w:val="clear" w:color="auto" w:fill="FFFFFF"/>
      <w:spacing w:after="0" w:line="374" w:lineRule="exact"/>
      <w:jc w:val="both"/>
      <w:outlineLvl w:val="5"/>
    </w:pPr>
    <w:rPr>
      <w:sz w:val="20"/>
      <w:szCs w:val="20"/>
    </w:rPr>
  </w:style>
  <w:style w:type="character" w:customStyle="1" w:styleId="Heading10">
    <w:name w:val="Heading #1_"/>
    <w:link w:val="Heading11"/>
    <w:rsid w:val="00601AE9"/>
    <w:rPr>
      <w:i/>
      <w:iCs/>
      <w:spacing w:val="-3"/>
      <w:shd w:val="clear" w:color="auto" w:fill="FFFFFF"/>
    </w:rPr>
  </w:style>
  <w:style w:type="paragraph" w:customStyle="1" w:styleId="Heading11">
    <w:name w:val="Heading #1"/>
    <w:basedOn w:val="Normal"/>
    <w:link w:val="Heading10"/>
    <w:rsid w:val="00601AE9"/>
    <w:pPr>
      <w:widowControl w:val="0"/>
      <w:shd w:val="clear" w:color="auto" w:fill="FFFFFF"/>
      <w:spacing w:after="0" w:line="626" w:lineRule="exact"/>
      <w:jc w:val="both"/>
      <w:outlineLvl w:val="0"/>
    </w:pPr>
    <w:rPr>
      <w:i/>
      <w:iCs/>
      <w:spacing w:val="-3"/>
      <w:sz w:val="20"/>
      <w:szCs w:val="20"/>
    </w:rPr>
  </w:style>
  <w:style w:type="character" w:customStyle="1" w:styleId="Heading1SmallCaps">
    <w:name w:val="Heading #1 + Small Caps"/>
    <w:aliases w:val="Spacing 1 pt"/>
    <w:rsid w:val="00601AE9"/>
    <w:rPr>
      <w:rFonts w:ascii="Times New Roman" w:hAnsi="Times New Roman" w:cs="Times New Roman"/>
      <w:i/>
      <w:iCs/>
      <w:smallCaps/>
      <w:spacing w:val="36"/>
      <w:u w:val="none"/>
    </w:rPr>
  </w:style>
  <w:style w:type="character" w:customStyle="1" w:styleId="Heading1NotItalic">
    <w:name w:val="Heading #1 + Not Italic"/>
    <w:aliases w:val="Spacing 0 pt28"/>
    <w:rsid w:val="00601AE9"/>
    <w:rPr>
      <w:rFonts w:ascii="Times New Roman" w:hAnsi="Times New Roman" w:cs="Times New Roman"/>
      <w:i/>
      <w:iCs/>
      <w:spacing w:val="0"/>
      <w:u w:val="none"/>
    </w:rPr>
  </w:style>
  <w:style w:type="character" w:customStyle="1" w:styleId="BodytextCandara">
    <w:name w:val="Body text + Candara"/>
    <w:aliases w:val="10.5 pt"/>
    <w:rsid w:val="00601AE9"/>
    <w:rPr>
      <w:rFonts w:ascii="Candara" w:hAnsi="Candara" w:cs="Candara"/>
      <w:noProof/>
      <w:sz w:val="21"/>
      <w:szCs w:val="21"/>
      <w:u w:val="none"/>
    </w:rPr>
  </w:style>
  <w:style w:type="character" w:customStyle="1" w:styleId="Bodytext12">
    <w:name w:val="Body text (12)_"/>
    <w:link w:val="Bodytext120"/>
    <w:rsid w:val="00601AE9"/>
    <w:rPr>
      <w:spacing w:val="-2"/>
      <w:sz w:val="22"/>
      <w:szCs w:val="22"/>
      <w:shd w:val="clear" w:color="auto" w:fill="FFFFFF"/>
    </w:rPr>
  </w:style>
  <w:style w:type="paragraph" w:customStyle="1" w:styleId="Bodytext120">
    <w:name w:val="Body text (12)"/>
    <w:basedOn w:val="Normal"/>
    <w:link w:val="Bodytext12"/>
    <w:rsid w:val="00601AE9"/>
    <w:pPr>
      <w:widowControl w:val="0"/>
      <w:shd w:val="clear" w:color="auto" w:fill="FFFFFF"/>
      <w:spacing w:before="120" w:after="120" w:line="240" w:lineRule="atLeast"/>
      <w:jc w:val="both"/>
    </w:pPr>
    <w:rPr>
      <w:spacing w:val="-2"/>
    </w:rPr>
  </w:style>
  <w:style w:type="character" w:customStyle="1" w:styleId="Headerorfooter3">
    <w:name w:val="Header or footer (3)_"/>
    <w:link w:val="Headerorfooter30"/>
    <w:rsid w:val="00601AE9"/>
    <w:rPr>
      <w:b/>
      <w:bCs/>
      <w:shd w:val="clear" w:color="auto" w:fill="FFFFFF"/>
    </w:rPr>
  </w:style>
  <w:style w:type="paragraph" w:customStyle="1" w:styleId="Headerorfooter30">
    <w:name w:val="Header or footer (3)"/>
    <w:basedOn w:val="Normal"/>
    <w:link w:val="Headerorfooter3"/>
    <w:rsid w:val="00601AE9"/>
    <w:pPr>
      <w:widowControl w:val="0"/>
      <w:shd w:val="clear" w:color="auto" w:fill="FFFFFF"/>
      <w:spacing w:after="0" w:line="240" w:lineRule="atLeast"/>
      <w:jc w:val="center"/>
    </w:pPr>
    <w:rPr>
      <w:b/>
      <w:bCs/>
      <w:sz w:val="20"/>
      <w:szCs w:val="20"/>
    </w:rPr>
  </w:style>
  <w:style w:type="character" w:customStyle="1" w:styleId="Heading70">
    <w:name w:val="Heading #7_"/>
    <w:link w:val="Heading71"/>
    <w:rsid w:val="00601AE9"/>
    <w:rPr>
      <w:spacing w:val="5"/>
      <w:shd w:val="clear" w:color="auto" w:fill="FFFFFF"/>
    </w:rPr>
  </w:style>
  <w:style w:type="paragraph" w:customStyle="1" w:styleId="Heading71">
    <w:name w:val="Heading #7"/>
    <w:basedOn w:val="Normal"/>
    <w:link w:val="Heading70"/>
    <w:rsid w:val="00601AE9"/>
    <w:pPr>
      <w:widowControl w:val="0"/>
      <w:shd w:val="clear" w:color="auto" w:fill="FFFFFF"/>
      <w:spacing w:after="60" w:line="306" w:lineRule="exact"/>
      <w:jc w:val="center"/>
      <w:outlineLvl w:val="6"/>
    </w:pPr>
    <w:rPr>
      <w:spacing w:val="5"/>
      <w:sz w:val="20"/>
      <w:szCs w:val="20"/>
    </w:rPr>
  </w:style>
  <w:style w:type="character" w:customStyle="1" w:styleId="Heading7115pt">
    <w:name w:val="Heading #7 + 11.5 pt"/>
    <w:aliases w:val="Bold9,Spacing 0 pt27"/>
    <w:rsid w:val="00601AE9"/>
    <w:rPr>
      <w:rFonts w:ascii="Times New Roman" w:hAnsi="Times New Roman" w:cs="Times New Roman"/>
      <w:b/>
      <w:bCs/>
      <w:spacing w:val="1"/>
      <w:sz w:val="23"/>
      <w:szCs w:val="23"/>
      <w:u w:val="none"/>
    </w:rPr>
  </w:style>
  <w:style w:type="character" w:customStyle="1" w:styleId="Heading7Spacing0pt">
    <w:name w:val="Heading #7 + Spacing 0 pt"/>
    <w:rsid w:val="00601AE9"/>
    <w:rPr>
      <w:rFonts w:ascii="Times New Roman" w:hAnsi="Times New Roman" w:cs="Times New Roman"/>
      <w:spacing w:val="0"/>
      <w:u w:val="none"/>
    </w:rPr>
  </w:style>
  <w:style w:type="character" w:customStyle="1" w:styleId="Heading79pt">
    <w:name w:val="Heading #7 + 9 pt"/>
    <w:aliases w:val="Bold8,Italic7,Spacing 0 pt26"/>
    <w:rsid w:val="00601AE9"/>
    <w:rPr>
      <w:rFonts w:ascii="Times New Roman" w:hAnsi="Times New Roman" w:cs="Times New Roman"/>
      <w:b/>
      <w:bCs/>
      <w:i/>
      <w:iCs/>
      <w:spacing w:val="8"/>
      <w:sz w:val="18"/>
      <w:szCs w:val="18"/>
      <w:u w:val="none"/>
    </w:rPr>
  </w:style>
  <w:style w:type="character" w:customStyle="1" w:styleId="Heading7105pt">
    <w:name w:val="Heading #7 + 10.5 pt"/>
    <w:aliases w:val="Italic6,Spacing 0 pt25"/>
    <w:rsid w:val="00601AE9"/>
    <w:rPr>
      <w:rFonts w:ascii="Times New Roman" w:hAnsi="Times New Roman" w:cs="Times New Roman"/>
      <w:i/>
      <w:iCs/>
      <w:spacing w:val="4"/>
      <w:sz w:val="21"/>
      <w:szCs w:val="21"/>
      <w:u w:val="none"/>
    </w:rPr>
  </w:style>
  <w:style w:type="character" w:customStyle="1" w:styleId="Heading79pt1">
    <w:name w:val="Heading #7 + 9 pt1"/>
    <w:aliases w:val="Bold7,Spacing 0 pt24"/>
    <w:rsid w:val="00601AE9"/>
    <w:rPr>
      <w:rFonts w:ascii="Times New Roman" w:hAnsi="Times New Roman" w:cs="Times New Roman"/>
      <w:b/>
      <w:bCs/>
      <w:spacing w:val="6"/>
      <w:sz w:val="18"/>
      <w:szCs w:val="18"/>
      <w:u w:val="none"/>
    </w:rPr>
  </w:style>
  <w:style w:type="character" w:customStyle="1" w:styleId="Heading785pt">
    <w:name w:val="Heading #7 + 8.5 pt"/>
    <w:aliases w:val="Spacing 0 pt23"/>
    <w:rsid w:val="00601AE9"/>
    <w:rPr>
      <w:rFonts w:ascii="Times New Roman" w:hAnsi="Times New Roman" w:cs="Times New Roman"/>
      <w:noProof/>
      <w:spacing w:val="0"/>
      <w:sz w:val="17"/>
      <w:szCs w:val="17"/>
      <w:u w:val="none"/>
    </w:rPr>
  </w:style>
  <w:style w:type="character" w:customStyle="1" w:styleId="Heading7105pt1">
    <w:name w:val="Heading #7 + 10.5 pt1"/>
    <w:aliases w:val="Spacing 0 pt22"/>
    <w:rsid w:val="00601AE9"/>
    <w:rPr>
      <w:rFonts w:ascii="Times New Roman" w:hAnsi="Times New Roman" w:cs="Times New Roman"/>
      <w:noProof/>
      <w:spacing w:val="0"/>
      <w:sz w:val="21"/>
      <w:szCs w:val="21"/>
      <w:u w:val="none"/>
    </w:rPr>
  </w:style>
  <w:style w:type="character" w:customStyle="1" w:styleId="Tablecaption">
    <w:name w:val="Table caption_"/>
    <w:link w:val="Tablecaption1"/>
    <w:rsid w:val="00601AE9"/>
    <w:rPr>
      <w:b/>
      <w:bCs/>
      <w:i/>
      <w:iCs/>
      <w:spacing w:val="8"/>
      <w:sz w:val="18"/>
      <w:szCs w:val="18"/>
      <w:shd w:val="clear" w:color="auto" w:fill="FFFFFF"/>
    </w:rPr>
  </w:style>
  <w:style w:type="paragraph" w:customStyle="1" w:styleId="Tablecaption1">
    <w:name w:val="Table caption1"/>
    <w:basedOn w:val="Normal"/>
    <w:link w:val="Tablecaption"/>
    <w:rsid w:val="00601AE9"/>
    <w:pPr>
      <w:widowControl w:val="0"/>
      <w:shd w:val="clear" w:color="auto" w:fill="FFFFFF"/>
      <w:spacing w:after="0" w:line="240" w:lineRule="atLeast"/>
    </w:pPr>
    <w:rPr>
      <w:b/>
      <w:bCs/>
      <w:i/>
      <w:iCs/>
      <w:spacing w:val="8"/>
      <w:sz w:val="18"/>
      <w:szCs w:val="18"/>
    </w:rPr>
  </w:style>
  <w:style w:type="character" w:customStyle="1" w:styleId="TablecaptionSmallCaps">
    <w:name w:val="Table caption + Small Caps"/>
    <w:rsid w:val="00601AE9"/>
    <w:rPr>
      <w:rFonts w:ascii="Times New Roman" w:hAnsi="Times New Roman" w:cs="Times New Roman"/>
      <w:b/>
      <w:bCs/>
      <w:i/>
      <w:iCs/>
      <w:smallCaps/>
      <w:spacing w:val="8"/>
      <w:sz w:val="18"/>
      <w:szCs w:val="18"/>
      <w:u w:val="none"/>
    </w:rPr>
  </w:style>
  <w:style w:type="character" w:customStyle="1" w:styleId="Bodytext9pt2">
    <w:name w:val="Body text + 9 pt2"/>
    <w:aliases w:val="Bold6,Italic5,Spacing 0 pt21"/>
    <w:rsid w:val="00601AE9"/>
    <w:rPr>
      <w:rFonts w:ascii="Times New Roman" w:hAnsi="Times New Roman" w:cs="Times New Roman"/>
      <w:b/>
      <w:bCs/>
      <w:i/>
      <w:iCs/>
      <w:spacing w:val="8"/>
      <w:sz w:val="18"/>
      <w:szCs w:val="18"/>
      <w:u w:val="none"/>
    </w:rPr>
  </w:style>
  <w:style w:type="character" w:customStyle="1" w:styleId="Bodytext13">
    <w:name w:val="Body text (13)_"/>
    <w:link w:val="Bodytext130"/>
    <w:rsid w:val="00601AE9"/>
    <w:rPr>
      <w:rFonts w:ascii="Consolas" w:hAnsi="Consolas"/>
      <w:i/>
      <w:iCs/>
      <w:noProof/>
      <w:sz w:val="27"/>
      <w:szCs w:val="27"/>
      <w:shd w:val="clear" w:color="auto" w:fill="FFFFFF"/>
    </w:rPr>
  </w:style>
  <w:style w:type="paragraph" w:customStyle="1" w:styleId="Bodytext130">
    <w:name w:val="Body text (13)"/>
    <w:basedOn w:val="Normal"/>
    <w:link w:val="Bodytext13"/>
    <w:rsid w:val="00601AE9"/>
    <w:pPr>
      <w:widowControl w:val="0"/>
      <w:shd w:val="clear" w:color="auto" w:fill="FFFFFF"/>
      <w:spacing w:before="1020" w:after="0" w:line="240" w:lineRule="atLeast"/>
      <w:jc w:val="right"/>
    </w:pPr>
    <w:rPr>
      <w:rFonts w:ascii="Consolas" w:hAnsi="Consolas"/>
      <w:i/>
      <w:iCs/>
      <w:noProof/>
      <w:sz w:val="27"/>
      <w:szCs w:val="27"/>
    </w:rPr>
  </w:style>
  <w:style w:type="character" w:customStyle="1" w:styleId="Bodytext89pt">
    <w:name w:val="Body text (8) + 9 pt"/>
    <w:aliases w:val="Bold5,Italic4,Spacing 0 pt20"/>
    <w:rsid w:val="00601AE9"/>
    <w:rPr>
      <w:rFonts w:ascii="Times New Roman" w:hAnsi="Times New Roman" w:cs="Times New Roman"/>
      <w:b/>
      <w:bCs/>
      <w:i/>
      <w:iCs/>
      <w:spacing w:val="8"/>
      <w:sz w:val="18"/>
      <w:szCs w:val="18"/>
      <w:u w:val="none"/>
    </w:rPr>
  </w:style>
  <w:style w:type="character" w:customStyle="1" w:styleId="Bodytext89pt1">
    <w:name w:val="Body text (8) + 9 pt1"/>
    <w:aliases w:val="Bold4,Spacing 0 pt19"/>
    <w:rsid w:val="00601AE9"/>
    <w:rPr>
      <w:rFonts w:ascii="Times New Roman" w:hAnsi="Times New Roman" w:cs="Times New Roman"/>
      <w:b/>
      <w:bCs/>
      <w:noProof/>
      <w:spacing w:val="6"/>
      <w:sz w:val="18"/>
      <w:szCs w:val="18"/>
      <w:u w:val="none"/>
    </w:rPr>
  </w:style>
  <w:style w:type="character" w:customStyle="1" w:styleId="Bodytext115pt">
    <w:name w:val="Body text + 11.5 pt"/>
    <w:aliases w:val="Bold3,Spacing 0 pt18"/>
    <w:rsid w:val="00601AE9"/>
    <w:rPr>
      <w:rFonts w:ascii="Times New Roman" w:hAnsi="Times New Roman" w:cs="Times New Roman"/>
      <w:b/>
      <w:bCs/>
      <w:spacing w:val="1"/>
      <w:sz w:val="23"/>
      <w:szCs w:val="23"/>
      <w:u w:val="none"/>
    </w:rPr>
  </w:style>
  <w:style w:type="character" w:customStyle="1" w:styleId="Bodytext2Consolas">
    <w:name w:val="Body text (2) + Consolas"/>
    <w:aliases w:val="12.5 pt,Spacing 0 pt17"/>
    <w:rsid w:val="00601AE9"/>
    <w:rPr>
      <w:rFonts w:ascii="Consolas" w:hAnsi="Consolas" w:cs="Consolas"/>
      <w:b/>
      <w:bCs/>
      <w:i/>
      <w:iCs/>
      <w:spacing w:val="-6"/>
      <w:sz w:val="25"/>
      <w:szCs w:val="25"/>
      <w:u w:val="none"/>
    </w:rPr>
  </w:style>
  <w:style w:type="character" w:customStyle="1" w:styleId="Bodytext214pt">
    <w:name w:val="Body text (2) + 14 pt"/>
    <w:aliases w:val="Not Bold6,Not Italic6,Spacing 0 pt16"/>
    <w:rsid w:val="00601AE9"/>
    <w:rPr>
      <w:rFonts w:ascii="Times New Roman" w:hAnsi="Times New Roman" w:cs="Times New Roman"/>
      <w:b/>
      <w:bCs/>
      <w:i/>
      <w:iCs/>
      <w:noProof/>
      <w:spacing w:val="0"/>
      <w:sz w:val="28"/>
      <w:szCs w:val="28"/>
      <w:u w:val="none"/>
    </w:rPr>
  </w:style>
  <w:style w:type="character" w:customStyle="1" w:styleId="Bodytext214pt1">
    <w:name w:val="Body text (2) + 14 pt1"/>
    <w:aliases w:val="Not Bold5,Not Italic5,Spacing 0 pt15"/>
    <w:rsid w:val="00601AE9"/>
    <w:rPr>
      <w:rFonts w:ascii="Times New Roman" w:hAnsi="Times New Roman" w:cs="Times New Roman"/>
      <w:b/>
      <w:bCs/>
      <w:i/>
      <w:iCs/>
      <w:noProof/>
      <w:spacing w:val="0"/>
      <w:sz w:val="28"/>
      <w:szCs w:val="28"/>
      <w:u w:val="none"/>
    </w:rPr>
  </w:style>
  <w:style w:type="character" w:customStyle="1" w:styleId="BodytextArial">
    <w:name w:val="Body text + Arial"/>
    <w:aliases w:val="10 pt"/>
    <w:rsid w:val="00601AE9"/>
    <w:rPr>
      <w:rFonts w:ascii="Arial" w:hAnsi="Arial" w:cs="Arial"/>
      <w:sz w:val="20"/>
      <w:szCs w:val="20"/>
      <w:u w:val="none"/>
    </w:rPr>
  </w:style>
  <w:style w:type="character" w:customStyle="1" w:styleId="Headerorfooter4">
    <w:name w:val="Header or footer (4)_"/>
    <w:link w:val="Headerorfooter40"/>
    <w:rsid w:val="00601AE9"/>
    <w:rPr>
      <w:b/>
      <w:bCs/>
      <w:i/>
      <w:iCs/>
      <w:sz w:val="21"/>
      <w:szCs w:val="21"/>
      <w:shd w:val="clear" w:color="auto" w:fill="FFFFFF"/>
    </w:rPr>
  </w:style>
  <w:style w:type="paragraph" w:customStyle="1" w:styleId="Headerorfooter40">
    <w:name w:val="Header or footer (4)"/>
    <w:basedOn w:val="Normal"/>
    <w:link w:val="Headerorfooter4"/>
    <w:rsid w:val="00601AE9"/>
    <w:pPr>
      <w:widowControl w:val="0"/>
      <w:shd w:val="clear" w:color="auto" w:fill="FFFFFF"/>
      <w:spacing w:after="0" w:line="240" w:lineRule="atLeast"/>
    </w:pPr>
    <w:rPr>
      <w:b/>
      <w:bCs/>
      <w:i/>
      <w:iCs/>
      <w:sz w:val="21"/>
      <w:szCs w:val="21"/>
    </w:rPr>
  </w:style>
  <w:style w:type="character" w:customStyle="1" w:styleId="Bodytext212pt">
    <w:name w:val="Body text (2) + 12 pt"/>
    <w:aliases w:val="Not Bold4,Not Italic4,Spacing 0 pt14"/>
    <w:rsid w:val="00601AE9"/>
    <w:rPr>
      <w:rFonts w:ascii="Times New Roman" w:hAnsi="Times New Roman" w:cs="Times New Roman"/>
      <w:b/>
      <w:bCs/>
      <w:i/>
      <w:iCs/>
      <w:spacing w:val="5"/>
      <w:sz w:val="24"/>
      <w:szCs w:val="24"/>
      <w:u w:val="none"/>
    </w:rPr>
  </w:style>
  <w:style w:type="character" w:customStyle="1" w:styleId="Bodytext2Impact">
    <w:name w:val="Body text (2) + Impact"/>
    <w:aliases w:val="14.5 pt,Not Bold3,Spacing 0 pt13"/>
    <w:rsid w:val="00601AE9"/>
    <w:rPr>
      <w:rFonts w:ascii="Impact" w:hAnsi="Impact" w:cs="Impact"/>
      <w:b/>
      <w:bCs/>
      <w:i/>
      <w:iCs/>
      <w:noProof/>
      <w:spacing w:val="0"/>
      <w:sz w:val="29"/>
      <w:szCs w:val="29"/>
      <w:u w:val="none"/>
    </w:rPr>
  </w:style>
  <w:style w:type="character" w:customStyle="1" w:styleId="Bodytext221pt">
    <w:name w:val="Body text (2) + 21 pt"/>
    <w:aliases w:val="Not Bold2,Spacing 0 pt12"/>
    <w:rsid w:val="00601AE9"/>
    <w:rPr>
      <w:rFonts w:ascii="Times New Roman" w:hAnsi="Times New Roman" w:cs="Times New Roman"/>
      <w:b/>
      <w:bCs/>
      <w:i/>
      <w:iCs/>
      <w:noProof/>
      <w:spacing w:val="0"/>
      <w:sz w:val="42"/>
      <w:szCs w:val="42"/>
      <w:u w:val="none"/>
    </w:rPr>
  </w:style>
  <w:style w:type="character" w:customStyle="1" w:styleId="Bodytext2NotBold">
    <w:name w:val="Body text (2) + Not Bold"/>
    <w:aliases w:val="Not Italic3,Spacing 0 pt11"/>
    <w:rsid w:val="00601AE9"/>
    <w:rPr>
      <w:rFonts w:ascii="Times New Roman" w:hAnsi="Times New Roman" w:cs="Times New Roman"/>
      <w:b/>
      <w:bCs/>
      <w:i/>
      <w:iCs/>
      <w:noProof/>
      <w:spacing w:val="0"/>
      <w:sz w:val="18"/>
      <w:szCs w:val="18"/>
      <w:u w:val="none"/>
    </w:rPr>
  </w:style>
  <w:style w:type="character" w:customStyle="1" w:styleId="Bodytext2105pt1">
    <w:name w:val="Body text (2) + 10.5 pt1"/>
    <w:aliases w:val="Not Bold1,Not Italic2,Spacing 0 pt10"/>
    <w:rsid w:val="00601AE9"/>
    <w:rPr>
      <w:rFonts w:ascii="Times New Roman" w:hAnsi="Times New Roman" w:cs="Times New Roman"/>
      <w:b/>
      <w:bCs/>
      <w:i/>
      <w:iCs/>
      <w:noProof/>
      <w:spacing w:val="0"/>
      <w:sz w:val="21"/>
      <w:szCs w:val="21"/>
      <w:u w:val="none"/>
    </w:rPr>
  </w:style>
  <w:style w:type="character" w:customStyle="1" w:styleId="Heading53">
    <w:name w:val="Heading #5 (3)_"/>
    <w:link w:val="Heading530"/>
    <w:rsid w:val="00601AE9"/>
    <w:rPr>
      <w:b/>
      <w:bCs/>
      <w:i/>
      <w:iCs/>
      <w:noProof/>
      <w:spacing w:val="8"/>
      <w:sz w:val="18"/>
      <w:szCs w:val="18"/>
      <w:shd w:val="clear" w:color="auto" w:fill="FFFFFF"/>
    </w:rPr>
  </w:style>
  <w:style w:type="paragraph" w:customStyle="1" w:styleId="Heading530">
    <w:name w:val="Heading #5 (3)"/>
    <w:basedOn w:val="Normal"/>
    <w:link w:val="Heading53"/>
    <w:rsid w:val="00601AE9"/>
    <w:pPr>
      <w:widowControl w:val="0"/>
      <w:shd w:val="clear" w:color="auto" w:fill="FFFFFF"/>
      <w:spacing w:before="540" w:after="0" w:line="240" w:lineRule="atLeast"/>
      <w:outlineLvl w:val="4"/>
    </w:pPr>
    <w:rPr>
      <w:b/>
      <w:bCs/>
      <w:i/>
      <w:iCs/>
      <w:noProof/>
      <w:spacing w:val="8"/>
      <w:sz w:val="18"/>
      <w:szCs w:val="18"/>
    </w:rPr>
  </w:style>
  <w:style w:type="character" w:customStyle="1" w:styleId="BodytextSpacing0pt1">
    <w:name w:val="Body text + Spacing 0 pt1"/>
    <w:rsid w:val="00601AE9"/>
    <w:rPr>
      <w:rFonts w:ascii="Times New Roman" w:hAnsi="Times New Roman" w:cs="Times New Roman"/>
      <w:spacing w:val="5"/>
      <w:u w:val="none"/>
    </w:rPr>
  </w:style>
  <w:style w:type="character" w:customStyle="1" w:styleId="Heading50">
    <w:name w:val="Heading #5_"/>
    <w:link w:val="Heading51"/>
    <w:rsid w:val="00601AE9"/>
    <w:rPr>
      <w:spacing w:val="2"/>
      <w:sz w:val="25"/>
      <w:szCs w:val="25"/>
      <w:shd w:val="clear" w:color="auto" w:fill="FFFFFF"/>
    </w:rPr>
  </w:style>
  <w:style w:type="paragraph" w:customStyle="1" w:styleId="Heading51">
    <w:name w:val="Heading #5"/>
    <w:basedOn w:val="Normal"/>
    <w:link w:val="Heading50"/>
    <w:rsid w:val="00601AE9"/>
    <w:pPr>
      <w:widowControl w:val="0"/>
      <w:shd w:val="clear" w:color="auto" w:fill="FFFFFF"/>
      <w:spacing w:after="0" w:line="299" w:lineRule="exact"/>
      <w:jc w:val="center"/>
      <w:outlineLvl w:val="4"/>
    </w:pPr>
    <w:rPr>
      <w:spacing w:val="2"/>
      <w:sz w:val="25"/>
      <w:szCs w:val="25"/>
    </w:rPr>
  </w:style>
  <w:style w:type="character" w:customStyle="1" w:styleId="Heading5115pt">
    <w:name w:val="Heading #5 + 11.5 pt"/>
    <w:aliases w:val="Bold2,Spacing 0 pt9"/>
    <w:rsid w:val="00601AE9"/>
    <w:rPr>
      <w:rFonts w:ascii="Times New Roman" w:hAnsi="Times New Roman" w:cs="Times New Roman"/>
      <w:b/>
      <w:bCs/>
      <w:spacing w:val="1"/>
      <w:sz w:val="23"/>
      <w:szCs w:val="23"/>
      <w:u w:val="none"/>
    </w:rPr>
  </w:style>
  <w:style w:type="character" w:customStyle="1" w:styleId="Bodytext14">
    <w:name w:val="Body text (14)_"/>
    <w:link w:val="Bodytext140"/>
    <w:rsid w:val="00601AE9"/>
    <w:rPr>
      <w:i/>
      <w:iCs/>
      <w:spacing w:val="7"/>
      <w:sz w:val="22"/>
      <w:szCs w:val="22"/>
      <w:shd w:val="clear" w:color="auto" w:fill="FFFFFF"/>
    </w:rPr>
  </w:style>
  <w:style w:type="paragraph" w:customStyle="1" w:styleId="Bodytext140">
    <w:name w:val="Body text (14)"/>
    <w:basedOn w:val="Normal"/>
    <w:link w:val="Bodytext14"/>
    <w:rsid w:val="00601AE9"/>
    <w:pPr>
      <w:widowControl w:val="0"/>
      <w:shd w:val="clear" w:color="auto" w:fill="FFFFFF"/>
      <w:spacing w:after="120" w:line="240" w:lineRule="atLeast"/>
      <w:jc w:val="center"/>
    </w:pPr>
    <w:rPr>
      <w:i/>
      <w:iCs/>
      <w:spacing w:val="7"/>
    </w:rPr>
  </w:style>
  <w:style w:type="character" w:customStyle="1" w:styleId="Bodytext1412pt">
    <w:name w:val="Body text (14) + 12 pt"/>
    <w:aliases w:val="Not Italic1,Spacing 0 pt8"/>
    <w:rsid w:val="00601AE9"/>
    <w:rPr>
      <w:rFonts w:ascii="Times New Roman" w:hAnsi="Times New Roman" w:cs="Times New Roman"/>
      <w:i/>
      <w:iCs/>
      <w:spacing w:val="5"/>
      <w:sz w:val="24"/>
      <w:szCs w:val="24"/>
      <w:u w:val="none"/>
    </w:rPr>
  </w:style>
  <w:style w:type="character" w:customStyle="1" w:styleId="Tablecaption0">
    <w:name w:val="Table caption"/>
    <w:rsid w:val="00601AE9"/>
    <w:rPr>
      <w:rFonts w:ascii="Times New Roman" w:hAnsi="Times New Roman" w:cs="Times New Roman"/>
      <w:b/>
      <w:bCs/>
      <w:i/>
      <w:iCs/>
      <w:spacing w:val="8"/>
      <w:sz w:val="18"/>
      <w:szCs w:val="18"/>
      <w:u w:val="single"/>
    </w:rPr>
  </w:style>
  <w:style w:type="character" w:customStyle="1" w:styleId="Bodytext4pt">
    <w:name w:val="Body text + 4 pt"/>
    <w:rsid w:val="00601AE9"/>
    <w:rPr>
      <w:rFonts w:ascii="Times New Roman" w:hAnsi="Times New Roman" w:cs="Times New Roman"/>
      <w:noProof/>
      <w:sz w:val="8"/>
      <w:szCs w:val="8"/>
      <w:u w:val="none"/>
    </w:rPr>
  </w:style>
  <w:style w:type="character" w:customStyle="1" w:styleId="Bodytext4pt1">
    <w:name w:val="Body text + 4 pt1"/>
    <w:aliases w:val="Spacing 0 pt7"/>
    <w:rsid w:val="00601AE9"/>
    <w:rPr>
      <w:rFonts w:ascii="Times New Roman" w:hAnsi="Times New Roman" w:cs="Times New Roman"/>
      <w:noProof/>
      <w:spacing w:val="10"/>
      <w:sz w:val="8"/>
      <w:szCs w:val="8"/>
      <w:u w:val="none"/>
    </w:rPr>
  </w:style>
  <w:style w:type="character" w:customStyle="1" w:styleId="Heading711pt">
    <w:name w:val="Heading #7 + 11 pt"/>
    <w:aliases w:val="Italic3,Spacing 0 pt6"/>
    <w:rsid w:val="00601AE9"/>
    <w:rPr>
      <w:rFonts w:ascii="Times New Roman" w:hAnsi="Times New Roman" w:cs="Times New Roman"/>
      <w:i/>
      <w:iCs/>
      <w:spacing w:val="7"/>
      <w:sz w:val="22"/>
      <w:szCs w:val="22"/>
      <w:u w:val="none"/>
    </w:rPr>
  </w:style>
  <w:style w:type="character" w:customStyle="1" w:styleId="Heading714pt">
    <w:name w:val="Heading #7 + 14 pt"/>
    <w:aliases w:val="Spacing 0 pt5"/>
    <w:rsid w:val="00601AE9"/>
    <w:rPr>
      <w:rFonts w:ascii="Times New Roman" w:hAnsi="Times New Roman" w:cs="Times New Roman"/>
      <w:noProof/>
      <w:spacing w:val="0"/>
      <w:sz w:val="28"/>
      <w:szCs w:val="28"/>
      <w:u w:val="none"/>
    </w:rPr>
  </w:style>
  <w:style w:type="character" w:customStyle="1" w:styleId="Heading714pt1">
    <w:name w:val="Heading #7 + 14 pt1"/>
    <w:aliases w:val="Spacing 0 pt4"/>
    <w:rsid w:val="00601AE9"/>
    <w:rPr>
      <w:rFonts w:ascii="Times New Roman" w:hAnsi="Times New Roman" w:cs="Times New Roman"/>
      <w:noProof/>
      <w:spacing w:val="0"/>
      <w:sz w:val="28"/>
      <w:szCs w:val="28"/>
      <w:u w:val="none"/>
    </w:rPr>
  </w:style>
  <w:style w:type="character" w:customStyle="1" w:styleId="Heading7Consolas">
    <w:name w:val="Heading #7 + Consolas"/>
    <w:aliases w:val="12.5 pt1,Bold1,Italic2,Spacing 0 pt3"/>
    <w:rsid w:val="00601AE9"/>
    <w:rPr>
      <w:rFonts w:ascii="Consolas" w:hAnsi="Consolas" w:cs="Consolas"/>
      <w:b/>
      <w:bCs/>
      <w:i/>
      <w:iCs/>
      <w:spacing w:val="-6"/>
      <w:sz w:val="25"/>
      <w:szCs w:val="25"/>
      <w:u w:val="none"/>
    </w:rPr>
  </w:style>
  <w:style w:type="character" w:customStyle="1" w:styleId="Bodytext9pt1">
    <w:name w:val="Body text + 9 pt1"/>
    <w:aliases w:val="Italic1,Spacing 0 pt2"/>
    <w:rsid w:val="00601AE9"/>
    <w:rPr>
      <w:rFonts w:ascii="Times New Roman" w:hAnsi="Times New Roman" w:cs="Times New Roman"/>
      <w:i/>
      <w:iCs/>
      <w:spacing w:val="19"/>
      <w:sz w:val="18"/>
      <w:szCs w:val="18"/>
      <w:u w:val="none"/>
      <w:lang w:val="en-US" w:eastAsia="en-US"/>
    </w:rPr>
  </w:style>
  <w:style w:type="character" w:customStyle="1" w:styleId="Bodytext95pt">
    <w:name w:val="Body text + 9.5 pt"/>
    <w:aliases w:val="Spacing 0 pt1"/>
    <w:rsid w:val="00601AE9"/>
    <w:rPr>
      <w:rFonts w:ascii="Times New Roman" w:hAnsi="Times New Roman" w:cs="Times New Roman"/>
      <w:spacing w:val="5"/>
      <w:sz w:val="19"/>
      <w:szCs w:val="19"/>
      <w:u w:val="none"/>
    </w:rPr>
  </w:style>
  <w:style w:type="character" w:customStyle="1" w:styleId="Bodytext15">
    <w:name w:val="Body text (15)_"/>
    <w:link w:val="Bodytext150"/>
    <w:rsid w:val="00601AE9"/>
    <w:rPr>
      <w:i/>
      <w:iCs/>
      <w:spacing w:val="-8"/>
      <w:sz w:val="14"/>
      <w:szCs w:val="14"/>
      <w:shd w:val="clear" w:color="auto" w:fill="FFFFFF"/>
    </w:rPr>
  </w:style>
  <w:style w:type="paragraph" w:customStyle="1" w:styleId="Bodytext150">
    <w:name w:val="Body text (15)"/>
    <w:basedOn w:val="Normal"/>
    <w:link w:val="Bodytext15"/>
    <w:rsid w:val="00601AE9"/>
    <w:pPr>
      <w:widowControl w:val="0"/>
      <w:shd w:val="clear" w:color="auto" w:fill="FFFFFF"/>
      <w:spacing w:after="0" w:line="240" w:lineRule="atLeast"/>
      <w:jc w:val="right"/>
    </w:pPr>
    <w:rPr>
      <w:i/>
      <w:iCs/>
      <w:spacing w:val="-8"/>
      <w:sz w:val="14"/>
      <w:szCs w:val="14"/>
    </w:rPr>
  </w:style>
  <w:style w:type="paragraph" w:customStyle="1" w:styleId="DefaultParagraphFontParaCharCharCharCharChar">
    <w:name w:val="Default Paragraph Font Para Char Char Char Char Char"/>
    <w:autoRedefine/>
    <w:rsid w:val="00601AE9"/>
    <w:pPr>
      <w:tabs>
        <w:tab w:val="left" w:pos="1152"/>
      </w:tabs>
      <w:spacing w:before="120" w:after="120" w:line="312" w:lineRule="auto"/>
    </w:pPr>
    <w:rPr>
      <w:rFonts w:ascii="Arial" w:eastAsia="Times New Roman" w:hAnsi="Arial" w:cs="Arial"/>
      <w:sz w:val="26"/>
      <w:szCs w:val="26"/>
    </w:rPr>
  </w:style>
  <w:style w:type="paragraph" w:styleId="ListParagraph">
    <w:name w:val="List Paragraph"/>
    <w:basedOn w:val="Normal"/>
    <w:qFormat/>
    <w:rsid w:val="00601AE9"/>
    <w:pPr>
      <w:spacing w:after="120" w:line="360" w:lineRule="exact"/>
      <w:ind w:left="720"/>
      <w:contextualSpacing/>
      <w:jc w:val="both"/>
    </w:pPr>
    <w:rPr>
      <w:rFonts w:ascii="Times New Roman" w:hAnsi="Times New Roman"/>
      <w:sz w:val="28"/>
    </w:rPr>
  </w:style>
  <w:style w:type="character" w:customStyle="1" w:styleId="A0">
    <w:name w:val="A0"/>
    <w:rsid w:val="00601AE9"/>
    <w:rPr>
      <w:color w:val="221E1F"/>
      <w:sz w:val="28"/>
      <w:szCs w:val="28"/>
    </w:rPr>
  </w:style>
  <w:style w:type="paragraph" w:customStyle="1" w:styleId="Char1CharCharCharCharCharCharCharCharCharCharCharCharCharCharCharChar1CharChar">
    <w:name w:val="Char1 Char Char Char Char Char Char Char Char Char Char Char Char Char Char Char Char1 Char Char"/>
    <w:basedOn w:val="Normal"/>
    <w:rsid w:val="00601AE9"/>
    <w:pPr>
      <w:widowControl w:val="0"/>
      <w:spacing w:after="0" w:line="240" w:lineRule="auto"/>
      <w:jc w:val="both"/>
    </w:pPr>
    <w:rPr>
      <w:rFonts w:ascii="Times New Roman" w:eastAsia="SimSun" w:hAnsi="Times New Roman"/>
      <w:kern w:val="2"/>
      <w:sz w:val="24"/>
      <w:szCs w:val="24"/>
      <w:lang w:eastAsia="zh-CN"/>
    </w:rPr>
  </w:style>
  <w:style w:type="character" w:styleId="Strong">
    <w:name w:val="Strong"/>
    <w:qFormat/>
    <w:rsid w:val="00601AE9"/>
    <w:rPr>
      <w:b/>
      <w:bCs/>
    </w:rPr>
  </w:style>
  <w:style w:type="paragraph" w:customStyle="1" w:styleId="CharCharChar1Char0">
    <w:name w:val="Char Char Char1 Char"/>
    <w:basedOn w:val="Normal"/>
    <w:semiHidden/>
    <w:rsid w:val="00601AE9"/>
    <w:pPr>
      <w:spacing w:after="160" w:line="240" w:lineRule="exact"/>
    </w:pPr>
    <w:rPr>
      <w:rFonts w:ascii="Arial" w:eastAsia="Times New Roman" w:hAnsi="Arial" w:cs="Arial"/>
    </w:rPr>
  </w:style>
  <w:style w:type="paragraph" w:customStyle="1" w:styleId="CharCharCharCharCharCharChar0">
    <w:name w:val="Char Char Char Char Char Char Char"/>
    <w:basedOn w:val="DocumentMap"/>
    <w:autoRedefine/>
    <w:rsid w:val="00601AE9"/>
    <w:pPr>
      <w:widowControl w:val="0"/>
      <w:jc w:val="both"/>
    </w:pPr>
    <w:rPr>
      <w:rFonts w:eastAsia="SimSun"/>
      <w:kern w:val="2"/>
      <w:sz w:val="24"/>
      <w:szCs w:val="24"/>
      <w:lang w:eastAsia="zh-CN"/>
    </w:rPr>
  </w:style>
  <w:style w:type="paragraph" w:styleId="DocumentMap">
    <w:name w:val="Document Map"/>
    <w:basedOn w:val="Normal"/>
    <w:link w:val="DocumentMapChar"/>
    <w:rsid w:val="00601AE9"/>
    <w:pPr>
      <w:shd w:val="clear" w:color="auto" w:fill="000080"/>
      <w:spacing w:after="0" w:line="240" w:lineRule="auto"/>
    </w:pPr>
    <w:rPr>
      <w:rFonts w:ascii="Tahoma" w:eastAsia="Times New Roman" w:hAnsi="Tahoma"/>
      <w:sz w:val="16"/>
      <w:szCs w:val="16"/>
    </w:rPr>
  </w:style>
  <w:style w:type="character" w:customStyle="1" w:styleId="DocumentMapChar">
    <w:name w:val="Document Map Char"/>
    <w:link w:val="DocumentMap"/>
    <w:rsid w:val="00601AE9"/>
    <w:rPr>
      <w:rFonts w:ascii="Tahoma" w:eastAsia="Times New Roman" w:hAnsi="Tahoma"/>
      <w:sz w:val="16"/>
      <w:szCs w:val="16"/>
      <w:shd w:val="clear" w:color="auto" w:fill="000080"/>
    </w:rPr>
  </w:style>
  <w:style w:type="paragraph" w:styleId="FootnoteText">
    <w:name w:val="footnote text"/>
    <w:basedOn w:val="Normal"/>
    <w:link w:val="FootnoteTextChar"/>
    <w:rsid w:val="00601AE9"/>
    <w:pPr>
      <w:autoSpaceDE w:val="0"/>
      <w:autoSpaceDN w:val="0"/>
      <w:spacing w:after="0" w:line="240" w:lineRule="auto"/>
      <w:jc w:val="both"/>
    </w:pPr>
    <w:rPr>
      <w:rFonts w:ascii="Times New Roman" w:eastAsia="Times New Roman" w:hAnsi="Times New Roman"/>
      <w:sz w:val="20"/>
      <w:szCs w:val="20"/>
    </w:rPr>
  </w:style>
  <w:style w:type="character" w:customStyle="1" w:styleId="FootnoteTextChar">
    <w:name w:val="Footnote Text Char"/>
    <w:link w:val="FootnoteText"/>
    <w:rsid w:val="00601AE9"/>
    <w:rPr>
      <w:rFonts w:ascii="Times New Roman" w:eastAsia="Times New Roman" w:hAnsi="Times New Roman"/>
    </w:rPr>
  </w:style>
  <w:style w:type="paragraph" w:styleId="BodyText31">
    <w:name w:val="Body Text 3"/>
    <w:basedOn w:val="Normal"/>
    <w:link w:val="BodyText3Char"/>
    <w:rsid w:val="00601AE9"/>
    <w:pPr>
      <w:spacing w:before="60" w:after="60" w:line="320" w:lineRule="exact"/>
      <w:jc w:val="both"/>
    </w:pPr>
    <w:rPr>
      <w:rFonts w:ascii="Times New Roman" w:eastAsia="Times New Roman" w:hAnsi="Times New Roman"/>
      <w:sz w:val="16"/>
      <w:szCs w:val="16"/>
    </w:rPr>
  </w:style>
  <w:style w:type="character" w:customStyle="1" w:styleId="BodyText3Char">
    <w:name w:val="Body Text 3 Char"/>
    <w:link w:val="BodyText31"/>
    <w:rsid w:val="00601AE9"/>
    <w:rPr>
      <w:rFonts w:ascii="Times New Roman" w:eastAsia="Times New Roman" w:hAnsi="Times New Roman"/>
      <w:sz w:val="16"/>
      <w:szCs w:val="16"/>
    </w:rPr>
  </w:style>
  <w:style w:type="character" w:styleId="FootnoteReference">
    <w:name w:val="footnote reference"/>
    <w:rsid w:val="00601AE9"/>
    <w:rPr>
      <w:vertAlign w:val="superscript"/>
    </w:rPr>
  </w:style>
  <w:style w:type="character" w:styleId="EndnoteReference">
    <w:name w:val="endnote reference"/>
    <w:rsid w:val="00601AE9"/>
    <w:rPr>
      <w:vertAlign w:val="superscript"/>
    </w:rPr>
  </w:style>
  <w:style w:type="paragraph" w:customStyle="1" w:styleId="CharCharCharCharCharCharCharCharChar1Char">
    <w:name w:val="Char Char Char Char Char Char Char Char Char1 Char"/>
    <w:basedOn w:val="Normal"/>
    <w:next w:val="Normal"/>
    <w:autoRedefine/>
    <w:semiHidden/>
    <w:rsid w:val="00601AE9"/>
    <w:pPr>
      <w:spacing w:before="120" w:after="120" w:line="312" w:lineRule="auto"/>
    </w:pPr>
    <w:rPr>
      <w:rFonts w:ascii="Times New Roman" w:eastAsia="Times New Roman" w:hAnsi="Times New Roman"/>
      <w:sz w:val="28"/>
      <w:szCs w:val="28"/>
    </w:rPr>
  </w:style>
  <w:style w:type="character" w:styleId="FollowedHyperlink">
    <w:name w:val="FollowedHyperlink"/>
    <w:uiPriority w:val="99"/>
    <w:unhideWhenUsed/>
    <w:rsid w:val="00601AE9"/>
    <w:rPr>
      <w:color w:val="800080"/>
      <w:u w:val="single"/>
    </w:rPr>
  </w:style>
  <w:style w:type="paragraph" w:customStyle="1" w:styleId="xl72">
    <w:name w:val="xl72"/>
    <w:basedOn w:val="Normal"/>
    <w:rsid w:val="00601AE9"/>
    <w:pPr>
      <w:spacing w:before="100" w:beforeAutospacing="1" w:after="100" w:afterAutospacing="1" w:line="240" w:lineRule="auto"/>
      <w:textAlignment w:val="center"/>
    </w:pPr>
    <w:rPr>
      <w:rFonts w:ascii="Arial" w:eastAsia="Times New Roman" w:hAnsi="Arial" w:cs="Arial"/>
      <w:sz w:val="20"/>
      <w:szCs w:val="20"/>
    </w:rPr>
  </w:style>
  <w:style w:type="paragraph" w:customStyle="1" w:styleId="xl73">
    <w:name w:val="xl73"/>
    <w:basedOn w:val="Normal"/>
    <w:rsid w:val="00601AE9"/>
    <w:pPr>
      <w:spacing w:before="100" w:beforeAutospacing="1" w:after="100" w:afterAutospacing="1" w:line="240" w:lineRule="auto"/>
      <w:textAlignment w:val="center"/>
    </w:pPr>
    <w:rPr>
      <w:rFonts w:ascii="Arial" w:eastAsia="Times New Roman" w:hAnsi="Arial" w:cs="Arial"/>
      <w:sz w:val="20"/>
      <w:szCs w:val="20"/>
    </w:rPr>
  </w:style>
  <w:style w:type="paragraph" w:customStyle="1" w:styleId="xl74">
    <w:name w:val="xl74"/>
    <w:basedOn w:val="Normal"/>
    <w:rsid w:val="00601AE9"/>
    <w:pPr>
      <w:spacing w:before="100" w:beforeAutospacing="1" w:after="100" w:afterAutospacing="1" w:line="240" w:lineRule="auto"/>
      <w:textAlignment w:val="center"/>
    </w:pPr>
    <w:rPr>
      <w:rFonts w:ascii="Arial" w:eastAsia="Times New Roman" w:hAnsi="Arial" w:cs="Arial"/>
      <w:sz w:val="20"/>
      <w:szCs w:val="20"/>
    </w:rPr>
  </w:style>
  <w:style w:type="paragraph" w:customStyle="1" w:styleId="xl75">
    <w:name w:val="xl75"/>
    <w:basedOn w:val="Normal"/>
    <w:rsid w:val="00601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6">
    <w:name w:val="xl76"/>
    <w:basedOn w:val="Normal"/>
    <w:rsid w:val="00601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rPr>
  </w:style>
  <w:style w:type="paragraph" w:customStyle="1" w:styleId="xl77">
    <w:name w:val="xl77"/>
    <w:basedOn w:val="Normal"/>
    <w:rsid w:val="00601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rPr>
  </w:style>
  <w:style w:type="paragraph" w:customStyle="1" w:styleId="xl78">
    <w:name w:val="xl78"/>
    <w:basedOn w:val="Normal"/>
    <w:rsid w:val="00601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9">
    <w:name w:val="xl79"/>
    <w:basedOn w:val="Normal"/>
    <w:rsid w:val="00601AE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80">
    <w:name w:val="xl80"/>
    <w:basedOn w:val="Normal"/>
    <w:rsid w:val="00601AE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81">
    <w:name w:val="xl81"/>
    <w:basedOn w:val="Normal"/>
    <w:rsid w:val="00601AE9"/>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16"/>
      <w:szCs w:val="16"/>
    </w:rPr>
  </w:style>
  <w:style w:type="paragraph" w:customStyle="1" w:styleId="xl82">
    <w:name w:val="xl82"/>
    <w:basedOn w:val="Normal"/>
    <w:rsid w:val="00601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3">
    <w:name w:val="xl83"/>
    <w:basedOn w:val="Normal"/>
    <w:rsid w:val="00601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84">
    <w:name w:val="xl84"/>
    <w:basedOn w:val="Normal"/>
    <w:rsid w:val="00601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85">
    <w:name w:val="xl85"/>
    <w:basedOn w:val="Normal"/>
    <w:rsid w:val="00601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6">
    <w:name w:val="xl86"/>
    <w:basedOn w:val="Normal"/>
    <w:rsid w:val="00601AE9"/>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16"/>
      <w:szCs w:val="16"/>
    </w:rPr>
  </w:style>
  <w:style w:type="paragraph" w:customStyle="1" w:styleId="xl87">
    <w:name w:val="xl87"/>
    <w:basedOn w:val="Normal"/>
    <w:rsid w:val="00601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8">
    <w:name w:val="xl88"/>
    <w:basedOn w:val="Normal"/>
    <w:rsid w:val="00601AE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89">
    <w:name w:val="xl89"/>
    <w:basedOn w:val="Normal"/>
    <w:rsid w:val="00601AE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90">
    <w:name w:val="xl90"/>
    <w:basedOn w:val="Normal"/>
    <w:rsid w:val="00601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91">
    <w:name w:val="xl91"/>
    <w:basedOn w:val="Normal"/>
    <w:rsid w:val="00601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92">
    <w:name w:val="xl92"/>
    <w:basedOn w:val="Normal"/>
    <w:rsid w:val="00601AE9"/>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16"/>
      <w:szCs w:val="16"/>
    </w:rPr>
  </w:style>
  <w:style w:type="paragraph" w:customStyle="1" w:styleId="xl93">
    <w:name w:val="xl93"/>
    <w:basedOn w:val="Normal"/>
    <w:rsid w:val="00601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94">
    <w:name w:val="xl94"/>
    <w:basedOn w:val="Normal"/>
    <w:rsid w:val="00601AE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95">
    <w:name w:val="xl95"/>
    <w:basedOn w:val="Normal"/>
    <w:rsid w:val="00601AE9"/>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color w:val="000000"/>
      <w:sz w:val="16"/>
      <w:szCs w:val="16"/>
    </w:rPr>
  </w:style>
  <w:style w:type="paragraph" w:customStyle="1" w:styleId="xl96">
    <w:name w:val="xl96"/>
    <w:basedOn w:val="Normal"/>
    <w:rsid w:val="00601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97">
    <w:name w:val="xl97"/>
    <w:basedOn w:val="Normal"/>
    <w:rsid w:val="00601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98">
    <w:name w:val="xl98"/>
    <w:basedOn w:val="Normal"/>
    <w:rsid w:val="00601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99">
    <w:name w:val="xl99"/>
    <w:basedOn w:val="Normal"/>
    <w:rsid w:val="00601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00">
    <w:name w:val="xl100"/>
    <w:basedOn w:val="Normal"/>
    <w:rsid w:val="00601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01">
    <w:name w:val="xl101"/>
    <w:basedOn w:val="Normal"/>
    <w:rsid w:val="00601AE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16"/>
      <w:szCs w:val="16"/>
    </w:rPr>
  </w:style>
  <w:style w:type="paragraph" w:customStyle="1" w:styleId="xl102">
    <w:name w:val="xl102"/>
    <w:basedOn w:val="Normal"/>
    <w:rsid w:val="00601AE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103">
    <w:name w:val="xl103"/>
    <w:basedOn w:val="Normal"/>
    <w:rsid w:val="00601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16"/>
      <w:szCs w:val="16"/>
    </w:rPr>
  </w:style>
  <w:style w:type="paragraph" w:customStyle="1" w:styleId="xl104">
    <w:name w:val="xl104"/>
    <w:basedOn w:val="Normal"/>
    <w:rsid w:val="00601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16"/>
      <w:szCs w:val="16"/>
    </w:rPr>
  </w:style>
  <w:style w:type="paragraph" w:customStyle="1" w:styleId="xl105">
    <w:name w:val="xl105"/>
    <w:basedOn w:val="Normal"/>
    <w:rsid w:val="00601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106">
    <w:name w:val="xl106"/>
    <w:basedOn w:val="Normal"/>
    <w:rsid w:val="00601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107">
    <w:name w:val="xl107"/>
    <w:basedOn w:val="Normal"/>
    <w:rsid w:val="00601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rPr>
  </w:style>
  <w:style w:type="paragraph" w:customStyle="1" w:styleId="xl108">
    <w:name w:val="xl108"/>
    <w:basedOn w:val="Normal"/>
    <w:rsid w:val="00601AE9"/>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109">
    <w:name w:val="xl109"/>
    <w:basedOn w:val="Normal"/>
    <w:rsid w:val="00601AE9"/>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rPr>
  </w:style>
  <w:style w:type="paragraph" w:customStyle="1" w:styleId="xl110">
    <w:name w:val="xl110"/>
    <w:basedOn w:val="Normal"/>
    <w:rsid w:val="00601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rPr>
  </w:style>
  <w:style w:type="paragraph" w:customStyle="1" w:styleId="xl111">
    <w:name w:val="xl111"/>
    <w:basedOn w:val="Normal"/>
    <w:rsid w:val="00601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112">
    <w:name w:val="xl112"/>
    <w:basedOn w:val="Normal"/>
    <w:rsid w:val="00601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rPr>
  </w:style>
  <w:style w:type="paragraph" w:customStyle="1" w:styleId="xl113">
    <w:name w:val="xl113"/>
    <w:basedOn w:val="Normal"/>
    <w:rsid w:val="00601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rPr>
  </w:style>
  <w:style w:type="paragraph" w:customStyle="1" w:styleId="xl114">
    <w:name w:val="xl114"/>
    <w:basedOn w:val="Normal"/>
    <w:rsid w:val="00601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15">
    <w:name w:val="xl115"/>
    <w:basedOn w:val="Normal"/>
    <w:rsid w:val="00601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16">
    <w:name w:val="xl116"/>
    <w:basedOn w:val="Normal"/>
    <w:rsid w:val="00601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17">
    <w:name w:val="xl117"/>
    <w:basedOn w:val="Normal"/>
    <w:rsid w:val="00601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18">
    <w:name w:val="xl118"/>
    <w:basedOn w:val="Normal"/>
    <w:rsid w:val="00601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rPr>
  </w:style>
  <w:style w:type="paragraph" w:customStyle="1" w:styleId="xl119">
    <w:name w:val="xl119"/>
    <w:basedOn w:val="Normal"/>
    <w:rsid w:val="00601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rPr>
  </w:style>
  <w:style w:type="paragraph" w:customStyle="1" w:styleId="xl120">
    <w:name w:val="xl120"/>
    <w:basedOn w:val="Normal"/>
    <w:rsid w:val="00601AE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21">
    <w:name w:val="xl121"/>
    <w:basedOn w:val="Normal"/>
    <w:rsid w:val="00601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22">
    <w:name w:val="xl122"/>
    <w:basedOn w:val="Normal"/>
    <w:rsid w:val="00601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16"/>
      <w:szCs w:val="16"/>
    </w:rPr>
  </w:style>
  <w:style w:type="paragraph" w:customStyle="1" w:styleId="xl123">
    <w:name w:val="xl123"/>
    <w:basedOn w:val="Normal"/>
    <w:rsid w:val="00601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rPr>
  </w:style>
  <w:style w:type="paragraph" w:customStyle="1" w:styleId="xl124">
    <w:name w:val="xl124"/>
    <w:basedOn w:val="Normal"/>
    <w:rsid w:val="00601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25">
    <w:name w:val="xl125"/>
    <w:basedOn w:val="Normal"/>
    <w:rsid w:val="00601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26">
    <w:name w:val="xl126"/>
    <w:basedOn w:val="Normal"/>
    <w:rsid w:val="00601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27">
    <w:name w:val="xl127"/>
    <w:basedOn w:val="Normal"/>
    <w:rsid w:val="00601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28">
    <w:name w:val="xl128"/>
    <w:basedOn w:val="Normal"/>
    <w:rsid w:val="00601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29">
    <w:name w:val="xl129"/>
    <w:basedOn w:val="Normal"/>
    <w:rsid w:val="00601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130">
    <w:name w:val="xl130"/>
    <w:basedOn w:val="Normal"/>
    <w:rsid w:val="00601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rPr>
  </w:style>
  <w:style w:type="character" w:customStyle="1" w:styleId="fontstyle01">
    <w:name w:val="fontstyle01"/>
    <w:rsid w:val="00601AE9"/>
    <w:rPr>
      <w:rFonts w:ascii="Times New Roman" w:hAnsi="Times New Roman" w:cs="Times New Roman" w:hint="default"/>
      <w:b w:val="0"/>
      <w:bCs w:val="0"/>
      <w:i w:val="0"/>
      <w:iCs w:val="0"/>
      <w:color w:val="000000"/>
      <w:sz w:val="28"/>
      <w:szCs w:val="28"/>
    </w:rPr>
  </w:style>
  <w:style w:type="paragraph" w:customStyle="1" w:styleId="font5">
    <w:name w:val="font5"/>
    <w:basedOn w:val="Normal"/>
    <w:rsid w:val="00601AE9"/>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msonormal0">
    <w:name w:val="msonormal"/>
    <w:basedOn w:val="Normal"/>
    <w:rsid w:val="00601AE9"/>
    <w:pPr>
      <w:spacing w:before="100" w:beforeAutospacing="1" w:after="100" w:afterAutospacing="1" w:line="240" w:lineRule="auto"/>
    </w:pPr>
    <w:rPr>
      <w:rFonts w:ascii="Times New Roman" w:eastAsia="Times New Roman" w:hAnsi="Times New Roman"/>
      <w:sz w:val="24"/>
      <w:szCs w:val="24"/>
    </w:rPr>
  </w:style>
  <w:style w:type="paragraph" w:customStyle="1" w:styleId="xl67">
    <w:name w:val="xl67"/>
    <w:basedOn w:val="Normal"/>
    <w:rsid w:val="00601AE9"/>
    <w:pPr>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xl68">
    <w:name w:val="xl68"/>
    <w:basedOn w:val="Normal"/>
    <w:rsid w:val="00601AE9"/>
    <w:pPr>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xl69">
    <w:name w:val="xl69"/>
    <w:basedOn w:val="Normal"/>
    <w:rsid w:val="00601AE9"/>
    <w:pPr>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xl70">
    <w:name w:val="xl70"/>
    <w:basedOn w:val="Normal"/>
    <w:rsid w:val="00601AE9"/>
    <w:pPr>
      <w:spacing w:before="100" w:beforeAutospacing="1" w:after="100" w:afterAutospacing="1" w:line="240" w:lineRule="auto"/>
      <w:textAlignment w:val="center"/>
    </w:pPr>
    <w:rPr>
      <w:rFonts w:ascii="Times New Roman" w:eastAsia="Times New Roman" w:hAnsi="Times New Roman"/>
      <w:b/>
      <w:bCs/>
      <w:sz w:val="20"/>
      <w:szCs w:val="20"/>
    </w:rPr>
  </w:style>
  <w:style w:type="paragraph" w:customStyle="1" w:styleId="xl71">
    <w:name w:val="xl71"/>
    <w:basedOn w:val="Normal"/>
    <w:rsid w:val="00601A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rPr>
  </w:style>
  <w:style w:type="character" w:customStyle="1" w:styleId="cpChagiiquyt1">
    <w:name w:val="Đề cập Chưa giải quyết1"/>
    <w:uiPriority w:val="99"/>
    <w:semiHidden/>
    <w:unhideWhenUsed/>
    <w:rsid w:val="00601AE9"/>
    <w:rPr>
      <w:color w:val="605E5C"/>
      <w:shd w:val="clear" w:color="auto" w:fill="E1DFDD"/>
    </w:rPr>
  </w:style>
  <w:style w:type="paragraph" w:customStyle="1" w:styleId="xl64">
    <w:name w:val="xl64"/>
    <w:basedOn w:val="Normal"/>
    <w:rsid w:val="00601AE9"/>
    <w:pPr>
      <w:shd w:val="clear" w:color="000000" w:fill="92D050"/>
      <w:spacing w:before="100" w:beforeAutospacing="1" w:after="100" w:afterAutospacing="1" w:line="240" w:lineRule="auto"/>
    </w:pPr>
    <w:rPr>
      <w:rFonts w:eastAsia="Times New Roman" w:cs="Calibri"/>
      <w:b/>
      <w:bCs/>
      <w:sz w:val="24"/>
      <w:szCs w:val="24"/>
    </w:rPr>
  </w:style>
  <w:style w:type="paragraph" w:customStyle="1" w:styleId="xl65">
    <w:name w:val="xl65"/>
    <w:basedOn w:val="Normal"/>
    <w:rsid w:val="00601AE9"/>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jc w:val="center"/>
      <w:textAlignment w:val="center"/>
    </w:pPr>
    <w:rPr>
      <w:rFonts w:ascii="Times New Roman" w:eastAsia="Times New Roman" w:hAnsi="Times New Roman"/>
      <w:b/>
      <w:bCs/>
      <w:color w:val="000000"/>
      <w:sz w:val="20"/>
      <w:szCs w:val="20"/>
    </w:rPr>
  </w:style>
  <w:style w:type="paragraph" w:customStyle="1" w:styleId="xl66">
    <w:name w:val="xl66"/>
    <w:basedOn w:val="Normal"/>
    <w:rsid w:val="00601AE9"/>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jc w:val="center"/>
      <w:textAlignment w:val="center"/>
    </w:pPr>
    <w:rPr>
      <w:rFonts w:ascii="Times New Roman" w:eastAsia="Times New Roman" w:hAnsi="Times New Roman"/>
      <w:b/>
      <w:bCs/>
      <w:color w:val="000000"/>
      <w:sz w:val="20"/>
      <w:szCs w:val="20"/>
    </w:rPr>
  </w:style>
  <w:style w:type="numbering" w:customStyle="1" w:styleId="Khngco1">
    <w:name w:val="Không có1"/>
    <w:next w:val="NoList"/>
    <w:uiPriority w:val="99"/>
    <w:semiHidden/>
    <w:unhideWhenUsed/>
    <w:rsid w:val="00864602"/>
  </w:style>
  <w:style w:type="table" w:customStyle="1" w:styleId="LiBang1">
    <w:name w:val="Lưới Bảng1"/>
    <w:basedOn w:val="TableNormal"/>
    <w:next w:val="TableGrid"/>
    <w:rsid w:val="0086460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1">
    <w:name w:val="Char Char Char Char Char Char Char1"/>
    <w:basedOn w:val="DocumentMap"/>
    <w:autoRedefine/>
    <w:rsid w:val="00864602"/>
    <w:pPr>
      <w:widowControl w:val="0"/>
      <w:jc w:val="both"/>
    </w:pPr>
    <w:rPr>
      <w:rFonts w:eastAsia="SimSun"/>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82705">
      <w:bodyDiv w:val="1"/>
      <w:marLeft w:val="0"/>
      <w:marRight w:val="0"/>
      <w:marTop w:val="0"/>
      <w:marBottom w:val="0"/>
      <w:divBdr>
        <w:top w:val="none" w:sz="0" w:space="0" w:color="auto"/>
        <w:left w:val="none" w:sz="0" w:space="0" w:color="auto"/>
        <w:bottom w:val="none" w:sz="0" w:space="0" w:color="auto"/>
        <w:right w:val="none" w:sz="0" w:space="0" w:color="auto"/>
      </w:divBdr>
    </w:div>
    <w:div w:id="293753053">
      <w:bodyDiv w:val="1"/>
      <w:marLeft w:val="0"/>
      <w:marRight w:val="0"/>
      <w:marTop w:val="0"/>
      <w:marBottom w:val="0"/>
      <w:divBdr>
        <w:top w:val="none" w:sz="0" w:space="0" w:color="auto"/>
        <w:left w:val="none" w:sz="0" w:space="0" w:color="auto"/>
        <w:bottom w:val="none" w:sz="0" w:space="0" w:color="auto"/>
        <w:right w:val="none" w:sz="0" w:space="0" w:color="auto"/>
      </w:divBdr>
    </w:div>
    <w:div w:id="297298228">
      <w:bodyDiv w:val="1"/>
      <w:marLeft w:val="0"/>
      <w:marRight w:val="0"/>
      <w:marTop w:val="0"/>
      <w:marBottom w:val="0"/>
      <w:divBdr>
        <w:top w:val="none" w:sz="0" w:space="0" w:color="auto"/>
        <w:left w:val="none" w:sz="0" w:space="0" w:color="auto"/>
        <w:bottom w:val="none" w:sz="0" w:space="0" w:color="auto"/>
        <w:right w:val="none" w:sz="0" w:space="0" w:color="auto"/>
      </w:divBdr>
    </w:div>
    <w:div w:id="377897319">
      <w:bodyDiv w:val="1"/>
      <w:marLeft w:val="0"/>
      <w:marRight w:val="0"/>
      <w:marTop w:val="0"/>
      <w:marBottom w:val="0"/>
      <w:divBdr>
        <w:top w:val="none" w:sz="0" w:space="0" w:color="auto"/>
        <w:left w:val="none" w:sz="0" w:space="0" w:color="auto"/>
        <w:bottom w:val="none" w:sz="0" w:space="0" w:color="auto"/>
        <w:right w:val="none" w:sz="0" w:space="0" w:color="auto"/>
      </w:divBdr>
    </w:div>
    <w:div w:id="411270638">
      <w:bodyDiv w:val="1"/>
      <w:marLeft w:val="0"/>
      <w:marRight w:val="0"/>
      <w:marTop w:val="0"/>
      <w:marBottom w:val="0"/>
      <w:divBdr>
        <w:top w:val="none" w:sz="0" w:space="0" w:color="auto"/>
        <w:left w:val="none" w:sz="0" w:space="0" w:color="auto"/>
        <w:bottom w:val="none" w:sz="0" w:space="0" w:color="auto"/>
        <w:right w:val="none" w:sz="0" w:space="0" w:color="auto"/>
      </w:divBdr>
    </w:div>
    <w:div w:id="513228440">
      <w:bodyDiv w:val="1"/>
      <w:marLeft w:val="0"/>
      <w:marRight w:val="0"/>
      <w:marTop w:val="0"/>
      <w:marBottom w:val="0"/>
      <w:divBdr>
        <w:top w:val="none" w:sz="0" w:space="0" w:color="auto"/>
        <w:left w:val="none" w:sz="0" w:space="0" w:color="auto"/>
        <w:bottom w:val="none" w:sz="0" w:space="0" w:color="auto"/>
        <w:right w:val="none" w:sz="0" w:space="0" w:color="auto"/>
      </w:divBdr>
    </w:div>
    <w:div w:id="709650565">
      <w:bodyDiv w:val="1"/>
      <w:marLeft w:val="0"/>
      <w:marRight w:val="0"/>
      <w:marTop w:val="0"/>
      <w:marBottom w:val="0"/>
      <w:divBdr>
        <w:top w:val="none" w:sz="0" w:space="0" w:color="auto"/>
        <w:left w:val="none" w:sz="0" w:space="0" w:color="auto"/>
        <w:bottom w:val="none" w:sz="0" w:space="0" w:color="auto"/>
        <w:right w:val="none" w:sz="0" w:space="0" w:color="auto"/>
      </w:divBdr>
    </w:div>
    <w:div w:id="718630502">
      <w:bodyDiv w:val="1"/>
      <w:marLeft w:val="0"/>
      <w:marRight w:val="0"/>
      <w:marTop w:val="0"/>
      <w:marBottom w:val="0"/>
      <w:divBdr>
        <w:top w:val="none" w:sz="0" w:space="0" w:color="auto"/>
        <w:left w:val="none" w:sz="0" w:space="0" w:color="auto"/>
        <w:bottom w:val="none" w:sz="0" w:space="0" w:color="auto"/>
        <w:right w:val="none" w:sz="0" w:space="0" w:color="auto"/>
      </w:divBdr>
    </w:div>
    <w:div w:id="900746685">
      <w:bodyDiv w:val="1"/>
      <w:marLeft w:val="0"/>
      <w:marRight w:val="0"/>
      <w:marTop w:val="0"/>
      <w:marBottom w:val="0"/>
      <w:divBdr>
        <w:top w:val="none" w:sz="0" w:space="0" w:color="auto"/>
        <w:left w:val="none" w:sz="0" w:space="0" w:color="auto"/>
        <w:bottom w:val="none" w:sz="0" w:space="0" w:color="auto"/>
        <w:right w:val="none" w:sz="0" w:space="0" w:color="auto"/>
      </w:divBdr>
    </w:div>
    <w:div w:id="927884560">
      <w:bodyDiv w:val="1"/>
      <w:marLeft w:val="0"/>
      <w:marRight w:val="0"/>
      <w:marTop w:val="0"/>
      <w:marBottom w:val="0"/>
      <w:divBdr>
        <w:top w:val="none" w:sz="0" w:space="0" w:color="auto"/>
        <w:left w:val="none" w:sz="0" w:space="0" w:color="auto"/>
        <w:bottom w:val="none" w:sz="0" w:space="0" w:color="auto"/>
        <w:right w:val="none" w:sz="0" w:space="0" w:color="auto"/>
      </w:divBdr>
    </w:div>
    <w:div w:id="950472788">
      <w:bodyDiv w:val="1"/>
      <w:marLeft w:val="0"/>
      <w:marRight w:val="0"/>
      <w:marTop w:val="0"/>
      <w:marBottom w:val="0"/>
      <w:divBdr>
        <w:top w:val="none" w:sz="0" w:space="0" w:color="auto"/>
        <w:left w:val="none" w:sz="0" w:space="0" w:color="auto"/>
        <w:bottom w:val="none" w:sz="0" w:space="0" w:color="auto"/>
        <w:right w:val="none" w:sz="0" w:space="0" w:color="auto"/>
      </w:divBdr>
    </w:div>
    <w:div w:id="1042175606">
      <w:bodyDiv w:val="1"/>
      <w:marLeft w:val="0"/>
      <w:marRight w:val="0"/>
      <w:marTop w:val="0"/>
      <w:marBottom w:val="0"/>
      <w:divBdr>
        <w:top w:val="none" w:sz="0" w:space="0" w:color="auto"/>
        <w:left w:val="none" w:sz="0" w:space="0" w:color="auto"/>
        <w:bottom w:val="none" w:sz="0" w:space="0" w:color="auto"/>
        <w:right w:val="none" w:sz="0" w:space="0" w:color="auto"/>
      </w:divBdr>
    </w:div>
    <w:div w:id="1218274912">
      <w:bodyDiv w:val="1"/>
      <w:marLeft w:val="0"/>
      <w:marRight w:val="0"/>
      <w:marTop w:val="0"/>
      <w:marBottom w:val="0"/>
      <w:divBdr>
        <w:top w:val="none" w:sz="0" w:space="0" w:color="auto"/>
        <w:left w:val="none" w:sz="0" w:space="0" w:color="auto"/>
        <w:bottom w:val="none" w:sz="0" w:space="0" w:color="auto"/>
        <w:right w:val="none" w:sz="0" w:space="0" w:color="auto"/>
      </w:divBdr>
    </w:div>
    <w:div w:id="1279532493">
      <w:bodyDiv w:val="1"/>
      <w:marLeft w:val="0"/>
      <w:marRight w:val="0"/>
      <w:marTop w:val="0"/>
      <w:marBottom w:val="0"/>
      <w:divBdr>
        <w:top w:val="none" w:sz="0" w:space="0" w:color="auto"/>
        <w:left w:val="none" w:sz="0" w:space="0" w:color="auto"/>
        <w:bottom w:val="none" w:sz="0" w:space="0" w:color="auto"/>
        <w:right w:val="none" w:sz="0" w:space="0" w:color="auto"/>
      </w:divBdr>
    </w:div>
    <w:div w:id="1292830145">
      <w:bodyDiv w:val="1"/>
      <w:marLeft w:val="0"/>
      <w:marRight w:val="0"/>
      <w:marTop w:val="0"/>
      <w:marBottom w:val="0"/>
      <w:divBdr>
        <w:top w:val="none" w:sz="0" w:space="0" w:color="auto"/>
        <w:left w:val="none" w:sz="0" w:space="0" w:color="auto"/>
        <w:bottom w:val="none" w:sz="0" w:space="0" w:color="auto"/>
        <w:right w:val="none" w:sz="0" w:space="0" w:color="auto"/>
      </w:divBdr>
    </w:div>
    <w:div w:id="1309628242">
      <w:bodyDiv w:val="1"/>
      <w:marLeft w:val="0"/>
      <w:marRight w:val="0"/>
      <w:marTop w:val="0"/>
      <w:marBottom w:val="0"/>
      <w:divBdr>
        <w:top w:val="none" w:sz="0" w:space="0" w:color="auto"/>
        <w:left w:val="none" w:sz="0" w:space="0" w:color="auto"/>
        <w:bottom w:val="none" w:sz="0" w:space="0" w:color="auto"/>
        <w:right w:val="none" w:sz="0" w:space="0" w:color="auto"/>
      </w:divBdr>
    </w:div>
    <w:div w:id="1407071479">
      <w:bodyDiv w:val="1"/>
      <w:marLeft w:val="0"/>
      <w:marRight w:val="0"/>
      <w:marTop w:val="0"/>
      <w:marBottom w:val="0"/>
      <w:divBdr>
        <w:top w:val="none" w:sz="0" w:space="0" w:color="auto"/>
        <w:left w:val="none" w:sz="0" w:space="0" w:color="auto"/>
        <w:bottom w:val="none" w:sz="0" w:space="0" w:color="auto"/>
        <w:right w:val="none" w:sz="0" w:space="0" w:color="auto"/>
      </w:divBdr>
    </w:div>
    <w:div w:id="1407453948">
      <w:bodyDiv w:val="1"/>
      <w:marLeft w:val="0"/>
      <w:marRight w:val="0"/>
      <w:marTop w:val="0"/>
      <w:marBottom w:val="0"/>
      <w:divBdr>
        <w:top w:val="none" w:sz="0" w:space="0" w:color="auto"/>
        <w:left w:val="none" w:sz="0" w:space="0" w:color="auto"/>
        <w:bottom w:val="none" w:sz="0" w:space="0" w:color="auto"/>
        <w:right w:val="none" w:sz="0" w:space="0" w:color="auto"/>
      </w:divBdr>
    </w:div>
    <w:div w:id="1436244224">
      <w:bodyDiv w:val="1"/>
      <w:marLeft w:val="0"/>
      <w:marRight w:val="0"/>
      <w:marTop w:val="0"/>
      <w:marBottom w:val="0"/>
      <w:divBdr>
        <w:top w:val="none" w:sz="0" w:space="0" w:color="auto"/>
        <w:left w:val="none" w:sz="0" w:space="0" w:color="auto"/>
        <w:bottom w:val="none" w:sz="0" w:space="0" w:color="auto"/>
        <w:right w:val="none" w:sz="0" w:space="0" w:color="auto"/>
      </w:divBdr>
    </w:div>
    <w:div w:id="1436748626">
      <w:bodyDiv w:val="1"/>
      <w:marLeft w:val="0"/>
      <w:marRight w:val="0"/>
      <w:marTop w:val="0"/>
      <w:marBottom w:val="0"/>
      <w:divBdr>
        <w:top w:val="none" w:sz="0" w:space="0" w:color="auto"/>
        <w:left w:val="none" w:sz="0" w:space="0" w:color="auto"/>
        <w:bottom w:val="none" w:sz="0" w:space="0" w:color="auto"/>
        <w:right w:val="none" w:sz="0" w:space="0" w:color="auto"/>
      </w:divBdr>
    </w:div>
    <w:div w:id="1537425950">
      <w:bodyDiv w:val="1"/>
      <w:marLeft w:val="0"/>
      <w:marRight w:val="0"/>
      <w:marTop w:val="0"/>
      <w:marBottom w:val="0"/>
      <w:divBdr>
        <w:top w:val="none" w:sz="0" w:space="0" w:color="auto"/>
        <w:left w:val="none" w:sz="0" w:space="0" w:color="auto"/>
        <w:bottom w:val="none" w:sz="0" w:space="0" w:color="auto"/>
        <w:right w:val="none" w:sz="0" w:space="0" w:color="auto"/>
      </w:divBdr>
    </w:div>
    <w:div w:id="1636332859">
      <w:bodyDiv w:val="1"/>
      <w:marLeft w:val="0"/>
      <w:marRight w:val="0"/>
      <w:marTop w:val="0"/>
      <w:marBottom w:val="0"/>
      <w:divBdr>
        <w:top w:val="none" w:sz="0" w:space="0" w:color="auto"/>
        <w:left w:val="none" w:sz="0" w:space="0" w:color="auto"/>
        <w:bottom w:val="none" w:sz="0" w:space="0" w:color="auto"/>
        <w:right w:val="none" w:sz="0" w:space="0" w:color="auto"/>
      </w:divBdr>
    </w:div>
    <w:div w:id="1677995083">
      <w:bodyDiv w:val="1"/>
      <w:marLeft w:val="0"/>
      <w:marRight w:val="0"/>
      <w:marTop w:val="0"/>
      <w:marBottom w:val="0"/>
      <w:divBdr>
        <w:top w:val="none" w:sz="0" w:space="0" w:color="auto"/>
        <w:left w:val="none" w:sz="0" w:space="0" w:color="auto"/>
        <w:bottom w:val="none" w:sz="0" w:space="0" w:color="auto"/>
        <w:right w:val="none" w:sz="0" w:space="0" w:color="auto"/>
      </w:divBdr>
    </w:div>
    <w:div w:id="1691906070">
      <w:bodyDiv w:val="1"/>
      <w:marLeft w:val="0"/>
      <w:marRight w:val="0"/>
      <w:marTop w:val="0"/>
      <w:marBottom w:val="0"/>
      <w:divBdr>
        <w:top w:val="none" w:sz="0" w:space="0" w:color="auto"/>
        <w:left w:val="none" w:sz="0" w:space="0" w:color="auto"/>
        <w:bottom w:val="none" w:sz="0" w:space="0" w:color="auto"/>
        <w:right w:val="none" w:sz="0" w:space="0" w:color="auto"/>
      </w:divBdr>
    </w:div>
    <w:div w:id="1705057538">
      <w:bodyDiv w:val="1"/>
      <w:marLeft w:val="0"/>
      <w:marRight w:val="0"/>
      <w:marTop w:val="0"/>
      <w:marBottom w:val="0"/>
      <w:divBdr>
        <w:top w:val="none" w:sz="0" w:space="0" w:color="auto"/>
        <w:left w:val="none" w:sz="0" w:space="0" w:color="auto"/>
        <w:bottom w:val="none" w:sz="0" w:space="0" w:color="auto"/>
        <w:right w:val="none" w:sz="0" w:space="0" w:color="auto"/>
      </w:divBdr>
    </w:div>
    <w:div w:id="1806268776">
      <w:bodyDiv w:val="1"/>
      <w:marLeft w:val="0"/>
      <w:marRight w:val="0"/>
      <w:marTop w:val="0"/>
      <w:marBottom w:val="0"/>
      <w:divBdr>
        <w:top w:val="none" w:sz="0" w:space="0" w:color="auto"/>
        <w:left w:val="none" w:sz="0" w:space="0" w:color="auto"/>
        <w:bottom w:val="none" w:sz="0" w:space="0" w:color="auto"/>
        <w:right w:val="none" w:sz="0" w:space="0" w:color="auto"/>
      </w:divBdr>
    </w:div>
    <w:div w:id="1853957235">
      <w:bodyDiv w:val="1"/>
      <w:marLeft w:val="0"/>
      <w:marRight w:val="0"/>
      <w:marTop w:val="0"/>
      <w:marBottom w:val="0"/>
      <w:divBdr>
        <w:top w:val="none" w:sz="0" w:space="0" w:color="auto"/>
        <w:left w:val="none" w:sz="0" w:space="0" w:color="auto"/>
        <w:bottom w:val="none" w:sz="0" w:space="0" w:color="auto"/>
        <w:right w:val="none" w:sz="0" w:space="0" w:color="auto"/>
      </w:divBdr>
    </w:div>
    <w:div w:id="1854416447">
      <w:bodyDiv w:val="1"/>
      <w:marLeft w:val="0"/>
      <w:marRight w:val="0"/>
      <w:marTop w:val="0"/>
      <w:marBottom w:val="0"/>
      <w:divBdr>
        <w:top w:val="none" w:sz="0" w:space="0" w:color="auto"/>
        <w:left w:val="none" w:sz="0" w:space="0" w:color="auto"/>
        <w:bottom w:val="none" w:sz="0" w:space="0" w:color="auto"/>
        <w:right w:val="none" w:sz="0" w:space="0" w:color="auto"/>
      </w:divBdr>
    </w:div>
    <w:div w:id="194499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38D406-2D10-46EA-BD09-E72663A48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8226</Words>
  <Characters>46894</Characters>
  <Application>Microsoft Office Word</Application>
  <DocSecurity>0</DocSecurity>
  <Lines>390</Lines>
  <Paragraphs>110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THỦ TƯỚNG CHÍNH  PHỦ</vt:lpstr>
      <vt:lpstr>THỦ TƯỚNG CHÍNH  PHỦ</vt:lpstr>
    </vt:vector>
  </TitlesOfParts>
  <Company/>
  <LinksUpToDate>false</LinksUpToDate>
  <CharactersWithSpaces>55010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THỦ TƯỚNG CHÍNH  PHỦ</dc:title>
  <dc:creator>User</dc:creator>
  <cp:lastModifiedBy>Maytinh2</cp:lastModifiedBy>
  <cp:revision>16</cp:revision>
  <cp:lastPrinted>2024-01-25T08:59:00Z</cp:lastPrinted>
  <dcterms:created xsi:type="dcterms:W3CDTF">2026-02-05T07:38:00Z</dcterms:created>
  <dcterms:modified xsi:type="dcterms:W3CDTF">2026-05-18T07:21:00Z</dcterms:modified>
</cp:coreProperties>
</file>